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548B" w14:textId="77777777" w:rsidR="00BD5028" w:rsidRPr="00BD5028" w:rsidRDefault="00BD5028" w:rsidP="00BD5028">
      <w:pPr>
        <w:rPr>
          <w:rFonts w:ascii="Helvetica" w:hAnsi="Helvetica" w:cs="Helvetica"/>
          <w:b/>
          <w:bCs/>
          <w:color w:val="222222"/>
          <w:sz w:val="21"/>
          <w:szCs w:val="21"/>
        </w:rPr>
      </w:pPr>
      <w:r w:rsidRPr="00BD5028">
        <w:rPr>
          <w:rFonts w:ascii="Helvetica" w:hAnsi="Helvetica" w:cs="Helvetica" w:hint="eastAsia"/>
          <w:b/>
          <w:bCs/>
          <w:color w:val="222222"/>
          <w:sz w:val="21"/>
          <w:szCs w:val="21"/>
        </w:rPr>
        <w:t>Свириденко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Юрий</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Яковлевич</w:t>
      </w:r>
      <w:r w:rsidRPr="00BD5028">
        <w:rPr>
          <w:rFonts w:ascii="Helvetica" w:hAnsi="Helvetica" w:cs="Helvetica"/>
          <w:b/>
          <w:bCs/>
          <w:color w:val="222222"/>
          <w:sz w:val="21"/>
          <w:szCs w:val="21"/>
        </w:rPr>
        <w:t>.</w:t>
      </w:r>
    </w:p>
    <w:p w14:paraId="0946479F" w14:textId="77777777" w:rsidR="00BD5028" w:rsidRPr="00BD5028" w:rsidRDefault="00BD5028" w:rsidP="00BD5028">
      <w:pPr>
        <w:rPr>
          <w:rFonts w:ascii="Helvetica" w:hAnsi="Helvetica" w:cs="Helvetica"/>
          <w:b/>
          <w:bCs/>
          <w:color w:val="222222"/>
          <w:sz w:val="21"/>
          <w:szCs w:val="21"/>
        </w:rPr>
      </w:pPr>
      <w:r w:rsidRPr="00BD5028">
        <w:rPr>
          <w:rFonts w:ascii="Helvetica" w:hAnsi="Helvetica" w:cs="Helvetica" w:hint="eastAsia"/>
          <w:b/>
          <w:bCs/>
          <w:color w:val="222222"/>
          <w:sz w:val="21"/>
          <w:szCs w:val="21"/>
        </w:rPr>
        <w:t>Биотехнологические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аспекты</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интенсификации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сыродельного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производства</w:t>
      </w:r>
      <w:r w:rsidRPr="00BD5028">
        <w:rPr>
          <w:rFonts w:ascii="Helvetica" w:hAnsi="Helvetica" w:cs="Helvetica"/>
          <w:b/>
          <w:bCs/>
          <w:color w:val="222222"/>
          <w:sz w:val="21"/>
          <w:szCs w:val="21"/>
        </w:rPr>
        <w:t xml:space="preserve"> : </w:t>
      </w:r>
      <w:r w:rsidRPr="00BD5028">
        <w:rPr>
          <w:rFonts w:ascii="Helvetica" w:hAnsi="Helvetica" w:cs="Helvetica" w:hint="eastAsia"/>
          <w:b/>
          <w:bCs/>
          <w:color w:val="222222"/>
          <w:sz w:val="21"/>
          <w:szCs w:val="21"/>
        </w:rPr>
        <w:t>диссертация</w:t>
      </w:r>
      <w:r w:rsidRPr="00BD5028">
        <w:rPr>
          <w:rFonts w:ascii="Helvetica" w:hAnsi="Helvetica" w:cs="Helvetica"/>
          <w:b/>
          <w:bCs/>
          <w:color w:val="222222"/>
          <w:sz w:val="21"/>
          <w:szCs w:val="21"/>
        </w:rPr>
        <w:t xml:space="preserve"> ... </w:t>
      </w:r>
      <w:r w:rsidRPr="00BD5028">
        <w:rPr>
          <w:rFonts w:ascii="Helvetica" w:hAnsi="Helvetica" w:cs="Helvetica" w:hint="eastAsia"/>
          <w:b/>
          <w:bCs/>
          <w:color w:val="222222"/>
          <w:sz w:val="21"/>
          <w:szCs w:val="21"/>
        </w:rPr>
        <w:t>доктора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биологических</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наук</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в</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форме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науч</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докл</w:t>
      </w:r>
      <w:r w:rsidRPr="00BD5028">
        <w:rPr>
          <w:rFonts w:ascii="Helvetica" w:hAnsi="Helvetica" w:cs="Helvetica"/>
          <w:b/>
          <w:bCs/>
          <w:color w:val="222222"/>
          <w:sz w:val="21"/>
          <w:szCs w:val="21"/>
        </w:rPr>
        <w:t xml:space="preserve">. : 03.00.23. - </w:t>
      </w:r>
      <w:r w:rsidRPr="00BD5028">
        <w:rPr>
          <w:rFonts w:ascii="Helvetica" w:hAnsi="Helvetica" w:cs="Helvetica" w:hint="eastAsia"/>
          <w:b/>
          <w:bCs/>
          <w:color w:val="222222"/>
          <w:sz w:val="21"/>
          <w:szCs w:val="21"/>
        </w:rPr>
        <w:t>Москва</w:t>
      </w:r>
      <w:r w:rsidRPr="00BD5028">
        <w:rPr>
          <w:rFonts w:ascii="Helvetica" w:hAnsi="Helvetica" w:cs="Helvetica"/>
          <w:b/>
          <w:bCs/>
          <w:color w:val="222222"/>
          <w:sz w:val="21"/>
          <w:szCs w:val="21"/>
        </w:rPr>
        <w:t xml:space="preserve">, 1999. - 55 </w:t>
      </w:r>
      <w:r w:rsidRPr="00BD5028">
        <w:rPr>
          <w:rFonts w:ascii="Helvetica" w:hAnsi="Helvetica" w:cs="Helvetica" w:hint="eastAsia"/>
          <w:b/>
          <w:bCs/>
          <w:color w:val="222222"/>
          <w:sz w:val="21"/>
          <w:szCs w:val="21"/>
        </w:rPr>
        <w:t>с</w:t>
      </w:r>
      <w:r w:rsidRPr="00BD5028">
        <w:rPr>
          <w:rFonts w:ascii="Helvetica" w:hAnsi="Helvetica" w:cs="Helvetica"/>
          <w:b/>
          <w:bCs/>
          <w:color w:val="222222"/>
          <w:sz w:val="21"/>
          <w:szCs w:val="21"/>
        </w:rPr>
        <w:t xml:space="preserve">. : </w:t>
      </w:r>
      <w:r w:rsidRPr="00BD5028">
        <w:rPr>
          <w:rFonts w:ascii="Helvetica" w:hAnsi="Helvetica" w:cs="Helvetica" w:hint="eastAsia"/>
          <w:b/>
          <w:bCs/>
          <w:color w:val="222222"/>
          <w:sz w:val="21"/>
          <w:szCs w:val="21"/>
        </w:rPr>
        <w:t>ил</w:t>
      </w:r>
      <w:r w:rsidRPr="00BD5028">
        <w:rPr>
          <w:rFonts w:ascii="Helvetica" w:hAnsi="Helvetica" w:cs="Helvetica"/>
          <w:b/>
          <w:bCs/>
          <w:color w:val="222222"/>
          <w:sz w:val="21"/>
          <w:szCs w:val="21"/>
        </w:rPr>
        <w:t>.; 21</w:t>
      </w:r>
      <w:r w:rsidRPr="00BD5028">
        <w:rPr>
          <w:rFonts w:ascii="Helvetica" w:hAnsi="Helvetica" w:cs="Helvetica" w:hint="eastAsia"/>
          <w:b/>
          <w:bCs/>
          <w:color w:val="222222"/>
          <w:sz w:val="21"/>
          <w:szCs w:val="21"/>
        </w:rPr>
        <w:t>х</w:t>
      </w:r>
      <w:r w:rsidRPr="00BD5028">
        <w:rPr>
          <w:rFonts w:ascii="Helvetica" w:hAnsi="Helvetica" w:cs="Helvetica"/>
          <w:b/>
          <w:bCs/>
          <w:color w:val="222222"/>
          <w:sz w:val="21"/>
          <w:szCs w:val="21"/>
        </w:rPr>
        <w:t xml:space="preserve">15 </w:t>
      </w:r>
      <w:r w:rsidRPr="00BD5028">
        <w:rPr>
          <w:rFonts w:ascii="Helvetica" w:hAnsi="Helvetica" w:cs="Helvetica" w:hint="eastAsia"/>
          <w:b/>
          <w:bCs/>
          <w:color w:val="222222"/>
          <w:sz w:val="21"/>
          <w:szCs w:val="21"/>
        </w:rPr>
        <w:t>см</w:t>
      </w:r>
      <w:r w:rsidRPr="00BD5028">
        <w:rPr>
          <w:rFonts w:ascii="Helvetica" w:hAnsi="Helvetica" w:cs="Helvetica"/>
          <w:b/>
          <w:bCs/>
          <w:color w:val="222222"/>
          <w:sz w:val="21"/>
          <w:szCs w:val="21"/>
        </w:rPr>
        <w:t xml:space="preserve"> + </w:t>
      </w:r>
      <w:r w:rsidRPr="00BD5028">
        <w:rPr>
          <w:rFonts w:ascii="Helvetica" w:hAnsi="Helvetica" w:cs="Helvetica" w:hint="eastAsia"/>
          <w:b/>
          <w:bCs/>
          <w:color w:val="222222"/>
          <w:sz w:val="21"/>
          <w:szCs w:val="21"/>
        </w:rPr>
        <w:t>Прил</w:t>
      </w:r>
      <w:r w:rsidRPr="00BD5028">
        <w:rPr>
          <w:rFonts w:ascii="Helvetica" w:hAnsi="Helvetica" w:cs="Helvetica"/>
          <w:b/>
          <w:bCs/>
          <w:color w:val="222222"/>
          <w:sz w:val="21"/>
          <w:szCs w:val="21"/>
        </w:rPr>
        <w:t>. (627</w:t>
      </w:r>
      <w:r w:rsidRPr="00BD5028">
        <w:rPr>
          <w:rFonts w:ascii="Helvetica" w:hAnsi="Helvetica" w:cs="Helvetica" w:hint="eastAsia"/>
          <w:b/>
          <w:bCs/>
          <w:color w:val="222222"/>
          <w:sz w:val="21"/>
          <w:szCs w:val="21"/>
        </w:rPr>
        <w:t>с</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ил</w:t>
      </w:r>
      <w:r w:rsidRPr="00BD5028">
        <w:rPr>
          <w:rFonts w:ascii="Helvetica" w:hAnsi="Helvetica" w:cs="Helvetica"/>
          <w:b/>
          <w:bCs/>
          <w:color w:val="222222"/>
          <w:sz w:val="21"/>
          <w:szCs w:val="21"/>
        </w:rPr>
        <w:t>. ).</w:t>
      </w:r>
    </w:p>
    <w:p w14:paraId="683645CC" w14:textId="77777777" w:rsidR="00BD5028" w:rsidRPr="00BD5028" w:rsidRDefault="00BD5028" w:rsidP="00BD5028">
      <w:pPr>
        <w:rPr>
          <w:rFonts w:ascii="Helvetica" w:hAnsi="Helvetica" w:cs="Helvetica"/>
          <w:b/>
          <w:bCs/>
          <w:color w:val="222222"/>
          <w:sz w:val="21"/>
          <w:szCs w:val="21"/>
        </w:rPr>
      </w:pPr>
      <w:r w:rsidRPr="00BD5028">
        <w:rPr>
          <w:rFonts w:ascii="Helvetica" w:hAnsi="Helvetica" w:cs="Helvetica" w:hint="eastAsia"/>
          <w:b/>
          <w:bCs/>
          <w:color w:val="222222"/>
          <w:sz w:val="21"/>
          <w:szCs w:val="21"/>
        </w:rPr>
        <w:t>больше</w:t>
      </w:r>
    </w:p>
    <w:p w14:paraId="0520954E" w14:textId="77777777" w:rsidR="00BD5028" w:rsidRPr="00BD5028" w:rsidRDefault="00BD5028" w:rsidP="00BD5028">
      <w:pPr>
        <w:rPr>
          <w:rFonts w:ascii="Helvetica" w:hAnsi="Helvetica" w:cs="Helvetica"/>
          <w:b/>
          <w:bCs/>
          <w:color w:val="222222"/>
          <w:sz w:val="21"/>
          <w:szCs w:val="21"/>
        </w:rPr>
      </w:pPr>
      <w:r w:rsidRPr="00BD5028">
        <w:rPr>
          <w:rFonts w:ascii="Helvetica" w:hAnsi="Helvetica" w:cs="Helvetica" w:hint="eastAsia"/>
          <w:b/>
          <w:bCs/>
          <w:color w:val="222222"/>
          <w:sz w:val="21"/>
          <w:szCs w:val="21"/>
        </w:rPr>
        <w:t>Цитаты</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из</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текста</w:t>
      </w:r>
      <w:r w:rsidRPr="00BD5028">
        <w:rPr>
          <w:rFonts w:ascii="Helvetica" w:hAnsi="Helvetica" w:cs="Helvetica"/>
          <w:b/>
          <w:bCs/>
          <w:color w:val="222222"/>
          <w:sz w:val="21"/>
          <w:szCs w:val="21"/>
        </w:rPr>
        <w:t>:</w:t>
      </w:r>
    </w:p>
    <w:p w14:paraId="4E0C7DEB" w14:textId="77777777" w:rsidR="00BD5028" w:rsidRPr="00BD5028" w:rsidRDefault="00BD5028" w:rsidP="00BD5028">
      <w:pPr>
        <w:rPr>
          <w:rFonts w:ascii="Helvetica" w:hAnsi="Helvetica" w:cs="Helvetica"/>
          <w:b/>
          <w:bCs/>
          <w:color w:val="222222"/>
          <w:sz w:val="21"/>
          <w:szCs w:val="21"/>
        </w:rPr>
      </w:pPr>
      <w:r w:rsidRPr="00BD5028">
        <w:rPr>
          <w:rFonts w:ascii="Helvetica" w:hAnsi="Helvetica" w:cs="Helvetica" w:hint="eastAsia"/>
          <w:b/>
          <w:bCs/>
          <w:color w:val="222222"/>
          <w:sz w:val="21"/>
          <w:szCs w:val="21"/>
        </w:rPr>
        <w:t>стр</w:t>
      </w:r>
      <w:r w:rsidRPr="00BD5028">
        <w:rPr>
          <w:rFonts w:ascii="Helvetica" w:hAnsi="Helvetica" w:cs="Helvetica"/>
          <w:b/>
          <w:bCs/>
          <w:color w:val="222222"/>
          <w:sz w:val="21"/>
          <w:szCs w:val="21"/>
        </w:rPr>
        <w:t>. 1</w:t>
      </w:r>
    </w:p>
    <w:p w14:paraId="50477D22" w14:textId="77777777" w:rsidR="00BD5028" w:rsidRPr="00BD5028" w:rsidRDefault="00BD5028" w:rsidP="00BD5028">
      <w:pPr>
        <w:rPr>
          <w:rFonts w:ascii="Helvetica" w:hAnsi="Helvetica" w:cs="Helvetica"/>
          <w:b/>
          <w:bCs/>
          <w:color w:val="222222"/>
          <w:sz w:val="21"/>
          <w:szCs w:val="21"/>
        </w:rPr>
      </w:pPr>
      <w:r w:rsidRPr="00BD5028">
        <w:rPr>
          <w:rFonts w:ascii="Helvetica" w:hAnsi="Helvetica" w:cs="Helvetica" w:hint="eastAsia"/>
          <w:b/>
          <w:bCs/>
          <w:color w:val="222222"/>
          <w:sz w:val="21"/>
          <w:szCs w:val="21"/>
        </w:rPr>
        <w:t>ВСЕРОССИЙСКИЙ</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НАУЧНО</w:t>
      </w:r>
      <w:r w:rsidRPr="00BD5028">
        <w:rPr>
          <w:rFonts w:ascii="Helvetica" w:hAnsi="Helvetica" w:cs="Helvetica"/>
          <w:b/>
          <w:bCs/>
          <w:color w:val="222222"/>
          <w:sz w:val="21"/>
          <w:szCs w:val="21"/>
        </w:rPr>
        <w:t>-</w:t>
      </w:r>
      <w:r w:rsidRPr="00BD5028">
        <w:rPr>
          <w:rFonts w:ascii="Helvetica" w:hAnsi="Helvetica" w:cs="Helvetica" w:hint="eastAsia"/>
          <w:b/>
          <w:bCs/>
          <w:color w:val="222222"/>
          <w:sz w:val="21"/>
          <w:szCs w:val="21"/>
        </w:rPr>
        <w:t>ИССЛЕДОВАТЕЛЬСКИЙ</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ИНСТИТУТ</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МАСЛОДЕЛИЯ</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СЫРОДЕЛИЯ</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На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правах</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рукописи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СВИРИДЕНКО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Юрий</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Яковлевич</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Биотехнологические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аспекты</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интенсификации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сыродельного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производства</w:t>
      </w:r>
      <w:r w:rsidRPr="00BD5028">
        <w:rPr>
          <w:rFonts w:ascii="Helvetica" w:hAnsi="Helvetica" w:cs="Helvetica"/>
          <w:b/>
          <w:bCs/>
          <w:color w:val="222222"/>
          <w:sz w:val="21"/>
          <w:szCs w:val="21"/>
        </w:rPr>
        <w:t xml:space="preserve"> 03.00.23 - </w:t>
      </w:r>
      <w:r w:rsidRPr="00BD5028">
        <w:rPr>
          <w:rFonts w:ascii="Helvetica" w:hAnsi="Helvetica" w:cs="Helvetica" w:hint="eastAsia"/>
          <w:b/>
          <w:bCs/>
          <w:color w:val="222222"/>
          <w:sz w:val="21"/>
          <w:szCs w:val="21"/>
        </w:rPr>
        <w:t>Биотехнология</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Диссертация</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в</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виде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научного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д</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к</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л</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д</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на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к</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н</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у</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ч</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н</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й</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т</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н</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д</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о</w:t>
      </w:r>
    </w:p>
    <w:p w14:paraId="6198563E" w14:textId="77777777" w:rsidR="00BD5028" w:rsidRPr="00BD5028" w:rsidRDefault="00BD5028" w:rsidP="00BD5028">
      <w:pPr>
        <w:rPr>
          <w:rFonts w:ascii="Helvetica" w:hAnsi="Helvetica" w:cs="Helvetica"/>
          <w:b/>
          <w:bCs/>
          <w:color w:val="222222"/>
          <w:sz w:val="21"/>
          <w:szCs w:val="21"/>
        </w:rPr>
      </w:pPr>
      <w:r w:rsidRPr="00BD5028">
        <w:rPr>
          <w:rFonts w:ascii="Helvetica" w:hAnsi="Helvetica" w:cs="Helvetica" w:hint="eastAsia"/>
          <w:b/>
          <w:bCs/>
          <w:color w:val="222222"/>
          <w:sz w:val="21"/>
          <w:szCs w:val="21"/>
        </w:rPr>
        <w:t>стр</w:t>
      </w:r>
      <w:r w:rsidRPr="00BD5028">
        <w:rPr>
          <w:rFonts w:ascii="Helvetica" w:hAnsi="Helvetica" w:cs="Helvetica"/>
          <w:b/>
          <w:bCs/>
          <w:color w:val="222222"/>
          <w:sz w:val="21"/>
          <w:szCs w:val="21"/>
        </w:rPr>
        <w:t>. 7</w:t>
      </w:r>
    </w:p>
    <w:p w14:paraId="2C318102" w14:textId="77777777" w:rsidR="00BD5028" w:rsidRPr="00BD5028" w:rsidRDefault="00BD5028" w:rsidP="00BD5028">
      <w:pPr>
        <w:rPr>
          <w:rFonts w:ascii="Helvetica" w:hAnsi="Helvetica" w:cs="Helvetica"/>
          <w:b/>
          <w:bCs/>
          <w:color w:val="222222"/>
          <w:sz w:val="21"/>
          <w:szCs w:val="21"/>
        </w:rPr>
      </w:pPr>
      <w:r w:rsidRPr="00BD5028">
        <w:rPr>
          <w:rFonts w:ascii="Helvetica" w:hAnsi="Helvetica" w:cs="Helvetica" w:hint="eastAsia"/>
          <w:b/>
          <w:bCs/>
          <w:color w:val="222222"/>
          <w:sz w:val="21"/>
          <w:szCs w:val="21"/>
        </w:rPr>
        <w:t>молочных</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предприятиях</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хлебозаводах</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РФ</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Беларуси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Украины</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Молдовы</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Казахстана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биофабриках</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РФ</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производству</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ветеринарных</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препара­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тов</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Выпуск</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опытных</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партий</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производство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ществляется</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ВНИИМС</w:t>
      </w:r>
      <w:r w:rsidRPr="00BD5028">
        <w:rPr>
          <w:rFonts w:ascii="Helvetica" w:hAnsi="Helvetica" w:cs="Helvetica"/>
          <w:b/>
          <w:bCs/>
          <w:color w:val="222222"/>
          <w:sz w:val="21"/>
          <w:szCs w:val="21"/>
        </w:rPr>
        <w:t xml:space="preserve">. i . </w:t>
      </w:r>
      <w:r w:rsidRPr="00BD5028">
        <w:rPr>
          <w:rFonts w:ascii="Helvetica" w:hAnsi="Helvetica" w:cs="Helvetica" w:hint="eastAsia"/>
          <w:b/>
          <w:bCs/>
          <w:color w:val="222222"/>
          <w:sz w:val="21"/>
          <w:szCs w:val="21"/>
        </w:rPr>
        <w:t>АНАЛИЗ</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СЫРОДЕЛИЯ</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КАК</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БИОТЕХНОЛОГИЧЕСКОГО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ПРОИЗВОДСТВА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В</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настоящее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время</w:t>
      </w:r>
      <w:r w:rsidRPr="00BD5028">
        <w:rPr>
          <w:rFonts w:ascii="Helvetica" w:hAnsi="Helvetica" w:cs="Helvetica"/>
          <w:b/>
          <w:bCs/>
          <w:color w:val="222222"/>
          <w:sz w:val="21"/>
          <w:szCs w:val="21"/>
        </w:rPr>
        <w:t xml:space="preserve"> s </w:t>
      </w:r>
      <w:r w:rsidRPr="00BD5028">
        <w:rPr>
          <w:rFonts w:ascii="Helvetica" w:hAnsi="Helvetica" w:cs="Helvetica" w:hint="eastAsia"/>
          <w:b/>
          <w:bCs/>
          <w:color w:val="222222"/>
          <w:sz w:val="21"/>
          <w:szCs w:val="21"/>
        </w:rPr>
        <w:t>научной</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лите</w:t>
      </w:r>
      <w:r w:rsidRPr="00BD5028">
        <w:rPr>
          <w:rFonts w:ascii="Helvetica" w:hAnsi="Helvetica" w:cs="Helvetica"/>
          <w:b/>
          <w:bCs/>
          <w:color w:val="222222"/>
          <w:sz w:val="21"/>
          <w:szCs w:val="21"/>
        </w:rPr>
        <w:t>.</w:t>
      </w:r>
      <w:r w:rsidRPr="00BD5028">
        <w:rPr>
          <w:rFonts w:ascii="Helvetica" w:hAnsi="Helvetica" w:cs="Helvetica" w:hint="eastAsia"/>
          <w:b/>
          <w:bCs/>
          <w:color w:val="222222"/>
          <w:sz w:val="21"/>
          <w:szCs w:val="21"/>
        </w:rPr>
        <w:t>оатуре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сь</w:t>
      </w:r>
      <w:r w:rsidRPr="00BD5028">
        <w:rPr>
          <w:rFonts w:ascii="Helvetica" w:hAnsi="Helvetica" w:cs="Helvetica"/>
          <w:b/>
          <w:bCs/>
          <w:color w:val="222222"/>
          <w:sz w:val="21"/>
          <w:szCs w:val="21"/>
        </w:rPr>
        <w:t>!</w:t>
      </w:r>
      <w:r w:rsidRPr="00BD5028">
        <w:rPr>
          <w:rFonts w:ascii="Helvetica" w:hAnsi="Helvetica" w:cs="Helvetica" w:hint="eastAsia"/>
          <w:b/>
          <w:bCs/>
          <w:color w:val="222222"/>
          <w:sz w:val="21"/>
          <w:szCs w:val="21"/>
        </w:rPr>
        <w:t>родепие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рассматривается</w:t>
      </w:r>
    </w:p>
    <w:p w14:paraId="022F0691" w14:textId="77777777" w:rsidR="00BD5028" w:rsidRPr="00BD5028" w:rsidRDefault="00BD5028" w:rsidP="00BD5028">
      <w:pPr>
        <w:rPr>
          <w:rFonts w:ascii="Helvetica" w:hAnsi="Helvetica" w:cs="Helvetica"/>
          <w:b/>
          <w:bCs/>
          <w:color w:val="222222"/>
          <w:sz w:val="21"/>
          <w:szCs w:val="21"/>
        </w:rPr>
      </w:pPr>
      <w:r w:rsidRPr="00BD5028">
        <w:rPr>
          <w:rFonts w:ascii="Helvetica" w:hAnsi="Helvetica" w:cs="Helvetica" w:hint="eastAsia"/>
          <w:b/>
          <w:bCs/>
          <w:color w:val="222222"/>
          <w:sz w:val="21"/>
          <w:szCs w:val="21"/>
        </w:rPr>
        <w:t>стр</w:t>
      </w:r>
      <w:r w:rsidRPr="00BD5028">
        <w:rPr>
          <w:rFonts w:ascii="Helvetica" w:hAnsi="Helvetica" w:cs="Helvetica"/>
          <w:b/>
          <w:bCs/>
          <w:color w:val="222222"/>
          <w:sz w:val="21"/>
          <w:szCs w:val="21"/>
        </w:rPr>
        <w:t>. 57</w:t>
      </w:r>
    </w:p>
    <w:p w14:paraId="4A7ADEAA" w14:textId="611B9E2C" w:rsidR="00967B66" w:rsidRPr="00BD5028" w:rsidRDefault="00BD5028" w:rsidP="00BD5028">
      <w:r w:rsidRPr="00BD5028">
        <w:rPr>
          <w:rFonts w:ascii="Helvetica" w:hAnsi="Helvetica" w:cs="Helvetica" w:hint="eastAsia"/>
          <w:b/>
          <w:bCs/>
          <w:color w:val="222222"/>
          <w:sz w:val="21"/>
          <w:szCs w:val="21"/>
        </w:rPr>
        <w:t>МАСЛОДЕЛИЯ</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СЫРОДЕЛИЯ</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ПРИЛОЖЕНИЕ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к</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диссертации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Свириденко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Юрия</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Яковлевича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Биотехнологические</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аспекты</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интенсификации</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сыродельного</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производства</w:t>
      </w:r>
      <w:r w:rsidRPr="00BD5028">
        <w:rPr>
          <w:rFonts w:ascii="Helvetica" w:hAnsi="Helvetica" w:cs="Helvetica"/>
          <w:b/>
          <w:bCs/>
          <w:color w:val="222222"/>
          <w:sz w:val="21"/>
          <w:szCs w:val="21"/>
        </w:rPr>
        <w:t xml:space="preserve">" </w:t>
      </w:r>
      <w:r w:rsidRPr="00BD5028">
        <w:rPr>
          <w:rFonts w:ascii="Helvetica" w:hAnsi="Helvetica" w:cs="Helvetica" w:hint="eastAsia"/>
          <w:b/>
          <w:bCs/>
          <w:color w:val="222222"/>
          <w:sz w:val="21"/>
          <w:szCs w:val="21"/>
        </w:rPr>
        <w:t>Москва</w:t>
      </w:r>
      <w:r w:rsidRPr="00BD5028">
        <w:rPr>
          <w:rFonts w:ascii="Helvetica" w:hAnsi="Helvetica" w:cs="Helvetica"/>
          <w:b/>
          <w:bCs/>
          <w:color w:val="222222"/>
          <w:sz w:val="21"/>
          <w:szCs w:val="21"/>
        </w:rPr>
        <w:t xml:space="preserve"> - 1999 </w:t>
      </w:r>
      <w:r w:rsidRPr="00BD5028">
        <w:rPr>
          <w:rFonts w:ascii="Helvetica" w:hAnsi="Helvetica" w:cs="Helvetica" w:hint="eastAsia"/>
          <w:b/>
          <w:bCs/>
          <w:color w:val="222222"/>
          <w:sz w:val="21"/>
          <w:szCs w:val="21"/>
        </w:rPr>
        <w:t>г</w:t>
      </w:r>
      <w:r w:rsidRPr="00BD5028">
        <w:rPr>
          <w:rFonts w:ascii="Helvetica" w:hAnsi="Helvetica" w:cs="Helvetica"/>
          <w:b/>
          <w:bCs/>
          <w:color w:val="222222"/>
          <w:sz w:val="21"/>
          <w:szCs w:val="21"/>
        </w:rPr>
        <w:t>.</w:t>
      </w:r>
    </w:p>
    <w:sectPr w:rsidR="00967B66" w:rsidRPr="00BD50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075E" w14:textId="77777777" w:rsidR="00413947" w:rsidRDefault="00413947">
      <w:pPr>
        <w:spacing w:after="0" w:line="240" w:lineRule="auto"/>
      </w:pPr>
      <w:r>
        <w:separator/>
      </w:r>
    </w:p>
  </w:endnote>
  <w:endnote w:type="continuationSeparator" w:id="0">
    <w:p w14:paraId="7A49995D" w14:textId="77777777" w:rsidR="00413947" w:rsidRDefault="0041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D50" w14:textId="77777777" w:rsidR="00413947" w:rsidRDefault="00413947"/>
    <w:p w14:paraId="57FFA7BC" w14:textId="77777777" w:rsidR="00413947" w:rsidRDefault="00413947"/>
    <w:p w14:paraId="05D2B0B1" w14:textId="77777777" w:rsidR="00413947" w:rsidRDefault="00413947"/>
    <w:p w14:paraId="7ED11E29" w14:textId="77777777" w:rsidR="00413947" w:rsidRDefault="00413947"/>
    <w:p w14:paraId="377EFD03" w14:textId="77777777" w:rsidR="00413947" w:rsidRDefault="00413947"/>
    <w:p w14:paraId="1DBD2825" w14:textId="77777777" w:rsidR="00413947" w:rsidRDefault="00413947"/>
    <w:p w14:paraId="7CB9D4ED" w14:textId="77777777" w:rsidR="00413947" w:rsidRDefault="004139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FC4969" wp14:editId="3B9935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A9D5A" w14:textId="77777777" w:rsidR="00413947" w:rsidRDefault="004139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FC49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AA9D5A" w14:textId="77777777" w:rsidR="00413947" w:rsidRDefault="004139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2A7EDD" w14:textId="77777777" w:rsidR="00413947" w:rsidRDefault="00413947"/>
    <w:p w14:paraId="79519403" w14:textId="77777777" w:rsidR="00413947" w:rsidRDefault="00413947"/>
    <w:p w14:paraId="49A82BFB" w14:textId="77777777" w:rsidR="00413947" w:rsidRDefault="004139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9DF9F9" wp14:editId="6A8BB8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D8C9B" w14:textId="77777777" w:rsidR="00413947" w:rsidRDefault="00413947"/>
                          <w:p w14:paraId="4438002F" w14:textId="77777777" w:rsidR="00413947" w:rsidRDefault="004139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9DF9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ED8C9B" w14:textId="77777777" w:rsidR="00413947" w:rsidRDefault="00413947"/>
                    <w:p w14:paraId="4438002F" w14:textId="77777777" w:rsidR="00413947" w:rsidRDefault="004139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AC0BD5" w14:textId="77777777" w:rsidR="00413947" w:rsidRDefault="00413947"/>
    <w:p w14:paraId="0A4EC772" w14:textId="77777777" w:rsidR="00413947" w:rsidRDefault="00413947">
      <w:pPr>
        <w:rPr>
          <w:sz w:val="2"/>
          <w:szCs w:val="2"/>
        </w:rPr>
      </w:pPr>
    </w:p>
    <w:p w14:paraId="0B460475" w14:textId="77777777" w:rsidR="00413947" w:rsidRDefault="00413947"/>
    <w:p w14:paraId="1825BE25" w14:textId="77777777" w:rsidR="00413947" w:rsidRDefault="00413947">
      <w:pPr>
        <w:spacing w:after="0" w:line="240" w:lineRule="auto"/>
      </w:pPr>
    </w:p>
  </w:footnote>
  <w:footnote w:type="continuationSeparator" w:id="0">
    <w:p w14:paraId="7CD46518" w14:textId="77777777" w:rsidR="00413947" w:rsidRDefault="00413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47"/>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27278</TotalTime>
  <Pages>1</Pages>
  <Words>159</Words>
  <Characters>909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1291</cp:revision>
  <cp:lastPrinted>2009-02-06T05:36:00Z</cp:lastPrinted>
  <dcterms:created xsi:type="dcterms:W3CDTF">2025-11-25T20:19:00Z</dcterms:created>
  <dcterms:modified xsi:type="dcterms:W3CDTF">2026-01-02T12:09:00Z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