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AB94" w14:textId="12A4B898" w:rsidR="001D00FB" w:rsidRDefault="00E427E1" w:rsidP="00E427E1">
      <w:r w:rsidRPr="00E427E1">
        <w:rPr>
          <w:rFonts w:hint="eastAsia"/>
        </w:rPr>
        <w:t>Амелина</w:t>
      </w:r>
      <w:r w:rsidRPr="00E427E1">
        <w:t xml:space="preserve"> </w:t>
      </w:r>
      <w:r w:rsidRPr="00E427E1">
        <w:rPr>
          <w:rFonts w:hint="eastAsia"/>
        </w:rPr>
        <w:t>Анастасия</w:t>
      </w:r>
      <w:r w:rsidRPr="00E427E1">
        <w:t xml:space="preserve"> </w:t>
      </w:r>
      <w:r w:rsidRPr="00E427E1">
        <w:rPr>
          <w:rFonts w:hint="eastAsia"/>
        </w:rPr>
        <w:t>Владимировна</w:t>
      </w:r>
      <w:r>
        <w:t xml:space="preserve"> </w:t>
      </w:r>
      <w:r w:rsidRPr="00E427E1">
        <w:rPr>
          <w:rFonts w:hint="eastAsia"/>
        </w:rPr>
        <w:t>Контроллинг</w:t>
      </w:r>
      <w:r w:rsidRPr="00E427E1">
        <w:t xml:space="preserve"> </w:t>
      </w:r>
      <w:r w:rsidRPr="00E427E1">
        <w:rPr>
          <w:rFonts w:hint="eastAsia"/>
        </w:rPr>
        <w:t>персонала</w:t>
      </w:r>
      <w:r w:rsidRPr="00E427E1">
        <w:t xml:space="preserve"> </w:t>
      </w:r>
      <w:r w:rsidRPr="00E427E1">
        <w:rPr>
          <w:rFonts w:hint="eastAsia"/>
        </w:rPr>
        <w:t>органов</w:t>
      </w:r>
      <w:r w:rsidRPr="00E427E1">
        <w:t xml:space="preserve"> </w:t>
      </w:r>
      <w:r w:rsidRPr="00E427E1">
        <w:rPr>
          <w:rFonts w:hint="eastAsia"/>
        </w:rPr>
        <w:t>публичного</w:t>
      </w:r>
      <w:r w:rsidRPr="00E427E1">
        <w:t xml:space="preserve"> </w:t>
      </w:r>
      <w:r w:rsidRPr="00E427E1">
        <w:rPr>
          <w:rFonts w:hint="eastAsia"/>
        </w:rPr>
        <w:t>управления</w:t>
      </w:r>
    </w:p>
    <w:p w14:paraId="5DF46EFD" w14:textId="77777777" w:rsidR="00E427E1" w:rsidRDefault="00E427E1" w:rsidP="00E427E1">
      <w:r>
        <w:rPr>
          <w:rFonts w:hint="eastAsia"/>
        </w:rPr>
        <w:t>ОГЛАВЛЕНИЕ</w:t>
      </w:r>
      <w:r>
        <w:t xml:space="preserve"> </w:t>
      </w:r>
      <w:r>
        <w:rPr>
          <w:rFonts w:hint="eastAsia"/>
        </w:rPr>
        <w:t>ДИССЕРТАЦИИ</w:t>
      </w:r>
    </w:p>
    <w:p w14:paraId="0552C2F8" w14:textId="77777777" w:rsidR="00E427E1" w:rsidRDefault="00E427E1" w:rsidP="00E427E1">
      <w:r>
        <w:rPr>
          <w:rFonts w:hint="eastAsia"/>
        </w:rPr>
        <w:t>кандидат</w:t>
      </w:r>
      <w:r>
        <w:t xml:space="preserve"> </w:t>
      </w:r>
      <w:r>
        <w:rPr>
          <w:rFonts w:hint="eastAsia"/>
        </w:rPr>
        <w:t>наук</w:t>
      </w:r>
      <w:r>
        <w:t xml:space="preserve"> </w:t>
      </w:r>
      <w:r>
        <w:rPr>
          <w:rFonts w:hint="eastAsia"/>
        </w:rPr>
        <w:t>Амелина</w:t>
      </w:r>
      <w:r>
        <w:t xml:space="preserve"> </w:t>
      </w:r>
      <w:r>
        <w:rPr>
          <w:rFonts w:hint="eastAsia"/>
        </w:rPr>
        <w:t>Анастасия</w:t>
      </w:r>
      <w:r>
        <w:t xml:space="preserve"> </w:t>
      </w:r>
      <w:r>
        <w:rPr>
          <w:rFonts w:hint="eastAsia"/>
        </w:rPr>
        <w:t>Владимировна</w:t>
      </w:r>
    </w:p>
    <w:p w14:paraId="530E5C84" w14:textId="77777777" w:rsidR="00E427E1" w:rsidRDefault="00E427E1" w:rsidP="00E427E1">
      <w:r>
        <w:rPr>
          <w:rFonts w:hint="eastAsia"/>
        </w:rPr>
        <w:t>СОДЕРЖАНИЕ</w:t>
      </w:r>
    </w:p>
    <w:p w14:paraId="6900052C" w14:textId="77777777" w:rsidR="00E427E1" w:rsidRDefault="00E427E1" w:rsidP="00E427E1"/>
    <w:p w14:paraId="40D3654A" w14:textId="77777777" w:rsidR="00E427E1" w:rsidRDefault="00E427E1" w:rsidP="00E427E1">
      <w:r>
        <w:rPr>
          <w:rFonts w:hint="eastAsia"/>
        </w:rPr>
        <w:t>Введение</w:t>
      </w:r>
    </w:p>
    <w:p w14:paraId="08E1AED7" w14:textId="77777777" w:rsidR="00E427E1" w:rsidRDefault="00E427E1" w:rsidP="00E427E1"/>
    <w:p w14:paraId="54FD113F" w14:textId="77777777" w:rsidR="00E427E1" w:rsidRDefault="00E427E1" w:rsidP="00E427E1">
      <w:r>
        <w:t xml:space="preserve">1. </w:t>
      </w:r>
      <w:r>
        <w:rPr>
          <w:rFonts w:hint="eastAsia"/>
        </w:rPr>
        <w:t>Теоретические</w:t>
      </w:r>
      <w:r>
        <w:t xml:space="preserve"> </w:t>
      </w:r>
      <w:r>
        <w:rPr>
          <w:rFonts w:hint="eastAsia"/>
        </w:rPr>
        <w:t>основы</w:t>
      </w:r>
      <w:r>
        <w:t xml:space="preserve"> </w:t>
      </w:r>
      <w:r>
        <w:rPr>
          <w:rFonts w:hint="eastAsia"/>
        </w:rPr>
        <w:t>контроллинга</w:t>
      </w:r>
      <w:r>
        <w:t xml:space="preserve"> </w:t>
      </w:r>
      <w:r>
        <w:rPr>
          <w:rFonts w:hint="eastAsia"/>
        </w:rPr>
        <w:t>персонала</w:t>
      </w:r>
      <w:r>
        <w:t xml:space="preserve"> </w:t>
      </w:r>
      <w:r>
        <w:rPr>
          <w:rFonts w:hint="eastAsia"/>
        </w:rPr>
        <w:t>как</w:t>
      </w:r>
      <w:r>
        <w:t xml:space="preserve"> 11 </w:t>
      </w:r>
      <w:r>
        <w:rPr>
          <w:rFonts w:hint="eastAsia"/>
        </w:rPr>
        <w:t>инструмента</w:t>
      </w:r>
      <w:r>
        <w:t xml:space="preserve"> </w:t>
      </w:r>
      <w:r>
        <w:rPr>
          <w:rFonts w:hint="eastAsia"/>
        </w:rPr>
        <w:t>публичного</w:t>
      </w:r>
      <w:r>
        <w:t xml:space="preserve"> </w:t>
      </w:r>
      <w:r>
        <w:rPr>
          <w:rFonts w:hint="eastAsia"/>
        </w:rPr>
        <w:t>управления</w:t>
      </w:r>
    </w:p>
    <w:p w14:paraId="0B8B7EFF" w14:textId="77777777" w:rsidR="00E427E1" w:rsidRDefault="00E427E1" w:rsidP="00E427E1"/>
    <w:p w14:paraId="0193BFB4" w14:textId="77777777" w:rsidR="00E427E1" w:rsidRDefault="00E427E1" w:rsidP="00E427E1">
      <w:r>
        <w:t xml:space="preserve">1.1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развитии</w:t>
      </w:r>
      <w:r>
        <w:t xml:space="preserve"> </w:t>
      </w:r>
      <w:r>
        <w:rPr>
          <w:rFonts w:hint="eastAsia"/>
        </w:rPr>
        <w:t>концепции</w:t>
      </w:r>
      <w:r>
        <w:t xml:space="preserve"> </w:t>
      </w:r>
      <w:r>
        <w:rPr>
          <w:rFonts w:hint="eastAsia"/>
        </w:rPr>
        <w:t>управления</w:t>
      </w:r>
      <w:r>
        <w:t xml:space="preserve"> 11 </w:t>
      </w:r>
      <w:r>
        <w:rPr>
          <w:rFonts w:hint="eastAsia"/>
        </w:rPr>
        <w:t>персоналом</w:t>
      </w:r>
    </w:p>
    <w:p w14:paraId="1C2DFF4F" w14:textId="77777777" w:rsidR="00E427E1" w:rsidRDefault="00E427E1" w:rsidP="00E427E1"/>
    <w:p w14:paraId="2BA845E7" w14:textId="77777777" w:rsidR="00E427E1" w:rsidRDefault="00E427E1" w:rsidP="00E427E1">
      <w:r>
        <w:t xml:space="preserve">1.2 </w:t>
      </w:r>
      <w:r>
        <w:rPr>
          <w:rFonts w:hint="eastAsia"/>
        </w:rPr>
        <w:t>Инновационные</w:t>
      </w:r>
      <w:r>
        <w:t xml:space="preserve"> </w:t>
      </w:r>
      <w:r>
        <w:rPr>
          <w:rFonts w:hint="eastAsia"/>
        </w:rPr>
        <w:t>кадровые</w:t>
      </w:r>
      <w:r>
        <w:t xml:space="preserve"> </w:t>
      </w:r>
      <w:r>
        <w:rPr>
          <w:rFonts w:hint="eastAsia"/>
        </w:rPr>
        <w:t>технологии</w:t>
      </w:r>
      <w:r>
        <w:t xml:space="preserve"> </w:t>
      </w:r>
      <w:r>
        <w:rPr>
          <w:rFonts w:hint="eastAsia"/>
        </w:rPr>
        <w:t>в</w:t>
      </w:r>
      <w:r>
        <w:t xml:space="preserve"> </w:t>
      </w:r>
      <w:r>
        <w:rPr>
          <w:rFonts w:hint="eastAsia"/>
        </w:rPr>
        <w:t>управлении</w:t>
      </w:r>
      <w:r>
        <w:t xml:space="preserve"> </w:t>
      </w:r>
      <w:r>
        <w:rPr>
          <w:rFonts w:hint="eastAsia"/>
        </w:rPr>
        <w:t>персоналом</w:t>
      </w:r>
    </w:p>
    <w:p w14:paraId="718E89D7" w14:textId="77777777" w:rsidR="00E427E1" w:rsidRDefault="00E427E1" w:rsidP="00E427E1"/>
    <w:p w14:paraId="044AFA47" w14:textId="77777777" w:rsidR="00E427E1" w:rsidRDefault="00E427E1" w:rsidP="00E427E1">
      <w:r>
        <w:t xml:space="preserve">1.3 </w:t>
      </w:r>
      <w:r>
        <w:rPr>
          <w:rFonts w:hint="eastAsia"/>
        </w:rPr>
        <w:t>Сущность</w:t>
      </w:r>
      <w:r>
        <w:t xml:space="preserve"> </w:t>
      </w:r>
      <w:r>
        <w:rPr>
          <w:rFonts w:hint="eastAsia"/>
        </w:rPr>
        <w:t>контроллинга</w:t>
      </w:r>
      <w:r>
        <w:t xml:space="preserve"> </w:t>
      </w:r>
      <w:r>
        <w:rPr>
          <w:rFonts w:hint="eastAsia"/>
        </w:rPr>
        <w:t>персонала</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публичном</w:t>
      </w:r>
      <w:r>
        <w:t xml:space="preserve"> 41 </w:t>
      </w:r>
      <w:r>
        <w:rPr>
          <w:rFonts w:hint="eastAsia"/>
        </w:rPr>
        <w:t>управлении</w:t>
      </w:r>
    </w:p>
    <w:p w14:paraId="4B7026B9" w14:textId="77777777" w:rsidR="00E427E1" w:rsidRDefault="00E427E1" w:rsidP="00E427E1"/>
    <w:p w14:paraId="288A5223" w14:textId="77777777" w:rsidR="00E427E1" w:rsidRDefault="00E427E1" w:rsidP="00E427E1">
      <w:r>
        <w:t xml:space="preserve">2. </w:t>
      </w:r>
      <w:r>
        <w:rPr>
          <w:rFonts w:hint="eastAsia"/>
        </w:rPr>
        <w:t>Комплексный</w:t>
      </w:r>
      <w:r>
        <w:t xml:space="preserve"> </w:t>
      </w:r>
      <w:r>
        <w:rPr>
          <w:rFonts w:hint="eastAsia"/>
        </w:rPr>
        <w:t>анализ</w:t>
      </w:r>
      <w:r>
        <w:t xml:space="preserve"> </w:t>
      </w:r>
      <w:r>
        <w:rPr>
          <w:rFonts w:hint="eastAsia"/>
        </w:rPr>
        <w:t>функционирования</w:t>
      </w:r>
      <w:r>
        <w:t xml:space="preserve"> </w:t>
      </w:r>
      <w:r>
        <w:rPr>
          <w:rFonts w:hint="eastAsia"/>
        </w:rPr>
        <w:t>системы</w:t>
      </w:r>
      <w:r>
        <w:t xml:space="preserve"> </w:t>
      </w:r>
      <w:r>
        <w:rPr>
          <w:rFonts w:hint="eastAsia"/>
        </w:rPr>
        <w:t>управления</w:t>
      </w:r>
      <w:r>
        <w:t xml:space="preserve"> 58 </w:t>
      </w:r>
      <w:r>
        <w:rPr>
          <w:rFonts w:hint="eastAsia"/>
        </w:rPr>
        <w:t>персоналом</w:t>
      </w:r>
      <w:r>
        <w:t xml:space="preserve"> </w:t>
      </w:r>
      <w:r>
        <w:rPr>
          <w:rFonts w:hint="eastAsia"/>
        </w:rPr>
        <w:t>в</w:t>
      </w:r>
      <w:r>
        <w:t xml:space="preserve"> </w:t>
      </w:r>
      <w:r>
        <w:rPr>
          <w:rFonts w:hint="eastAsia"/>
        </w:rPr>
        <w:t>органах</w:t>
      </w:r>
      <w:r>
        <w:t xml:space="preserve"> </w:t>
      </w:r>
      <w:r>
        <w:rPr>
          <w:rFonts w:hint="eastAsia"/>
        </w:rPr>
        <w:t>публичного</w:t>
      </w:r>
      <w:r>
        <w:t xml:space="preserve"> </w:t>
      </w:r>
      <w:r>
        <w:rPr>
          <w:rFonts w:hint="eastAsia"/>
        </w:rPr>
        <w:t>управления</w:t>
      </w:r>
    </w:p>
    <w:p w14:paraId="5D7DD4C4" w14:textId="77777777" w:rsidR="00E427E1" w:rsidRDefault="00E427E1" w:rsidP="00E427E1"/>
    <w:p w14:paraId="3F584B0E" w14:textId="77777777" w:rsidR="00E427E1" w:rsidRDefault="00E427E1" w:rsidP="00E427E1">
      <w:r>
        <w:t xml:space="preserve">2.1 </w:t>
      </w:r>
      <w:r>
        <w:rPr>
          <w:rFonts w:hint="eastAsia"/>
        </w:rPr>
        <w:t>Социально</w:t>
      </w:r>
      <w:r>
        <w:t>-</w:t>
      </w:r>
      <w:r>
        <w:rPr>
          <w:rFonts w:hint="eastAsia"/>
        </w:rPr>
        <w:t>экономические</w:t>
      </w:r>
      <w:r>
        <w:t xml:space="preserve"> </w:t>
      </w:r>
      <w:r>
        <w:rPr>
          <w:rFonts w:hint="eastAsia"/>
        </w:rPr>
        <w:t>параметры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58 </w:t>
      </w:r>
      <w:r>
        <w:rPr>
          <w:rFonts w:hint="eastAsia"/>
        </w:rPr>
        <w:t>персонала</w:t>
      </w:r>
      <w:r>
        <w:t xml:space="preserve"> </w:t>
      </w:r>
      <w:r>
        <w:rPr>
          <w:rFonts w:hint="eastAsia"/>
        </w:rPr>
        <w:t>в</w:t>
      </w:r>
      <w:r>
        <w:t xml:space="preserve"> </w:t>
      </w:r>
      <w:r>
        <w:rPr>
          <w:rFonts w:hint="eastAsia"/>
        </w:rPr>
        <w:t>системе</w:t>
      </w:r>
      <w:r>
        <w:t xml:space="preserve"> </w:t>
      </w:r>
      <w:r>
        <w:rPr>
          <w:rFonts w:hint="eastAsia"/>
        </w:rPr>
        <w:t>публичного</w:t>
      </w:r>
      <w:r>
        <w:t xml:space="preserve"> </w:t>
      </w:r>
      <w:r>
        <w:rPr>
          <w:rFonts w:hint="eastAsia"/>
        </w:rPr>
        <w:t>управления</w:t>
      </w:r>
    </w:p>
    <w:p w14:paraId="3944287C" w14:textId="77777777" w:rsidR="00E427E1" w:rsidRDefault="00E427E1" w:rsidP="00E427E1"/>
    <w:p w14:paraId="06D1F312" w14:textId="77777777" w:rsidR="00E427E1" w:rsidRDefault="00E427E1" w:rsidP="00E427E1">
      <w:r>
        <w:t xml:space="preserve">2.2 </w:t>
      </w:r>
      <w:r>
        <w:rPr>
          <w:rFonts w:hint="eastAsia"/>
        </w:rPr>
        <w:t>Организационные</w:t>
      </w:r>
      <w:r>
        <w:t xml:space="preserve"> </w:t>
      </w:r>
      <w:r>
        <w:rPr>
          <w:rFonts w:hint="eastAsia"/>
        </w:rPr>
        <w:t>модели</w:t>
      </w:r>
      <w:r>
        <w:t xml:space="preserve"> </w:t>
      </w:r>
      <w:r>
        <w:rPr>
          <w:rFonts w:hint="eastAsia"/>
        </w:rPr>
        <w:t>системы</w:t>
      </w:r>
      <w:r>
        <w:t xml:space="preserve"> </w:t>
      </w:r>
      <w:r>
        <w:rPr>
          <w:rFonts w:hint="eastAsia"/>
        </w:rPr>
        <w:t>управления</w:t>
      </w:r>
      <w:r>
        <w:t xml:space="preserve"> </w:t>
      </w:r>
      <w:r>
        <w:rPr>
          <w:rFonts w:hint="eastAsia"/>
        </w:rPr>
        <w:t>персоналом</w:t>
      </w:r>
    </w:p>
    <w:p w14:paraId="3F669ABC" w14:textId="77777777" w:rsidR="00E427E1" w:rsidRDefault="00E427E1" w:rsidP="00E427E1"/>
    <w:p w14:paraId="5E4AE3AE" w14:textId="77777777" w:rsidR="00E427E1" w:rsidRDefault="00E427E1" w:rsidP="00E427E1">
      <w:r>
        <w:t xml:space="preserve">2.3 </w:t>
      </w:r>
      <w:r>
        <w:rPr>
          <w:rFonts w:hint="eastAsia"/>
        </w:rPr>
        <w:t>Оценка</w:t>
      </w:r>
      <w:r>
        <w:t xml:space="preserve"> </w:t>
      </w:r>
      <w:r>
        <w:rPr>
          <w:rFonts w:hint="eastAsia"/>
        </w:rPr>
        <w:t>возможностей</w:t>
      </w:r>
      <w:r>
        <w:t xml:space="preserve"> </w:t>
      </w:r>
      <w:r>
        <w:rPr>
          <w:rFonts w:hint="eastAsia"/>
        </w:rPr>
        <w:t>и</w:t>
      </w:r>
      <w:r>
        <w:t xml:space="preserve"> </w:t>
      </w:r>
      <w:r>
        <w:rPr>
          <w:rFonts w:hint="eastAsia"/>
        </w:rPr>
        <w:t>ограничений</w:t>
      </w:r>
      <w:r>
        <w:t xml:space="preserve"> </w:t>
      </w:r>
      <w:r>
        <w:rPr>
          <w:rFonts w:hint="eastAsia"/>
        </w:rPr>
        <w:t>функционирования</w:t>
      </w:r>
      <w:r>
        <w:t xml:space="preserve"> 82 </w:t>
      </w:r>
      <w:r>
        <w:rPr>
          <w:rFonts w:hint="eastAsia"/>
        </w:rPr>
        <w:t>контроллинга</w:t>
      </w:r>
      <w:r>
        <w:t xml:space="preserve"> </w:t>
      </w:r>
      <w:r>
        <w:rPr>
          <w:rFonts w:hint="eastAsia"/>
        </w:rPr>
        <w:t>персонала</w:t>
      </w:r>
      <w:r>
        <w:t xml:space="preserve"> </w:t>
      </w:r>
      <w:r>
        <w:rPr>
          <w:rFonts w:hint="eastAsia"/>
        </w:rPr>
        <w:t>в</w:t>
      </w:r>
      <w:r>
        <w:t xml:space="preserve"> </w:t>
      </w:r>
      <w:r>
        <w:rPr>
          <w:rFonts w:hint="eastAsia"/>
        </w:rPr>
        <w:t>органах</w:t>
      </w:r>
      <w:r>
        <w:t xml:space="preserve"> </w:t>
      </w:r>
      <w:r>
        <w:rPr>
          <w:rFonts w:hint="eastAsia"/>
        </w:rPr>
        <w:t>публичного</w:t>
      </w:r>
      <w:r>
        <w:t xml:space="preserve"> </w:t>
      </w:r>
      <w:r>
        <w:rPr>
          <w:rFonts w:hint="eastAsia"/>
        </w:rPr>
        <w:t>управления</w:t>
      </w:r>
    </w:p>
    <w:p w14:paraId="7A0D6BB0" w14:textId="77777777" w:rsidR="00E427E1" w:rsidRDefault="00E427E1" w:rsidP="00E427E1"/>
    <w:p w14:paraId="6FE94B33" w14:textId="77777777" w:rsidR="00E427E1" w:rsidRDefault="00E427E1" w:rsidP="00E427E1">
      <w:r>
        <w:lastRenderedPageBreak/>
        <w:t xml:space="preserve">3. </w:t>
      </w:r>
      <w:r>
        <w:rPr>
          <w:rFonts w:hint="eastAsia"/>
        </w:rPr>
        <w:t>Развитие</w:t>
      </w:r>
      <w:r>
        <w:t xml:space="preserve"> </w:t>
      </w:r>
      <w:r>
        <w:rPr>
          <w:rFonts w:hint="eastAsia"/>
        </w:rPr>
        <w:t>контроллинга</w:t>
      </w:r>
      <w:r>
        <w:t xml:space="preserve"> </w:t>
      </w:r>
      <w:r>
        <w:rPr>
          <w:rFonts w:hint="eastAsia"/>
        </w:rPr>
        <w:t>персонала</w:t>
      </w:r>
      <w:r>
        <w:t xml:space="preserve"> </w:t>
      </w:r>
      <w:r>
        <w:rPr>
          <w:rFonts w:hint="eastAsia"/>
        </w:rPr>
        <w:t>в</w:t>
      </w:r>
      <w:r>
        <w:t xml:space="preserve"> </w:t>
      </w:r>
      <w:r>
        <w:rPr>
          <w:rFonts w:hint="eastAsia"/>
        </w:rPr>
        <w:t>органах</w:t>
      </w:r>
      <w:r>
        <w:t xml:space="preserve"> </w:t>
      </w:r>
      <w:r>
        <w:rPr>
          <w:rFonts w:hint="eastAsia"/>
        </w:rPr>
        <w:t>публичного</w:t>
      </w:r>
      <w:r>
        <w:t xml:space="preserve"> 93 </w:t>
      </w:r>
      <w:r>
        <w:rPr>
          <w:rFonts w:hint="eastAsia"/>
        </w:rPr>
        <w:t>управления</w:t>
      </w:r>
    </w:p>
    <w:p w14:paraId="63F6E4ED" w14:textId="77777777" w:rsidR="00E427E1" w:rsidRDefault="00E427E1" w:rsidP="00E427E1"/>
    <w:p w14:paraId="11B94C9D" w14:textId="77777777" w:rsidR="00E427E1" w:rsidRDefault="00E427E1" w:rsidP="00E427E1">
      <w:r>
        <w:t xml:space="preserve">3.1 </w:t>
      </w:r>
      <w:r>
        <w:rPr>
          <w:rFonts w:hint="eastAsia"/>
        </w:rPr>
        <w:t>Компетентностный</w:t>
      </w:r>
      <w:r>
        <w:t xml:space="preserve"> </w:t>
      </w:r>
      <w:r>
        <w:rPr>
          <w:rFonts w:hint="eastAsia"/>
        </w:rPr>
        <w:t>подход</w:t>
      </w:r>
      <w:r>
        <w:t xml:space="preserve"> </w:t>
      </w:r>
      <w:r>
        <w:rPr>
          <w:rFonts w:hint="eastAsia"/>
        </w:rPr>
        <w:t>в</w:t>
      </w:r>
      <w:r>
        <w:t xml:space="preserve"> </w:t>
      </w:r>
      <w:r>
        <w:rPr>
          <w:rFonts w:hint="eastAsia"/>
        </w:rPr>
        <w:t>модели</w:t>
      </w:r>
      <w:r>
        <w:t xml:space="preserve"> </w:t>
      </w:r>
      <w:r>
        <w:rPr>
          <w:rFonts w:hint="eastAsia"/>
        </w:rPr>
        <w:t>контроллинга</w:t>
      </w:r>
      <w:r>
        <w:t xml:space="preserve"> </w:t>
      </w:r>
      <w:r>
        <w:rPr>
          <w:rFonts w:hint="eastAsia"/>
        </w:rPr>
        <w:t>персонала</w:t>
      </w:r>
      <w:r>
        <w:t xml:space="preserve"> </w:t>
      </w:r>
      <w:r>
        <w:rPr>
          <w:rFonts w:hint="eastAsia"/>
        </w:rPr>
        <w:t>в</w:t>
      </w:r>
      <w:r>
        <w:t xml:space="preserve"> 93 </w:t>
      </w:r>
      <w:r>
        <w:rPr>
          <w:rFonts w:hint="eastAsia"/>
        </w:rPr>
        <w:t>органах</w:t>
      </w:r>
      <w:r>
        <w:t xml:space="preserve"> </w:t>
      </w:r>
      <w:r>
        <w:rPr>
          <w:rFonts w:hint="eastAsia"/>
        </w:rPr>
        <w:t>публичного</w:t>
      </w:r>
      <w:r>
        <w:t xml:space="preserve"> </w:t>
      </w:r>
      <w:r>
        <w:rPr>
          <w:rFonts w:hint="eastAsia"/>
        </w:rPr>
        <w:t>управления</w:t>
      </w:r>
    </w:p>
    <w:p w14:paraId="0CBCE7D3" w14:textId="77777777" w:rsidR="00E427E1" w:rsidRDefault="00E427E1" w:rsidP="00E427E1"/>
    <w:p w14:paraId="46163363" w14:textId="77777777" w:rsidR="00E427E1" w:rsidRDefault="00E427E1" w:rsidP="00E427E1">
      <w:r>
        <w:t xml:space="preserve">3.2 </w:t>
      </w:r>
      <w:r>
        <w:rPr>
          <w:rFonts w:hint="eastAsia"/>
        </w:rPr>
        <w:t>Реализация</w:t>
      </w:r>
      <w:r>
        <w:t xml:space="preserve"> </w:t>
      </w:r>
      <w:r>
        <w:rPr>
          <w:rFonts w:hint="eastAsia"/>
        </w:rPr>
        <w:t>контроллинга</w:t>
      </w:r>
      <w:r>
        <w:t xml:space="preserve"> </w:t>
      </w:r>
      <w:r>
        <w:rPr>
          <w:rFonts w:hint="eastAsia"/>
        </w:rPr>
        <w:t>персонала</w:t>
      </w:r>
      <w:r>
        <w:t xml:space="preserve"> </w:t>
      </w:r>
      <w:r>
        <w:rPr>
          <w:rFonts w:hint="eastAsia"/>
        </w:rPr>
        <w:t>в</w:t>
      </w:r>
      <w:r>
        <w:t xml:space="preserve"> </w:t>
      </w:r>
      <w:r>
        <w:rPr>
          <w:rFonts w:hint="eastAsia"/>
        </w:rPr>
        <w:t>системе</w:t>
      </w:r>
      <w:r>
        <w:t xml:space="preserve"> </w:t>
      </w:r>
      <w:r>
        <w:rPr>
          <w:rFonts w:hint="eastAsia"/>
        </w:rPr>
        <w:t>цифрового</w:t>
      </w:r>
      <w:r>
        <w:t xml:space="preserve"> 111 </w:t>
      </w:r>
      <w:r>
        <w:rPr>
          <w:rFonts w:hint="eastAsia"/>
        </w:rPr>
        <w:t>государственного</w:t>
      </w:r>
      <w:r>
        <w:t xml:space="preserve"> </w:t>
      </w:r>
      <w:r>
        <w:rPr>
          <w:rFonts w:hint="eastAsia"/>
        </w:rPr>
        <w:t>управления</w:t>
      </w:r>
    </w:p>
    <w:p w14:paraId="5CBE3D79" w14:textId="77777777" w:rsidR="00E427E1" w:rsidRDefault="00E427E1" w:rsidP="00E427E1"/>
    <w:p w14:paraId="09492300" w14:textId="77777777" w:rsidR="00E427E1" w:rsidRDefault="00E427E1" w:rsidP="00E427E1">
      <w:r>
        <w:t xml:space="preserve">3.3 </w:t>
      </w:r>
      <w:r>
        <w:rPr>
          <w:rFonts w:hint="eastAsia"/>
        </w:rPr>
        <w:t>Развитие</w:t>
      </w:r>
      <w:r>
        <w:t xml:space="preserve"> </w:t>
      </w:r>
      <w:r>
        <w:rPr>
          <w:rFonts w:hint="eastAsia"/>
        </w:rPr>
        <w:t>методического</w:t>
      </w:r>
      <w:r>
        <w:t xml:space="preserve"> </w:t>
      </w:r>
      <w:r>
        <w:rPr>
          <w:rFonts w:hint="eastAsia"/>
        </w:rPr>
        <w:t>инструментария</w:t>
      </w:r>
      <w:r>
        <w:t xml:space="preserve"> </w:t>
      </w:r>
      <w:r>
        <w:rPr>
          <w:rFonts w:hint="eastAsia"/>
        </w:rPr>
        <w:t>контроллинга</w:t>
      </w:r>
      <w:r>
        <w:t xml:space="preserve"> </w:t>
      </w:r>
      <w:r>
        <w:rPr>
          <w:rFonts w:hint="eastAsia"/>
        </w:rPr>
        <w:t>персонала</w:t>
      </w:r>
      <w:r>
        <w:t xml:space="preserve"> 110 </w:t>
      </w:r>
      <w:r>
        <w:rPr>
          <w:rFonts w:hint="eastAsia"/>
        </w:rPr>
        <w:t>на</w:t>
      </w:r>
      <w:r>
        <w:t xml:space="preserve"> </w:t>
      </w:r>
      <w:r>
        <w:rPr>
          <w:rFonts w:hint="eastAsia"/>
        </w:rPr>
        <w:t>основе</w:t>
      </w:r>
      <w:r>
        <w:t xml:space="preserve"> </w:t>
      </w:r>
      <w:r>
        <w:rPr>
          <w:rFonts w:hint="eastAsia"/>
        </w:rPr>
        <w:t>компетентностного</w:t>
      </w:r>
      <w:r>
        <w:t xml:space="preserve"> </w:t>
      </w:r>
      <w:r>
        <w:rPr>
          <w:rFonts w:hint="eastAsia"/>
        </w:rPr>
        <w:t>подхода</w:t>
      </w:r>
      <w:r>
        <w:t xml:space="preserve"> </w:t>
      </w:r>
      <w:r>
        <w:rPr>
          <w:rFonts w:hint="eastAsia"/>
        </w:rPr>
        <w:t>в</w:t>
      </w:r>
      <w:r>
        <w:t xml:space="preserve"> </w:t>
      </w:r>
      <w:r>
        <w:rPr>
          <w:rFonts w:hint="eastAsia"/>
        </w:rPr>
        <w:t>органах</w:t>
      </w:r>
      <w:r>
        <w:t xml:space="preserve"> </w:t>
      </w:r>
      <w:r>
        <w:rPr>
          <w:rFonts w:hint="eastAsia"/>
        </w:rPr>
        <w:t>публичного</w:t>
      </w:r>
    </w:p>
    <w:p w14:paraId="55D07AE2" w14:textId="77777777" w:rsidR="00E427E1" w:rsidRDefault="00E427E1" w:rsidP="00E427E1"/>
    <w:p w14:paraId="3A071FAC" w14:textId="77777777" w:rsidR="00E427E1" w:rsidRDefault="00E427E1" w:rsidP="00E427E1">
      <w:r>
        <w:rPr>
          <w:rFonts w:hint="eastAsia"/>
        </w:rPr>
        <w:t>управления</w:t>
      </w:r>
    </w:p>
    <w:p w14:paraId="3E56CEB8" w14:textId="77777777" w:rsidR="00E427E1" w:rsidRDefault="00E427E1" w:rsidP="00E427E1"/>
    <w:p w14:paraId="23453C64" w14:textId="77777777" w:rsidR="00E427E1" w:rsidRDefault="00E427E1" w:rsidP="00E427E1">
      <w:r>
        <w:rPr>
          <w:rFonts w:hint="eastAsia"/>
        </w:rPr>
        <w:t>Заключение</w:t>
      </w:r>
    </w:p>
    <w:p w14:paraId="322A901C" w14:textId="77777777" w:rsidR="00E427E1" w:rsidRDefault="00E427E1" w:rsidP="00E427E1"/>
    <w:p w14:paraId="25E75C76" w14:textId="77777777" w:rsidR="00E427E1" w:rsidRDefault="00E427E1" w:rsidP="00E427E1">
      <w:r>
        <w:rPr>
          <w:rFonts w:hint="eastAsia"/>
        </w:rPr>
        <w:t>Список</w:t>
      </w:r>
      <w:r>
        <w:t xml:space="preserve"> </w:t>
      </w:r>
      <w:r>
        <w:rPr>
          <w:rFonts w:hint="eastAsia"/>
        </w:rPr>
        <w:t>литературы</w:t>
      </w:r>
    </w:p>
    <w:p w14:paraId="37D2EFFD" w14:textId="77777777" w:rsidR="00E427E1" w:rsidRDefault="00E427E1" w:rsidP="00E427E1"/>
    <w:p w14:paraId="41C38ECD" w14:textId="324D7D93" w:rsidR="00E427E1" w:rsidRPr="00E427E1" w:rsidRDefault="00E427E1" w:rsidP="00E427E1">
      <w:r>
        <w:rPr>
          <w:rFonts w:hint="eastAsia"/>
        </w:rPr>
        <w:t>Приложения</w:t>
      </w:r>
    </w:p>
    <w:sectPr w:rsidR="00E427E1" w:rsidRPr="00E427E1" w:rsidSect="00E20F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D9D9" w14:textId="77777777" w:rsidR="00E20F31" w:rsidRDefault="00E20F31">
      <w:pPr>
        <w:spacing w:after="0" w:line="240" w:lineRule="auto"/>
      </w:pPr>
      <w:r>
        <w:separator/>
      </w:r>
    </w:p>
  </w:endnote>
  <w:endnote w:type="continuationSeparator" w:id="0">
    <w:p w14:paraId="5891BCA4" w14:textId="77777777" w:rsidR="00E20F31" w:rsidRDefault="00E2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D80D" w14:textId="77777777" w:rsidR="00E20F31" w:rsidRDefault="00E20F31"/>
    <w:p w14:paraId="5FF01DAC" w14:textId="77777777" w:rsidR="00E20F31" w:rsidRDefault="00E20F31"/>
    <w:p w14:paraId="19AF3D1B" w14:textId="77777777" w:rsidR="00E20F31" w:rsidRDefault="00E20F31"/>
    <w:p w14:paraId="72C804AE" w14:textId="77777777" w:rsidR="00E20F31" w:rsidRDefault="00E20F31"/>
    <w:p w14:paraId="7E68792C" w14:textId="77777777" w:rsidR="00E20F31" w:rsidRDefault="00E20F31"/>
    <w:p w14:paraId="08FD97D5" w14:textId="77777777" w:rsidR="00E20F31" w:rsidRDefault="00E20F31"/>
    <w:p w14:paraId="03B669D3" w14:textId="77777777" w:rsidR="00E20F31" w:rsidRDefault="00E20F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5AC528" wp14:editId="514A74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542B" w14:textId="77777777" w:rsidR="00E20F31" w:rsidRDefault="00E20F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5AC5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9E542B" w14:textId="77777777" w:rsidR="00E20F31" w:rsidRDefault="00E20F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0673E9" w14:textId="77777777" w:rsidR="00E20F31" w:rsidRDefault="00E20F31"/>
    <w:p w14:paraId="7A996438" w14:textId="77777777" w:rsidR="00E20F31" w:rsidRDefault="00E20F31"/>
    <w:p w14:paraId="69A6A97C" w14:textId="77777777" w:rsidR="00E20F31" w:rsidRDefault="00E20F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6B3FA8" wp14:editId="1D75E0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CF5D" w14:textId="77777777" w:rsidR="00E20F31" w:rsidRDefault="00E20F31"/>
                          <w:p w14:paraId="3D28E027" w14:textId="77777777" w:rsidR="00E20F31" w:rsidRDefault="00E20F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6B3F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9DCF5D" w14:textId="77777777" w:rsidR="00E20F31" w:rsidRDefault="00E20F31"/>
                    <w:p w14:paraId="3D28E027" w14:textId="77777777" w:rsidR="00E20F31" w:rsidRDefault="00E20F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C0DEAD" w14:textId="77777777" w:rsidR="00E20F31" w:rsidRDefault="00E20F31"/>
    <w:p w14:paraId="372B6A84" w14:textId="77777777" w:rsidR="00E20F31" w:rsidRDefault="00E20F31">
      <w:pPr>
        <w:rPr>
          <w:sz w:val="2"/>
          <w:szCs w:val="2"/>
        </w:rPr>
      </w:pPr>
    </w:p>
    <w:p w14:paraId="17A2115D" w14:textId="77777777" w:rsidR="00E20F31" w:rsidRDefault="00E20F31"/>
    <w:p w14:paraId="3F80D43C" w14:textId="77777777" w:rsidR="00E20F31" w:rsidRDefault="00E20F31">
      <w:pPr>
        <w:spacing w:after="0" w:line="240" w:lineRule="auto"/>
      </w:pPr>
    </w:p>
  </w:footnote>
  <w:footnote w:type="continuationSeparator" w:id="0">
    <w:p w14:paraId="1AB896FA" w14:textId="77777777" w:rsidR="00E20F31" w:rsidRDefault="00E20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31"/>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8595</TotalTime>
  <Pages>2</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1167</cp:revision>
  <cp:lastPrinted>2009-02-06T05:36:00Z</cp:lastPrinted>
  <dcterms:created xsi:type="dcterms:W3CDTF">2024-04-09T10:20:00Z</dcterms:created>
  <dcterms:modified xsi:type="dcterms:W3CDTF">2024-04-21T13:29:00Z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