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016B38" w:rsidRDefault="00016B38" w:rsidP="00016B38">
      <w:r w:rsidRPr="002A6EEE">
        <w:rPr>
          <w:rFonts w:ascii="Times New Roman" w:eastAsia="Times New Roman" w:hAnsi="Times New Roman" w:cs="Times New Roman"/>
          <w:b/>
          <w:sz w:val="24"/>
          <w:szCs w:val="24"/>
          <w:lang w:eastAsia="ru-RU"/>
        </w:rPr>
        <w:t>Остапчук Тарас Степанович</w:t>
      </w:r>
      <w:r w:rsidRPr="002A6EEE">
        <w:rPr>
          <w:rFonts w:ascii="Times New Roman" w:eastAsia="Times New Roman" w:hAnsi="Times New Roman" w:cs="Times New Roman"/>
          <w:sz w:val="24"/>
          <w:szCs w:val="24"/>
          <w:lang w:eastAsia="ru-RU"/>
        </w:rPr>
        <w:t xml:space="preserve">, </w:t>
      </w:r>
      <w:r w:rsidRPr="002A6EEE">
        <w:rPr>
          <w:rFonts w:ascii="Times New Roman" w:eastAsia="Times New Roman" w:hAnsi="Times New Roman" w:cs="Times New Roman"/>
          <w:color w:val="000000"/>
          <w:sz w:val="24"/>
          <w:szCs w:val="24"/>
          <w:lang w:eastAsia="ru-RU"/>
        </w:rPr>
        <w:t>з</w:t>
      </w:r>
      <w:r w:rsidRPr="002A6EEE">
        <w:rPr>
          <w:rFonts w:ascii="Times New Roman" w:eastAsia="Times New Roman" w:hAnsi="Times New Roman" w:cs="Times New Roman"/>
          <w:sz w:val="24"/>
          <w:szCs w:val="24"/>
          <w:lang w:eastAsia="ru-RU"/>
        </w:rPr>
        <w:t>аступник начальника факультету підготовки спеціалістів десантно-штурмових військ з навчальної та наукової роботи – начальник частини Військової академії (м. Одеса). Назва дисертації: «Формування інформаційної компетентності майбутніх інженерів у вищих військових навчальних закладах</w:t>
      </w:r>
      <w:r w:rsidRPr="002A6EEE">
        <w:rPr>
          <w:rFonts w:ascii="Times New Roman" w:eastAsia="Times New Roman" w:hAnsi="Times New Roman" w:cs="Times New Roman"/>
          <w:bCs/>
          <w:sz w:val="24"/>
          <w:szCs w:val="24"/>
          <w:lang w:eastAsia="ru-RU"/>
        </w:rPr>
        <w:t>»</w:t>
      </w:r>
      <w:r w:rsidRPr="002A6EEE">
        <w:rPr>
          <w:rFonts w:ascii="Times New Roman" w:eastAsia="Times New Roman" w:hAnsi="Times New Roman" w:cs="Times New Roman"/>
          <w:sz w:val="24"/>
          <w:szCs w:val="24"/>
          <w:lang w:eastAsia="ru-RU"/>
        </w:rPr>
        <w:t>. Шифр та назва спеціальності – 13.00.04 – теорія і методика професійної освіти. Спецрада Д 27.053.03</w:t>
      </w:r>
      <w:r w:rsidRPr="002A6EEE">
        <w:rPr>
          <w:rFonts w:ascii="Times New Roman" w:eastAsia="Times New Roman" w:hAnsi="Times New Roman" w:cs="Times New Roman"/>
          <w:b/>
          <w:i/>
          <w:sz w:val="24"/>
          <w:szCs w:val="24"/>
          <w:lang w:eastAsia="ru-RU"/>
        </w:rPr>
        <w:t xml:space="preserve"> </w:t>
      </w:r>
      <w:r w:rsidRPr="002A6EEE">
        <w:rPr>
          <w:rFonts w:ascii="Times New Roman" w:eastAsia="Times New Roman" w:hAnsi="Times New Roman" w:cs="Times New Roman"/>
          <w:sz w:val="24"/>
          <w:szCs w:val="24"/>
          <w:lang w:eastAsia="ru-RU"/>
        </w:rPr>
        <w:t>ДВНЗ «Переяслав-Хмельницький державний педагогічний університет імені Григорія Сковороди»</w:t>
      </w:r>
    </w:p>
    <w:sectPr w:rsidR="001136ED" w:rsidRPr="00016B3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016B38" w:rsidRPr="00016B3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FF324-BA96-417E-8F4B-1DA82A85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75</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194</cp:revision>
  <cp:lastPrinted>2009-02-06T05:36:00Z</cp:lastPrinted>
  <dcterms:created xsi:type="dcterms:W3CDTF">2021-01-12T18:43:00Z</dcterms:created>
  <dcterms:modified xsi:type="dcterms:W3CDTF">2021-01-16T16:34:00Z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