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0919" w14:textId="02E71110" w:rsidR="0067074B" w:rsidRDefault="00216BDD" w:rsidP="00216BDD">
      <w:pPr>
        <w:rPr>
          <w:rFonts w:ascii="Times New Roman" w:eastAsia="Arial Unicode MS" w:hAnsi="Times New Roman" w:cs="Times New Roman"/>
          <w:b/>
          <w:bCs/>
          <w:color w:val="000000"/>
          <w:kern w:val="0"/>
          <w:sz w:val="28"/>
          <w:szCs w:val="28"/>
          <w:lang w:eastAsia="ru-RU" w:bidi="uk-UA"/>
        </w:rPr>
      </w:pPr>
      <w:r w:rsidRPr="00216BDD">
        <w:rPr>
          <w:rFonts w:ascii="Times New Roman" w:eastAsia="Arial Unicode MS" w:hAnsi="Times New Roman" w:cs="Times New Roman" w:hint="eastAsia"/>
          <w:b/>
          <w:bCs/>
          <w:color w:val="000000"/>
          <w:kern w:val="0"/>
          <w:sz w:val="28"/>
          <w:szCs w:val="28"/>
          <w:lang w:eastAsia="ru-RU" w:bidi="uk-UA"/>
        </w:rPr>
        <w:t>Рубцова</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Ирина</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Модели</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оценки</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эффективности</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защиты</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информации</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в</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системах</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электронного</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документооборота</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специального</w:t>
      </w:r>
      <w:r w:rsidRPr="00216BDD">
        <w:rPr>
          <w:rFonts w:ascii="Times New Roman" w:eastAsia="Arial Unicode MS" w:hAnsi="Times New Roman" w:cs="Times New Roman"/>
          <w:b/>
          <w:bCs/>
          <w:color w:val="000000"/>
          <w:kern w:val="0"/>
          <w:sz w:val="28"/>
          <w:szCs w:val="28"/>
          <w:lang w:eastAsia="ru-RU" w:bidi="uk-UA"/>
        </w:rPr>
        <w:t xml:space="preserve"> </w:t>
      </w:r>
      <w:r w:rsidRPr="00216BDD">
        <w:rPr>
          <w:rFonts w:ascii="Times New Roman" w:eastAsia="Arial Unicode MS" w:hAnsi="Times New Roman" w:cs="Times New Roman" w:hint="eastAsia"/>
          <w:b/>
          <w:bCs/>
          <w:color w:val="000000"/>
          <w:kern w:val="0"/>
          <w:sz w:val="28"/>
          <w:szCs w:val="28"/>
          <w:lang w:eastAsia="ru-RU" w:bidi="uk-UA"/>
        </w:rPr>
        <w:t>назначения</w:t>
      </w:r>
    </w:p>
    <w:p w14:paraId="6EE1F009" w14:textId="77777777" w:rsidR="00216BDD" w:rsidRDefault="00216BDD" w:rsidP="00216BDD">
      <w:r>
        <w:rPr>
          <w:rFonts w:hint="eastAsia"/>
        </w:rPr>
        <w:t>ОГЛАВЛЕНИЕ</w:t>
      </w:r>
      <w:r>
        <w:t xml:space="preserve"> </w:t>
      </w:r>
      <w:r>
        <w:rPr>
          <w:rFonts w:hint="eastAsia"/>
        </w:rPr>
        <w:t>ДИССЕРТАЦИИ</w:t>
      </w:r>
    </w:p>
    <w:p w14:paraId="6CC285B9" w14:textId="77777777" w:rsidR="00216BDD" w:rsidRDefault="00216BDD" w:rsidP="00216BDD">
      <w:r>
        <w:rPr>
          <w:rFonts w:hint="eastAsia"/>
        </w:rPr>
        <w:t>кандидат</w:t>
      </w:r>
      <w:r>
        <w:t xml:space="preserve"> </w:t>
      </w:r>
      <w:r>
        <w:rPr>
          <w:rFonts w:hint="eastAsia"/>
        </w:rPr>
        <w:t>наук</w:t>
      </w:r>
      <w:r>
        <w:t xml:space="preserve"> </w:t>
      </w:r>
      <w:r>
        <w:rPr>
          <w:rFonts w:hint="eastAsia"/>
        </w:rPr>
        <w:t>Рубцова</w:t>
      </w:r>
      <w:r>
        <w:t xml:space="preserve"> </w:t>
      </w:r>
      <w:r>
        <w:rPr>
          <w:rFonts w:hint="eastAsia"/>
        </w:rPr>
        <w:t>Ирина</w:t>
      </w:r>
      <w:r>
        <w:t xml:space="preserve"> </w:t>
      </w:r>
      <w:r>
        <w:rPr>
          <w:rFonts w:hint="eastAsia"/>
        </w:rPr>
        <w:t>Олеговна</w:t>
      </w:r>
    </w:p>
    <w:p w14:paraId="7D90FF2B" w14:textId="77777777" w:rsidR="00216BDD" w:rsidRDefault="00216BDD" w:rsidP="00216BDD">
      <w:r>
        <w:rPr>
          <w:rFonts w:hint="eastAsia"/>
        </w:rPr>
        <w:t>Введение</w:t>
      </w:r>
    </w:p>
    <w:p w14:paraId="3E9A034A" w14:textId="77777777" w:rsidR="00216BDD" w:rsidRDefault="00216BDD" w:rsidP="00216BDD"/>
    <w:p w14:paraId="357D12AA" w14:textId="77777777" w:rsidR="00216BDD" w:rsidRDefault="00216BDD" w:rsidP="00216BDD">
      <w:r>
        <w:t xml:space="preserve">1. </w:t>
      </w:r>
      <w:r>
        <w:rPr>
          <w:rFonts w:hint="eastAsia"/>
        </w:rPr>
        <w:t>Системы</w:t>
      </w:r>
      <w:r>
        <w:t xml:space="preserve"> </w:t>
      </w:r>
      <w:r>
        <w:rPr>
          <w:rFonts w:hint="eastAsia"/>
        </w:rPr>
        <w:t>электронного</w:t>
      </w:r>
      <w:r>
        <w:t xml:space="preserve"> </w:t>
      </w:r>
      <w:r>
        <w:rPr>
          <w:rFonts w:hint="eastAsia"/>
        </w:rPr>
        <w:t>документооборота</w:t>
      </w:r>
      <w:r>
        <w:t xml:space="preserve"> </w:t>
      </w:r>
      <w:r>
        <w:rPr>
          <w:rFonts w:hint="eastAsia"/>
        </w:rPr>
        <w:t>как</w:t>
      </w:r>
      <w:r>
        <w:t xml:space="preserve"> </w:t>
      </w:r>
      <w:r>
        <w:rPr>
          <w:rFonts w:hint="eastAsia"/>
        </w:rPr>
        <w:t>объекты</w:t>
      </w:r>
      <w:r>
        <w:t xml:space="preserve"> </w:t>
      </w:r>
      <w:r>
        <w:rPr>
          <w:rFonts w:hint="eastAsia"/>
        </w:rPr>
        <w:t>противоправных</w:t>
      </w:r>
      <w:r>
        <w:t xml:space="preserve"> </w:t>
      </w:r>
      <w:r>
        <w:rPr>
          <w:rFonts w:hint="eastAsia"/>
        </w:rPr>
        <w:t>действий</w:t>
      </w:r>
      <w:r>
        <w:t xml:space="preserve">. </w:t>
      </w:r>
      <w:r>
        <w:rPr>
          <w:rFonts w:hint="eastAsia"/>
        </w:rPr>
        <w:t>Постановка</w:t>
      </w:r>
      <w:r>
        <w:t xml:space="preserve"> </w:t>
      </w:r>
      <w:r>
        <w:rPr>
          <w:rFonts w:hint="eastAsia"/>
        </w:rPr>
        <w:t>научной</w:t>
      </w:r>
      <w:r>
        <w:t xml:space="preserve"> </w:t>
      </w:r>
      <w:r>
        <w:rPr>
          <w:rFonts w:hint="eastAsia"/>
        </w:rPr>
        <w:t>задачи</w:t>
      </w:r>
    </w:p>
    <w:p w14:paraId="1A41C300" w14:textId="77777777" w:rsidR="00216BDD" w:rsidRDefault="00216BDD" w:rsidP="00216BDD"/>
    <w:p w14:paraId="67E2962A" w14:textId="77777777" w:rsidR="00216BDD" w:rsidRDefault="00216BDD" w:rsidP="00216BDD">
      <w:r>
        <w:t xml:space="preserve">1.1. </w:t>
      </w:r>
      <w:r>
        <w:rPr>
          <w:rFonts w:hint="eastAsia"/>
        </w:rPr>
        <w:t>Обобщенное</w:t>
      </w:r>
      <w:r>
        <w:t xml:space="preserve"> </w:t>
      </w:r>
      <w:r>
        <w:rPr>
          <w:rFonts w:hint="eastAsia"/>
        </w:rPr>
        <w:t>представление</w:t>
      </w:r>
      <w:r>
        <w:t xml:space="preserve"> </w:t>
      </w:r>
      <w:r>
        <w:rPr>
          <w:rFonts w:hint="eastAsia"/>
        </w:rPr>
        <w:t>информационных</w:t>
      </w:r>
      <w:r>
        <w:t xml:space="preserve"> </w:t>
      </w:r>
      <w:r>
        <w:rPr>
          <w:rFonts w:hint="eastAsia"/>
        </w:rPr>
        <w:t>процессов</w:t>
      </w:r>
      <w:r>
        <w:t xml:space="preserve"> </w:t>
      </w:r>
      <w:r>
        <w:rPr>
          <w:rFonts w:hint="eastAsia"/>
        </w:rPr>
        <w:t>в</w:t>
      </w:r>
      <w:r>
        <w:t xml:space="preserve"> </w:t>
      </w:r>
      <w:r>
        <w:rPr>
          <w:rFonts w:hint="eastAsia"/>
        </w:rPr>
        <w:t>системах</w:t>
      </w:r>
      <w:r>
        <w:t xml:space="preserve"> </w:t>
      </w:r>
      <w:r>
        <w:rPr>
          <w:rFonts w:hint="eastAsia"/>
        </w:rPr>
        <w:t>электронного</w:t>
      </w:r>
      <w:r>
        <w:t xml:space="preserve"> </w:t>
      </w:r>
      <w:r>
        <w:rPr>
          <w:rFonts w:hint="eastAsia"/>
        </w:rPr>
        <w:t>документооборота</w:t>
      </w:r>
      <w:r>
        <w:t xml:space="preserve"> </w:t>
      </w:r>
      <w:r>
        <w:rPr>
          <w:rFonts w:hint="eastAsia"/>
        </w:rPr>
        <w:t>специального</w:t>
      </w:r>
      <w:r>
        <w:t xml:space="preserve"> </w:t>
      </w:r>
      <w:r>
        <w:rPr>
          <w:rFonts w:hint="eastAsia"/>
        </w:rPr>
        <w:t>назначения</w:t>
      </w:r>
      <w:r>
        <w:t xml:space="preserve"> </w:t>
      </w:r>
      <w:r>
        <w:rPr>
          <w:rFonts w:hint="eastAsia"/>
        </w:rPr>
        <w:t>в</w:t>
      </w:r>
      <w:r>
        <w:t xml:space="preserve"> </w:t>
      </w:r>
      <w:r>
        <w:rPr>
          <w:rFonts w:hint="eastAsia"/>
        </w:rPr>
        <w:t>условиях</w:t>
      </w:r>
      <w:r>
        <w:t xml:space="preserve"> </w:t>
      </w:r>
      <w:r>
        <w:rPr>
          <w:rFonts w:hint="eastAsia"/>
        </w:rPr>
        <w:t>угроз</w:t>
      </w:r>
      <w:r>
        <w:t xml:space="preserve"> </w:t>
      </w:r>
      <w:r>
        <w:rPr>
          <w:rFonts w:hint="eastAsia"/>
        </w:rPr>
        <w:t>безопасности</w:t>
      </w:r>
      <w:r>
        <w:t xml:space="preserve"> </w:t>
      </w:r>
      <w:r>
        <w:rPr>
          <w:rFonts w:hint="eastAsia"/>
        </w:rPr>
        <w:t>информации</w:t>
      </w:r>
    </w:p>
    <w:p w14:paraId="7AA7A7D0" w14:textId="77777777" w:rsidR="00216BDD" w:rsidRDefault="00216BDD" w:rsidP="00216BDD"/>
    <w:p w14:paraId="0CDDDF9C" w14:textId="77777777" w:rsidR="00216BDD" w:rsidRDefault="00216BDD" w:rsidP="00216BDD">
      <w:r>
        <w:t xml:space="preserve">1.2. </w:t>
      </w:r>
      <w:r>
        <w:rPr>
          <w:rFonts w:hint="eastAsia"/>
        </w:rPr>
        <w:t>Состояние</w:t>
      </w:r>
      <w:r>
        <w:t xml:space="preserve"> </w:t>
      </w:r>
      <w:r>
        <w:rPr>
          <w:rFonts w:hint="eastAsia"/>
        </w:rPr>
        <w:t>развития</w:t>
      </w:r>
      <w:r>
        <w:t xml:space="preserve"> </w:t>
      </w:r>
      <w:r>
        <w:rPr>
          <w:rFonts w:hint="eastAsia"/>
        </w:rPr>
        <w:t>методического</w:t>
      </w:r>
      <w:r>
        <w:t xml:space="preserve"> </w:t>
      </w:r>
      <w:r>
        <w:rPr>
          <w:rFonts w:hint="eastAsia"/>
        </w:rPr>
        <w:t>обеспечения</w:t>
      </w:r>
      <w:r>
        <w:t xml:space="preserve"> </w:t>
      </w:r>
      <w:r>
        <w:rPr>
          <w:rFonts w:hint="eastAsia"/>
        </w:rPr>
        <w:t>оценки</w:t>
      </w:r>
      <w:r>
        <w:t xml:space="preserve"> </w:t>
      </w:r>
      <w:r>
        <w:rPr>
          <w:rFonts w:hint="eastAsia"/>
        </w:rPr>
        <w:t>эффективности</w:t>
      </w:r>
      <w:r>
        <w:t xml:space="preserve"> </w:t>
      </w:r>
      <w:r>
        <w:rPr>
          <w:rFonts w:hint="eastAsia"/>
        </w:rPr>
        <w:t>защиты</w:t>
      </w:r>
      <w:r>
        <w:t xml:space="preserve"> </w:t>
      </w:r>
      <w:r>
        <w:rPr>
          <w:rFonts w:hint="eastAsia"/>
        </w:rPr>
        <w:t>электронного</w:t>
      </w:r>
      <w:r>
        <w:t xml:space="preserve"> </w:t>
      </w:r>
      <w:r>
        <w:rPr>
          <w:rFonts w:hint="eastAsia"/>
        </w:rPr>
        <w:t>документооборота</w:t>
      </w:r>
    </w:p>
    <w:p w14:paraId="36D81FB1" w14:textId="77777777" w:rsidR="00216BDD" w:rsidRDefault="00216BDD" w:rsidP="00216BDD"/>
    <w:p w14:paraId="1C448FBC" w14:textId="77777777" w:rsidR="00216BDD" w:rsidRDefault="00216BDD" w:rsidP="00216BDD">
      <w:r>
        <w:t xml:space="preserve">1.3. </w:t>
      </w:r>
      <w:r>
        <w:rPr>
          <w:rFonts w:hint="eastAsia"/>
        </w:rPr>
        <w:t>Постановка</w:t>
      </w:r>
      <w:r>
        <w:t xml:space="preserve"> </w:t>
      </w:r>
      <w:r>
        <w:rPr>
          <w:rFonts w:hint="eastAsia"/>
        </w:rPr>
        <w:t>научной</w:t>
      </w:r>
      <w:r>
        <w:t xml:space="preserve"> </w:t>
      </w:r>
      <w:r>
        <w:rPr>
          <w:rFonts w:hint="eastAsia"/>
        </w:rPr>
        <w:t>задачи</w:t>
      </w:r>
    </w:p>
    <w:p w14:paraId="0D4AEF40" w14:textId="77777777" w:rsidR="00216BDD" w:rsidRDefault="00216BDD" w:rsidP="00216BDD"/>
    <w:p w14:paraId="0EC91676" w14:textId="77777777" w:rsidR="00216BDD" w:rsidRDefault="00216BDD" w:rsidP="00216BDD">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536F66C9" w14:textId="77777777" w:rsidR="00216BDD" w:rsidRDefault="00216BDD" w:rsidP="00216BDD"/>
    <w:p w14:paraId="73C71684" w14:textId="77777777" w:rsidR="00216BDD" w:rsidRDefault="00216BDD" w:rsidP="00216BDD">
      <w:r>
        <w:t xml:space="preserve">2. </w:t>
      </w:r>
      <w:r>
        <w:rPr>
          <w:rFonts w:hint="eastAsia"/>
        </w:rPr>
        <w:t>Функциональные</w:t>
      </w:r>
      <w:r>
        <w:t xml:space="preserve"> </w:t>
      </w:r>
      <w:r>
        <w:rPr>
          <w:rFonts w:hint="eastAsia"/>
        </w:rPr>
        <w:t>модели</w:t>
      </w:r>
      <w:r>
        <w:t xml:space="preserve"> </w:t>
      </w:r>
      <w:r>
        <w:rPr>
          <w:rFonts w:hint="eastAsia"/>
        </w:rPr>
        <w:t>процессов</w:t>
      </w:r>
      <w:r>
        <w:t xml:space="preserve"> </w:t>
      </w:r>
      <w:r>
        <w:rPr>
          <w:rFonts w:hint="eastAsia"/>
        </w:rPr>
        <w:t>реализации</w:t>
      </w:r>
      <w:r>
        <w:t xml:space="preserve"> </w:t>
      </w:r>
      <w:r>
        <w:rPr>
          <w:rFonts w:hint="eastAsia"/>
        </w:rPr>
        <w:t>угроз</w:t>
      </w:r>
      <w:r>
        <w:t xml:space="preserve"> </w:t>
      </w:r>
      <w:r>
        <w:rPr>
          <w:rFonts w:hint="eastAsia"/>
        </w:rPr>
        <w:t>электронному</w:t>
      </w:r>
      <w:r>
        <w:t xml:space="preserve"> </w:t>
      </w:r>
      <w:r>
        <w:rPr>
          <w:rFonts w:hint="eastAsia"/>
        </w:rPr>
        <w:t>документообороту</w:t>
      </w:r>
    </w:p>
    <w:p w14:paraId="37B7BC91" w14:textId="77777777" w:rsidR="00216BDD" w:rsidRDefault="00216BDD" w:rsidP="00216BDD"/>
    <w:p w14:paraId="1EC9CED6" w14:textId="77777777" w:rsidR="00216BDD" w:rsidRDefault="00216BDD" w:rsidP="00216BDD">
      <w:r>
        <w:t xml:space="preserve">2.1. </w:t>
      </w:r>
      <w:r>
        <w:rPr>
          <w:rFonts w:hint="eastAsia"/>
        </w:rPr>
        <w:t>Общее</w:t>
      </w:r>
      <w:r>
        <w:t xml:space="preserve"> </w:t>
      </w:r>
      <w:r>
        <w:rPr>
          <w:rFonts w:hint="eastAsia"/>
        </w:rPr>
        <w:t>описание</w:t>
      </w:r>
      <w:r>
        <w:t xml:space="preserve"> </w:t>
      </w:r>
      <w:r>
        <w:rPr>
          <w:rFonts w:hint="eastAsia"/>
        </w:rPr>
        <w:t>угроз</w:t>
      </w:r>
      <w:r>
        <w:t xml:space="preserve"> </w:t>
      </w:r>
      <w:r>
        <w:rPr>
          <w:rFonts w:hint="eastAsia"/>
        </w:rPr>
        <w:t>электронному</w:t>
      </w:r>
      <w:r>
        <w:t xml:space="preserve"> </w:t>
      </w:r>
      <w:r>
        <w:rPr>
          <w:rFonts w:hint="eastAsia"/>
        </w:rPr>
        <w:t>документообороту</w:t>
      </w:r>
      <w:r>
        <w:t xml:space="preserve"> </w:t>
      </w:r>
      <w:r>
        <w:rPr>
          <w:rFonts w:hint="eastAsia"/>
        </w:rPr>
        <w:t>в</w:t>
      </w:r>
      <w:r>
        <w:t xml:space="preserve"> </w:t>
      </w:r>
      <w:r>
        <w:rPr>
          <w:rFonts w:hint="eastAsia"/>
        </w:rPr>
        <w:t>СЭД</w:t>
      </w:r>
      <w:r>
        <w:t xml:space="preserve"> </w:t>
      </w:r>
      <w:r>
        <w:rPr>
          <w:rFonts w:hint="eastAsia"/>
        </w:rPr>
        <w:t>СН</w:t>
      </w:r>
    </w:p>
    <w:p w14:paraId="3F109825" w14:textId="77777777" w:rsidR="00216BDD" w:rsidRDefault="00216BDD" w:rsidP="00216BDD"/>
    <w:p w14:paraId="7AA9AA51" w14:textId="77777777" w:rsidR="00216BDD" w:rsidRDefault="00216BDD" w:rsidP="00216BDD">
      <w:r>
        <w:t xml:space="preserve">2.2. </w:t>
      </w:r>
      <w:r>
        <w:rPr>
          <w:rFonts w:hint="eastAsia"/>
        </w:rPr>
        <w:t>Меры</w:t>
      </w:r>
      <w:r>
        <w:t xml:space="preserve"> </w:t>
      </w:r>
      <w:r>
        <w:rPr>
          <w:rFonts w:hint="eastAsia"/>
        </w:rPr>
        <w:t>защиты</w:t>
      </w:r>
      <w:r>
        <w:t xml:space="preserve"> </w:t>
      </w:r>
      <w:r>
        <w:rPr>
          <w:rFonts w:hint="eastAsia"/>
        </w:rPr>
        <w:t>электронного</w:t>
      </w:r>
      <w:r>
        <w:t xml:space="preserve"> </w:t>
      </w:r>
      <w:r>
        <w:rPr>
          <w:rFonts w:hint="eastAsia"/>
        </w:rPr>
        <w:t>документооборота</w:t>
      </w:r>
      <w:r>
        <w:t xml:space="preserve"> </w:t>
      </w:r>
      <w:r>
        <w:rPr>
          <w:rFonts w:hint="eastAsia"/>
        </w:rPr>
        <w:t>в</w:t>
      </w:r>
      <w:r>
        <w:t xml:space="preserve"> </w:t>
      </w:r>
      <w:r>
        <w:rPr>
          <w:rFonts w:hint="eastAsia"/>
        </w:rPr>
        <w:t>СЭД</w:t>
      </w:r>
      <w:r>
        <w:t xml:space="preserve"> </w:t>
      </w:r>
      <w:r>
        <w:rPr>
          <w:rFonts w:hint="eastAsia"/>
        </w:rPr>
        <w:t>СН</w:t>
      </w:r>
      <w:r>
        <w:t xml:space="preserve"> </w:t>
      </w:r>
      <w:r>
        <w:rPr>
          <w:rFonts w:hint="eastAsia"/>
        </w:rPr>
        <w:t>и</w:t>
      </w:r>
      <w:r>
        <w:t xml:space="preserve"> </w:t>
      </w:r>
      <w:r>
        <w:rPr>
          <w:rFonts w:hint="eastAsia"/>
        </w:rPr>
        <w:t>их</w:t>
      </w:r>
      <w:r>
        <w:t xml:space="preserve"> </w:t>
      </w:r>
      <w:r>
        <w:rPr>
          <w:rFonts w:hint="eastAsia"/>
        </w:rPr>
        <w:t>краткая</w:t>
      </w:r>
      <w:r>
        <w:t xml:space="preserve"> </w:t>
      </w:r>
      <w:r>
        <w:rPr>
          <w:rFonts w:hint="eastAsia"/>
        </w:rPr>
        <w:t>характеристика</w:t>
      </w:r>
    </w:p>
    <w:p w14:paraId="59F7CE53" w14:textId="77777777" w:rsidR="00216BDD" w:rsidRDefault="00216BDD" w:rsidP="00216BDD"/>
    <w:p w14:paraId="12B32B62" w14:textId="77777777" w:rsidR="00216BDD" w:rsidRDefault="00216BDD" w:rsidP="00216BDD">
      <w:r>
        <w:t xml:space="preserve">2.3. </w:t>
      </w:r>
      <w:r>
        <w:rPr>
          <w:rFonts w:hint="eastAsia"/>
        </w:rPr>
        <w:t>Функциональные</w:t>
      </w:r>
      <w:r>
        <w:t xml:space="preserve"> </w:t>
      </w:r>
      <w:r>
        <w:rPr>
          <w:rFonts w:hint="eastAsia"/>
        </w:rPr>
        <w:t>модели</w:t>
      </w:r>
      <w:r>
        <w:t xml:space="preserve"> </w:t>
      </w:r>
      <w:r>
        <w:rPr>
          <w:rFonts w:hint="eastAsia"/>
        </w:rPr>
        <w:t>процессов</w:t>
      </w:r>
      <w:r>
        <w:t xml:space="preserve"> </w:t>
      </w:r>
      <w:r>
        <w:rPr>
          <w:rFonts w:hint="eastAsia"/>
        </w:rPr>
        <w:t>реализации</w:t>
      </w:r>
      <w:r>
        <w:t xml:space="preserve"> </w:t>
      </w:r>
      <w:r>
        <w:rPr>
          <w:rFonts w:hint="eastAsia"/>
        </w:rPr>
        <w:t>угроз</w:t>
      </w:r>
      <w:r>
        <w:t xml:space="preserve"> </w:t>
      </w:r>
      <w:r>
        <w:rPr>
          <w:rFonts w:hint="eastAsia"/>
        </w:rPr>
        <w:t>электронному</w:t>
      </w:r>
      <w:r>
        <w:t xml:space="preserve"> </w:t>
      </w:r>
      <w:r>
        <w:rPr>
          <w:rFonts w:hint="eastAsia"/>
        </w:rPr>
        <w:t>документообороту</w:t>
      </w:r>
      <w:r>
        <w:t xml:space="preserve"> </w:t>
      </w:r>
      <w:r>
        <w:rPr>
          <w:rFonts w:hint="eastAsia"/>
        </w:rPr>
        <w:t>при</w:t>
      </w:r>
      <w:r>
        <w:t xml:space="preserve"> </w:t>
      </w:r>
      <w:r>
        <w:rPr>
          <w:rFonts w:hint="eastAsia"/>
        </w:rPr>
        <w:t>применении</w:t>
      </w:r>
      <w:r>
        <w:t xml:space="preserve"> </w:t>
      </w:r>
      <w:r>
        <w:rPr>
          <w:rFonts w:hint="eastAsia"/>
        </w:rPr>
        <w:t>мер</w:t>
      </w:r>
      <w:r>
        <w:t xml:space="preserve"> </w:t>
      </w:r>
      <w:r>
        <w:rPr>
          <w:rFonts w:hint="eastAsia"/>
        </w:rPr>
        <w:t>защиты</w:t>
      </w:r>
      <w:r>
        <w:t xml:space="preserve">, </w:t>
      </w:r>
      <w:r>
        <w:rPr>
          <w:rFonts w:hint="eastAsia"/>
        </w:rPr>
        <w:t>реализуемых</w:t>
      </w:r>
      <w:r>
        <w:t xml:space="preserve"> </w:t>
      </w:r>
      <w:r>
        <w:rPr>
          <w:rFonts w:hint="eastAsia"/>
        </w:rPr>
        <w:t>операционной</w:t>
      </w:r>
      <w:r>
        <w:t xml:space="preserve"> </w:t>
      </w:r>
      <w:r>
        <w:rPr>
          <w:rFonts w:hint="eastAsia"/>
        </w:rPr>
        <w:t>системой</w:t>
      </w:r>
    </w:p>
    <w:p w14:paraId="7E941149" w14:textId="77777777" w:rsidR="00216BDD" w:rsidRDefault="00216BDD" w:rsidP="00216BDD"/>
    <w:p w14:paraId="116810B0" w14:textId="77777777" w:rsidR="00216BDD" w:rsidRDefault="00216BDD" w:rsidP="00216BDD">
      <w:r>
        <w:t xml:space="preserve">2.4. </w:t>
      </w:r>
      <w:r>
        <w:rPr>
          <w:rFonts w:hint="eastAsia"/>
        </w:rPr>
        <w:t>Функциональные</w:t>
      </w:r>
      <w:r>
        <w:t xml:space="preserve"> </w:t>
      </w:r>
      <w:r>
        <w:rPr>
          <w:rFonts w:hint="eastAsia"/>
        </w:rPr>
        <w:t>модели</w:t>
      </w:r>
      <w:r>
        <w:t xml:space="preserve"> </w:t>
      </w:r>
      <w:r>
        <w:rPr>
          <w:rFonts w:hint="eastAsia"/>
        </w:rPr>
        <w:t>процессов</w:t>
      </w:r>
      <w:r>
        <w:t xml:space="preserve"> </w:t>
      </w:r>
      <w:r>
        <w:rPr>
          <w:rFonts w:hint="eastAsia"/>
        </w:rPr>
        <w:t>реализации</w:t>
      </w:r>
      <w:r>
        <w:t xml:space="preserve"> </w:t>
      </w:r>
      <w:r>
        <w:rPr>
          <w:rFonts w:hint="eastAsia"/>
        </w:rPr>
        <w:t>угроз</w:t>
      </w:r>
      <w:r>
        <w:t xml:space="preserve"> </w:t>
      </w:r>
      <w:r>
        <w:rPr>
          <w:rFonts w:hint="eastAsia"/>
        </w:rPr>
        <w:t>электронному</w:t>
      </w:r>
      <w:r>
        <w:t xml:space="preserve"> </w:t>
      </w:r>
      <w:r>
        <w:rPr>
          <w:rFonts w:hint="eastAsia"/>
        </w:rPr>
        <w:t>документообороту</w:t>
      </w:r>
      <w:r>
        <w:t xml:space="preserve"> </w:t>
      </w:r>
      <w:r>
        <w:rPr>
          <w:rFonts w:hint="eastAsia"/>
        </w:rPr>
        <w:t>в</w:t>
      </w:r>
      <w:r>
        <w:t xml:space="preserve"> </w:t>
      </w:r>
      <w:r>
        <w:rPr>
          <w:rFonts w:hint="eastAsia"/>
        </w:rPr>
        <w:t>условиях</w:t>
      </w:r>
      <w:r>
        <w:t xml:space="preserve"> </w:t>
      </w:r>
      <w:r>
        <w:rPr>
          <w:rFonts w:hint="eastAsia"/>
        </w:rPr>
        <w:t>применения</w:t>
      </w:r>
      <w:r>
        <w:t xml:space="preserve"> </w:t>
      </w:r>
      <w:r>
        <w:rPr>
          <w:rFonts w:hint="eastAsia"/>
        </w:rPr>
        <w:t>мер</w:t>
      </w:r>
      <w:r>
        <w:t xml:space="preserve"> </w:t>
      </w:r>
      <w:r>
        <w:rPr>
          <w:rFonts w:hint="eastAsia"/>
        </w:rPr>
        <w:t>антивирусной</w:t>
      </w:r>
      <w:r>
        <w:t xml:space="preserve"> </w:t>
      </w:r>
      <w:r>
        <w:rPr>
          <w:rFonts w:hint="eastAsia"/>
        </w:rPr>
        <w:t>защиты</w:t>
      </w:r>
    </w:p>
    <w:p w14:paraId="6054EA74" w14:textId="77777777" w:rsidR="00216BDD" w:rsidRDefault="00216BDD" w:rsidP="00216BDD"/>
    <w:p w14:paraId="34B35F06" w14:textId="77777777" w:rsidR="00216BDD" w:rsidRDefault="00216BDD" w:rsidP="00216BDD">
      <w:r>
        <w:rPr>
          <w:rFonts w:hint="eastAsia"/>
        </w:rPr>
        <w:t>и</w:t>
      </w:r>
      <w:r>
        <w:t xml:space="preserve"> </w:t>
      </w:r>
      <w:r>
        <w:rPr>
          <w:rFonts w:hint="eastAsia"/>
        </w:rPr>
        <w:t>обнаружения</w:t>
      </w:r>
      <w:r>
        <w:t xml:space="preserve"> </w:t>
      </w:r>
      <w:r>
        <w:rPr>
          <w:rFonts w:hint="eastAsia"/>
        </w:rPr>
        <w:t>вторжений</w:t>
      </w:r>
    </w:p>
    <w:p w14:paraId="60513ED2" w14:textId="77777777" w:rsidR="00216BDD" w:rsidRDefault="00216BDD" w:rsidP="00216BDD"/>
    <w:p w14:paraId="27E3EFBB" w14:textId="77777777" w:rsidR="00216BDD" w:rsidRDefault="00216BDD" w:rsidP="00216BDD">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p>
    <w:p w14:paraId="6E70B2EC" w14:textId="77777777" w:rsidR="00216BDD" w:rsidRDefault="00216BDD" w:rsidP="00216BDD"/>
    <w:p w14:paraId="748CE757" w14:textId="77777777" w:rsidR="00216BDD" w:rsidRDefault="00216BDD" w:rsidP="00216BDD">
      <w:r>
        <w:t xml:space="preserve">3. </w:t>
      </w:r>
      <w:r>
        <w:rPr>
          <w:rFonts w:hint="eastAsia"/>
        </w:rPr>
        <w:t>Модели</w:t>
      </w:r>
      <w:r>
        <w:t xml:space="preserve"> </w:t>
      </w:r>
      <w:r>
        <w:rPr>
          <w:rFonts w:hint="eastAsia"/>
        </w:rPr>
        <w:t>и</w:t>
      </w:r>
      <w:r>
        <w:t xml:space="preserve">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защиты</w:t>
      </w:r>
      <w:r>
        <w:t xml:space="preserve"> </w:t>
      </w:r>
      <w:r>
        <w:rPr>
          <w:rFonts w:hint="eastAsia"/>
        </w:rPr>
        <w:t>информации</w:t>
      </w:r>
      <w:r>
        <w:t xml:space="preserve"> </w:t>
      </w:r>
      <w:r>
        <w:rPr>
          <w:rFonts w:hint="eastAsia"/>
        </w:rPr>
        <w:t>в</w:t>
      </w:r>
    </w:p>
    <w:p w14:paraId="5C93EC1D" w14:textId="77777777" w:rsidR="00216BDD" w:rsidRDefault="00216BDD" w:rsidP="00216BDD"/>
    <w:p w14:paraId="31D609F3" w14:textId="77777777" w:rsidR="00216BDD" w:rsidRDefault="00216BDD" w:rsidP="00216BDD">
      <w:r>
        <w:rPr>
          <w:rFonts w:hint="eastAsia"/>
        </w:rPr>
        <w:t>СЭД</w:t>
      </w:r>
      <w:r>
        <w:t xml:space="preserve"> </w:t>
      </w:r>
      <w:r>
        <w:rPr>
          <w:rFonts w:hint="eastAsia"/>
        </w:rPr>
        <w:t>СН</w:t>
      </w:r>
    </w:p>
    <w:p w14:paraId="7B487AF4" w14:textId="77777777" w:rsidR="00216BDD" w:rsidRDefault="00216BDD" w:rsidP="00216BDD"/>
    <w:p w14:paraId="26A1CE04" w14:textId="77777777" w:rsidR="00216BDD" w:rsidRDefault="00216BDD" w:rsidP="00216BDD">
      <w:r>
        <w:t xml:space="preserve">3.1. </w:t>
      </w:r>
      <w:r>
        <w:rPr>
          <w:rFonts w:hint="eastAsia"/>
        </w:rPr>
        <w:t>Показатели</w:t>
      </w:r>
      <w:r>
        <w:t xml:space="preserve"> </w:t>
      </w:r>
      <w:r>
        <w:rPr>
          <w:rFonts w:hint="eastAsia"/>
        </w:rPr>
        <w:t>оценки</w:t>
      </w:r>
      <w:r>
        <w:t xml:space="preserve"> </w:t>
      </w:r>
      <w:r>
        <w:rPr>
          <w:rFonts w:hint="eastAsia"/>
        </w:rPr>
        <w:t>эффективности</w:t>
      </w:r>
      <w:r>
        <w:t xml:space="preserve"> </w:t>
      </w:r>
      <w:r>
        <w:rPr>
          <w:rFonts w:hint="eastAsia"/>
        </w:rPr>
        <w:t>защиты</w:t>
      </w:r>
      <w:r>
        <w:t xml:space="preserve"> </w:t>
      </w:r>
      <w:r>
        <w:rPr>
          <w:rFonts w:hint="eastAsia"/>
        </w:rPr>
        <w:t>электронных</w:t>
      </w:r>
      <w:r>
        <w:t xml:space="preserve"> </w:t>
      </w:r>
      <w:r>
        <w:rPr>
          <w:rFonts w:hint="eastAsia"/>
        </w:rPr>
        <w:t>документов</w:t>
      </w:r>
      <w:r>
        <w:t xml:space="preserve"> </w:t>
      </w:r>
      <w:r>
        <w:rPr>
          <w:rFonts w:hint="eastAsia"/>
        </w:rPr>
        <w:t>в</w:t>
      </w:r>
      <w:r>
        <w:t xml:space="preserve"> </w:t>
      </w:r>
      <w:r>
        <w:rPr>
          <w:rFonts w:hint="eastAsia"/>
        </w:rPr>
        <w:t>СЭД</w:t>
      </w:r>
      <w:r>
        <w:t xml:space="preserve"> </w:t>
      </w:r>
      <w:r>
        <w:rPr>
          <w:rFonts w:hint="eastAsia"/>
        </w:rPr>
        <w:t>СН</w:t>
      </w:r>
    </w:p>
    <w:p w14:paraId="28692E2B" w14:textId="77777777" w:rsidR="00216BDD" w:rsidRDefault="00216BDD" w:rsidP="00216BDD"/>
    <w:p w14:paraId="661D02BB" w14:textId="77777777" w:rsidR="00216BDD" w:rsidRDefault="00216BDD" w:rsidP="00216BDD">
      <w:r>
        <w:t xml:space="preserve">3.2. </w:t>
      </w:r>
      <w:r>
        <w:rPr>
          <w:rFonts w:hint="eastAsia"/>
        </w:rPr>
        <w:t>Математические</w:t>
      </w:r>
      <w:r>
        <w:t xml:space="preserve"> </w:t>
      </w:r>
      <w:r>
        <w:rPr>
          <w:rFonts w:hint="eastAsia"/>
        </w:rPr>
        <w:t>модели</w:t>
      </w:r>
      <w:r>
        <w:t xml:space="preserve"> </w:t>
      </w:r>
      <w:r>
        <w:rPr>
          <w:rFonts w:hint="eastAsia"/>
        </w:rPr>
        <w:t>и</w:t>
      </w:r>
      <w:r>
        <w:t xml:space="preserve">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защиты</w:t>
      </w:r>
      <w:r>
        <w:t xml:space="preserve"> </w:t>
      </w:r>
      <w:r>
        <w:rPr>
          <w:rFonts w:hint="eastAsia"/>
        </w:rPr>
        <w:t>электронного</w:t>
      </w:r>
      <w:r>
        <w:t xml:space="preserve"> </w:t>
      </w:r>
      <w:r>
        <w:rPr>
          <w:rFonts w:hint="eastAsia"/>
        </w:rPr>
        <w:t>документооборота</w:t>
      </w:r>
      <w:r>
        <w:t xml:space="preserve"> </w:t>
      </w:r>
      <w:r>
        <w:rPr>
          <w:rFonts w:hint="eastAsia"/>
        </w:rPr>
        <w:t>на</w:t>
      </w:r>
      <w:r>
        <w:t xml:space="preserve"> </w:t>
      </w:r>
      <w:r>
        <w:rPr>
          <w:rFonts w:hint="eastAsia"/>
        </w:rPr>
        <w:t>основе</w:t>
      </w:r>
      <w:r>
        <w:t xml:space="preserve"> </w:t>
      </w:r>
      <w:r>
        <w:rPr>
          <w:rFonts w:hint="eastAsia"/>
        </w:rPr>
        <w:t>сравнения</w:t>
      </w:r>
      <w:r>
        <w:t xml:space="preserve"> </w:t>
      </w:r>
      <w:r>
        <w:rPr>
          <w:rFonts w:hint="eastAsia"/>
        </w:rPr>
        <w:t>возможностей</w:t>
      </w:r>
      <w:r>
        <w:t xml:space="preserve"> </w:t>
      </w:r>
      <w:r>
        <w:rPr>
          <w:rFonts w:hint="eastAsia"/>
        </w:rPr>
        <w:t>реализации</w:t>
      </w:r>
      <w:r>
        <w:t xml:space="preserve"> </w:t>
      </w:r>
      <w:r>
        <w:rPr>
          <w:rFonts w:hint="eastAsia"/>
        </w:rPr>
        <w:t>угроз</w:t>
      </w:r>
      <w:r>
        <w:t xml:space="preserve"> </w:t>
      </w:r>
      <w:r>
        <w:rPr>
          <w:rFonts w:hint="eastAsia"/>
        </w:rPr>
        <w:t>в</w:t>
      </w:r>
      <w:r>
        <w:t xml:space="preserve"> </w:t>
      </w:r>
      <w:r>
        <w:rPr>
          <w:rFonts w:hint="eastAsia"/>
        </w:rPr>
        <w:t>условиях</w:t>
      </w:r>
      <w:r>
        <w:t xml:space="preserve"> </w:t>
      </w:r>
      <w:r>
        <w:rPr>
          <w:rFonts w:hint="eastAsia"/>
        </w:rPr>
        <w:t>отсутствия</w:t>
      </w:r>
      <w:r>
        <w:t xml:space="preserve"> </w:t>
      </w:r>
      <w:r>
        <w:rPr>
          <w:rFonts w:hint="eastAsia"/>
        </w:rPr>
        <w:t>и</w:t>
      </w:r>
      <w:r>
        <w:t xml:space="preserve"> </w:t>
      </w:r>
      <w:r>
        <w:rPr>
          <w:rFonts w:hint="eastAsia"/>
        </w:rPr>
        <w:t>применения</w:t>
      </w:r>
      <w:r>
        <w:t xml:space="preserve"> </w:t>
      </w:r>
      <w:r>
        <w:rPr>
          <w:rFonts w:hint="eastAsia"/>
        </w:rPr>
        <w:t>выбранных</w:t>
      </w:r>
      <w:r>
        <w:t xml:space="preserve"> </w:t>
      </w:r>
      <w:r>
        <w:rPr>
          <w:rFonts w:hint="eastAsia"/>
        </w:rPr>
        <w:t>мер</w:t>
      </w:r>
      <w:r>
        <w:t xml:space="preserve"> </w:t>
      </w:r>
      <w:r>
        <w:rPr>
          <w:rFonts w:hint="eastAsia"/>
        </w:rPr>
        <w:t>защиты</w:t>
      </w:r>
    </w:p>
    <w:p w14:paraId="01FEBB58" w14:textId="77777777" w:rsidR="00216BDD" w:rsidRDefault="00216BDD" w:rsidP="00216BDD"/>
    <w:p w14:paraId="2465D8AA" w14:textId="77777777" w:rsidR="00216BDD" w:rsidRDefault="00216BDD" w:rsidP="00216BDD">
      <w:r>
        <w:t xml:space="preserve">3.3. </w:t>
      </w:r>
      <w:r>
        <w:rPr>
          <w:rFonts w:hint="eastAsia"/>
        </w:rPr>
        <w:t>Математические</w:t>
      </w:r>
      <w:r>
        <w:t xml:space="preserve"> </w:t>
      </w:r>
      <w:r>
        <w:rPr>
          <w:rFonts w:hint="eastAsia"/>
        </w:rPr>
        <w:t>модели</w:t>
      </w:r>
      <w:r>
        <w:t xml:space="preserve"> </w:t>
      </w:r>
      <w:r>
        <w:rPr>
          <w:rFonts w:hint="eastAsia"/>
        </w:rPr>
        <w:t>и</w:t>
      </w:r>
      <w:r>
        <w:t xml:space="preserve">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защиты</w:t>
      </w:r>
      <w:r>
        <w:t xml:space="preserve"> </w:t>
      </w:r>
      <w:r>
        <w:rPr>
          <w:rFonts w:hint="eastAsia"/>
        </w:rPr>
        <w:t>электронного</w:t>
      </w:r>
      <w:r>
        <w:t xml:space="preserve"> </w:t>
      </w:r>
      <w:r>
        <w:rPr>
          <w:rFonts w:hint="eastAsia"/>
        </w:rPr>
        <w:t>документооборота</w:t>
      </w:r>
      <w:r>
        <w:t xml:space="preserve"> </w:t>
      </w:r>
      <w:r>
        <w:rPr>
          <w:rFonts w:hint="eastAsia"/>
        </w:rPr>
        <w:t>на</w:t>
      </w:r>
      <w:r>
        <w:t xml:space="preserve"> </w:t>
      </w:r>
      <w:r>
        <w:rPr>
          <w:rFonts w:hint="eastAsia"/>
        </w:rPr>
        <w:t>основе</w:t>
      </w:r>
      <w:r>
        <w:t xml:space="preserve"> </w:t>
      </w:r>
      <w:r>
        <w:rPr>
          <w:rFonts w:hint="eastAsia"/>
        </w:rPr>
        <w:t>определения</w:t>
      </w:r>
      <w:r>
        <w:t xml:space="preserve"> </w:t>
      </w:r>
      <w:r>
        <w:rPr>
          <w:rFonts w:hint="eastAsia"/>
        </w:rPr>
        <w:t>возможности</w:t>
      </w:r>
      <w:r>
        <w:t xml:space="preserve"> </w:t>
      </w:r>
      <w:r>
        <w:rPr>
          <w:rFonts w:hint="eastAsia"/>
        </w:rPr>
        <w:t>опережения</w:t>
      </w:r>
      <w:r>
        <w:t xml:space="preserve"> </w:t>
      </w:r>
      <w:r>
        <w:rPr>
          <w:rFonts w:hint="eastAsia"/>
        </w:rPr>
        <w:t>мерами</w:t>
      </w:r>
      <w:r>
        <w:t xml:space="preserve"> </w:t>
      </w:r>
      <w:r>
        <w:rPr>
          <w:rFonts w:hint="eastAsia"/>
        </w:rPr>
        <w:t>защиты</w:t>
      </w:r>
      <w:r>
        <w:t xml:space="preserve"> </w:t>
      </w:r>
      <w:r>
        <w:rPr>
          <w:rFonts w:hint="eastAsia"/>
        </w:rPr>
        <w:t>процесса</w:t>
      </w:r>
      <w:r>
        <w:t xml:space="preserve"> </w:t>
      </w:r>
      <w:r>
        <w:rPr>
          <w:rFonts w:hint="eastAsia"/>
        </w:rPr>
        <w:t>реализации</w:t>
      </w:r>
      <w:r>
        <w:t xml:space="preserve"> </w:t>
      </w:r>
      <w:r>
        <w:rPr>
          <w:rFonts w:hint="eastAsia"/>
        </w:rPr>
        <w:t>угроз</w:t>
      </w:r>
      <w:r>
        <w:t xml:space="preserve"> </w:t>
      </w:r>
      <w:r>
        <w:rPr>
          <w:rFonts w:hint="eastAsia"/>
        </w:rPr>
        <w:t>электронному</w:t>
      </w:r>
      <w:r>
        <w:t xml:space="preserve"> </w:t>
      </w:r>
      <w:r>
        <w:rPr>
          <w:rFonts w:hint="eastAsia"/>
        </w:rPr>
        <w:t>документообороту</w:t>
      </w:r>
    </w:p>
    <w:p w14:paraId="7235C65A" w14:textId="77777777" w:rsidR="00216BDD" w:rsidRDefault="00216BDD" w:rsidP="00216BDD"/>
    <w:p w14:paraId="14075E50" w14:textId="77777777" w:rsidR="00216BDD" w:rsidRDefault="00216BDD" w:rsidP="00216BDD">
      <w:r>
        <w:t xml:space="preserve">3.4.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защиты</w:t>
      </w:r>
      <w:r>
        <w:t xml:space="preserve"> </w:t>
      </w:r>
      <w:r>
        <w:rPr>
          <w:rFonts w:hint="eastAsia"/>
        </w:rPr>
        <w:t>электронного</w:t>
      </w:r>
      <w:r>
        <w:t xml:space="preserve"> </w:t>
      </w:r>
      <w:r>
        <w:rPr>
          <w:rFonts w:hint="eastAsia"/>
        </w:rPr>
        <w:t>документооборота</w:t>
      </w:r>
      <w:r>
        <w:t xml:space="preserve"> </w:t>
      </w:r>
      <w:r>
        <w:rPr>
          <w:rFonts w:hint="eastAsia"/>
        </w:rPr>
        <w:t>на</w:t>
      </w:r>
      <w:r>
        <w:t xml:space="preserve"> </w:t>
      </w:r>
      <w:r>
        <w:rPr>
          <w:rFonts w:hint="eastAsia"/>
        </w:rPr>
        <w:t>основе</w:t>
      </w:r>
      <w:r>
        <w:t xml:space="preserve"> </w:t>
      </w:r>
      <w:r>
        <w:rPr>
          <w:rFonts w:hint="eastAsia"/>
        </w:rPr>
        <w:t>определения</w:t>
      </w:r>
      <w:r>
        <w:t xml:space="preserve"> </w:t>
      </w:r>
      <w:r>
        <w:rPr>
          <w:rFonts w:hint="eastAsia"/>
        </w:rPr>
        <w:t>возможности</w:t>
      </w:r>
      <w:r>
        <w:t xml:space="preserve"> </w:t>
      </w:r>
      <w:r>
        <w:rPr>
          <w:rFonts w:hint="eastAsia"/>
        </w:rPr>
        <w:t>опережения</w:t>
      </w:r>
      <w:r>
        <w:t xml:space="preserve"> </w:t>
      </w:r>
      <w:r>
        <w:rPr>
          <w:rFonts w:hint="eastAsia"/>
        </w:rPr>
        <w:t>процессом</w:t>
      </w:r>
      <w:r>
        <w:t xml:space="preserve"> </w:t>
      </w:r>
      <w:r>
        <w:rPr>
          <w:rFonts w:hint="eastAsia"/>
        </w:rPr>
        <w:t>обработки</w:t>
      </w:r>
      <w:r>
        <w:t xml:space="preserve"> </w:t>
      </w:r>
      <w:r>
        <w:rPr>
          <w:rFonts w:hint="eastAsia"/>
        </w:rPr>
        <w:t>электронного</w:t>
      </w:r>
      <w:r>
        <w:t xml:space="preserve"> </w:t>
      </w:r>
      <w:r>
        <w:rPr>
          <w:rFonts w:hint="eastAsia"/>
        </w:rPr>
        <w:t>документа</w:t>
      </w:r>
      <w:r>
        <w:t xml:space="preserve"> </w:t>
      </w:r>
      <w:r>
        <w:rPr>
          <w:rFonts w:hint="eastAsia"/>
        </w:rPr>
        <w:t>процесса</w:t>
      </w:r>
      <w:r>
        <w:t xml:space="preserve"> </w:t>
      </w:r>
      <w:r>
        <w:rPr>
          <w:rFonts w:hint="eastAsia"/>
        </w:rPr>
        <w:t>реализации</w:t>
      </w:r>
      <w:r>
        <w:t xml:space="preserve"> </w:t>
      </w:r>
      <w:r>
        <w:rPr>
          <w:rFonts w:hint="eastAsia"/>
        </w:rPr>
        <w:t>угрозы</w:t>
      </w:r>
      <w:r>
        <w:t xml:space="preserve"> </w:t>
      </w:r>
      <w:r>
        <w:rPr>
          <w:rFonts w:hint="eastAsia"/>
        </w:rPr>
        <w:t>электронному</w:t>
      </w:r>
      <w:r>
        <w:t xml:space="preserve"> </w:t>
      </w:r>
      <w:r>
        <w:rPr>
          <w:rFonts w:hint="eastAsia"/>
        </w:rPr>
        <w:t>документообороту</w:t>
      </w:r>
    </w:p>
    <w:p w14:paraId="79B9E106" w14:textId="77777777" w:rsidR="00216BDD" w:rsidRDefault="00216BDD" w:rsidP="00216BDD"/>
    <w:p w14:paraId="6AFAABB2" w14:textId="77777777" w:rsidR="00216BDD" w:rsidRDefault="00216BDD" w:rsidP="00216BDD">
      <w:r>
        <w:rPr>
          <w:rFonts w:hint="eastAsia"/>
        </w:rPr>
        <w:t>Выводы</w:t>
      </w:r>
      <w:r>
        <w:t xml:space="preserve"> </w:t>
      </w:r>
      <w:r>
        <w:rPr>
          <w:rFonts w:hint="eastAsia"/>
        </w:rPr>
        <w:t>по</w:t>
      </w:r>
      <w:r>
        <w:t xml:space="preserve"> </w:t>
      </w:r>
      <w:r>
        <w:rPr>
          <w:rFonts w:hint="eastAsia"/>
        </w:rPr>
        <w:t>третьему</w:t>
      </w:r>
      <w:r>
        <w:t xml:space="preserve"> </w:t>
      </w:r>
      <w:r>
        <w:rPr>
          <w:rFonts w:hint="eastAsia"/>
        </w:rPr>
        <w:t>разделу</w:t>
      </w:r>
    </w:p>
    <w:p w14:paraId="2D99CA12" w14:textId="77777777" w:rsidR="00216BDD" w:rsidRDefault="00216BDD" w:rsidP="00216BDD"/>
    <w:p w14:paraId="7FE9D87F" w14:textId="77777777" w:rsidR="00216BDD" w:rsidRDefault="00216BDD" w:rsidP="00216BDD">
      <w:r>
        <w:lastRenderedPageBreak/>
        <w:t xml:space="preserve">4. </w:t>
      </w:r>
      <w:r>
        <w:rPr>
          <w:rFonts w:hint="eastAsia"/>
        </w:rPr>
        <w:t>Экспериментальная</w:t>
      </w:r>
      <w:r>
        <w:t xml:space="preserve"> </w:t>
      </w:r>
      <w:r>
        <w:rPr>
          <w:rFonts w:hint="eastAsia"/>
        </w:rPr>
        <w:t>проверка</w:t>
      </w:r>
      <w:r>
        <w:t xml:space="preserve">, </w:t>
      </w:r>
      <w:r>
        <w:rPr>
          <w:rFonts w:hint="eastAsia"/>
        </w:rPr>
        <w:t>апробация</w:t>
      </w:r>
      <w:r>
        <w:t xml:space="preserve"> </w:t>
      </w:r>
      <w:r>
        <w:rPr>
          <w:rFonts w:hint="eastAsia"/>
        </w:rPr>
        <w:t>и</w:t>
      </w:r>
      <w:r>
        <w:t xml:space="preserve"> </w:t>
      </w:r>
      <w:r>
        <w:rPr>
          <w:rFonts w:hint="eastAsia"/>
        </w:rPr>
        <w:t>реализация</w:t>
      </w:r>
      <w:r>
        <w:t xml:space="preserve"> </w:t>
      </w:r>
      <w:r>
        <w:rPr>
          <w:rFonts w:hint="eastAsia"/>
        </w:rPr>
        <w:t>результатов</w:t>
      </w:r>
      <w:r>
        <w:t xml:space="preserve"> </w:t>
      </w:r>
      <w:r>
        <w:rPr>
          <w:rFonts w:hint="eastAsia"/>
        </w:rPr>
        <w:t>исследований</w:t>
      </w:r>
    </w:p>
    <w:p w14:paraId="492376AC" w14:textId="77777777" w:rsidR="00216BDD" w:rsidRDefault="00216BDD" w:rsidP="00216BDD"/>
    <w:p w14:paraId="708C8C1C" w14:textId="77777777" w:rsidR="00216BDD" w:rsidRDefault="00216BDD" w:rsidP="00216BDD">
      <w:r>
        <w:t xml:space="preserve">4.1. </w:t>
      </w:r>
      <w:r>
        <w:rPr>
          <w:rFonts w:hint="eastAsia"/>
        </w:rPr>
        <w:t>Задачи</w:t>
      </w:r>
      <w:r>
        <w:t xml:space="preserve"> </w:t>
      </w:r>
      <w:r>
        <w:rPr>
          <w:rFonts w:hint="eastAsia"/>
        </w:rPr>
        <w:t>и</w:t>
      </w:r>
      <w:r>
        <w:t xml:space="preserve"> </w:t>
      </w:r>
      <w:r>
        <w:rPr>
          <w:rFonts w:hint="eastAsia"/>
        </w:rPr>
        <w:t>порядок</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5AE7F007" w14:textId="77777777" w:rsidR="00216BDD" w:rsidRDefault="00216BDD" w:rsidP="00216BDD"/>
    <w:p w14:paraId="0EF01F14" w14:textId="77777777" w:rsidR="00216BDD" w:rsidRDefault="00216BDD" w:rsidP="00216BDD">
      <w:r>
        <w:t xml:space="preserve">4.2. </w:t>
      </w:r>
      <w:r>
        <w:rPr>
          <w:rFonts w:hint="eastAsia"/>
        </w:rPr>
        <w:t>Результаты</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2CE4F046" w14:textId="77777777" w:rsidR="00216BDD" w:rsidRDefault="00216BDD" w:rsidP="00216BDD"/>
    <w:p w14:paraId="65E27522" w14:textId="77777777" w:rsidR="00216BDD" w:rsidRDefault="00216BDD" w:rsidP="00216BDD">
      <w:r>
        <w:t xml:space="preserve">4.3. </w:t>
      </w:r>
      <w:r>
        <w:rPr>
          <w:rFonts w:hint="eastAsia"/>
        </w:rPr>
        <w:t>Апробация</w:t>
      </w:r>
      <w:r>
        <w:t xml:space="preserve">, </w:t>
      </w:r>
      <w:r>
        <w:rPr>
          <w:rFonts w:hint="eastAsia"/>
        </w:rPr>
        <w:t>публикация</w:t>
      </w:r>
      <w:r>
        <w:t xml:space="preserve"> </w:t>
      </w:r>
      <w:r>
        <w:rPr>
          <w:rFonts w:hint="eastAsia"/>
        </w:rPr>
        <w:t>и</w:t>
      </w:r>
      <w:r>
        <w:t xml:space="preserve"> </w:t>
      </w:r>
      <w:r>
        <w:rPr>
          <w:rFonts w:hint="eastAsia"/>
        </w:rPr>
        <w:t>внедрение</w:t>
      </w:r>
      <w:r>
        <w:t xml:space="preserve"> </w:t>
      </w:r>
      <w:r>
        <w:rPr>
          <w:rFonts w:hint="eastAsia"/>
        </w:rPr>
        <w:t>результатов</w:t>
      </w:r>
      <w:r>
        <w:t xml:space="preserve"> </w:t>
      </w:r>
      <w:r>
        <w:rPr>
          <w:rFonts w:hint="eastAsia"/>
        </w:rPr>
        <w:t>исследований</w:t>
      </w:r>
    </w:p>
    <w:p w14:paraId="3BB49309" w14:textId="77777777" w:rsidR="00216BDD" w:rsidRDefault="00216BDD" w:rsidP="00216BDD"/>
    <w:p w14:paraId="19799983" w14:textId="77777777" w:rsidR="00216BDD" w:rsidRDefault="00216BDD" w:rsidP="00216BDD">
      <w:r>
        <w:rPr>
          <w:rFonts w:hint="eastAsia"/>
        </w:rPr>
        <w:t>Выводы</w:t>
      </w:r>
      <w:r>
        <w:t xml:space="preserve"> </w:t>
      </w:r>
      <w:r>
        <w:rPr>
          <w:rFonts w:hint="eastAsia"/>
        </w:rPr>
        <w:t>по</w:t>
      </w:r>
      <w:r>
        <w:t xml:space="preserve"> </w:t>
      </w:r>
      <w:r>
        <w:rPr>
          <w:rFonts w:hint="eastAsia"/>
        </w:rPr>
        <w:t>четвертому</w:t>
      </w:r>
      <w:r>
        <w:t xml:space="preserve"> </w:t>
      </w:r>
      <w:r>
        <w:rPr>
          <w:rFonts w:hint="eastAsia"/>
        </w:rPr>
        <w:t>разделу</w:t>
      </w:r>
    </w:p>
    <w:p w14:paraId="6902F6E0" w14:textId="77777777" w:rsidR="00216BDD" w:rsidRDefault="00216BDD" w:rsidP="00216BDD"/>
    <w:p w14:paraId="31C5E9BC" w14:textId="77777777" w:rsidR="00216BDD" w:rsidRDefault="00216BDD" w:rsidP="00216BDD">
      <w:r>
        <w:rPr>
          <w:rFonts w:hint="eastAsia"/>
        </w:rPr>
        <w:t>Заключение</w:t>
      </w:r>
    </w:p>
    <w:p w14:paraId="10A49C87" w14:textId="77777777" w:rsidR="00216BDD" w:rsidRDefault="00216BDD" w:rsidP="00216BDD"/>
    <w:p w14:paraId="1615A89C" w14:textId="77777777" w:rsidR="00216BDD" w:rsidRDefault="00216BDD" w:rsidP="00216BDD">
      <w:r>
        <w:rPr>
          <w:rFonts w:hint="eastAsia"/>
        </w:rPr>
        <w:t>Список</w:t>
      </w:r>
      <w:r>
        <w:t xml:space="preserve"> </w:t>
      </w:r>
      <w:r>
        <w:rPr>
          <w:rFonts w:hint="eastAsia"/>
        </w:rPr>
        <w:t>используемой</w:t>
      </w:r>
      <w:r>
        <w:t xml:space="preserve"> </w:t>
      </w:r>
      <w:r>
        <w:rPr>
          <w:rFonts w:hint="eastAsia"/>
        </w:rPr>
        <w:t>литературы</w:t>
      </w:r>
    </w:p>
    <w:p w14:paraId="57F219AD" w14:textId="77777777" w:rsidR="00216BDD" w:rsidRDefault="00216BDD" w:rsidP="00216BDD"/>
    <w:p w14:paraId="7DCFD3BE" w14:textId="77777777" w:rsidR="00216BDD" w:rsidRDefault="00216BDD" w:rsidP="00216BDD">
      <w:r>
        <w:rPr>
          <w:rFonts w:hint="eastAsia"/>
        </w:rPr>
        <w:t>Приложение</w:t>
      </w:r>
      <w:r>
        <w:t xml:space="preserve"> 1. </w:t>
      </w:r>
      <w:r>
        <w:rPr>
          <w:rFonts w:hint="eastAsia"/>
        </w:rPr>
        <w:t>Меры</w:t>
      </w:r>
      <w:r>
        <w:t xml:space="preserve"> </w:t>
      </w:r>
      <w:r>
        <w:rPr>
          <w:rFonts w:hint="eastAsia"/>
        </w:rPr>
        <w:t>защиты</w:t>
      </w:r>
      <w:r>
        <w:t xml:space="preserve"> </w:t>
      </w:r>
      <w:r>
        <w:rPr>
          <w:rFonts w:hint="eastAsia"/>
        </w:rPr>
        <w:t>информации</w:t>
      </w:r>
      <w:r>
        <w:t xml:space="preserve">, </w:t>
      </w:r>
      <w:r>
        <w:rPr>
          <w:rFonts w:hint="eastAsia"/>
        </w:rPr>
        <w:t>которые</w:t>
      </w:r>
      <w:r>
        <w:t xml:space="preserve"> </w:t>
      </w:r>
      <w:r>
        <w:rPr>
          <w:rFonts w:hint="eastAsia"/>
        </w:rPr>
        <w:t>требуется</w:t>
      </w:r>
      <w:r>
        <w:t xml:space="preserve"> </w:t>
      </w:r>
      <w:r>
        <w:rPr>
          <w:rFonts w:hint="eastAsia"/>
        </w:rPr>
        <w:t>применять</w:t>
      </w:r>
      <w:r>
        <w:t xml:space="preserve"> </w:t>
      </w:r>
      <w:r>
        <w:rPr>
          <w:rFonts w:hint="eastAsia"/>
        </w:rPr>
        <w:t>в</w:t>
      </w:r>
      <w:r>
        <w:t xml:space="preserve"> </w:t>
      </w:r>
      <w:r>
        <w:rPr>
          <w:rFonts w:hint="eastAsia"/>
        </w:rPr>
        <w:t>СЭД</w:t>
      </w:r>
      <w:r>
        <w:t xml:space="preserve"> </w:t>
      </w:r>
      <w:r>
        <w:rPr>
          <w:rFonts w:hint="eastAsia"/>
        </w:rPr>
        <w:t>СН</w:t>
      </w:r>
      <w:r>
        <w:t xml:space="preserve"> </w:t>
      </w:r>
      <w:r>
        <w:rPr>
          <w:rFonts w:hint="eastAsia"/>
        </w:rPr>
        <w:t>как</w:t>
      </w:r>
      <w:r>
        <w:t xml:space="preserve"> </w:t>
      </w:r>
      <w:r>
        <w:rPr>
          <w:rFonts w:hint="eastAsia"/>
        </w:rPr>
        <w:t>в</w:t>
      </w:r>
      <w:r>
        <w:t xml:space="preserve"> </w:t>
      </w:r>
      <w:r>
        <w:rPr>
          <w:rFonts w:hint="eastAsia"/>
        </w:rPr>
        <w:t>государственных</w:t>
      </w:r>
      <w:r>
        <w:t xml:space="preserve"> </w:t>
      </w:r>
      <w:r>
        <w:rPr>
          <w:rFonts w:hint="eastAsia"/>
        </w:rPr>
        <w:t>информационных</w:t>
      </w:r>
      <w:r>
        <w:t xml:space="preserve"> </w:t>
      </w:r>
      <w:r>
        <w:rPr>
          <w:rFonts w:hint="eastAsia"/>
        </w:rPr>
        <w:t>системах</w:t>
      </w:r>
      <w:r>
        <w:t xml:space="preserve">, </w:t>
      </w:r>
      <w:r>
        <w:rPr>
          <w:rFonts w:hint="eastAsia"/>
        </w:rPr>
        <w:t>в</w:t>
      </w:r>
      <w:r>
        <w:t xml:space="preserve"> </w:t>
      </w:r>
      <w:r>
        <w:rPr>
          <w:rFonts w:hint="eastAsia"/>
        </w:rPr>
        <w:t>которых</w:t>
      </w:r>
      <w:r>
        <w:t xml:space="preserve"> </w:t>
      </w:r>
      <w:r>
        <w:rPr>
          <w:rFonts w:hint="eastAsia"/>
        </w:rPr>
        <w:t>не</w:t>
      </w:r>
      <w:r>
        <w:t xml:space="preserve"> </w:t>
      </w:r>
      <w:r>
        <w:rPr>
          <w:rFonts w:hint="eastAsia"/>
        </w:rPr>
        <w:t>обрабатывается</w:t>
      </w:r>
      <w:r>
        <w:t xml:space="preserve"> </w:t>
      </w:r>
      <w:r>
        <w:rPr>
          <w:rFonts w:hint="eastAsia"/>
        </w:rPr>
        <w:t>информация</w:t>
      </w:r>
      <w:r>
        <w:t xml:space="preserve">, </w:t>
      </w:r>
      <w:r>
        <w:rPr>
          <w:rFonts w:hint="eastAsia"/>
        </w:rPr>
        <w:t>составляющая</w:t>
      </w:r>
      <w:r>
        <w:t xml:space="preserve"> </w:t>
      </w:r>
      <w:r>
        <w:rPr>
          <w:rFonts w:hint="eastAsia"/>
        </w:rPr>
        <w:t>государственную</w:t>
      </w:r>
      <w:r>
        <w:t xml:space="preserve"> </w:t>
      </w:r>
      <w:r>
        <w:rPr>
          <w:rFonts w:hint="eastAsia"/>
        </w:rPr>
        <w:t>тайну</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требованиями</w:t>
      </w:r>
      <w:r>
        <w:t xml:space="preserve"> </w:t>
      </w:r>
      <w:r>
        <w:rPr>
          <w:rFonts w:hint="eastAsia"/>
        </w:rPr>
        <w:t>нормативного</w:t>
      </w:r>
      <w:r>
        <w:t xml:space="preserve"> </w:t>
      </w:r>
      <w:r>
        <w:rPr>
          <w:rFonts w:hint="eastAsia"/>
        </w:rPr>
        <w:t>правового</w:t>
      </w:r>
      <w:r>
        <w:t xml:space="preserve"> </w:t>
      </w:r>
      <w:r>
        <w:rPr>
          <w:rFonts w:hint="eastAsia"/>
        </w:rPr>
        <w:t>акта</w:t>
      </w:r>
      <w:r>
        <w:t xml:space="preserve"> </w:t>
      </w:r>
      <w:r>
        <w:rPr>
          <w:rFonts w:hint="eastAsia"/>
        </w:rPr>
        <w:t>ФСТЭК</w:t>
      </w:r>
      <w:r>
        <w:t xml:space="preserve"> </w:t>
      </w:r>
      <w:r>
        <w:rPr>
          <w:rFonts w:hint="eastAsia"/>
        </w:rPr>
        <w:t>России</w:t>
      </w:r>
      <w:r>
        <w:t xml:space="preserve">... 161 </w:t>
      </w:r>
      <w:r>
        <w:rPr>
          <w:rFonts w:hint="eastAsia"/>
        </w:rPr>
        <w:t>Приложение</w:t>
      </w:r>
      <w:r>
        <w:t xml:space="preserve"> 2. </w:t>
      </w:r>
      <w:r>
        <w:rPr>
          <w:rFonts w:hint="eastAsia"/>
        </w:rPr>
        <w:t>Функциональные</w:t>
      </w:r>
      <w:r>
        <w:t xml:space="preserve"> </w:t>
      </w:r>
      <w:r>
        <w:rPr>
          <w:rFonts w:hint="eastAsia"/>
        </w:rPr>
        <w:t>модели</w:t>
      </w:r>
      <w:r>
        <w:t xml:space="preserve"> </w:t>
      </w:r>
      <w:r>
        <w:rPr>
          <w:rFonts w:hint="eastAsia"/>
        </w:rPr>
        <w:t>процессов</w:t>
      </w:r>
      <w:r>
        <w:t xml:space="preserve"> </w:t>
      </w:r>
      <w:r>
        <w:rPr>
          <w:rFonts w:hint="eastAsia"/>
        </w:rPr>
        <w:t>реализации</w:t>
      </w:r>
      <w:r>
        <w:t xml:space="preserve"> </w:t>
      </w:r>
      <w:r>
        <w:rPr>
          <w:rFonts w:hint="eastAsia"/>
        </w:rPr>
        <w:t>угроз</w:t>
      </w:r>
    </w:p>
    <w:p w14:paraId="28FB0E52" w14:textId="77777777" w:rsidR="00216BDD" w:rsidRDefault="00216BDD" w:rsidP="00216BDD"/>
    <w:p w14:paraId="426121A7" w14:textId="77777777" w:rsidR="00216BDD" w:rsidRDefault="00216BDD" w:rsidP="00216BDD">
      <w:r>
        <w:rPr>
          <w:rFonts w:hint="eastAsia"/>
        </w:rPr>
        <w:t>документообороту</w:t>
      </w:r>
      <w:r>
        <w:t xml:space="preserve"> </w:t>
      </w:r>
      <w:r>
        <w:rPr>
          <w:rFonts w:hint="eastAsia"/>
        </w:rPr>
        <w:t>в</w:t>
      </w:r>
      <w:r>
        <w:t xml:space="preserve"> </w:t>
      </w:r>
      <w:r>
        <w:rPr>
          <w:rFonts w:hint="eastAsia"/>
        </w:rPr>
        <w:t>условиях</w:t>
      </w:r>
      <w:r>
        <w:t xml:space="preserve"> </w:t>
      </w:r>
      <w:r>
        <w:rPr>
          <w:rFonts w:hint="eastAsia"/>
        </w:rPr>
        <w:t>отсутствия</w:t>
      </w:r>
      <w:r>
        <w:t xml:space="preserve"> </w:t>
      </w:r>
      <w:r>
        <w:rPr>
          <w:rFonts w:hint="eastAsia"/>
        </w:rPr>
        <w:t>и</w:t>
      </w:r>
      <w:r>
        <w:t xml:space="preserve"> </w:t>
      </w:r>
      <w:r>
        <w:rPr>
          <w:rFonts w:hint="eastAsia"/>
        </w:rPr>
        <w:t>применения</w:t>
      </w:r>
      <w:r>
        <w:t xml:space="preserve"> </w:t>
      </w:r>
      <w:r>
        <w:rPr>
          <w:rFonts w:hint="eastAsia"/>
        </w:rPr>
        <w:t>мер</w:t>
      </w:r>
      <w:r>
        <w:t xml:space="preserve"> </w:t>
      </w:r>
      <w:r>
        <w:rPr>
          <w:rFonts w:hint="eastAsia"/>
        </w:rPr>
        <w:t>защиты</w:t>
      </w:r>
    </w:p>
    <w:p w14:paraId="2354D08C" w14:textId="77777777" w:rsidR="00216BDD" w:rsidRDefault="00216BDD" w:rsidP="00216BDD"/>
    <w:p w14:paraId="07D14C47" w14:textId="77777777" w:rsidR="00216BDD" w:rsidRDefault="00216BDD" w:rsidP="00216BDD">
      <w:r>
        <w:rPr>
          <w:rFonts w:hint="eastAsia"/>
        </w:rPr>
        <w:t>Приложение</w:t>
      </w:r>
      <w:r>
        <w:t xml:space="preserve"> 3. </w:t>
      </w:r>
      <w:r>
        <w:rPr>
          <w:rFonts w:hint="eastAsia"/>
        </w:rPr>
        <w:t>Функциональные</w:t>
      </w:r>
      <w:r>
        <w:t xml:space="preserve"> </w:t>
      </w:r>
      <w:r>
        <w:rPr>
          <w:rFonts w:hint="eastAsia"/>
        </w:rPr>
        <w:t>модели</w:t>
      </w:r>
      <w:r>
        <w:t xml:space="preserve"> </w:t>
      </w:r>
      <w:r>
        <w:rPr>
          <w:rFonts w:hint="eastAsia"/>
        </w:rPr>
        <w:t>процессов</w:t>
      </w:r>
      <w:r>
        <w:t xml:space="preserve"> </w:t>
      </w:r>
      <w:r>
        <w:rPr>
          <w:rFonts w:hint="eastAsia"/>
        </w:rPr>
        <w:t>реализации</w:t>
      </w:r>
      <w:r>
        <w:t xml:space="preserve"> </w:t>
      </w:r>
      <w:r>
        <w:rPr>
          <w:rFonts w:hint="eastAsia"/>
        </w:rPr>
        <w:t>некоторых</w:t>
      </w:r>
      <w:r>
        <w:t xml:space="preserve"> </w:t>
      </w:r>
      <w:r>
        <w:rPr>
          <w:rFonts w:hint="eastAsia"/>
        </w:rPr>
        <w:t>угроз</w:t>
      </w:r>
      <w:r>
        <w:t xml:space="preserve"> </w:t>
      </w:r>
      <w:r>
        <w:rPr>
          <w:rFonts w:hint="eastAsia"/>
        </w:rPr>
        <w:t>безопасности</w:t>
      </w:r>
      <w:r>
        <w:t xml:space="preserve"> </w:t>
      </w:r>
      <w:r>
        <w:rPr>
          <w:rFonts w:hint="eastAsia"/>
        </w:rPr>
        <w:t>электронного</w:t>
      </w:r>
      <w:r>
        <w:t xml:space="preserve"> </w:t>
      </w:r>
      <w:r>
        <w:rPr>
          <w:rFonts w:hint="eastAsia"/>
        </w:rPr>
        <w:t>документооборота</w:t>
      </w:r>
      <w:r>
        <w:t xml:space="preserve"> </w:t>
      </w:r>
      <w:r>
        <w:rPr>
          <w:rFonts w:hint="eastAsia"/>
        </w:rPr>
        <w:t>в</w:t>
      </w:r>
      <w:r>
        <w:t xml:space="preserve"> </w:t>
      </w:r>
      <w:r>
        <w:rPr>
          <w:rFonts w:hint="eastAsia"/>
        </w:rPr>
        <w:t>СЭД</w:t>
      </w:r>
      <w:r>
        <w:t xml:space="preserve"> </w:t>
      </w:r>
      <w:r>
        <w:rPr>
          <w:rFonts w:hint="eastAsia"/>
        </w:rPr>
        <w:t>СН</w:t>
      </w:r>
      <w:r>
        <w:t xml:space="preserve"> </w:t>
      </w:r>
      <w:r>
        <w:rPr>
          <w:rFonts w:hint="eastAsia"/>
        </w:rPr>
        <w:t>в</w:t>
      </w:r>
      <w:r>
        <w:t xml:space="preserve"> </w:t>
      </w:r>
      <w:r>
        <w:rPr>
          <w:rFonts w:hint="eastAsia"/>
        </w:rPr>
        <w:t>условиях</w:t>
      </w:r>
    </w:p>
    <w:p w14:paraId="0367E2DD" w14:textId="77777777" w:rsidR="00216BDD" w:rsidRDefault="00216BDD" w:rsidP="00216BDD"/>
    <w:p w14:paraId="4376EC10" w14:textId="77777777" w:rsidR="00216BDD" w:rsidRDefault="00216BDD" w:rsidP="00216BDD">
      <w:r>
        <w:rPr>
          <w:rFonts w:hint="eastAsia"/>
        </w:rPr>
        <w:t>антивирусной</w:t>
      </w:r>
      <w:r>
        <w:t xml:space="preserve"> </w:t>
      </w:r>
      <w:r>
        <w:rPr>
          <w:rFonts w:hint="eastAsia"/>
        </w:rPr>
        <w:t>защиты</w:t>
      </w:r>
    </w:p>
    <w:p w14:paraId="444AE8FF" w14:textId="77777777" w:rsidR="00216BDD" w:rsidRDefault="00216BDD" w:rsidP="00216BDD"/>
    <w:p w14:paraId="39662C07" w14:textId="08D9478C" w:rsidR="00216BDD" w:rsidRPr="00216BDD" w:rsidRDefault="00216BDD" w:rsidP="00216BDD">
      <w:r>
        <w:rPr>
          <w:rFonts w:hint="eastAsia"/>
        </w:rPr>
        <w:t>Приложение</w:t>
      </w:r>
      <w:r>
        <w:t xml:space="preserve"> 4.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w:t>
      </w:r>
      <w:r>
        <w:rPr>
          <w:rFonts w:hint="eastAsia"/>
        </w:rPr>
        <w:lastRenderedPageBreak/>
        <w:t>ационного</w:t>
      </w:r>
      <w:r>
        <w:t xml:space="preserve"> </w:t>
      </w:r>
      <w:r>
        <w:rPr>
          <w:rFonts w:hint="eastAsia"/>
        </w:rPr>
        <w:t>исследования</w:t>
      </w:r>
      <w:r>
        <w:t xml:space="preserve"> </w:t>
      </w:r>
      <w:r>
        <w:rPr>
          <w:rFonts w:hint="eastAsia"/>
        </w:rPr>
        <w:t>и</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216BDD" w:rsidRPr="00216BDD" w:rsidSect="009027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AE04" w14:textId="77777777" w:rsidR="00902775" w:rsidRDefault="00902775">
      <w:pPr>
        <w:spacing w:after="0" w:line="240" w:lineRule="auto"/>
      </w:pPr>
      <w:r>
        <w:separator/>
      </w:r>
    </w:p>
  </w:endnote>
  <w:endnote w:type="continuationSeparator" w:id="0">
    <w:p w14:paraId="09E55C2F" w14:textId="77777777" w:rsidR="00902775" w:rsidRDefault="0090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E009" w14:textId="77777777" w:rsidR="00902775" w:rsidRDefault="00902775"/>
    <w:p w14:paraId="0813AE9C" w14:textId="77777777" w:rsidR="00902775" w:rsidRDefault="00902775"/>
    <w:p w14:paraId="761E5B61" w14:textId="77777777" w:rsidR="00902775" w:rsidRDefault="00902775"/>
    <w:p w14:paraId="05A487BC" w14:textId="77777777" w:rsidR="00902775" w:rsidRDefault="00902775"/>
    <w:p w14:paraId="13F7F591" w14:textId="77777777" w:rsidR="00902775" w:rsidRDefault="00902775"/>
    <w:p w14:paraId="2A946CFB" w14:textId="77777777" w:rsidR="00902775" w:rsidRDefault="00902775"/>
    <w:p w14:paraId="1B25A098" w14:textId="77777777" w:rsidR="00902775" w:rsidRDefault="009027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EAE935" wp14:editId="2F0188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CDB4" w14:textId="77777777" w:rsidR="00902775" w:rsidRDefault="009027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AE9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BCCDB4" w14:textId="77777777" w:rsidR="00902775" w:rsidRDefault="009027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8E9EAB" w14:textId="77777777" w:rsidR="00902775" w:rsidRDefault="00902775"/>
    <w:p w14:paraId="3369C97C" w14:textId="77777777" w:rsidR="00902775" w:rsidRDefault="00902775"/>
    <w:p w14:paraId="7C6358D5" w14:textId="77777777" w:rsidR="00902775" w:rsidRDefault="009027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F06F74" wp14:editId="6AF09B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8462" w14:textId="77777777" w:rsidR="00902775" w:rsidRDefault="00902775"/>
                          <w:p w14:paraId="707F9C89" w14:textId="77777777" w:rsidR="00902775" w:rsidRDefault="009027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06F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4C8462" w14:textId="77777777" w:rsidR="00902775" w:rsidRDefault="00902775"/>
                    <w:p w14:paraId="707F9C89" w14:textId="77777777" w:rsidR="00902775" w:rsidRDefault="009027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53EBD4" w14:textId="77777777" w:rsidR="00902775" w:rsidRDefault="00902775"/>
    <w:p w14:paraId="508ACEA6" w14:textId="77777777" w:rsidR="00902775" w:rsidRDefault="00902775">
      <w:pPr>
        <w:rPr>
          <w:sz w:val="2"/>
          <w:szCs w:val="2"/>
        </w:rPr>
      </w:pPr>
    </w:p>
    <w:p w14:paraId="78269DB4" w14:textId="77777777" w:rsidR="00902775" w:rsidRDefault="00902775"/>
    <w:p w14:paraId="7C7CF5B4" w14:textId="77777777" w:rsidR="00902775" w:rsidRDefault="00902775">
      <w:pPr>
        <w:spacing w:after="0" w:line="240" w:lineRule="auto"/>
      </w:pPr>
    </w:p>
  </w:footnote>
  <w:footnote w:type="continuationSeparator" w:id="0">
    <w:p w14:paraId="7C31C8CB" w14:textId="77777777" w:rsidR="00902775" w:rsidRDefault="00902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5"/>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14779</TotalTime>
  <Pages>4</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1603</cp:revision>
  <cp:lastPrinted>2009-02-06T05:36:00Z</cp:lastPrinted>
  <dcterms:created xsi:type="dcterms:W3CDTF">2024-01-07T13:43:00Z</dcterms:created>
  <dcterms:modified xsi:type="dcterms:W3CDTF">2024-02-01T10:36:00Z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