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66D6" w14:textId="52E362A6" w:rsidR="00D623F2" w:rsidRDefault="006F45D7" w:rsidP="006F45D7">
      <w:r w:rsidRPr="006F45D7">
        <w:rPr>
          <w:rFonts w:hint="eastAsia"/>
        </w:rPr>
        <w:t>Евсеенко</w:t>
      </w:r>
      <w:r w:rsidRPr="006F45D7">
        <w:t xml:space="preserve"> </w:t>
      </w:r>
      <w:r w:rsidRPr="006F45D7">
        <w:rPr>
          <w:rFonts w:hint="eastAsia"/>
        </w:rPr>
        <w:t>Виолетта</w:t>
      </w:r>
      <w:r w:rsidRPr="006F45D7">
        <w:t xml:space="preserve"> </w:t>
      </w:r>
      <w:r w:rsidRPr="006F45D7">
        <w:rPr>
          <w:rFonts w:hint="eastAsia"/>
        </w:rPr>
        <w:t>Валентиновна</w:t>
      </w:r>
      <w:r>
        <w:t xml:space="preserve"> </w:t>
      </w:r>
      <w:r w:rsidRPr="006F45D7">
        <w:rPr>
          <w:rFonts w:hint="eastAsia"/>
        </w:rPr>
        <w:t>Повышение</w:t>
      </w:r>
      <w:r w:rsidRPr="006F45D7">
        <w:t xml:space="preserve"> </w:t>
      </w:r>
      <w:r w:rsidRPr="006F45D7">
        <w:rPr>
          <w:rFonts w:hint="eastAsia"/>
        </w:rPr>
        <w:t>экономической</w:t>
      </w:r>
      <w:r w:rsidRPr="006F45D7">
        <w:t xml:space="preserve"> </w:t>
      </w:r>
      <w:r w:rsidRPr="006F45D7">
        <w:rPr>
          <w:rFonts w:hint="eastAsia"/>
        </w:rPr>
        <w:t>эффективности</w:t>
      </w:r>
      <w:r w:rsidRPr="006F45D7">
        <w:t xml:space="preserve"> </w:t>
      </w:r>
      <w:r w:rsidRPr="006F45D7">
        <w:rPr>
          <w:rFonts w:hint="eastAsia"/>
        </w:rPr>
        <w:t>геологоразведочных</w:t>
      </w:r>
      <w:r w:rsidRPr="006F45D7">
        <w:t xml:space="preserve"> </w:t>
      </w:r>
      <w:r w:rsidRPr="006F45D7">
        <w:rPr>
          <w:rFonts w:hint="eastAsia"/>
        </w:rPr>
        <w:t>работ</w:t>
      </w:r>
      <w:r w:rsidRPr="006F45D7">
        <w:t xml:space="preserve"> </w:t>
      </w:r>
      <w:r w:rsidRPr="006F45D7">
        <w:rPr>
          <w:rFonts w:hint="eastAsia"/>
        </w:rPr>
        <w:t>на</w:t>
      </w:r>
      <w:r w:rsidRPr="006F45D7">
        <w:t xml:space="preserve"> </w:t>
      </w:r>
      <w:r w:rsidRPr="006F45D7">
        <w:rPr>
          <w:rFonts w:hint="eastAsia"/>
        </w:rPr>
        <w:t>основе</w:t>
      </w:r>
      <w:r w:rsidRPr="006F45D7">
        <w:t xml:space="preserve"> </w:t>
      </w:r>
      <w:r w:rsidRPr="006F45D7">
        <w:rPr>
          <w:rFonts w:hint="eastAsia"/>
        </w:rPr>
        <w:t>концепции</w:t>
      </w:r>
      <w:r w:rsidRPr="006F45D7">
        <w:t xml:space="preserve"> </w:t>
      </w:r>
      <w:r w:rsidRPr="006F45D7">
        <w:rPr>
          <w:rFonts w:hint="eastAsia"/>
        </w:rPr>
        <w:t>управления</w:t>
      </w:r>
      <w:r w:rsidRPr="006F45D7">
        <w:t xml:space="preserve"> </w:t>
      </w:r>
      <w:r w:rsidRPr="006F45D7">
        <w:rPr>
          <w:rFonts w:hint="eastAsia"/>
        </w:rPr>
        <w:t>стоимостью</w:t>
      </w:r>
      <w:r w:rsidRPr="006F45D7">
        <w:t xml:space="preserve"> </w:t>
      </w:r>
      <w:r w:rsidRPr="006F45D7">
        <w:rPr>
          <w:rFonts w:hint="eastAsia"/>
        </w:rPr>
        <w:t>компании</w:t>
      </w:r>
    </w:p>
    <w:p w14:paraId="53039007" w14:textId="77777777" w:rsidR="006F45D7" w:rsidRDefault="006F45D7" w:rsidP="006F45D7">
      <w:r>
        <w:rPr>
          <w:rFonts w:hint="eastAsia"/>
        </w:rPr>
        <w:t>ОГЛАВЛЕНИЕ</w:t>
      </w:r>
      <w:r>
        <w:t xml:space="preserve"> </w:t>
      </w:r>
      <w:r>
        <w:rPr>
          <w:rFonts w:hint="eastAsia"/>
        </w:rPr>
        <w:t>ДИССЕРТАЦИИ</w:t>
      </w:r>
    </w:p>
    <w:p w14:paraId="4AB94930" w14:textId="77777777" w:rsidR="006F45D7" w:rsidRDefault="006F45D7" w:rsidP="006F45D7">
      <w:r>
        <w:rPr>
          <w:rFonts w:hint="eastAsia"/>
        </w:rPr>
        <w:t>кандидат</w:t>
      </w:r>
      <w:r>
        <w:t xml:space="preserve"> </w:t>
      </w:r>
      <w:r>
        <w:rPr>
          <w:rFonts w:hint="eastAsia"/>
        </w:rPr>
        <w:t>наук</w:t>
      </w:r>
      <w:r>
        <w:t xml:space="preserve"> </w:t>
      </w:r>
      <w:r>
        <w:rPr>
          <w:rFonts w:hint="eastAsia"/>
        </w:rPr>
        <w:t>Евсеенко</w:t>
      </w:r>
      <w:r>
        <w:t xml:space="preserve"> </w:t>
      </w:r>
      <w:r>
        <w:rPr>
          <w:rFonts w:hint="eastAsia"/>
        </w:rPr>
        <w:t>Виолетта</w:t>
      </w:r>
      <w:r>
        <w:t xml:space="preserve"> </w:t>
      </w:r>
      <w:r>
        <w:rPr>
          <w:rFonts w:hint="eastAsia"/>
        </w:rPr>
        <w:t>Валентиновна</w:t>
      </w:r>
    </w:p>
    <w:p w14:paraId="41399ED0" w14:textId="77777777" w:rsidR="006F45D7" w:rsidRDefault="006F45D7" w:rsidP="006F45D7">
      <w:r>
        <w:rPr>
          <w:rFonts w:hint="eastAsia"/>
        </w:rPr>
        <w:t>Введение</w:t>
      </w:r>
    </w:p>
    <w:p w14:paraId="5A8E6C60" w14:textId="77777777" w:rsidR="006F45D7" w:rsidRDefault="006F45D7" w:rsidP="006F45D7"/>
    <w:p w14:paraId="24E07E69" w14:textId="77777777" w:rsidR="006F45D7" w:rsidRDefault="006F45D7" w:rsidP="006F45D7">
      <w:r>
        <w:rPr>
          <w:rFonts w:hint="eastAsia"/>
        </w:rPr>
        <w:t>Глава</w:t>
      </w:r>
      <w:r>
        <w:t xml:space="preserve"> 1 </w:t>
      </w:r>
      <w:r>
        <w:rPr>
          <w:rFonts w:hint="eastAsia"/>
        </w:rPr>
        <w:t>Концепция</w:t>
      </w:r>
      <w:r>
        <w:t xml:space="preserve"> </w:t>
      </w:r>
      <w:r>
        <w:rPr>
          <w:rFonts w:hint="eastAsia"/>
        </w:rPr>
        <w:t>управления</w:t>
      </w:r>
      <w:r>
        <w:t xml:space="preserve"> </w:t>
      </w:r>
      <w:r>
        <w:rPr>
          <w:rFonts w:hint="eastAsia"/>
        </w:rPr>
        <w:t>стоимостью</w:t>
      </w:r>
      <w:r>
        <w:t xml:space="preserve"> </w:t>
      </w:r>
      <w:r>
        <w:rPr>
          <w:rFonts w:hint="eastAsia"/>
        </w:rPr>
        <w:t>компании</w:t>
      </w:r>
      <w:r>
        <w:t xml:space="preserve"> </w:t>
      </w:r>
      <w:r>
        <w:rPr>
          <w:rFonts w:hint="eastAsia"/>
        </w:rPr>
        <w:t>в</w:t>
      </w:r>
      <w:r>
        <w:t xml:space="preserve"> </w:t>
      </w:r>
      <w:r>
        <w:rPr>
          <w:rFonts w:hint="eastAsia"/>
        </w:rPr>
        <w:t>контексте</w:t>
      </w:r>
      <w:r>
        <w:t xml:space="preserve"> </w:t>
      </w:r>
      <w:r>
        <w:rPr>
          <w:rFonts w:hint="eastAsia"/>
        </w:rPr>
        <w:t>решения</w:t>
      </w:r>
      <w:r>
        <w:t xml:space="preserve"> </w:t>
      </w:r>
      <w:r>
        <w:rPr>
          <w:rFonts w:hint="eastAsia"/>
        </w:rPr>
        <w:t>задач</w:t>
      </w:r>
      <w:r>
        <w:t xml:space="preserve"> </w:t>
      </w:r>
      <w:r>
        <w:rPr>
          <w:rFonts w:hint="eastAsia"/>
        </w:rPr>
        <w:t>экономики</w:t>
      </w:r>
      <w:r>
        <w:t xml:space="preserve"> </w:t>
      </w:r>
      <w:r>
        <w:rPr>
          <w:rFonts w:hint="eastAsia"/>
        </w:rPr>
        <w:t>полезных</w:t>
      </w:r>
      <w:r>
        <w:t xml:space="preserve"> </w:t>
      </w:r>
      <w:r>
        <w:rPr>
          <w:rFonts w:hint="eastAsia"/>
        </w:rPr>
        <w:t>ископаемых</w:t>
      </w:r>
    </w:p>
    <w:p w14:paraId="535E4C53" w14:textId="77777777" w:rsidR="006F45D7" w:rsidRDefault="006F45D7" w:rsidP="006F45D7"/>
    <w:p w14:paraId="63A2DF3F" w14:textId="77777777" w:rsidR="006F45D7" w:rsidRDefault="006F45D7" w:rsidP="006F45D7">
      <w:r>
        <w:t xml:space="preserve">1.1 </w:t>
      </w:r>
      <w:r>
        <w:rPr>
          <w:rFonts w:hint="eastAsia"/>
        </w:rPr>
        <w:t>Концепция</w:t>
      </w:r>
      <w:r>
        <w:t xml:space="preserve"> </w:t>
      </w:r>
      <w:r>
        <w:rPr>
          <w:rFonts w:hint="eastAsia"/>
        </w:rPr>
        <w:t>управления</w:t>
      </w:r>
      <w:r>
        <w:t xml:space="preserve"> </w:t>
      </w:r>
      <w:r>
        <w:rPr>
          <w:rFonts w:hint="eastAsia"/>
        </w:rPr>
        <w:t>стоимостью</w:t>
      </w:r>
      <w:r>
        <w:t xml:space="preserve"> </w:t>
      </w:r>
      <w:r>
        <w:rPr>
          <w:rFonts w:hint="eastAsia"/>
        </w:rPr>
        <w:t>компании</w:t>
      </w:r>
      <w:r>
        <w:t xml:space="preserve"> </w:t>
      </w:r>
      <w:r>
        <w:rPr>
          <w:rFonts w:hint="eastAsia"/>
        </w:rPr>
        <w:t>и</w:t>
      </w:r>
      <w:r>
        <w:t xml:space="preserve"> </w:t>
      </w:r>
      <w:r>
        <w:rPr>
          <w:rFonts w:hint="eastAsia"/>
        </w:rPr>
        <w:t>ее</w:t>
      </w:r>
      <w:r>
        <w:t xml:space="preserve"> </w:t>
      </w:r>
      <w:r>
        <w:rPr>
          <w:rFonts w:hint="eastAsia"/>
        </w:rPr>
        <w:t>реализация</w:t>
      </w:r>
      <w:r>
        <w:t xml:space="preserve"> </w:t>
      </w:r>
      <w:r>
        <w:rPr>
          <w:rFonts w:hint="eastAsia"/>
        </w:rPr>
        <w:t>в</w:t>
      </w:r>
      <w:r>
        <w:t xml:space="preserve"> </w:t>
      </w:r>
      <w:r>
        <w:rPr>
          <w:rFonts w:hint="eastAsia"/>
        </w:rPr>
        <w:t>горнорудной</w:t>
      </w:r>
      <w:r>
        <w:t xml:space="preserve"> </w:t>
      </w:r>
      <w:r>
        <w:rPr>
          <w:rFonts w:hint="eastAsia"/>
        </w:rPr>
        <w:t>промышленности</w:t>
      </w:r>
    </w:p>
    <w:p w14:paraId="7A5B5E95" w14:textId="77777777" w:rsidR="006F45D7" w:rsidRDefault="006F45D7" w:rsidP="006F45D7"/>
    <w:p w14:paraId="1E486D25" w14:textId="77777777" w:rsidR="006F45D7" w:rsidRDefault="006F45D7" w:rsidP="006F45D7">
      <w:r>
        <w:t xml:space="preserve">1.2 </w:t>
      </w:r>
      <w:r>
        <w:rPr>
          <w:rFonts w:hint="eastAsia"/>
        </w:rPr>
        <w:t>«</w:t>
      </w:r>
      <w:r>
        <w:rPr>
          <w:rFonts w:hint="eastAsia"/>
        </w:rPr>
        <w:t>Минеральный</w:t>
      </w:r>
      <w:r>
        <w:t xml:space="preserve"> </w:t>
      </w:r>
      <w:r>
        <w:rPr>
          <w:rFonts w:hint="eastAsia"/>
        </w:rPr>
        <w:t>актив</w:t>
      </w:r>
      <w:r>
        <w:rPr>
          <w:rFonts w:hint="eastAsia"/>
        </w:rPr>
        <w:t>»</w:t>
      </w:r>
      <w:r>
        <w:t xml:space="preserve"> </w:t>
      </w:r>
      <w:r>
        <w:rPr>
          <w:rFonts w:hint="eastAsia"/>
        </w:rPr>
        <w:t>и</w:t>
      </w:r>
      <w:r>
        <w:t xml:space="preserve"> </w:t>
      </w:r>
      <w:r>
        <w:rPr>
          <w:rFonts w:hint="eastAsia"/>
        </w:rPr>
        <w:t>«</w:t>
      </w:r>
      <w:r>
        <w:rPr>
          <w:rFonts w:hint="eastAsia"/>
        </w:rPr>
        <w:t>минерально</w:t>
      </w:r>
      <w:r>
        <w:t>-</w:t>
      </w:r>
      <w:r>
        <w:rPr>
          <w:rFonts w:hint="eastAsia"/>
        </w:rPr>
        <w:t>ресурсный</w:t>
      </w:r>
      <w:r>
        <w:t xml:space="preserve"> </w:t>
      </w:r>
      <w:r>
        <w:rPr>
          <w:rFonts w:hint="eastAsia"/>
        </w:rPr>
        <w:t>потенциал</w:t>
      </w:r>
      <w:r>
        <w:rPr>
          <w:rFonts w:hint="eastAsia"/>
        </w:rPr>
        <w:t>»</w:t>
      </w:r>
      <w:r>
        <w:t xml:space="preserve"> </w:t>
      </w:r>
      <w:r>
        <w:rPr>
          <w:rFonts w:hint="eastAsia"/>
        </w:rPr>
        <w:t>как</w:t>
      </w:r>
      <w:r>
        <w:t xml:space="preserve"> </w:t>
      </w:r>
      <w:r>
        <w:rPr>
          <w:rFonts w:hint="eastAsia"/>
        </w:rPr>
        <w:t>составляющие</w:t>
      </w:r>
      <w:r>
        <w:t xml:space="preserve"> </w:t>
      </w:r>
      <w:r>
        <w:rPr>
          <w:rFonts w:hint="eastAsia"/>
        </w:rPr>
        <w:t>стоимости</w:t>
      </w:r>
      <w:r>
        <w:t xml:space="preserve"> </w:t>
      </w:r>
      <w:r>
        <w:rPr>
          <w:rFonts w:hint="eastAsia"/>
        </w:rPr>
        <w:t>горного</w:t>
      </w:r>
      <w:r>
        <w:t xml:space="preserve"> </w:t>
      </w:r>
      <w:r>
        <w:rPr>
          <w:rFonts w:hint="eastAsia"/>
        </w:rPr>
        <w:t>проекта</w:t>
      </w:r>
    </w:p>
    <w:p w14:paraId="5B8FF763" w14:textId="77777777" w:rsidR="006F45D7" w:rsidRDefault="006F45D7" w:rsidP="006F45D7"/>
    <w:p w14:paraId="3D126DBA" w14:textId="77777777" w:rsidR="006F45D7" w:rsidRDefault="006F45D7" w:rsidP="006F45D7">
      <w:r>
        <w:t xml:space="preserve">1.3 </w:t>
      </w:r>
      <w:r>
        <w:rPr>
          <w:rFonts w:hint="eastAsia"/>
        </w:rPr>
        <w:t>Оценка</w:t>
      </w:r>
      <w:r>
        <w:t xml:space="preserve"> </w:t>
      </w:r>
      <w:r>
        <w:rPr>
          <w:rFonts w:hint="eastAsia"/>
        </w:rPr>
        <w:t>влияния</w:t>
      </w:r>
      <w:r>
        <w:t xml:space="preserve"> </w:t>
      </w:r>
      <w:r>
        <w:rPr>
          <w:rFonts w:hint="eastAsia"/>
        </w:rPr>
        <w:t>минерально</w:t>
      </w:r>
      <w:r>
        <w:t>-</w:t>
      </w:r>
      <w:r>
        <w:rPr>
          <w:rFonts w:hint="eastAsia"/>
        </w:rPr>
        <w:t>сырьевого</w:t>
      </w:r>
      <w:r>
        <w:t xml:space="preserve"> </w:t>
      </w:r>
      <w:r>
        <w:rPr>
          <w:rFonts w:hint="eastAsia"/>
        </w:rPr>
        <w:t>потенциала</w:t>
      </w:r>
      <w:r>
        <w:t xml:space="preserve"> </w:t>
      </w:r>
      <w:r>
        <w:rPr>
          <w:rFonts w:hint="eastAsia"/>
        </w:rPr>
        <w:t>добывающей</w:t>
      </w:r>
      <w:r>
        <w:t xml:space="preserve"> </w:t>
      </w:r>
      <w:r>
        <w:rPr>
          <w:rFonts w:hint="eastAsia"/>
        </w:rPr>
        <w:t>компании</w:t>
      </w:r>
      <w:r>
        <w:t xml:space="preserve"> </w:t>
      </w:r>
      <w:r>
        <w:rPr>
          <w:rFonts w:hint="eastAsia"/>
        </w:rPr>
        <w:t>на</w:t>
      </w:r>
      <w:r>
        <w:t xml:space="preserve"> </w:t>
      </w:r>
      <w:r>
        <w:rPr>
          <w:rFonts w:hint="eastAsia"/>
        </w:rPr>
        <w:t>ее</w:t>
      </w:r>
      <w:r>
        <w:t xml:space="preserve"> </w:t>
      </w:r>
      <w:r>
        <w:rPr>
          <w:rFonts w:hint="eastAsia"/>
        </w:rPr>
        <w:t>инвестиционную</w:t>
      </w:r>
      <w:r>
        <w:t xml:space="preserve"> </w:t>
      </w:r>
      <w:r>
        <w:rPr>
          <w:rFonts w:hint="eastAsia"/>
        </w:rPr>
        <w:t>привлекательность</w:t>
      </w:r>
      <w:r>
        <w:t xml:space="preserve"> (</w:t>
      </w:r>
      <w:r>
        <w:rPr>
          <w:rFonts w:hint="eastAsia"/>
        </w:rPr>
        <w:t>на</w:t>
      </w:r>
      <w:r>
        <w:t xml:space="preserve"> </w:t>
      </w:r>
      <w:r>
        <w:rPr>
          <w:rFonts w:hint="eastAsia"/>
        </w:rPr>
        <w:t>примере</w:t>
      </w:r>
      <w:r>
        <w:t xml:space="preserve"> </w:t>
      </w:r>
      <w:r>
        <w:rPr>
          <w:rFonts w:hint="eastAsia"/>
        </w:rPr>
        <w:t>добычи</w:t>
      </w:r>
      <w:r>
        <w:t xml:space="preserve"> </w:t>
      </w:r>
      <w:r>
        <w:rPr>
          <w:rFonts w:hint="eastAsia"/>
        </w:rPr>
        <w:t>золота</w:t>
      </w:r>
      <w:r>
        <w:t>)</w:t>
      </w:r>
    </w:p>
    <w:p w14:paraId="07084D78" w14:textId="77777777" w:rsidR="006F45D7" w:rsidRDefault="006F45D7" w:rsidP="006F45D7"/>
    <w:p w14:paraId="6490A05A" w14:textId="77777777" w:rsidR="006F45D7" w:rsidRDefault="006F45D7" w:rsidP="006F45D7">
      <w:r>
        <w:t xml:space="preserve">1.4 </w:t>
      </w:r>
      <w:r>
        <w:rPr>
          <w:rFonts w:hint="eastAsia"/>
        </w:rPr>
        <w:t>Экономические</w:t>
      </w:r>
      <w:r>
        <w:t xml:space="preserve"> </w:t>
      </w:r>
      <w:r>
        <w:rPr>
          <w:rFonts w:hint="eastAsia"/>
        </w:rPr>
        <w:t>проблемы</w:t>
      </w:r>
      <w:r>
        <w:t xml:space="preserve"> </w:t>
      </w:r>
      <w:r>
        <w:rPr>
          <w:rFonts w:hint="eastAsia"/>
        </w:rPr>
        <w:t>геологоразведочной</w:t>
      </w:r>
      <w:r>
        <w:t xml:space="preserve"> </w:t>
      </w:r>
      <w:r>
        <w:rPr>
          <w:rFonts w:hint="eastAsia"/>
        </w:rPr>
        <w:t>отрасли</w:t>
      </w:r>
      <w:r>
        <w:t xml:space="preserve"> </w:t>
      </w:r>
      <w:r>
        <w:rPr>
          <w:rFonts w:hint="eastAsia"/>
        </w:rPr>
        <w:t>современной</w:t>
      </w:r>
      <w:r>
        <w:t xml:space="preserve"> </w:t>
      </w:r>
      <w:r>
        <w:rPr>
          <w:rFonts w:hint="eastAsia"/>
        </w:rPr>
        <w:t>России</w:t>
      </w:r>
    </w:p>
    <w:p w14:paraId="1B647989" w14:textId="77777777" w:rsidR="006F45D7" w:rsidRDefault="006F45D7" w:rsidP="006F45D7"/>
    <w:p w14:paraId="78973244" w14:textId="77777777" w:rsidR="006F45D7" w:rsidRDefault="006F45D7" w:rsidP="006F45D7">
      <w:r>
        <w:t xml:space="preserve">1.4.1 </w:t>
      </w:r>
      <w:r>
        <w:rPr>
          <w:rFonts w:hint="eastAsia"/>
        </w:rPr>
        <w:t>Обзор</w:t>
      </w:r>
      <w:r>
        <w:t xml:space="preserve"> </w:t>
      </w:r>
      <w:r>
        <w:rPr>
          <w:rFonts w:hint="eastAsia"/>
        </w:rPr>
        <w:t>состояния</w:t>
      </w:r>
      <w:r>
        <w:t xml:space="preserve"> </w:t>
      </w:r>
      <w:r>
        <w:rPr>
          <w:rFonts w:hint="eastAsia"/>
        </w:rPr>
        <w:t>минерально</w:t>
      </w:r>
      <w:r>
        <w:t>-</w:t>
      </w:r>
      <w:r>
        <w:rPr>
          <w:rFonts w:hint="eastAsia"/>
        </w:rPr>
        <w:t>сырьевой</w:t>
      </w:r>
      <w:r>
        <w:t xml:space="preserve"> </w:t>
      </w:r>
      <w:r>
        <w:rPr>
          <w:rFonts w:hint="eastAsia"/>
        </w:rPr>
        <w:t>базы</w:t>
      </w:r>
      <w:r>
        <w:t xml:space="preserve"> </w:t>
      </w:r>
      <w:r>
        <w:rPr>
          <w:rFonts w:hint="eastAsia"/>
        </w:rPr>
        <w:t>золота</w:t>
      </w:r>
      <w:r>
        <w:t xml:space="preserve"> </w:t>
      </w:r>
      <w:r>
        <w:rPr>
          <w:rFonts w:hint="eastAsia"/>
        </w:rPr>
        <w:t>в</w:t>
      </w:r>
      <w:r>
        <w:t xml:space="preserve"> </w:t>
      </w:r>
      <w:r>
        <w:rPr>
          <w:rFonts w:hint="eastAsia"/>
        </w:rPr>
        <w:t>России</w:t>
      </w:r>
    </w:p>
    <w:p w14:paraId="5B704F11" w14:textId="77777777" w:rsidR="006F45D7" w:rsidRDefault="006F45D7" w:rsidP="006F45D7"/>
    <w:p w14:paraId="7E961C75" w14:textId="77777777" w:rsidR="006F45D7" w:rsidRDefault="006F45D7" w:rsidP="006F45D7">
      <w:r>
        <w:t xml:space="preserve">1.4.2 </w:t>
      </w:r>
      <w:r>
        <w:rPr>
          <w:rFonts w:hint="eastAsia"/>
        </w:rPr>
        <w:t>Принципы</w:t>
      </w:r>
      <w:r>
        <w:t xml:space="preserve"> </w:t>
      </w:r>
      <w:r>
        <w:rPr>
          <w:rFonts w:hint="eastAsia"/>
        </w:rPr>
        <w:t>финансирования</w:t>
      </w:r>
      <w:r>
        <w:t xml:space="preserve"> </w:t>
      </w:r>
      <w:r>
        <w:rPr>
          <w:rFonts w:hint="eastAsia"/>
        </w:rPr>
        <w:t>ГРР</w:t>
      </w:r>
      <w:r>
        <w:t xml:space="preserve"> </w:t>
      </w:r>
      <w:r>
        <w:rPr>
          <w:rFonts w:hint="eastAsia"/>
        </w:rPr>
        <w:t>и</w:t>
      </w:r>
      <w:r>
        <w:t xml:space="preserve"> </w:t>
      </w:r>
      <w:r>
        <w:rPr>
          <w:rFonts w:hint="eastAsia"/>
        </w:rPr>
        <w:t>их</w:t>
      </w:r>
      <w:r>
        <w:t xml:space="preserve"> </w:t>
      </w:r>
      <w:r>
        <w:rPr>
          <w:rFonts w:hint="eastAsia"/>
        </w:rPr>
        <w:t>соответствие</w:t>
      </w:r>
      <w:r>
        <w:t xml:space="preserve"> </w:t>
      </w:r>
      <w:r>
        <w:rPr>
          <w:rFonts w:hint="eastAsia"/>
        </w:rPr>
        <w:t>условиям</w:t>
      </w:r>
      <w:r>
        <w:t xml:space="preserve"> </w:t>
      </w:r>
      <w:r>
        <w:rPr>
          <w:rFonts w:hint="eastAsia"/>
        </w:rPr>
        <w:t>рыночной</w:t>
      </w:r>
      <w:r>
        <w:t xml:space="preserve"> </w:t>
      </w:r>
      <w:r>
        <w:rPr>
          <w:rFonts w:hint="eastAsia"/>
        </w:rPr>
        <w:t>экономики</w:t>
      </w:r>
    </w:p>
    <w:p w14:paraId="5FCEBA2D" w14:textId="77777777" w:rsidR="006F45D7" w:rsidRDefault="006F45D7" w:rsidP="006F45D7"/>
    <w:p w14:paraId="18C92BFD" w14:textId="77777777" w:rsidR="006F45D7" w:rsidRDefault="006F45D7" w:rsidP="006F45D7">
      <w:r>
        <w:rPr>
          <w:rFonts w:hint="eastAsia"/>
        </w:rPr>
        <w:t>Выводы</w:t>
      </w:r>
      <w:r>
        <w:t xml:space="preserve"> </w:t>
      </w:r>
      <w:r>
        <w:rPr>
          <w:rFonts w:hint="eastAsia"/>
        </w:rPr>
        <w:t>по</w:t>
      </w:r>
      <w:r>
        <w:t xml:space="preserve"> </w:t>
      </w:r>
      <w:r>
        <w:rPr>
          <w:rFonts w:hint="eastAsia"/>
        </w:rPr>
        <w:t>Главе</w:t>
      </w:r>
    </w:p>
    <w:p w14:paraId="78A94201" w14:textId="77777777" w:rsidR="006F45D7" w:rsidRDefault="006F45D7" w:rsidP="006F45D7"/>
    <w:p w14:paraId="105609F1" w14:textId="77777777" w:rsidR="006F45D7" w:rsidRDefault="006F45D7" w:rsidP="006F45D7">
      <w:r>
        <w:rPr>
          <w:rFonts w:hint="eastAsia"/>
        </w:rPr>
        <w:t>Глава</w:t>
      </w:r>
      <w:r>
        <w:t xml:space="preserve"> 2 </w:t>
      </w:r>
      <w:r>
        <w:rPr>
          <w:rFonts w:hint="eastAsia"/>
        </w:rPr>
        <w:t>Геолого</w:t>
      </w:r>
      <w:r>
        <w:t>-</w:t>
      </w:r>
      <w:r>
        <w:rPr>
          <w:rFonts w:hint="eastAsia"/>
        </w:rPr>
        <w:t>экономическая</w:t>
      </w:r>
      <w:r>
        <w:t xml:space="preserve"> </w:t>
      </w:r>
      <w:r>
        <w:rPr>
          <w:rFonts w:hint="eastAsia"/>
        </w:rPr>
        <w:t>оценка</w:t>
      </w:r>
      <w:r>
        <w:t xml:space="preserve"> </w:t>
      </w:r>
      <w:r>
        <w:rPr>
          <w:rFonts w:hint="eastAsia"/>
        </w:rPr>
        <w:t>месторождений</w:t>
      </w:r>
      <w:r>
        <w:t xml:space="preserve"> </w:t>
      </w:r>
      <w:r>
        <w:rPr>
          <w:rFonts w:hint="eastAsia"/>
        </w:rPr>
        <w:t>полезных</w:t>
      </w:r>
      <w:r>
        <w:t xml:space="preserve"> </w:t>
      </w:r>
      <w:r>
        <w:rPr>
          <w:rFonts w:hint="eastAsia"/>
        </w:rPr>
        <w:t>ископаемых</w:t>
      </w:r>
      <w:r>
        <w:t xml:space="preserve"> </w:t>
      </w:r>
      <w:r>
        <w:rPr>
          <w:rFonts w:hint="eastAsia"/>
        </w:rPr>
        <w:t>как</w:t>
      </w:r>
      <w:r>
        <w:t xml:space="preserve"> </w:t>
      </w:r>
      <w:r>
        <w:rPr>
          <w:rFonts w:hint="eastAsia"/>
        </w:rPr>
        <w:t>минеральных</w:t>
      </w:r>
      <w:r>
        <w:t xml:space="preserve"> </w:t>
      </w:r>
      <w:r>
        <w:rPr>
          <w:rFonts w:hint="eastAsia"/>
        </w:rPr>
        <w:t>активов</w:t>
      </w:r>
    </w:p>
    <w:p w14:paraId="4FC8137A" w14:textId="77777777" w:rsidR="006F45D7" w:rsidRDefault="006F45D7" w:rsidP="006F45D7"/>
    <w:p w14:paraId="49A0209D" w14:textId="77777777" w:rsidR="006F45D7" w:rsidRDefault="006F45D7" w:rsidP="006F45D7">
      <w:r>
        <w:t xml:space="preserve">2.1 </w:t>
      </w:r>
      <w:r>
        <w:rPr>
          <w:rFonts w:hint="eastAsia"/>
        </w:rPr>
        <w:t>Анализ</w:t>
      </w:r>
      <w:r>
        <w:t xml:space="preserve"> </w:t>
      </w:r>
      <w:r>
        <w:rPr>
          <w:rFonts w:hint="eastAsia"/>
        </w:rPr>
        <w:t>принципов</w:t>
      </w:r>
      <w:r>
        <w:t xml:space="preserve"> </w:t>
      </w:r>
      <w:r>
        <w:rPr>
          <w:rFonts w:hint="eastAsia"/>
        </w:rPr>
        <w:t>и</w:t>
      </w:r>
      <w:r>
        <w:t xml:space="preserve"> </w:t>
      </w:r>
      <w:r>
        <w:rPr>
          <w:rFonts w:hint="eastAsia"/>
        </w:rPr>
        <w:t>методов</w:t>
      </w:r>
      <w:r>
        <w:t xml:space="preserve"> </w:t>
      </w:r>
      <w:r>
        <w:rPr>
          <w:rFonts w:hint="eastAsia"/>
        </w:rPr>
        <w:t>планирования</w:t>
      </w:r>
      <w:r>
        <w:t xml:space="preserve"> </w:t>
      </w:r>
      <w:r>
        <w:rPr>
          <w:rFonts w:hint="eastAsia"/>
        </w:rPr>
        <w:t>и</w:t>
      </w:r>
      <w:r>
        <w:t xml:space="preserve"> </w:t>
      </w:r>
      <w:r>
        <w:rPr>
          <w:rFonts w:hint="eastAsia"/>
        </w:rPr>
        <w:t>организации</w:t>
      </w:r>
      <w:r>
        <w:t xml:space="preserve"> </w:t>
      </w:r>
      <w:r>
        <w:rPr>
          <w:rFonts w:hint="eastAsia"/>
        </w:rPr>
        <w:t>геологоразведочных</w:t>
      </w:r>
      <w:r>
        <w:t xml:space="preserve"> </w:t>
      </w:r>
      <w:r>
        <w:rPr>
          <w:rFonts w:hint="eastAsia"/>
        </w:rPr>
        <w:t>работ</w:t>
      </w:r>
      <w:r>
        <w:t xml:space="preserve"> </w:t>
      </w:r>
      <w:r>
        <w:rPr>
          <w:rFonts w:hint="eastAsia"/>
        </w:rPr>
        <w:t>в</w:t>
      </w:r>
      <w:r>
        <w:t xml:space="preserve"> </w:t>
      </w:r>
      <w:r>
        <w:rPr>
          <w:rFonts w:hint="eastAsia"/>
        </w:rPr>
        <w:t>РФ</w:t>
      </w:r>
    </w:p>
    <w:p w14:paraId="1F0FF317" w14:textId="77777777" w:rsidR="006F45D7" w:rsidRDefault="006F45D7" w:rsidP="006F45D7"/>
    <w:p w14:paraId="41ED7AD8" w14:textId="77777777" w:rsidR="006F45D7" w:rsidRDefault="006F45D7" w:rsidP="006F45D7">
      <w:r>
        <w:t xml:space="preserve">2.2 </w:t>
      </w:r>
      <w:r>
        <w:rPr>
          <w:rFonts w:hint="eastAsia"/>
        </w:rPr>
        <w:t>Анализ</w:t>
      </w:r>
      <w:r>
        <w:t xml:space="preserve"> </w:t>
      </w:r>
      <w:r>
        <w:rPr>
          <w:rFonts w:hint="eastAsia"/>
        </w:rPr>
        <w:t>методов</w:t>
      </w:r>
      <w:r>
        <w:t xml:space="preserve"> </w:t>
      </w:r>
      <w:r>
        <w:rPr>
          <w:rFonts w:hint="eastAsia"/>
        </w:rPr>
        <w:t>геолого</w:t>
      </w:r>
      <w:r>
        <w:t>-</w:t>
      </w:r>
      <w:r>
        <w:rPr>
          <w:rFonts w:hint="eastAsia"/>
        </w:rPr>
        <w:t>экономической</w:t>
      </w:r>
      <w:r>
        <w:t xml:space="preserve"> </w:t>
      </w:r>
      <w:r>
        <w:rPr>
          <w:rFonts w:hint="eastAsia"/>
        </w:rPr>
        <w:t>оценки</w:t>
      </w:r>
      <w:r>
        <w:t xml:space="preserve"> </w:t>
      </w:r>
      <w:r>
        <w:rPr>
          <w:rFonts w:hint="eastAsia"/>
        </w:rPr>
        <w:t>месторождений</w:t>
      </w:r>
      <w:r>
        <w:t xml:space="preserve"> </w:t>
      </w:r>
      <w:r>
        <w:rPr>
          <w:rFonts w:hint="eastAsia"/>
        </w:rPr>
        <w:t>полезных</w:t>
      </w:r>
      <w:r>
        <w:t xml:space="preserve"> </w:t>
      </w:r>
      <w:r>
        <w:rPr>
          <w:rFonts w:hint="eastAsia"/>
        </w:rPr>
        <w:t>ископаемых</w:t>
      </w:r>
    </w:p>
    <w:p w14:paraId="4E8E80DE" w14:textId="77777777" w:rsidR="006F45D7" w:rsidRDefault="006F45D7" w:rsidP="006F45D7"/>
    <w:p w14:paraId="4BF29AAA" w14:textId="77777777" w:rsidR="006F45D7" w:rsidRDefault="006F45D7" w:rsidP="006F45D7">
      <w:r>
        <w:t xml:space="preserve">2.3 </w:t>
      </w:r>
      <w:r>
        <w:rPr>
          <w:rFonts w:hint="eastAsia"/>
        </w:rPr>
        <w:t>Риски</w:t>
      </w:r>
      <w:r>
        <w:t xml:space="preserve"> </w:t>
      </w:r>
      <w:r>
        <w:rPr>
          <w:rFonts w:hint="eastAsia"/>
        </w:rPr>
        <w:t>горных</w:t>
      </w:r>
      <w:r>
        <w:t xml:space="preserve"> </w:t>
      </w:r>
      <w:r>
        <w:rPr>
          <w:rFonts w:hint="eastAsia"/>
        </w:rPr>
        <w:t>проектов</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моделирования</w:t>
      </w:r>
      <w:r>
        <w:t xml:space="preserve"> </w:t>
      </w:r>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стоимости</w:t>
      </w:r>
      <w:r>
        <w:t xml:space="preserve"> </w:t>
      </w:r>
      <w:r>
        <w:rPr>
          <w:rFonts w:hint="eastAsia"/>
        </w:rPr>
        <w:t>проекта</w:t>
      </w:r>
    </w:p>
    <w:p w14:paraId="352459AE" w14:textId="77777777" w:rsidR="006F45D7" w:rsidRDefault="006F45D7" w:rsidP="006F45D7"/>
    <w:p w14:paraId="4E912D98" w14:textId="77777777" w:rsidR="006F45D7" w:rsidRDefault="006F45D7" w:rsidP="006F45D7">
      <w:r>
        <w:t xml:space="preserve">2.4 </w:t>
      </w:r>
      <w:r>
        <w:rPr>
          <w:rFonts w:hint="eastAsia"/>
        </w:rPr>
        <w:t>Оценка</w:t>
      </w:r>
      <w:r>
        <w:t xml:space="preserve"> </w:t>
      </w:r>
      <w:r>
        <w:rPr>
          <w:rFonts w:hint="eastAsia"/>
        </w:rPr>
        <w:t>влияния</w:t>
      </w:r>
      <w:r>
        <w:t xml:space="preserve"> </w:t>
      </w:r>
      <w:r>
        <w:rPr>
          <w:rFonts w:hint="eastAsia"/>
        </w:rPr>
        <w:t>применяемых</w:t>
      </w:r>
      <w:r>
        <w:t xml:space="preserve"> </w:t>
      </w:r>
      <w:r>
        <w:rPr>
          <w:rFonts w:hint="eastAsia"/>
        </w:rPr>
        <w:t>методов</w:t>
      </w:r>
      <w:r>
        <w:t xml:space="preserve"> </w:t>
      </w:r>
      <w:r>
        <w:rPr>
          <w:rFonts w:hint="eastAsia"/>
        </w:rPr>
        <w:t>геолого</w:t>
      </w:r>
      <w:r>
        <w:t>-</w:t>
      </w:r>
      <w:r>
        <w:rPr>
          <w:rFonts w:hint="eastAsia"/>
        </w:rPr>
        <w:t>экономической</w:t>
      </w:r>
      <w:r>
        <w:t xml:space="preserve"> </w:t>
      </w:r>
      <w:r>
        <w:rPr>
          <w:rFonts w:hint="eastAsia"/>
        </w:rPr>
        <w:t>оценки</w:t>
      </w:r>
      <w:r>
        <w:t xml:space="preserve"> </w:t>
      </w:r>
      <w:r>
        <w:rPr>
          <w:rFonts w:hint="eastAsia"/>
        </w:rPr>
        <w:t>минеральных</w:t>
      </w:r>
      <w:r>
        <w:t xml:space="preserve"> </w:t>
      </w:r>
      <w:r>
        <w:rPr>
          <w:rFonts w:hint="eastAsia"/>
        </w:rPr>
        <w:t>активов</w:t>
      </w:r>
      <w:r>
        <w:t xml:space="preserve"> </w:t>
      </w:r>
      <w:r>
        <w:rPr>
          <w:rFonts w:hint="eastAsia"/>
        </w:rPr>
        <w:t>на</w:t>
      </w:r>
      <w:r>
        <w:t xml:space="preserve"> </w:t>
      </w:r>
      <w:r>
        <w:rPr>
          <w:rFonts w:hint="eastAsia"/>
        </w:rPr>
        <w:t>показатели</w:t>
      </w:r>
      <w:r>
        <w:t xml:space="preserve"> </w:t>
      </w:r>
      <w:r>
        <w:rPr>
          <w:rFonts w:hint="eastAsia"/>
        </w:rPr>
        <w:t>инвестиционного</w:t>
      </w:r>
      <w:r>
        <w:t xml:space="preserve"> </w:t>
      </w:r>
      <w:r>
        <w:rPr>
          <w:rFonts w:hint="eastAsia"/>
        </w:rPr>
        <w:t>проекта</w:t>
      </w:r>
    </w:p>
    <w:p w14:paraId="328F01B4" w14:textId="77777777" w:rsidR="006F45D7" w:rsidRDefault="006F45D7" w:rsidP="006F45D7"/>
    <w:p w14:paraId="334115EE" w14:textId="77777777" w:rsidR="006F45D7" w:rsidRDefault="006F45D7" w:rsidP="006F45D7">
      <w:r>
        <w:rPr>
          <w:rFonts w:hint="eastAsia"/>
        </w:rPr>
        <w:t>Выводы</w:t>
      </w:r>
      <w:r>
        <w:t xml:space="preserve"> </w:t>
      </w:r>
      <w:r>
        <w:rPr>
          <w:rFonts w:hint="eastAsia"/>
        </w:rPr>
        <w:t>по</w:t>
      </w:r>
      <w:r>
        <w:t xml:space="preserve"> </w:t>
      </w:r>
      <w:r>
        <w:rPr>
          <w:rFonts w:hint="eastAsia"/>
        </w:rPr>
        <w:t>Главе</w:t>
      </w:r>
    </w:p>
    <w:p w14:paraId="62F3267F" w14:textId="77777777" w:rsidR="006F45D7" w:rsidRDefault="006F45D7" w:rsidP="006F45D7"/>
    <w:p w14:paraId="2518CA94" w14:textId="77777777" w:rsidR="006F45D7" w:rsidRDefault="006F45D7" w:rsidP="006F45D7">
      <w:r>
        <w:rPr>
          <w:rFonts w:hint="eastAsia"/>
        </w:rPr>
        <w:t>Глава</w:t>
      </w:r>
      <w:r>
        <w:t xml:space="preserve"> 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повышения</w:t>
      </w:r>
      <w:r>
        <w:t xml:space="preserve"> </w:t>
      </w:r>
      <w:r>
        <w:rPr>
          <w:rFonts w:hint="eastAsia"/>
        </w:rPr>
        <w:t>эффективности</w:t>
      </w:r>
      <w:r>
        <w:t xml:space="preserve"> </w:t>
      </w:r>
      <w:r>
        <w:rPr>
          <w:rFonts w:hint="eastAsia"/>
        </w:rPr>
        <w:t>геологоразведочных</w:t>
      </w:r>
      <w:r>
        <w:t xml:space="preserve"> </w:t>
      </w:r>
      <w:r>
        <w:rPr>
          <w:rFonts w:hint="eastAsia"/>
        </w:rPr>
        <w:t>работ</w:t>
      </w:r>
    </w:p>
    <w:p w14:paraId="43204D95" w14:textId="77777777" w:rsidR="006F45D7" w:rsidRDefault="006F45D7" w:rsidP="006F45D7"/>
    <w:p w14:paraId="494D2159" w14:textId="77777777" w:rsidR="006F45D7" w:rsidRDefault="006F45D7" w:rsidP="006F45D7">
      <w:r>
        <w:t xml:space="preserve">3.1 </w:t>
      </w:r>
      <w:r>
        <w:rPr>
          <w:rFonts w:hint="eastAsia"/>
        </w:rPr>
        <w:t>Повышение</w:t>
      </w:r>
      <w:r>
        <w:t xml:space="preserve"> </w:t>
      </w:r>
      <w:r>
        <w:rPr>
          <w:rFonts w:hint="eastAsia"/>
        </w:rPr>
        <w:t>эффективности</w:t>
      </w:r>
      <w:r>
        <w:t xml:space="preserve"> </w:t>
      </w:r>
      <w:r>
        <w:rPr>
          <w:rFonts w:hint="eastAsia"/>
        </w:rPr>
        <w:t>ГРР</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процессов</w:t>
      </w:r>
      <w:r>
        <w:t xml:space="preserve"> </w:t>
      </w:r>
      <w:r>
        <w:rPr>
          <w:rFonts w:hint="eastAsia"/>
        </w:rPr>
        <w:t>планирования</w:t>
      </w:r>
      <w:r>
        <w:t xml:space="preserve">, </w:t>
      </w:r>
      <w:r>
        <w:rPr>
          <w:rFonts w:hint="eastAsia"/>
        </w:rPr>
        <w:t>организации</w:t>
      </w:r>
      <w:r>
        <w:t xml:space="preserve"> </w:t>
      </w:r>
      <w:r>
        <w:rPr>
          <w:rFonts w:hint="eastAsia"/>
        </w:rPr>
        <w:t>и</w:t>
      </w:r>
      <w:r>
        <w:t xml:space="preserve"> </w:t>
      </w:r>
      <w:r>
        <w:rPr>
          <w:rFonts w:hint="eastAsia"/>
        </w:rPr>
        <w:t>финансирования</w:t>
      </w:r>
    </w:p>
    <w:p w14:paraId="2F053377" w14:textId="77777777" w:rsidR="006F45D7" w:rsidRDefault="006F45D7" w:rsidP="006F45D7"/>
    <w:p w14:paraId="759437CA" w14:textId="77777777" w:rsidR="006F45D7" w:rsidRDefault="006F45D7" w:rsidP="006F45D7">
      <w:r>
        <w:t xml:space="preserve">3.2 </w:t>
      </w:r>
      <w:r>
        <w:rPr>
          <w:rFonts w:hint="eastAsia"/>
        </w:rPr>
        <w:t>Механизм</w:t>
      </w:r>
      <w:r>
        <w:t xml:space="preserve"> </w:t>
      </w:r>
      <w:r>
        <w:rPr>
          <w:rFonts w:hint="eastAsia"/>
        </w:rPr>
        <w:t>оптимизации</w:t>
      </w:r>
      <w:r>
        <w:t xml:space="preserve"> </w:t>
      </w:r>
      <w:r>
        <w:rPr>
          <w:rFonts w:hint="eastAsia"/>
        </w:rPr>
        <w:t>затрат</w:t>
      </w:r>
      <w:r>
        <w:t xml:space="preserve"> </w:t>
      </w:r>
      <w:r>
        <w:rPr>
          <w:rFonts w:hint="eastAsia"/>
        </w:rPr>
        <w:t>на</w:t>
      </w:r>
      <w:r>
        <w:t xml:space="preserve"> </w:t>
      </w:r>
      <w:r>
        <w:rPr>
          <w:rFonts w:hint="eastAsia"/>
        </w:rPr>
        <w:t>геологоразведочные</w:t>
      </w:r>
      <w:r>
        <w:t xml:space="preserve"> </w:t>
      </w:r>
      <w:r>
        <w:rPr>
          <w:rFonts w:hint="eastAsia"/>
        </w:rPr>
        <w:t>работы</w:t>
      </w:r>
      <w:r>
        <w:t xml:space="preserve"> </w:t>
      </w:r>
      <w:r>
        <w:rPr>
          <w:rFonts w:hint="eastAsia"/>
        </w:rPr>
        <w:t>на</w:t>
      </w:r>
      <w:r>
        <w:t xml:space="preserve"> </w:t>
      </w:r>
      <w:r>
        <w:rPr>
          <w:rFonts w:hint="eastAsia"/>
        </w:rPr>
        <w:t>основе</w:t>
      </w:r>
      <w:r>
        <w:t xml:space="preserve"> </w:t>
      </w:r>
      <w:r>
        <w:rPr>
          <w:rFonts w:hint="eastAsia"/>
        </w:rPr>
        <w:t>предельного</w:t>
      </w:r>
      <w:r>
        <w:t xml:space="preserve"> </w:t>
      </w:r>
      <w:r>
        <w:rPr>
          <w:rFonts w:hint="eastAsia"/>
        </w:rPr>
        <w:t>анализа</w:t>
      </w:r>
    </w:p>
    <w:p w14:paraId="522D3F3C" w14:textId="77777777" w:rsidR="006F45D7" w:rsidRDefault="006F45D7" w:rsidP="006F45D7"/>
    <w:p w14:paraId="2CDFCE91" w14:textId="77777777" w:rsidR="006F45D7" w:rsidRDefault="006F45D7" w:rsidP="006F45D7">
      <w:r>
        <w:t xml:space="preserve">3.2.1 </w:t>
      </w:r>
      <w:r>
        <w:rPr>
          <w:rFonts w:hint="eastAsia"/>
        </w:rPr>
        <w:t>Методологическая</w:t>
      </w:r>
      <w:r>
        <w:t xml:space="preserve"> </w:t>
      </w:r>
      <w:r>
        <w:rPr>
          <w:rFonts w:hint="eastAsia"/>
        </w:rPr>
        <w:t>основа</w:t>
      </w:r>
      <w:r>
        <w:t xml:space="preserve"> </w:t>
      </w:r>
      <w:r>
        <w:rPr>
          <w:rFonts w:hint="eastAsia"/>
        </w:rPr>
        <w:t>оптимизации</w:t>
      </w:r>
      <w:r>
        <w:t xml:space="preserve"> </w:t>
      </w:r>
      <w:r>
        <w:rPr>
          <w:rFonts w:hint="eastAsia"/>
        </w:rPr>
        <w:t>геологоразведочных</w:t>
      </w:r>
      <w:r>
        <w:t xml:space="preserve"> </w:t>
      </w:r>
      <w:r>
        <w:rPr>
          <w:rFonts w:hint="eastAsia"/>
        </w:rPr>
        <w:t>работ</w:t>
      </w:r>
      <w:r>
        <w:t xml:space="preserve"> </w:t>
      </w:r>
      <w:r>
        <w:rPr>
          <w:rFonts w:hint="eastAsia"/>
        </w:rPr>
        <w:t>на</w:t>
      </w:r>
      <w:r>
        <w:t xml:space="preserve"> </w:t>
      </w:r>
      <w:r>
        <w:rPr>
          <w:rFonts w:hint="eastAsia"/>
        </w:rPr>
        <w:t>твердые</w:t>
      </w:r>
      <w:r>
        <w:t xml:space="preserve"> </w:t>
      </w:r>
      <w:r>
        <w:rPr>
          <w:rFonts w:hint="eastAsia"/>
        </w:rPr>
        <w:t>полезные</w:t>
      </w:r>
      <w:r>
        <w:t xml:space="preserve"> </w:t>
      </w:r>
      <w:r>
        <w:rPr>
          <w:rFonts w:hint="eastAsia"/>
        </w:rPr>
        <w:t>ископаемые</w:t>
      </w:r>
    </w:p>
    <w:p w14:paraId="21046E7D" w14:textId="77777777" w:rsidR="006F45D7" w:rsidRDefault="006F45D7" w:rsidP="006F45D7"/>
    <w:p w14:paraId="420F74C5" w14:textId="77777777" w:rsidR="006F45D7" w:rsidRDefault="006F45D7" w:rsidP="006F45D7">
      <w:r>
        <w:t xml:space="preserve">3.2.2 </w:t>
      </w:r>
      <w:r>
        <w:rPr>
          <w:rFonts w:hint="eastAsia"/>
        </w:rPr>
        <w:t>Характеристика</w:t>
      </w:r>
      <w:r>
        <w:t xml:space="preserve"> </w:t>
      </w:r>
      <w:r>
        <w:rPr>
          <w:rFonts w:hint="eastAsia"/>
        </w:rPr>
        <w:t>объекта</w:t>
      </w:r>
      <w:r>
        <w:t xml:space="preserve"> </w:t>
      </w:r>
      <w:r>
        <w:rPr>
          <w:rFonts w:hint="eastAsia"/>
        </w:rPr>
        <w:t>исследования</w:t>
      </w:r>
      <w:r>
        <w:t xml:space="preserve"> </w:t>
      </w:r>
      <w:r>
        <w:rPr>
          <w:rFonts w:hint="eastAsia"/>
        </w:rPr>
        <w:t>в</w:t>
      </w:r>
      <w:r>
        <w:t xml:space="preserve"> </w:t>
      </w:r>
      <w:r>
        <w:rPr>
          <w:rFonts w:hint="eastAsia"/>
        </w:rPr>
        <w:t>контексте</w:t>
      </w:r>
      <w:r>
        <w:t xml:space="preserve"> </w:t>
      </w:r>
      <w:r>
        <w:rPr>
          <w:rFonts w:hint="eastAsia"/>
        </w:rPr>
        <w:t>возможностей</w:t>
      </w:r>
      <w:r>
        <w:t xml:space="preserve"> </w:t>
      </w:r>
      <w:r>
        <w:rPr>
          <w:rFonts w:hint="eastAsia"/>
        </w:rPr>
        <w:t>и</w:t>
      </w:r>
      <w:r>
        <w:t xml:space="preserve"> </w:t>
      </w:r>
      <w:r>
        <w:rPr>
          <w:rFonts w:hint="eastAsia"/>
        </w:rPr>
        <w:t>ограничений</w:t>
      </w:r>
      <w:r>
        <w:t xml:space="preserve"> </w:t>
      </w:r>
      <w:r>
        <w:rPr>
          <w:rFonts w:hint="eastAsia"/>
        </w:rPr>
        <w:t>для</w:t>
      </w:r>
      <w:r>
        <w:t xml:space="preserve"> </w:t>
      </w:r>
      <w:r>
        <w:rPr>
          <w:rFonts w:hint="eastAsia"/>
        </w:rPr>
        <w:t>оптимизации</w:t>
      </w:r>
      <w:r>
        <w:t xml:space="preserve"> </w:t>
      </w:r>
      <w:r>
        <w:rPr>
          <w:rFonts w:hint="eastAsia"/>
        </w:rPr>
        <w:t>ГРР</w:t>
      </w:r>
    </w:p>
    <w:p w14:paraId="65FF8EB8" w14:textId="77777777" w:rsidR="006F45D7" w:rsidRDefault="006F45D7" w:rsidP="006F45D7"/>
    <w:p w14:paraId="18130AED" w14:textId="77777777" w:rsidR="006F45D7" w:rsidRDefault="006F45D7" w:rsidP="006F45D7">
      <w:r>
        <w:t xml:space="preserve">3.2.3 </w:t>
      </w:r>
      <w:r>
        <w:rPr>
          <w:rFonts w:hint="eastAsia"/>
        </w:rPr>
        <w:t>Динамическая</w:t>
      </w:r>
      <w:r>
        <w:t xml:space="preserve"> </w:t>
      </w:r>
      <w:r>
        <w:rPr>
          <w:rFonts w:hint="eastAsia"/>
        </w:rPr>
        <w:t>оценка</w:t>
      </w:r>
      <w:r>
        <w:t xml:space="preserve"> </w:t>
      </w:r>
      <w:r>
        <w:rPr>
          <w:rFonts w:hint="eastAsia"/>
        </w:rPr>
        <w:t>эффективности</w:t>
      </w:r>
      <w:r>
        <w:t xml:space="preserve"> </w:t>
      </w:r>
      <w:r>
        <w:rPr>
          <w:rFonts w:hint="eastAsia"/>
        </w:rPr>
        <w:t>ГРР</w:t>
      </w:r>
      <w:r>
        <w:t xml:space="preserve"> </w:t>
      </w:r>
      <w:r>
        <w:rPr>
          <w:rFonts w:hint="eastAsia"/>
        </w:rPr>
        <w:t>на</w:t>
      </w:r>
      <w:r>
        <w:t xml:space="preserve"> </w:t>
      </w:r>
      <w:r>
        <w:rPr>
          <w:rFonts w:hint="eastAsia"/>
        </w:rPr>
        <w:t>стадиях</w:t>
      </w:r>
      <w:r>
        <w:t xml:space="preserve"> </w:t>
      </w:r>
      <w:r>
        <w:rPr>
          <w:rFonts w:hint="eastAsia"/>
        </w:rPr>
        <w:t>доразведки</w:t>
      </w:r>
      <w:r>
        <w:t xml:space="preserve"> </w:t>
      </w:r>
      <w:r>
        <w:rPr>
          <w:rFonts w:hint="eastAsia"/>
        </w:rPr>
        <w:t>и</w:t>
      </w:r>
      <w:r>
        <w:t xml:space="preserve"> </w:t>
      </w:r>
      <w:r>
        <w:rPr>
          <w:rFonts w:hint="eastAsia"/>
        </w:rPr>
        <w:t>эксплуатационной</w:t>
      </w:r>
      <w:r>
        <w:t xml:space="preserve"> </w:t>
      </w:r>
      <w:r>
        <w:rPr>
          <w:rFonts w:hint="eastAsia"/>
        </w:rPr>
        <w:t>разведки</w:t>
      </w:r>
      <w:r>
        <w:t xml:space="preserve"> </w:t>
      </w:r>
      <w:r>
        <w:rPr>
          <w:rFonts w:hint="eastAsia"/>
        </w:rPr>
        <w:t>золоторудного</w:t>
      </w:r>
      <w:r>
        <w:t xml:space="preserve"> </w:t>
      </w:r>
      <w:r>
        <w:rPr>
          <w:rFonts w:hint="eastAsia"/>
        </w:rPr>
        <w:t>месторождения</w:t>
      </w:r>
    </w:p>
    <w:p w14:paraId="2D96F706" w14:textId="77777777" w:rsidR="006F45D7" w:rsidRDefault="006F45D7" w:rsidP="006F45D7"/>
    <w:p w14:paraId="138F5B41" w14:textId="77777777" w:rsidR="006F45D7" w:rsidRDefault="006F45D7" w:rsidP="006F45D7">
      <w:r>
        <w:t xml:space="preserve">3.3 </w:t>
      </w:r>
      <w:r>
        <w:rPr>
          <w:rFonts w:hint="eastAsia"/>
        </w:rPr>
        <w:t>Значение</w:t>
      </w:r>
      <w:r>
        <w:t xml:space="preserve"> </w:t>
      </w:r>
      <w:r>
        <w:rPr>
          <w:rFonts w:hint="eastAsia"/>
        </w:rPr>
        <w:t>переоценки</w:t>
      </w:r>
      <w:r>
        <w:t xml:space="preserve"> </w:t>
      </w:r>
      <w:r>
        <w:rPr>
          <w:rFonts w:hint="eastAsia"/>
        </w:rPr>
        <w:t>минеральных</w:t>
      </w:r>
      <w:r>
        <w:t xml:space="preserve"> </w:t>
      </w:r>
      <w:r>
        <w:rPr>
          <w:rFonts w:hint="eastAsia"/>
        </w:rPr>
        <w:t>активов</w:t>
      </w:r>
      <w:r>
        <w:t xml:space="preserve"> </w:t>
      </w:r>
      <w:r>
        <w:rPr>
          <w:rFonts w:hint="eastAsia"/>
        </w:rPr>
        <w:t>в</w:t>
      </w:r>
      <w:r>
        <w:t xml:space="preserve"> </w:t>
      </w:r>
      <w:r>
        <w:rPr>
          <w:rFonts w:hint="eastAsia"/>
        </w:rPr>
        <w:t>контексте</w:t>
      </w:r>
      <w:r>
        <w:t xml:space="preserve"> </w:t>
      </w:r>
      <w:r>
        <w:rPr>
          <w:rFonts w:hint="eastAsia"/>
        </w:rPr>
        <w:t>развития</w:t>
      </w:r>
      <w:r>
        <w:t xml:space="preserve"> </w:t>
      </w:r>
      <w:r>
        <w:rPr>
          <w:rFonts w:hint="eastAsia"/>
        </w:rPr>
        <w:t>рынка</w:t>
      </w:r>
      <w:r>
        <w:t xml:space="preserve"> </w:t>
      </w:r>
      <w:r>
        <w:rPr>
          <w:rFonts w:hint="eastAsia"/>
        </w:rPr>
        <w:t>геологической</w:t>
      </w:r>
      <w:r>
        <w:t xml:space="preserve"> </w:t>
      </w:r>
      <w:r>
        <w:rPr>
          <w:rFonts w:hint="eastAsia"/>
        </w:rPr>
        <w:t>информации</w:t>
      </w:r>
    </w:p>
    <w:p w14:paraId="7DAC7752" w14:textId="77777777" w:rsidR="006F45D7" w:rsidRDefault="006F45D7" w:rsidP="006F45D7"/>
    <w:p w14:paraId="5C6A7328" w14:textId="77777777" w:rsidR="006F45D7" w:rsidRDefault="006F45D7" w:rsidP="006F45D7">
      <w:r>
        <w:rPr>
          <w:rFonts w:hint="eastAsia"/>
        </w:rPr>
        <w:t>Выводы</w:t>
      </w:r>
      <w:r>
        <w:t xml:space="preserve"> </w:t>
      </w:r>
      <w:r>
        <w:rPr>
          <w:rFonts w:hint="eastAsia"/>
        </w:rPr>
        <w:t>по</w:t>
      </w:r>
      <w:r>
        <w:t xml:space="preserve"> </w:t>
      </w:r>
      <w:r>
        <w:rPr>
          <w:rFonts w:hint="eastAsia"/>
        </w:rPr>
        <w:t>Главе</w:t>
      </w:r>
    </w:p>
    <w:p w14:paraId="7AD0B4CC" w14:textId="77777777" w:rsidR="006F45D7" w:rsidRDefault="006F45D7" w:rsidP="006F45D7"/>
    <w:p w14:paraId="33B4EC33" w14:textId="77777777" w:rsidR="006F45D7" w:rsidRDefault="006F45D7" w:rsidP="006F45D7">
      <w:r>
        <w:rPr>
          <w:rFonts w:hint="eastAsia"/>
        </w:rPr>
        <w:t>Заключение</w:t>
      </w:r>
    </w:p>
    <w:p w14:paraId="3ED61E32" w14:textId="77777777" w:rsidR="006F45D7" w:rsidRDefault="006F45D7" w:rsidP="006F45D7"/>
    <w:p w14:paraId="37512A73" w14:textId="77777777" w:rsidR="006F45D7" w:rsidRDefault="006F45D7" w:rsidP="006F45D7">
      <w:r>
        <w:rPr>
          <w:rFonts w:hint="eastAsia"/>
        </w:rPr>
        <w:t>Список</w:t>
      </w:r>
      <w:r>
        <w:t xml:space="preserve"> </w:t>
      </w:r>
      <w:r>
        <w:rPr>
          <w:rFonts w:hint="eastAsia"/>
        </w:rPr>
        <w:t>литературы</w:t>
      </w:r>
    </w:p>
    <w:p w14:paraId="3FD63FCA" w14:textId="77777777" w:rsidR="006F45D7" w:rsidRDefault="006F45D7" w:rsidP="006F45D7"/>
    <w:p w14:paraId="24337662" w14:textId="195A0333" w:rsidR="006F45D7" w:rsidRPr="006F45D7" w:rsidRDefault="006F45D7" w:rsidP="006F45D7">
      <w:r>
        <w:t>164</w:t>
      </w:r>
    </w:p>
    <w:sectPr w:rsidR="006F45D7" w:rsidRPr="006F45D7" w:rsidSect="00211D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ED48" w14:textId="77777777" w:rsidR="00211D0C" w:rsidRDefault="00211D0C">
      <w:pPr>
        <w:spacing w:after="0" w:line="240" w:lineRule="auto"/>
      </w:pPr>
      <w:r>
        <w:separator/>
      </w:r>
    </w:p>
  </w:endnote>
  <w:endnote w:type="continuationSeparator" w:id="0">
    <w:p w14:paraId="577545D3" w14:textId="77777777" w:rsidR="00211D0C" w:rsidRDefault="0021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004" w14:textId="77777777" w:rsidR="00211D0C" w:rsidRDefault="00211D0C"/>
    <w:p w14:paraId="5C23C0D1" w14:textId="77777777" w:rsidR="00211D0C" w:rsidRDefault="00211D0C"/>
    <w:p w14:paraId="62A90A2F" w14:textId="77777777" w:rsidR="00211D0C" w:rsidRDefault="00211D0C"/>
    <w:p w14:paraId="09F89B5F" w14:textId="77777777" w:rsidR="00211D0C" w:rsidRDefault="00211D0C"/>
    <w:p w14:paraId="216D4D60" w14:textId="77777777" w:rsidR="00211D0C" w:rsidRDefault="00211D0C"/>
    <w:p w14:paraId="793E28C0" w14:textId="77777777" w:rsidR="00211D0C" w:rsidRDefault="00211D0C"/>
    <w:p w14:paraId="60AE3586" w14:textId="77777777" w:rsidR="00211D0C" w:rsidRDefault="00211D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A78D14" wp14:editId="3CDC0A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93F7" w14:textId="77777777" w:rsidR="00211D0C" w:rsidRDefault="00211D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78D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493F7" w14:textId="77777777" w:rsidR="00211D0C" w:rsidRDefault="00211D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48458D" w14:textId="77777777" w:rsidR="00211D0C" w:rsidRDefault="00211D0C"/>
    <w:p w14:paraId="6DA0ECF7" w14:textId="77777777" w:rsidR="00211D0C" w:rsidRDefault="00211D0C"/>
    <w:p w14:paraId="51AFA927" w14:textId="77777777" w:rsidR="00211D0C" w:rsidRDefault="00211D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8D148A" wp14:editId="1F59EC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5A9F7" w14:textId="77777777" w:rsidR="00211D0C" w:rsidRDefault="00211D0C"/>
                          <w:p w14:paraId="4DE6165C" w14:textId="77777777" w:rsidR="00211D0C" w:rsidRDefault="00211D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D14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D5A9F7" w14:textId="77777777" w:rsidR="00211D0C" w:rsidRDefault="00211D0C"/>
                    <w:p w14:paraId="4DE6165C" w14:textId="77777777" w:rsidR="00211D0C" w:rsidRDefault="00211D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F92CE2" w14:textId="77777777" w:rsidR="00211D0C" w:rsidRDefault="00211D0C"/>
    <w:p w14:paraId="243BD3A3" w14:textId="77777777" w:rsidR="00211D0C" w:rsidRDefault="00211D0C">
      <w:pPr>
        <w:rPr>
          <w:sz w:val="2"/>
          <w:szCs w:val="2"/>
        </w:rPr>
      </w:pPr>
    </w:p>
    <w:p w14:paraId="2632DF85" w14:textId="77777777" w:rsidR="00211D0C" w:rsidRDefault="00211D0C"/>
    <w:p w14:paraId="08B5B9DA" w14:textId="77777777" w:rsidR="00211D0C" w:rsidRDefault="00211D0C">
      <w:pPr>
        <w:spacing w:after="0" w:line="240" w:lineRule="auto"/>
      </w:pPr>
    </w:p>
  </w:footnote>
  <w:footnote w:type="continuationSeparator" w:id="0">
    <w:p w14:paraId="16B2FB7A" w14:textId="77777777" w:rsidR="00211D0C" w:rsidRDefault="0021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0C"/>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11074</TotalTime>
  <Pages>3</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1643</cp:revision>
  <cp:lastPrinted>2009-02-06T05:36:00Z</cp:lastPrinted>
  <dcterms:created xsi:type="dcterms:W3CDTF">2024-04-09T10:20:00Z</dcterms:created>
  <dcterms:modified xsi:type="dcterms:W3CDTF">2024-04-23T20:14:00Z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