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AACF" w14:textId="61FBA3AC" w:rsidR="00AD26B4" w:rsidRDefault="0099435B" w:rsidP="0099435B">
      <w:r w:rsidRPr="0099435B">
        <w:rPr>
          <w:rFonts w:hint="eastAsia"/>
        </w:rPr>
        <w:t>Мирзоева</w:t>
      </w:r>
      <w:r w:rsidRPr="0099435B">
        <w:t xml:space="preserve"> </w:t>
      </w:r>
      <w:r w:rsidRPr="0099435B">
        <w:rPr>
          <w:rFonts w:hint="eastAsia"/>
        </w:rPr>
        <w:t>Севиль</w:t>
      </w:r>
      <w:r w:rsidRPr="0099435B">
        <w:t xml:space="preserve"> </w:t>
      </w:r>
      <w:r w:rsidRPr="0099435B">
        <w:rPr>
          <w:rFonts w:hint="eastAsia"/>
        </w:rPr>
        <w:t>Абдурахмановна</w:t>
      </w:r>
      <w:r>
        <w:t xml:space="preserve"> </w:t>
      </w:r>
      <w:r w:rsidRPr="0099435B">
        <w:rPr>
          <w:rFonts w:hint="eastAsia"/>
        </w:rPr>
        <w:t>Совершенствование</w:t>
      </w:r>
      <w:r w:rsidRPr="0099435B">
        <w:t xml:space="preserve"> </w:t>
      </w:r>
      <w:r w:rsidRPr="0099435B">
        <w:rPr>
          <w:rFonts w:hint="eastAsia"/>
        </w:rPr>
        <w:t>системы</w:t>
      </w:r>
      <w:r w:rsidRPr="0099435B">
        <w:t xml:space="preserve"> </w:t>
      </w:r>
      <w:r w:rsidRPr="0099435B">
        <w:rPr>
          <w:rFonts w:hint="eastAsia"/>
        </w:rPr>
        <w:t>информационного</w:t>
      </w:r>
      <w:r w:rsidRPr="0099435B">
        <w:t xml:space="preserve"> </w:t>
      </w:r>
      <w:r w:rsidRPr="0099435B">
        <w:rPr>
          <w:rFonts w:hint="eastAsia"/>
        </w:rPr>
        <w:t>обеспечения</w:t>
      </w:r>
      <w:r w:rsidRPr="0099435B">
        <w:t xml:space="preserve"> </w:t>
      </w:r>
      <w:r w:rsidRPr="0099435B">
        <w:rPr>
          <w:rFonts w:hint="eastAsia"/>
        </w:rPr>
        <w:t>предприятий</w:t>
      </w:r>
      <w:r w:rsidRPr="0099435B">
        <w:t xml:space="preserve"> </w:t>
      </w:r>
      <w:r w:rsidRPr="0099435B">
        <w:rPr>
          <w:rFonts w:hint="eastAsia"/>
        </w:rPr>
        <w:t>АПК</w:t>
      </w:r>
      <w:r w:rsidRPr="0099435B">
        <w:t xml:space="preserve"> (</w:t>
      </w:r>
      <w:r w:rsidRPr="0099435B">
        <w:rPr>
          <w:rFonts w:hint="eastAsia"/>
        </w:rPr>
        <w:t>на</w:t>
      </w:r>
      <w:r w:rsidRPr="0099435B">
        <w:t xml:space="preserve"> </w:t>
      </w:r>
      <w:r w:rsidRPr="0099435B">
        <w:rPr>
          <w:rFonts w:hint="eastAsia"/>
        </w:rPr>
        <w:t>примере</w:t>
      </w:r>
      <w:r w:rsidRPr="0099435B">
        <w:t xml:space="preserve"> </w:t>
      </w:r>
      <w:r w:rsidRPr="0099435B">
        <w:rPr>
          <w:rFonts w:hint="eastAsia"/>
        </w:rPr>
        <w:t>Республики</w:t>
      </w:r>
      <w:r w:rsidRPr="0099435B">
        <w:t xml:space="preserve"> </w:t>
      </w:r>
      <w:r w:rsidRPr="0099435B">
        <w:rPr>
          <w:rFonts w:hint="eastAsia"/>
        </w:rPr>
        <w:t>Дагестан</w:t>
      </w:r>
      <w:r w:rsidRPr="0099435B">
        <w:t>)</w:t>
      </w:r>
    </w:p>
    <w:p w14:paraId="0A64605F" w14:textId="77777777" w:rsidR="0099435B" w:rsidRDefault="0099435B" w:rsidP="0099435B">
      <w:r>
        <w:rPr>
          <w:rFonts w:hint="eastAsia"/>
        </w:rPr>
        <w:t>ОГЛАВЛЕНИЕ</w:t>
      </w:r>
      <w:r>
        <w:t xml:space="preserve"> </w:t>
      </w:r>
      <w:r>
        <w:rPr>
          <w:rFonts w:hint="eastAsia"/>
        </w:rPr>
        <w:t>ДИССЕРТАЦИИ</w:t>
      </w:r>
    </w:p>
    <w:p w14:paraId="47D1C6C5" w14:textId="77777777" w:rsidR="0099435B" w:rsidRDefault="0099435B" w:rsidP="0099435B">
      <w:r>
        <w:rPr>
          <w:rFonts w:hint="eastAsia"/>
        </w:rPr>
        <w:t>кандидат</w:t>
      </w:r>
      <w:r>
        <w:t xml:space="preserve"> </w:t>
      </w:r>
      <w:r>
        <w:rPr>
          <w:rFonts w:hint="eastAsia"/>
        </w:rPr>
        <w:t>наук</w:t>
      </w:r>
      <w:r>
        <w:t xml:space="preserve"> </w:t>
      </w:r>
      <w:r>
        <w:rPr>
          <w:rFonts w:hint="eastAsia"/>
        </w:rPr>
        <w:t>Мирзоева</w:t>
      </w:r>
      <w:r>
        <w:t xml:space="preserve"> </w:t>
      </w:r>
      <w:r>
        <w:rPr>
          <w:rFonts w:hint="eastAsia"/>
        </w:rPr>
        <w:t>Севиль</w:t>
      </w:r>
      <w:r>
        <w:t xml:space="preserve"> </w:t>
      </w:r>
      <w:r>
        <w:rPr>
          <w:rFonts w:hint="eastAsia"/>
        </w:rPr>
        <w:t>Абдурахмановна</w:t>
      </w:r>
    </w:p>
    <w:p w14:paraId="55C35E7D" w14:textId="77777777" w:rsidR="0099435B" w:rsidRDefault="0099435B" w:rsidP="0099435B">
      <w:r>
        <w:rPr>
          <w:rFonts w:hint="eastAsia"/>
        </w:rPr>
        <w:t>ВВЕДЕНИЕ</w:t>
      </w:r>
    </w:p>
    <w:p w14:paraId="430CC2F8" w14:textId="77777777" w:rsidR="0099435B" w:rsidRDefault="0099435B" w:rsidP="0099435B"/>
    <w:p w14:paraId="5BA06A9A" w14:textId="77777777" w:rsidR="0099435B" w:rsidRDefault="0099435B" w:rsidP="0099435B">
      <w:r>
        <w:t xml:space="preserve">1. </w:t>
      </w:r>
      <w:r>
        <w:rPr>
          <w:rFonts w:hint="eastAsia"/>
        </w:rPr>
        <w:t>ТЕОРЕТИЧЕСКИЕ</w:t>
      </w:r>
      <w:r>
        <w:t xml:space="preserve"> </w:t>
      </w:r>
      <w:r>
        <w:rPr>
          <w:rFonts w:hint="eastAsia"/>
        </w:rPr>
        <w:t>ОСНОВЫ</w:t>
      </w:r>
      <w:r>
        <w:t xml:space="preserve"> </w:t>
      </w:r>
      <w:r>
        <w:rPr>
          <w:rFonts w:hint="eastAsia"/>
        </w:rPr>
        <w:t>ИНФОРМАЦИОННОГО</w:t>
      </w:r>
      <w:r>
        <w:t xml:space="preserve"> </w:t>
      </w:r>
      <w:r>
        <w:rPr>
          <w:rFonts w:hint="eastAsia"/>
        </w:rPr>
        <w:t>ОБЕСПЕЧЕНИЯ</w:t>
      </w:r>
      <w:r>
        <w:t xml:space="preserve"> </w:t>
      </w:r>
      <w:r>
        <w:rPr>
          <w:rFonts w:hint="eastAsia"/>
        </w:rPr>
        <w:t>ФУНКЦИОНИРОВАНИЯ</w:t>
      </w:r>
      <w:r>
        <w:t xml:space="preserve"> </w:t>
      </w:r>
      <w:r>
        <w:rPr>
          <w:rFonts w:hint="eastAsia"/>
        </w:rPr>
        <w:t>ПРЕДПРИЯТИЙ</w:t>
      </w:r>
      <w:r>
        <w:t xml:space="preserve"> </w:t>
      </w:r>
      <w:r>
        <w:rPr>
          <w:rFonts w:hint="eastAsia"/>
        </w:rPr>
        <w:t>АПК</w:t>
      </w:r>
    </w:p>
    <w:p w14:paraId="34266CDD" w14:textId="77777777" w:rsidR="0099435B" w:rsidRDefault="0099435B" w:rsidP="0099435B"/>
    <w:p w14:paraId="412B28BC" w14:textId="77777777" w:rsidR="0099435B" w:rsidRDefault="0099435B" w:rsidP="0099435B">
      <w:r>
        <w:t xml:space="preserve">1.1. </w:t>
      </w:r>
      <w:r>
        <w:rPr>
          <w:rFonts w:hint="eastAsia"/>
        </w:rPr>
        <w:t>Теоретические</w:t>
      </w:r>
      <w:r>
        <w:t xml:space="preserve"> </w:t>
      </w:r>
      <w:r>
        <w:rPr>
          <w:rFonts w:hint="eastAsia"/>
        </w:rPr>
        <w:t>аспекты</w:t>
      </w:r>
      <w:r>
        <w:t xml:space="preserve"> </w:t>
      </w:r>
      <w:r>
        <w:rPr>
          <w:rFonts w:hint="eastAsia"/>
        </w:rPr>
        <w:t>информатизации</w:t>
      </w:r>
      <w:r>
        <w:t xml:space="preserve"> </w:t>
      </w:r>
      <w:r>
        <w:rPr>
          <w:rFonts w:hint="eastAsia"/>
        </w:rPr>
        <w:t>предприятий</w:t>
      </w:r>
    </w:p>
    <w:p w14:paraId="2FC694F5" w14:textId="77777777" w:rsidR="0099435B" w:rsidRDefault="0099435B" w:rsidP="0099435B"/>
    <w:p w14:paraId="704D3A9E" w14:textId="77777777" w:rsidR="0099435B" w:rsidRDefault="0099435B" w:rsidP="0099435B">
      <w:r>
        <w:t xml:space="preserve">1.2.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управлении</w:t>
      </w:r>
      <w:r>
        <w:t xml:space="preserve"> </w:t>
      </w:r>
      <w:r>
        <w:rPr>
          <w:rFonts w:hint="eastAsia"/>
        </w:rPr>
        <w:t>предприятием</w:t>
      </w:r>
      <w:r>
        <w:t xml:space="preserve"> </w:t>
      </w:r>
      <w:r>
        <w:rPr>
          <w:rFonts w:hint="eastAsia"/>
        </w:rPr>
        <w:t>агропромышленного</w:t>
      </w:r>
      <w:r>
        <w:t xml:space="preserve"> </w:t>
      </w:r>
      <w:r>
        <w:rPr>
          <w:rFonts w:hint="eastAsia"/>
        </w:rPr>
        <w:t>комплекса</w:t>
      </w:r>
    </w:p>
    <w:p w14:paraId="5DCEA167" w14:textId="77777777" w:rsidR="0099435B" w:rsidRDefault="0099435B" w:rsidP="0099435B"/>
    <w:p w14:paraId="5B12DCBC" w14:textId="77777777" w:rsidR="0099435B" w:rsidRDefault="0099435B" w:rsidP="0099435B">
      <w:r>
        <w:t xml:space="preserve">1.3. </w:t>
      </w:r>
      <w:r>
        <w:rPr>
          <w:rFonts w:hint="eastAsia"/>
        </w:rPr>
        <w:t>Зарубежный</w:t>
      </w:r>
      <w:r>
        <w:t xml:space="preserve"> </w:t>
      </w:r>
      <w:r>
        <w:rPr>
          <w:rFonts w:hint="eastAsia"/>
        </w:rPr>
        <w:t>опыт</w:t>
      </w:r>
      <w:r>
        <w:t xml:space="preserve"> </w:t>
      </w:r>
      <w:r>
        <w:rPr>
          <w:rFonts w:hint="eastAsia"/>
        </w:rPr>
        <w:t>формирования</w:t>
      </w:r>
      <w:r>
        <w:t xml:space="preserve"> </w:t>
      </w:r>
      <w:r>
        <w:rPr>
          <w:rFonts w:hint="eastAsia"/>
        </w:rPr>
        <w:t>информационного</w:t>
      </w:r>
      <w:r>
        <w:t xml:space="preserve"> </w:t>
      </w:r>
      <w:r>
        <w:rPr>
          <w:rFonts w:hint="eastAsia"/>
        </w:rPr>
        <w:t>Пространства</w:t>
      </w:r>
    </w:p>
    <w:p w14:paraId="7DAAFCD9" w14:textId="77777777" w:rsidR="0099435B" w:rsidRDefault="0099435B" w:rsidP="0099435B"/>
    <w:p w14:paraId="23B307E5" w14:textId="77777777" w:rsidR="0099435B" w:rsidRDefault="0099435B" w:rsidP="0099435B">
      <w:r>
        <w:t xml:space="preserve">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ОЦЕНКА</w:t>
      </w:r>
      <w:r>
        <w:t xml:space="preserve"> </w:t>
      </w:r>
      <w:r>
        <w:rPr>
          <w:rFonts w:hint="eastAsia"/>
        </w:rPr>
        <w:t>ИНФОРМАЦИОННОГО</w:t>
      </w:r>
      <w:r>
        <w:t xml:space="preserve"> </w:t>
      </w:r>
      <w:r>
        <w:rPr>
          <w:rFonts w:hint="eastAsia"/>
        </w:rPr>
        <w:t>ОБЕСПЕЧЕНИЯ</w:t>
      </w:r>
      <w:r>
        <w:t xml:space="preserve"> </w:t>
      </w:r>
      <w:r>
        <w:rPr>
          <w:rFonts w:hint="eastAsia"/>
        </w:rPr>
        <w:t>ПРЕДПРИЯТИЙ</w:t>
      </w:r>
      <w:r>
        <w:t xml:space="preserve"> </w:t>
      </w:r>
      <w:r>
        <w:rPr>
          <w:rFonts w:hint="eastAsia"/>
        </w:rPr>
        <w:t>АПК</w:t>
      </w:r>
      <w:r>
        <w:t xml:space="preserve"> </w:t>
      </w:r>
      <w:r>
        <w:rPr>
          <w:rFonts w:hint="eastAsia"/>
        </w:rPr>
        <w:t>РЕСПУБЛИКИ</w:t>
      </w:r>
      <w:r>
        <w:t xml:space="preserve"> </w:t>
      </w:r>
      <w:r>
        <w:rPr>
          <w:rFonts w:hint="eastAsia"/>
        </w:rPr>
        <w:t>ДАГЕСТАН</w:t>
      </w:r>
    </w:p>
    <w:p w14:paraId="2642A7CC" w14:textId="77777777" w:rsidR="0099435B" w:rsidRDefault="0099435B" w:rsidP="0099435B"/>
    <w:p w14:paraId="662BFB26" w14:textId="77777777" w:rsidR="0099435B" w:rsidRDefault="0099435B" w:rsidP="0099435B">
      <w:r>
        <w:t xml:space="preserve">2.1.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АПК</w:t>
      </w:r>
      <w:r>
        <w:t xml:space="preserve"> </w:t>
      </w:r>
      <w:r>
        <w:rPr>
          <w:rFonts w:hint="eastAsia"/>
        </w:rPr>
        <w:t>Республики</w:t>
      </w:r>
      <w:r>
        <w:t xml:space="preserve"> </w:t>
      </w:r>
      <w:r>
        <w:rPr>
          <w:rFonts w:hint="eastAsia"/>
        </w:rPr>
        <w:t>Дагестан</w:t>
      </w:r>
    </w:p>
    <w:p w14:paraId="404EC9EE" w14:textId="77777777" w:rsidR="0099435B" w:rsidRDefault="0099435B" w:rsidP="0099435B"/>
    <w:p w14:paraId="29A5833C" w14:textId="77777777" w:rsidR="0099435B" w:rsidRDefault="0099435B" w:rsidP="0099435B">
      <w:r>
        <w:t xml:space="preserve">2.2. </w:t>
      </w:r>
      <w:r>
        <w:rPr>
          <w:rFonts w:hint="eastAsia"/>
        </w:rPr>
        <w:t>Проблемы</w:t>
      </w:r>
      <w:r>
        <w:t xml:space="preserve"> </w:t>
      </w:r>
      <w:r>
        <w:rPr>
          <w:rFonts w:hint="eastAsia"/>
        </w:rPr>
        <w:t>использования</w:t>
      </w:r>
      <w:r>
        <w:t xml:space="preserve"> </w:t>
      </w:r>
      <w:r>
        <w:rPr>
          <w:rFonts w:hint="eastAsia"/>
        </w:rPr>
        <w:t>информационных</w:t>
      </w:r>
      <w:r>
        <w:t xml:space="preserve"> </w:t>
      </w:r>
      <w:r>
        <w:rPr>
          <w:rFonts w:hint="eastAsia"/>
        </w:rPr>
        <w:t>ресурсов</w:t>
      </w:r>
      <w:r>
        <w:t xml:space="preserve"> </w:t>
      </w:r>
      <w:r>
        <w:rPr>
          <w:rFonts w:hint="eastAsia"/>
        </w:rPr>
        <w:t>в</w:t>
      </w:r>
      <w:r>
        <w:t xml:space="preserve"> </w:t>
      </w:r>
      <w:r>
        <w:rPr>
          <w:rFonts w:hint="eastAsia"/>
        </w:rPr>
        <w:t>управлении</w:t>
      </w:r>
      <w:r>
        <w:t xml:space="preserve"> </w:t>
      </w:r>
      <w:r>
        <w:rPr>
          <w:rFonts w:hint="eastAsia"/>
        </w:rPr>
        <w:t>на</w:t>
      </w:r>
      <w:r>
        <w:t xml:space="preserve"> </w:t>
      </w:r>
      <w:r>
        <w:rPr>
          <w:rFonts w:hint="eastAsia"/>
        </w:rPr>
        <w:t>предприятиях</w:t>
      </w:r>
      <w:r>
        <w:t xml:space="preserve"> </w:t>
      </w:r>
      <w:r>
        <w:rPr>
          <w:rFonts w:hint="eastAsia"/>
        </w:rPr>
        <w:t>АПК</w:t>
      </w:r>
    </w:p>
    <w:p w14:paraId="4DA84B1F" w14:textId="77777777" w:rsidR="0099435B" w:rsidRDefault="0099435B" w:rsidP="0099435B"/>
    <w:p w14:paraId="4C56B230" w14:textId="77777777" w:rsidR="0099435B" w:rsidRDefault="0099435B" w:rsidP="0099435B">
      <w:r>
        <w:t xml:space="preserve">2.3. </w:t>
      </w:r>
      <w:r>
        <w:rPr>
          <w:rFonts w:hint="eastAsia"/>
        </w:rPr>
        <w:t>Тенденции</w:t>
      </w:r>
      <w:r>
        <w:t xml:space="preserve"> </w:t>
      </w:r>
      <w:r>
        <w:rPr>
          <w:rFonts w:hint="eastAsia"/>
        </w:rPr>
        <w:t>использования</w:t>
      </w:r>
      <w:r>
        <w:t xml:space="preserve"> </w:t>
      </w:r>
      <w:r>
        <w:rPr>
          <w:rFonts w:hint="eastAsia"/>
        </w:rPr>
        <w:t>информационных</w:t>
      </w:r>
      <w:r>
        <w:t xml:space="preserve"> </w:t>
      </w:r>
      <w:r>
        <w:rPr>
          <w:rFonts w:hint="eastAsia"/>
        </w:rPr>
        <w:t>систем</w:t>
      </w:r>
      <w:r>
        <w:t xml:space="preserve"> </w:t>
      </w:r>
      <w:r>
        <w:rPr>
          <w:rFonts w:hint="eastAsia"/>
        </w:rPr>
        <w:t>на</w:t>
      </w:r>
      <w:r>
        <w:t xml:space="preserve"> </w:t>
      </w:r>
      <w:r>
        <w:rPr>
          <w:rFonts w:hint="eastAsia"/>
        </w:rPr>
        <w:t>предприятиях</w:t>
      </w:r>
      <w:r>
        <w:t xml:space="preserve"> </w:t>
      </w:r>
      <w:r>
        <w:rPr>
          <w:rFonts w:hint="eastAsia"/>
        </w:rPr>
        <w:t>АПК</w:t>
      </w:r>
      <w:r>
        <w:t xml:space="preserve"> </w:t>
      </w:r>
      <w:r>
        <w:rPr>
          <w:rFonts w:hint="eastAsia"/>
        </w:rPr>
        <w:t>Республики</w:t>
      </w:r>
      <w:r>
        <w:t xml:space="preserve"> </w:t>
      </w:r>
      <w:r>
        <w:rPr>
          <w:rFonts w:hint="eastAsia"/>
        </w:rPr>
        <w:t>Дагестан</w:t>
      </w:r>
    </w:p>
    <w:p w14:paraId="34FEB1AE" w14:textId="77777777" w:rsidR="0099435B" w:rsidRDefault="0099435B" w:rsidP="0099435B"/>
    <w:p w14:paraId="29F33CAD" w14:textId="77777777" w:rsidR="0099435B" w:rsidRDefault="0099435B" w:rsidP="0099435B">
      <w:r>
        <w:t xml:space="preserve">3.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ИНФОРМАЦИОННОГО</w:t>
      </w:r>
      <w:r>
        <w:t xml:space="preserve"> </w:t>
      </w:r>
      <w:r>
        <w:rPr>
          <w:rFonts w:hint="eastAsia"/>
        </w:rPr>
        <w:t>ОБЕСПЕЧЕНИЯ</w:t>
      </w:r>
      <w:r>
        <w:t xml:space="preserve"> </w:t>
      </w:r>
      <w:r>
        <w:rPr>
          <w:rFonts w:hint="eastAsia"/>
        </w:rPr>
        <w:t>ФУНКЦИОНИРОВАНИЯ</w:t>
      </w:r>
      <w:r>
        <w:t xml:space="preserve"> </w:t>
      </w:r>
      <w:r>
        <w:rPr>
          <w:rFonts w:hint="eastAsia"/>
        </w:rPr>
        <w:t>ПРЕДПРИЯТИЙ</w:t>
      </w:r>
      <w:r>
        <w:t xml:space="preserve"> </w:t>
      </w:r>
      <w:r>
        <w:rPr>
          <w:rFonts w:hint="eastAsia"/>
        </w:rPr>
        <w:t>АПК</w:t>
      </w:r>
    </w:p>
    <w:p w14:paraId="736B71DE" w14:textId="77777777" w:rsidR="0099435B" w:rsidRDefault="0099435B" w:rsidP="0099435B"/>
    <w:p w14:paraId="7BFC3440" w14:textId="77777777" w:rsidR="0099435B" w:rsidRDefault="0099435B" w:rsidP="0099435B">
      <w:r>
        <w:lastRenderedPageBreak/>
        <w:t xml:space="preserve">3.1. </w:t>
      </w:r>
      <w:r>
        <w:rPr>
          <w:rFonts w:hint="eastAsia"/>
        </w:rPr>
        <w:t>Формирование</w:t>
      </w:r>
      <w:r>
        <w:t xml:space="preserve"> </w:t>
      </w:r>
      <w:r>
        <w:rPr>
          <w:rFonts w:hint="eastAsia"/>
        </w:rPr>
        <w:t>информационно</w:t>
      </w:r>
      <w:r>
        <w:t>-</w:t>
      </w:r>
      <w:r>
        <w:rPr>
          <w:rFonts w:hint="eastAsia"/>
        </w:rPr>
        <w:t>консультационного</w:t>
      </w:r>
      <w:r>
        <w:t xml:space="preserve"> </w:t>
      </w:r>
      <w:r>
        <w:rPr>
          <w:rFonts w:hint="eastAsia"/>
        </w:rPr>
        <w:t>обеспечения</w:t>
      </w:r>
      <w:r>
        <w:t xml:space="preserve"> </w:t>
      </w:r>
      <w:r>
        <w:rPr>
          <w:rFonts w:hint="eastAsia"/>
        </w:rPr>
        <w:t>предприятий</w:t>
      </w:r>
      <w:r>
        <w:t xml:space="preserve"> </w:t>
      </w:r>
      <w:r>
        <w:rPr>
          <w:rFonts w:hint="eastAsia"/>
        </w:rPr>
        <w:t>АПК</w:t>
      </w:r>
    </w:p>
    <w:p w14:paraId="156D7CF4" w14:textId="77777777" w:rsidR="0099435B" w:rsidRDefault="0099435B" w:rsidP="0099435B"/>
    <w:p w14:paraId="245F604E" w14:textId="77777777" w:rsidR="0099435B" w:rsidRDefault="0099435B" w:rsidP="0099435B">
      <w:r>
        <w:t xml:space="preserve">3.2. </w:t>
      </w:r>
      <w:r>
        <w:rPr>
          <w:rFonts w:hint="eastAsia"/>
        </w:rPr>
        <w:t>Развитие</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субъектах</w:t>
      </w:r>
      <w:r>
        <w:t xml:space="preserve"> </w:t>
      </w:r>
      <w:r>
        <w:rPr>
          <w:rFonts w:hint="eastAsia"/>
        </w:rPr>
        <w:t>СКФО</w:t>
      </w:r>
    </w:p>
    <w:p w14:paraId="79FE44A2" w14:textId="77777777" w:rsidR="0099435B" w:rsidRDefault="0099435B" w:rsidP="0099435B"/>
    <w:p w14:paraId="2A9BF2D0" w14:textId="77777777" w:rsidR="0099435B" w:rsidRDefault="0099435B" w:rsidP="0099435B">
      <w:r>
        <w:t xml:space="preserve">3.3. </w:t>
      </w:r>
      <w:r>
        <w:rPr>
          <w:rFonts w:hint="eastAsia"/>
        </w:rPr>
        <w:t>Повышение</w:t>
      </w:r>
      <w:r>
        <w:t xml:space="preserve"> </w:t>
      </w:r>
      <w:r>
        <w:rPr>
          <w:rFonts w:hint="eastAsia"/>
        </w:rPr>
        <w:t>уровня</w:t>
      </w:r>
      <w:r>
        <w:t xml:space="preserve"> </w:t>
      </w:r>
      <w:r>
        <w:rPr>
          <w:rFonts w:hint="eastAsia"/>
        </w:rPr>
        <w:t>кадрового</w:t>
      </w:r>
      <w:r>
        <w:t xml:space="preserve"> </w:t>
      </w:r>
      <w:r>
        <w:rPr>
          <w:rFonts w:hint="eastAsia"/>
        </w:rPr>
        <w:t>обеспечения</w:t>
      </w:r>
      <w:r>
        <w:t xml:space="preserve"> </w:t>
      </w:r>
      <w:r>
        <w:rPr>
          <w:rFonts w:hint="eastAsia"/>
        </w:rPr>
        <w:t>информатизации</w:t>
      </w:r>
      <w:r>
        <w:t xml:space="preserve"> </w:t>
      </w:r>
      <w:r>
        <w:rPr>
          <w:rFonts w:hint="eastAsia"/>
        </w:rPr>
        <w:t>в</w:t>
      </w:r>
      <w:r>
        <w:t xml:space="preserve"> </w:t>
      </w:r>
      <w:r>
        <w:rPr>
          <w:rFonts w:hint="eastAsia"/>
        </w:rPr>
        <w:t>АПК</w:t>
      </w:r>
    </w:p>
    <w:p w14:paraId="3BBEE80F" w14:textId="77777777" w:rsidR="0099435B" w:rsidRDefault="0099435B" w:rsidP="0099435B"/>
    <w:p w14:paraId="25D960C4" w14:textId="77777777" w:rsidR="0099435B" w:rsidRDefault="0099435B" w:rsidP="0099435B">
      <w:r>
        <w:t xml:space="preserve">3.4. </w:t>
      </w:r>
      <w:r>
        <w:rPr>
          <w:rFonts w:hint="eastAsia"/>
        </w:rPr>
        <w:t>Концептуальные</w:t>
      </w:r>
      <w:r>
        <w:t xml:space="preserve"> </w:t>
      </w:r>
      <w:r>
        <w:rPr>
          <w:rFonts w:hint="eastAsia"/>
        </w:rPr>
        <w:t>подходы</w:t>
      </w:r>
      <w:r>
        <w:t xml:space="preserve"> </w:t>
      </w:r>
      <w:r>
        <w:rPr>
          <w:rFonts w:hint="eastAsia"/>
        </w:rPr>
        <w:t>и</w:t>
      </w:r>
      <w:r>
        <w:t xml:space="preserve"> </w:t>
      </w:r>
      <w:r>
        <w:rPr>
          <w:rFonts w:hint="eastAsia"/>
        </w:rPr>
        <w:t>новые</w:t>
      </w:r>
      <w:r>
        <w:t xml:space="preserve"> </w:t>
      </w:r>
      <w:r>
        <w:rPr>
          <w:rFonts w:hint="eastAsia"/>
        </w:rPr>
        <w:t>тенденции</w:t>
      </w:r>
      <w:r>
        <w:t xml:space="preserve"> </w:t>
      </w:r>
      <w:r>
        <w:rPr>
          <w:rFonts w:hint="eastAsia"/>
        </w:rPr>
        <w:t>в</w:t>
      </w:r>
      <w:r>
        <w:t xml:space="preserve"> </w:t>
      </w:r>
      <w:r>
        <w:rPr>
          <w:rFonts w:hint="eastAsia"/>
        </w:rPr>
        <w:t>научно</w:t>
      </w:r>
      <w:r>
        <w:t>-</w:t>
      </w:r>
      <w:r>
        <w:rPr>
          <w:rFonts w:hint="eastAsia"/>
        </w:rPr>
        <w:t>технологическом</w:t>
      </w:r>
      <w:r>
        <w:t xml:space="preserve"> </w:t>
      </w:r>
      <w:r>
        <w:rPr>
          <w:rFonts w:hint="eastAsia"/>
        </w:rPr>
        <w:t>обеспечении</w:t>
      </w:r>
      <w:r>
        <w:t xml:space="preserve"> </w:t>
      </w:r>
      <w:r>
        <w:rPr>
          <w:rFonts w:hint="eastAsia"/>
        </w:rPr>
        <w:t>АПК</w:t>
      </w:r>
    </w:p>
    <w:p w14:paraId="1F620676" w14:textId="77777777" w:rsidR="0099435B" w:rsidRDefault="0099435B" w:rsidP="0099435B"/>
    <w:p w14:paraId="0E9EACBE" w14:textId="77777777" w:rsidR="0099435B" w:rsidRDefault="0099435B" w:rsidP="0099435B">
      <w:r>
        <w:rPr>
          <w:rFonts w:hint="eastAsia"/>
        </w:rPr>
        <w:t>ЗАКЛЮЧЕНИЕ</w:t>
      </w:r>
    </w:p>
    <w:p w14:paraId="7855C09F" w14:textId="77777777" w:rsidR="0099435B" w:rsidRDefault="0099435B" w:rsidP="0099435B"/>
    <w:p w14:paraId="08E7C484" w14:textId="0CCB9E88" w:rsidR="0099435B" w:rsidRPr="0099435B" w:rsidRDefault="0099435B" w:rsidP="0099435B">
      <w:r>
        <w:rPr>
          <w:rFonts w:hint="eastAsia"/>
        </w:rPr>
        <w:t>СПИСОК</w:t>
      </w:r>
      <w:r>
        <w:t xml:space="preserve"> </w:t>
      </w:r>
      <w:r>
        <w:rPr>
          <w:rFonts w:hint="eastAsia"/>
        </w:rPr>
        <w:t>ИСПОЛЬЗОВАННОЙ</w:t>
      </w:r>
      <w:r>
        <w:t xml:space="preserve"> </w:t>
      </w:r>
      <w:r>
        <w:rPr>
          <w:rFonts w:hint="eastAsia"/>
        </w:rPr>
        <w:t>ЛИТЕРАТУРЫ</w:t>
      </w:r>
    </w:p>
    <w:sectPr w:rsidR="0099435B" w:rsidRPr="0099435B" w:rsidSect="002679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D42A" w14:textId="77777777" w:rsidR="00267905" w:rsidRDefault="00267905">
      <w:pPr>
        <w:spacing w:after="0" w:line="240" w:lineRule="auto"/>
      </w:pPr>
      <w:r>
        <w:separator/>
      </w:r>
    </w:p>
  </w:endnote>
  <w:endnote w:type="continuationSeparator" w:id="0">
    <w:p w14:paraId="71CEE177" w14:textId="77777777" w:rsidR="00267905" w:rsidRDefault="0026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864A" w14:textId="77777777" w:rsidR="00267905" w:rsidRDefault="00267905"/>
    <w:p w14:paraId="732390C8" w14:textId="77777777" w:rsidR="00267905" w:rsidRDefault="00267905"/>
    <w:p w14:paraId="367648EF" w14:textId="77777777" w:rsidR="00267905" w:rsidRDefault="00267905"/>
    <w:p w14:paraId="72D8D176" w14:textId="77777777" w:rsidR="00267905" w:rsidRDefault="00267905"/>
    <w:p w14:paraId="02E89781" w14:textId="77777777" w:rsidR="00267905" w:rsidRDefault="00267905"/>
    <w:p w14:paraId="3008D840" w14:textId="77777777" w:rsidR="00267905" w:rsidRDefault="00267905"/>
    <w:p w14:paraId="5E5CE56B" w14:textId="77777777" w:rsidR="00267905" w:rsidRDefault="002679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282730" wp14:editId="3A743D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58EE" w14:textId="77777777" w:rsidR="00267905" w:rsidRDefault="00267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2827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F558EE" w14:textId="77777777" w:rsidR="00267905" w:rsidRDefault="00267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DA265E" w14:textId="77777777" w:rsidR="00267905" w:rsidRDefault="00267905"/>
    <w:p w14:paraId="47FEBE96" w14:textId="77777777" w:rsidR="00267905" w:rsidRDefault="00267905"/>
    <w:p w14:paraId="12E2638D" w14:textId="77777777" w:rsidR="00267905" w:rsidRDefault="002679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69E6EC" wp14:editId="31CCB5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DFC5" w14:textId="77777777" w:rsidR="00267905" w:rsidRDefault="00267905"/>
                          <w:p w14:paraId="483779C8" w14:textId="77777777" w:rsidR="00267905" w:rsidRDefault="002679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9E6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0ADFC5" w14:textId="77777777" w:rsidR="00267905" w:rsidRDefault="00267905"/>
                    <w:p w14:paraId="483779C8" w14:textId="77777777" w:rsidR="00267905" w:rsidRDefault="002679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11D0A6" w14:textId="77777777" w:rsidR="00267905" w:rsidRDefault="00267905"/>
    <w:p w14:paraId="507E1B2A" w14:textId="77777777" w:rsidR="00267905" w:rsidRDefault="00267905">
      <w:pPr>
        <w:rPr>
          <w:sz w:val="2"/>
          <w:szCs w:val="2"/>
        </w:rPr>
      </w:pPr>
    </w:p>
    <w:p w14:paraId="10E4F034" w14:textId="77777777" w:rsidR="00267905" w:rsidRDefault="00267905"/>
    <w:p w14:paraId="39DFBB7B" w14:textId="77777777" w:rsidR="00267905" w:rsidRDefault="00267905">
      <w:pPr>
        <w:spacing w:after="0" w:line="240" w:lineRule="auto"/>
      </w:pPr>
    </w:p>
  </w:footnote>
  <w:footnote w:type="continuationSeparator" w:id="0">
    <w:p w14:paraId="325CCA75" w14:textId="77777777" w:rsidR="00267905" w:rsidRDefault="0026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05"/>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13681</TotalTime>
  <Pages>2</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2134</cp:revision>
  <cp:lastPrinted>2009-02-06T05:36:00Z</cp:lastPrinted>
  <dcterms:created xsi:type="dcterms:W3CDTF">2024-04-09T10:20:00Z</dcterms:created>
  <dcterms:modified xsi:type="dcterms:W3CDTF">2024-04-25T21:13:00Z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