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Введение</w:t>
      </w:r>
      <w:r w:rsidRPr="007251FB">
        <w:rPr>
          <w:rFonts w:ascii="Trebuchet MS" w:eastAsia="Times New Roman" w:hAnsi="Trebuchet MS" w:cs="Times New Roman"/>
          <w:color w:val="000000"/>
          <w:kern w:val="0"/>
          <w:sz w:val="18"/>
          <w:szCs w:val="18"/>
          <w:lang w:eastAsia="ru-RU"/>
        </w:rPr>
        <w:t>. 2</w:t>
      </w:r>
    </w:p>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Глава</w:t>
      </w:r>
      <w:r w:rsidRPr="007251FB">
        <w:rPr>
          <w:rFonts w:ascii="Trebuchet MS" w:eastAsia="Times New Roman" w:hAnsi="Trebuchet MS" w:cs="Times New Roman"/>
          <w:color w:val="000000"/>
          <w:kern w:val="0"/>
          <w:sz w:val="18"/>
          <w:szCs w:val="18"/>
          <w:lang w:eastAsia="ru-RU"/>
        </w:rPr>
        <w:t xml:space="preserve"> 1. </w:t>
      </w:r>
      <w:r w:rsidRPr="007251FB">
        <w:rPr>
          <w:rFonts w:ascii="Trebuchet MS" w:eastAsia="Times New Roman" w:hAnsi="Trebuchet MS" w:cs="Times New Roman" w:hint="eastAsia"/>
          <w:color w:val="000000"/>
          <w:kern w:val="0"/>
          <w:sz w:val="18"/>
          <w:szCs w:val="18"/>
          <w:lang w:eastAsia="ru-RU"/>
        </w:rPr>
        <w:t>Эмиссия</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акций</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под</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источник</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денежных</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средств</w:t>
      </w:r>
      <w:r w:rsidRPr="007251FB">
        <w:rPr>
          <w:rFonts w:ascii="Trebuchet MS" w:eastAsia="Times New Roman" w:hAnsi="Trebuchet MS" w:cs="Times New Roman"/>
          <w:color w:val="000000"/>
          <w:kern w:val="0"/>
          <w:sz w:val="18"/>
          <w:szCs w:val="18"/>
          <w:lang w:eastAsia="ru-RU"/>
        </w:rPr>
        <w:t>. 7</w:t>
      </w:r>
    </w:p>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w:t>
      </w:r>
      <w:r w:rsidRPr="007251FB">
        <w:rPr>
          <w:rFonts w:ascii="Trebuchet MS" w:eastAsia="Times New Roman" w:hAnsi="Trebuchet MS" w:cs="Times New Roman"/>
          <w:color w:val="000000"/>
          <w:kern w:val="0"/>
          <w:sz w:val="18"/>
          <w:szCs w:val="18"/>
          <w:lang w:eastAsia="ru-RU"/>
        </w:rPr>
        <w:t xml:space="preserve"> 1. </w:t>
      </w:r>
      <w:r w:rsidRPr="007251FB">
        <w:rPr>
          <w:rFonts w:ascii="Trebuchet MS" w:eastAsia="Times New Roman" w:hAnsi="Trebuchet MS" w:cs="Times New Roman" w:hint="eastAsia"/>
          <w:color w:val="000000"/>
          <w:kern w:val="0"/>
          <w:sz w:val="18"/>
          <w:szCs w:val="18"/>
          <w:lang w:eastAsia="ru-RU"/>
        </w:rPr>
        <w:t>Потенциальные</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инвесторы</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и</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источники</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инвестиций</w:t>
      </w:r>
      <w:r w:rsidRPr="007251FB">
        <w:rPr>
          <w:rFonts w:ascii="Trebuchet MS" w:eastAsia="Times New Roman" w:hAnsi="Trebuchet MS" w:cs="Times New Roman"/>
          <w:color w:val="000000"/>
          <w:kern w:val="0"/>
          <w:sz w:val="18"/>
          <w:szCs w:val="18"/>
          <w:lang w:eastAsia="ru-RU"/>
        </w:rPr>
        <w:t>. 7</w:t>
      </w:r>
    </w:p>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w:t>
      </w:r>
      <w:r w:rsidRPr="007251FB">
        <w:rPr>
          <w:rFonts w:ascii="Trebuchet MS" w:eastAsia="Times New Roman" w:hAnsi="Trebuchet MS" w:cs="Times New Roman"/>
          <w:color w:val="000000"/>
          <w:kern w:val="0"/>
          <w:sz w:val="18"/>
          <w:szCs w:val="18"/>
          <w:lang w:eastAsia="ru-RU"/>
        </w:rPr>
        <w:t xml:space="preserve"> 2. </w:t>
      </w:r>
      <w:r w:rsidRPr="007251FB">
        <w:rPr>
          <w:rFonts w:ascii="Trebuchet MS" w:eastAsia="Times New Roman" w:hAnsi="Trebuchet MS" w:cs="Times New Roman" w:hint="eastAsia"/>
          <w:color w:val="000000"/>
          <w:kern w:val="0"/>
          <w:sz w:val="18"/>
          <w:szCs w:val="18"/>
          <w:lang w:eastAsia="ru-RU"/>
        </w:rPr>
        <w:t>Акционирование</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и</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приватизация</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оборонных</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предприятий</w:t>
      </w:r>
      <w:r w:rsidRPr="007251FB">
        <w:rPr>
          <w:rFonts w:ascii="Trebuchet MS" w:eastAsia="Times New Roman" w:hAnsi="Trebuchet MS" w:cs="Times New Roman"/>
          <w:color w:val="000000"/>
          <w:kern w:val="0"/>
          <w:sz w:val="18"/>
          <w:szCs w:val="18"/>
          <w:lang w:eastAsia="ru-RU"/>
        </w:rPr>
        <w:t>. 22</w:t>
      </w:r>
    </w:p>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w:t>
      </w:r>
      <w:r w:rsidRPr="007251FB">
        <w:rPr>
          <w:rFonts w:ascii="Trebuchet MS" w:eastAsia="Times New Roman" w:hAnsi="Trebuchet MS" w:cs="Times New Roman"/>
          <w:color w:val="000000"/>
          <w:kern w:val="0"/>
          <w:sz w:val="18"/>
          <w:szCs w:val="18"/>
          <w:lang w:eastAsia="ru-RU"/>
        </w:rPr>
        <w:t xml:space="preserve"> 3. </w:t>
      </w:r>
      <w:r w:rsidRPr="007251FB">
        <w:rPr>
          <w:rFonts w:ascii="Trebuchet MS" w:eastAsia="Times New Roman" w:hAnsi="Trebuchet MS" w:cs="Times New Roman" w:hint="eastAsia"/>
          <w:color w:val="000000"/>
          <w:kern w:val="0"/>
          <w:sz w:val="18"/>
          <w:szCs w:val="18"/>
          <w:lang w:eastAsia="ru-RU"/>
        </w:rPr>
        <w:t>Оценка</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нормативно</w:t>
      </w:r>
      <w:r w:rsidRPr="007251FB">
        <w:rPr>
          <w:rFonts w:ascii="Trebuchet MS" w:eastAsia="Times New Roman" w:hAnsi="Trebuchet MS" w:cs="Times New Roman"/>
          <w:color w:val="000000"/>
          <w:kern w:val="0"/>
          <w:sz w:val="18"/>
          <w:szCs w:val="18"/>
          <w:lang w:eastAsia="ru-RU"/>
        </w:rPr>
        <w:t>-</w:t>
      </w:r>
      <w:r w:rsidRPr="007251FB">
        <w:rPr>
          <w:rFonts w:ascii="Trebuchet MS" w:eastAsia="Times New Roman" w:hAnsi="Trebuchet MS" w:cs="Times New Roman" w:hint="eastAsia"/>
          <w:color w:val="000000"/>
          <w:kern w:val="0"/>
          <w:sz w:val="18"/>
          <w:szCs w:val="18"/>
          <w:lang w:eastAsia="ru-RU"/>
        </w:rPr>
        <w:t>законодательных</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актов</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по</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эмиссии</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акций</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на</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промышленных</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предприятиях</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России</w:t>
      </w:r>
      <w:r w:rsidRPr="007251FB">
        <w:rPr>
          <w:rFonts w:ascii="Trebuchet MS" w:eastAsia="Times New Roman" w:hAnsi="Trebuchet MS" w:cs="Times New Roman"/>
          <w:color w:val="000000"/>
          <w:kern w:val="0"/>
          <w:sz w:val="18"/>
          <w:szCs w:val="18"/>
          <w:lang w:eastAsia="ru-RU"/>
        </w:rPr>
        <w:t>. 35</w:t>
      </w:r>
    </w:p>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w:t>
      </w:r>
      <w:r w:rsidRPr="007251FB">
        <w:rPr>
          <w:rFonts w:ascii="Trebuchet MS" w:eastAsia="Times New Roman" w:hAnsi="Trebuchet MS" w:cs="Times New Roman"/>
          <w:color w:val="000000"/>
          <w:kern w:val="0"/>
          <w:sz w:val="18"/>
          <w:szCs w:val="18"/>
          <w:lang w:eastAsia="ru-RU"/>
        </w:rPr>
        <w:t xml:space="preserve"> 4. </w:t>
      </w:r>
      <w:r w:rsidRPr="007251FB">
        <w:rPr>
          <w:rFonts w:ascii="Trebuchet MS" w:eastAsia="Times New Roman" w:hAnsi="Trebuchet MS" w:cs="Times New Roman" w:hint="eastAsia"/>
          <w:color w:val="000000"/>
          <w:kern w:val="0"/>
          <w:sz w:val="18"/>
          <w:szCs w:val="18"/>
          <w:lang w:eastAsia="ru-RU"/>
        </w:rPr>
        <w:t>Исследование</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инфраструктуры</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рынка</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акций</w:t>
      </w:r>
      <w:r w:rsidRPr="007251FB">
        <w:rPr>
          <w:rFonts w:ascii="Trebuchet MS" w:eastAsia="Times New Roman" w:hAnsi="Trebuchet MS" w:cs="Times New Roman"/>
          <w:color w:val="000000"/>
          <w:kern w:val="0"/>
          <w:sz w:val="18"/>
          <w:szCs w:val="18"/>
          <w:lang w:eastAsia="ru-RU"/>
        </w:rPr>
        <w:t>. 43</w:t>
      </w:r>
    </w:p>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Выводы</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по</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первой</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главе</w:t>
      </w:r>
      <w:r w:rsidRPr="007251FB">
        <w:rPr>
          <w:rFonts w:ascii="Trebuchet MS" w:eastAsia="Times New Roman" w:hAnsi="Trebuchet MS" w:cs="Times New Roman"/>
          <w:color w:val="000000"/>
          <w:kern w:val="0"/>
          <w:sz w:val="18"/>
          <w:szCs w:val="18"/>
          <w:lang w:eastAsia="ru-RU"/>
        </w:rPr>
        <w:t>. 52</w:t>
      </w:r>
    </w:p>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Глава</w:t>
      </w:r>
      <w:r w:rsidRPr="007251FB">
        <w:rPr>
          <w:rFonts w:ascii="Trebuchet MS" w:eastAsia="Times New Roman" w:hAnsi="Trebuchet MS" w:cs="Times New Roman"/>
          <w:color w:val="000000"/>
          <w:kern w:val="0"/>
          <w:sz w:val="18"/>
          <w:szCs w:val="18"/>
          <w:lang w:eastAsia="ru-RU"/>
        </w:rPr>
        <w:t xml:space="preserve"> 2. </w:t>
      </w:r>
      <w:r w:rsidRPr="007251FB">
        <w:rPr>
          <w:rFonts w:ascii="Trebuchet MS" w:eastAsia="Times New Roman" w:hAnsi="Trebuchet MS" w:cs="Times New Roman" w:hint="eastAsia"/>
          <w:color w:val="000000"/>
          <w:kern w:val="0"/>
          <w:sz w:val="18"/>
          <w:szCs w:val="18"/>
          <w:lang w:eastAsia="ru-RU"/>
        </w:rPr>
        <w:t>Взаимодействие</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эмитента</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и</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инвестора</w:t>
      </w:r>
      <w:r w:rsidRPr="007251FB">
        <w:rPr>
          <w:rFonts w:ascii="Trebuchet MS" w:eastAsia="Times New Roman" w:hAnsi="Trebuchet MS" w:cs="Times New Roman"/>
          <w:color w:val="000000"/>
          <w:kern w:val="0"/>
          <w:sz w:val="18"/>
          <w:szCs w:val="18"/>
          <w:lang w:eastAsia="ru-RU"/>
        </w:rPr>
        <w:t>. 53</w:t>
      </w:r>
    </w:p>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w:t>
      </w:r>
      <w:r w:rsidRPr="007251FB">
        <w:rPr>
          <w:rFonts w:ascii="Trebuchet MS" w:eastAsia="Times New Roman" w:hAnsi="Trebuchet MS" w:cs="Times New Roman"/>
          <w:color w:val="000000"/>
          <w:kern w:val="0"/>
          <w:sz w:val="18"/>
          <w:szCs w:val="18"/>
          <w:lang w:eastAsia="ru-RU"/>
        </w:rPr>
        <w:t xml:space="preserve"> 1. </w:t>
      </w:r>
      <w:r w:rsidRPr="007251FB">
        <w:rPr>
          <w:rFonts w:ascii="Trebuchet MS" w:eastAsia="Times New Roman" w:hAnsi="Trebuchet MS" w:cs="Times New Roman" w:hint="eastAsia"/>
          <w:color w:val="000000"/>
          <w:kern w:val="0"/>
          <w:sz w:val="18"/>
          <w:szCs w:val="18"/>
          <w:lang w:eastAsia="ru-RU"/>
        </w:rPr>
        <w:t>Привлечение</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эмитентом</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инвестора</w:t>
      </w:r>
      <w:r w:rsidRPr="007251FB">
        <w:rPr>
          <w:rFonts w:ascii="Trebuchet MS" w:eastAsia="Times New Roman" w:hAnsi="Trebuchet MS" w:cs="Times New Roman"/>
          <w:color w:val="000000"/>
          <w:kern w:val="0"/>
          <w:sz w:val="18"/>
          <w:szCs w:val="18"/>
          <w:lang w:eastAsia="ru-RU"/>
        </w:rPr>
        <w:t>. 53</w:t>
      </w:r>
    </w:p>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w:t>
      </w:r>
      <w:r w:rsidRPr="007251FB">
        <w:rPr>
          <w:rFonts w:ascii="Trebuchet MS" w:eastAsia="Times New Roman" w:hAnsi="Trebuchet MS" w:cs="Times New Roman"/>
          <w:color w:val="000000"/>
          <w:kern w:val="0"/>
          <w:sz w:val="18"/>
          <w:szCs w:val="18"/>
          <w:lang w:eastAsia="ru-RU"/>
        </w:rPr>
        <w:t xml:space="preserve"> 2. </w:t>
      </w:r>
      <w:r w:rsidRPr="007251FB">
        <w:rPr>
          <w:rFonts w:ascii="Trebuchet MS" w:eastAsia="Times New Roman" w:hAnsi="Trebuchet MS" w:cs="Times New Roman" w:hint="eastAsia"/>
          <w:color w:val="000000"/>
          <w:kern w:val="0"/>
          <w:sz w:val="18"/>
          <w:szCs w:val="18"/>
          <w:lang w:eastAsia="ru-RU"/>
        </w:rPr>
        <w:t>Анализ</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инвестиционной</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привлекательности</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оборонно</w:t>
      </w:r>
      <w:r w:rsidRPr="007251FB">
        <w:rPr>
          <w:rFonts w:ascii="Trebuchet MS" w:eastAsia="Times New Roman" w:hAnsi="Trebuchet MS" w:cs="Times New Roman"/>
          <w:color w:val="000000"/>
          <w:kern w:val="0"/>
          <w:sz w:val="18"/>
          <w:szCs w:val="18"/>
          <w:lang w:eastAsia="ru-RU"/>
        </w:rPr>
        <w:t>-</w:t>
      </w:r>
      <w:r w:rsidRPr="007251FB">
        <w:rPr>
          <w:rFonts w:ascii="Trebuchet MS" w:eastAsia="Times New Roman" w:hAnsi="Trebuchet MS" w:cs="Times New Roman" w:hint="eastAsia"/>
          <w:color w:val="000000"/>
          <w:kern w:val="0"/>
          <w:sz w:val="18"/>
          <w:szCs w:val="18"/>
          <w:lang w:eastAsia="ru-RU"/>
        </w:rPr>
        <w:t>промышленного</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комплекса</w:t>
      </w:r>
      <w:r w:rsidRPr="007251FB">
        <w:rPr>
          <w:rFonts w:ascii="Trebuchet MS" w:eastAsia="Times New Roman" w:hAnsi="Trebuchet MS" w:cs="Times New Roman"/>
          <w:color w:val="000000"/>
          <w:kern w:val="0"/>
          <w:sz w:val="18"/>
          <w:szCs w:val="18"/>
          <w:lang w:eastAsia="ru-RU"/>
        </w:rPr>
        <w:t>. 74</w:t>
      </w:r>
    </w:p>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w:t>
      </w:r>
      <w:r w:rsidRPr="007251FB">
        <w:rPr>
          <w:rFonts w:ascii="Trebuchet MS" w:eastAsia="Times New Roman" w:hAnsi="Trebuchet MS" w:cs="Times New Roman"/>
          <w:color w:val="000000"/>
          <w:kern w:val="0"/>
          <w:sz w:val="18"/>
          <w:szCs w:val="18"/>
          <w:lang w:eastAsia="ru-RU"/>
        </w:rPr>
        <w:t xml:space="preserve"> 3. </w:t>
      </w:r>
      <w:r w:rsidRPr="007251FB">
        <w:rPr>
          <w:rFonts w:ascii="Trebuchet MS" w:eastAsia="Times New Roman" w:hAnsi="Trebuchet MS" w:cs="Times New Roman" w:hint="eastAsia"/>
          <w:color w:val="000000"/>
          <w:kern w:val="0"/>
          <w:sz w:val="18"/>
          <w:szCs w:val="18"/>
          <w:lang w:eastAsia="ru-RU"/>
        </w:rPr>
        <w:t>Финансово</w:t>
      </w:r>
      <w:r w:rsidRPr="007251FB">
        <w:rPr>
          <w:rFonts w:ascii="Trebuchet MS" w:eastAsia="Times New Roman" w:hAnsi="Trebuchet MS" w:cs="Times New Roman"/>
          <w:color w:val="000000"/>
          <w:kern w:val="0"/>
          <w:sz w:val="18"/>
          <w:szCs w:val="18"/>
          <w:lang w:eastAsia="ru-RU"/>
        </w:rPr>
        <w:t>-</w:t>
      </w:r>
      <w:r w:rsidRPr="007251FB">
        <w:rPr>
          <w:rFonts w:ascii="Trebuchet MS" w:eastAsia="Times New Roman" w:hAnsi="Trebuchet MS" w:cs="Times New Roman" w:hint="eastAsia"/>
          <w:color w:val="000000"/>
          <w:kern w:val="0"/>
          <w:sz w:val="18"/>
          <w:szCs w:val="18"/>
          <w:lang w:eastAsia="ru-RU"/>
        </w:rPr>
        <w:t>экономический</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анализ</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инвестиционной</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привлекательности</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эмитента</w:t>
      </w:r>
      <w:r w:rsidRPr="007251FB">
        <w:rPr>
          <w:rFonts w:ascii="Trebuchet MS" w:eastAsia="Times New Roman" w:hAnsi="Trebuchet MS" w:cs="Times New Roman"/>
          <w:color w:val="000000"/>
          <w:kern w:val="0"/>
          <w:sz w:val="18"/>
          <w:szCs w:val="18"/>
          <w:lang w:eastAsia="ru-RU"/>
        </w:rPr>
        <w:t>. 87</w:t>
      </w:r>
    </w:p>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Выводы</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по</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второй</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главе</w:t>
      </w:r>
      <w:r w:rsidRPr="007251FB">
        <w:rPr>
          <w:rFonts w:ascii="Trebuchet MS" w:eastAsia="Times New Roman" w:hAnsi="Trebuchet MS" w:cs="Times New Roman"/>
          <w:color w:val="000000"/>
          <w:kern w:val="0"/>
          <w:sz w:val="18"/>
          <w:szCs w:val="18"/>
          <w:lang w:eastAsia="ru-RU"/>
        </w:rPr>
        <w:t>. 94</w:t>
      </w:r>
    </w:p>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Глава</w:t>
      </w:r>
      <w:r w:rsidRPr="007251FB">
        <w:rPr>
          <w:rFonts w:ascii="Trebuchet MS" w:eastAsia="Times New Roman" w:hAnsi="Trebuchet MS" w:cs="Times New Roman"/>
          <w:color w:val="000000"/>
          <w:kern w:val="0"/>
          <w:sz w:val="18"/>
          <w:szCs w:val="18"/>
          <w:lang w:eastAsia="ru-RU"/>
        </w:rPr>
        <w:t xml:space="preserve"> 3. </w:t>
      </w:r>
      <w:r w:rsidRPr="007251FB">
        <w:rPr>
          <w:rFonts w:ascii="Trebuchet MS" w:eastAsia="Times New Roman" w:hAnsi="Trebuchet MS" w:cs="Times New Roman" w:hint="eastAsia"/>
          <w:color w:val="000000"/>
          <w:kern w:val="0"/>
          <w:sz w:val="18"/>
          <w:szCs w:val="18"/>
          <w:lang w:eastAsia="ru-RU"/>
        </w:rPr>
        <w:t>Основные</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формы</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и</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методы</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процесса</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эмиссии</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акций</w:t>
      </w:r>
      <w:r w:rsidRPr="007251FB">
        <w:rPr>
          <w:rFonts w:ascii="Trebuchet MS" w:eastAsia="Times New Roman" w:hAnsi="Trebuchet MS" w:cs="Times New Roman"/>
          <w:color w:val="000000"/>
          <w:kern w:val="0"/>
          <w:sz w:val="18"/>
          <w:szCs w:val="18"/>
          <w:lang w:eastAsia="ru-RU"/>
        </w:rPr>
        <w:t>. 95</w:t>
      </w:r>
    </w:p>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w:t>
      </w:r>
      <w:r w:rsidRPr="007251FB">
        <w:rPr>
          <w:rFonts w:ascii="Trebuchet MS" w:eastAsia="Times New Roman" w:hAnsi="Trebuchet MS" w:cs="Times New Roman"/>
          <w:color w:val="000000"/>
          <w:kern w:val="0"/>
          <w:sz w:val="18"/>
          <w:szCs w:val="18"/>
          <w:lang w:eastAsia="ru-RU"/>
        </w:rPr>
        <w:t xml:space="preserve"> 1. </w:t>
      </w:r>
      <w:r w:rsidRPr="007251FB">
        <w:rPr>
          <w:rFonts w:ascii="Trebuchet MS" w:eastAsia="Times New Roman" w:hAnsi="Trebuchet MS" w:cs="Times New Roman" w:hint="eastAsia"/>
          <w:color w:val="000000"/>
          <w:kern w:val="0"/>
          <w:sz w:val="18"/>
          <w:szCs w:val="18"/>
          <w:lang w:eastAsia="ru-RU"/>
        </w:rPr>
        <w:t>Государственный</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аспект</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при</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эмиссии</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акций</w:t>
      </w:r>
      <w:r w:rsidRPr="007251FB">
        <w:rPr>
          <w:rFonts w:ascii="Trebuchet MS" w:eastAsia="Times New Roman" w:hAnsi="Trebuchet MS" w:cs="Times New Roman"/>
          <w:color w:val="000000"/>
          <w:kern w:val="0"/>
          <w:sz w:val="18"/>
          <w:szCs w:val="18"/>
          <w:lang w:eastAsia="ru-RU"/>
        </w:rPr>
        <w:t>. 95</w:t>
      </w:r>
    </w:p>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w:t>
      </w:r>
      <w:r w:rsidRPr="007251FB">
        <w:rPr>
          <w:rFonts w:ascii="Trebuchet MS" w:eastAsia="Times New Roman" w:hAnsi="Trebuchet MS" w:cs="Times New Roman"/>
          <w:color w:val="000000"/>
          <w:kern w:val="0"/>
          <w:sz w:val="18"/>
          <w:szCs w:val="18"/>
          <w:lang w:eastAsia="ru-RU"/>
        </w:rPr>
        <w:t xml:space="preserve"> 2. </w:t>
      </w:r>
      <w:r w:rsidRPr="007251FB">
        <w:rPr>
          <w:rFonts w:ascii="Trebuchet MS" w:eastAsia="Times New Roman" w:hAnsi="Trebuchet MS" w:cs="Times New Roman" w:hint="eastAsia"/>
          <w:color w:val="000000"/>
          <w:kern w:val="0"/>
          <w:sz w:val="18"/>
          <w:szCs w:val="18"/>
          <w:lang w:eastAsia="ru-RU"/>
        </w:rPr>
        <w:t>Привлечение</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венчурного</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капитала</w:t>
      </w:r>
      <w:r w:rsidRPr="007251FB">
        <w:rPr>
          <w:rFonts w:ascii="Trebuchet MS" w:eastAsia="Times New Roman" w:hAnsi="Trebuchet MS" w:cs="Times New Roman"/>
          <w:color w:val="000000"/>
          <w:kern w:val="0"/>
          <w:sz w:val="18"/>
          <w:szCs w:val="18"/>
          <w:lang w:eastAsia="ru-RU"/>
        </w:rPr>
        <w:t>. 105</w:t>
      </w:r>
    </w:p>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Выводы</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по</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третьей</w:t>
      </w:r>
      <w:r w:rsidRPr="007251FB">
        <w:rPr>
          <w:rFonts w:ascii="Trebuchet MS" w:eastAsia="Times New Roman" w:hAnsi="Trebuchet MS" w:cs="Times New Roman"/>
          <w:color w:val="000000"/>
          <w:kern w:val="0"/>
          <w:sz w:val="18"/>
          <w:szCs w:val="18"/>
          <w:lang w:eastAsia="ru-RU"/>
        </w:rPr>
        <w:t xml:space="preserve"> </w:t>
      </w:r>
      <w:r w:rsidRPr="007251FB">
        <w:rPr>
          <w:rFonts w:ascii="Trebuchet MS" w:eastAsia="Times New Roman" w:hAnsi="Trebuchet MS" w:cs="Times New Roman" w:hint="eastAsia"/>
          <w:color w:val="000000"/>
          <w:kern w:val="0"/>
          <w:sz w:val="18"/>
          <w:szCs w:val="18"/>
          <w:lang w:eastAsia="ru-RU"/>
        </w:rPr>
        <w:t>главе</w:t>
      </w:r>
      <w:r w:rsidRPr="007251FB">
        <w:rPr>
          <w:rFonts w:ascii="Trebuchet MS" w:eastAsia="Times New Roman" w:hAnsi="Trebuchet MS" w:cs="Times New Roman"/>
          <w:color w:val="000000"/>
          <w:kern w:val="0"/>
          <w:sz w:val="18"/>
          <w:szCs w:val="18"/>
          <w:lang w:eastAsia="ru-RU"/>
        </w:rPr>
        <w:t>. 119</w:t>
      </w:r>
    </w:p>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Заключение</w:t>
      </w:r>
      <w:r w:rsidRPr="007251FB">
        <w:rPr>
          <w:rFonts w:ascii="Trebuchet MS" w:eastAsia="Times New Roman" w:hAnsi="Trebuchet MS" w:cs="Times New Roman"/>
          <w:color w:val="000000"/>
          <w:kern w:val="0"/>
          <w:sz w:val="18"/>
          <w:szCs w:val="18"/>
          <w:lang w:eastAsia="ru-RU"/>
        </w:rPr>
        <w:t>. 120</w:t>
      </w:r>
    </w:p>
    <w:p w:rsidR="007251FB" w:rsidRPr="007251FB" w:rsidRDefault="007251FB" w:rsidP="007251FB">
      <w:pPr>
        <w:rPr>
          <w:rFonts w:ascii="Trebuchet MS" w:eastAsia="Times New Roman" w:hAnsi="Trebuchet MS" w:cs="Times New Roman"/>
          <w:color w:val="000000"/>
          <w:kern w:val="0"/>
          <w:sz w:val="18"/>
          <w:szCs w:val="18"/>
          <w:lang w:eastAsia="ru-RU"/>
        </w:rPr>
      </w:pPr>
      <w:r w:rsidRPr="007251FB">
        <w:rPr>
          <w:rFonts w:ascii="Trebuchet MS" w:eastAsia="Times New Roman" w:hAnsi="Trebuchet MS" w:cs="Times New Roman" w:hint="eastAsia"/>
          <w:color w:val="000000"/>
          <w:kern w:val="0"/>
          <w:sz w:val="18"/>
          <w:szCs w:val="18"/>
          <w:lang w:eastAsia="ru-RU"/>
        </w:rPr>
        <w:t>Литература</w:t>
      </w:r>
      <w:r w:rsidRPr="007251FB">
        <w:rPr>
          <w:rFonts w:ascii="Trebuchet MS" w:eastAsia="Times New Roman" w:hAnsi="Trebuchet MS" w:cs="Times New Roman"/>
          <w:color w:val="000000"/>
          <w:kern w:val="0"/>
          <w:sz w:val="18"/>
          <w:szCs w:val="18"/>
          <w:lang w:eastAsia="ru-RU"/>
        </w:rPr>
        <w:t>. 124</w:t>
      </w:r>
    </w:p>
    <w:p w:rsidR="00985DAE" w:rsidRPr="007251FB" w:rsidRDefault="007251FB" w:rsidP="007251FB">
      <w:r w:rsidRPr="007251FB">
        <w:rPr>
          <w:rFonts w:ascii="Trebuchet MS" w:eastAsia="Times New Roman" w:hAnsi="Trebuchet MS" w:cs="Times New Roman" w:hint="eastAsia"/>
          <w:color w:val="000000"/>
          <w:kern w:val="0"/>
          <w:sz w:val="18"/>
          <w:szCs w:val="18"/>
          <w:lang w:eastAsia="ru-RU"/>
        </w:rPr>
        <w:t>Приложения</w:t>
      </w:r>
      <w:r w:rsidRPr="007251FB">
        <w:rPr>
          <w:rFonts w:ascii="Trebuchet MS" w:eastAsia="Times New Roman" w:hAnsi="Trebuchet MS" w:cs="Times New Roman"/>
          <w:color w:val="000000"/>
          <w:kern w:val="0"/>
          <w:sz w:val="18"/>
          <w:szCs w:val="18"/>
          <w:lang w:eastAsia="ru-RU"/>
        </w:rPr>
        <w:t>. 133</w:t>
      </w:r>
      <w:bookmarkStart w:id="0" w:name="_GoBack"/>
      <w:bookmarkEnd w:id="0"/>
    </w:p>
    <w:sectPr w:rsidR="00985DAE" w:rsidRPr="007251F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8EE" w:rsidRDefault="00D068EE">
      <w:pPr>
        <w:spacing w:after="0" w:line="240" w:lineRule="auto"/>
      </w:pPr>
      <w:r>
        <w:separator/>
      </w:r>
    </w:p>
  </w:endnote>
  <w:endnote w:type="continuationSeparator" w:id="0">
    <w:p w:rsidR="00D068EE" w:rsidRDefault="00D06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8EE" w:rsidRDefault="00D068EE"/>
    <w:p w:rsidR="00D068EE" w:rsidRDefault="00D068EE"/>
    <w:p w:rsidR="00D068EE" w:rsidRDefault="00D068EE"/>
    <w:p w:rsidR="00D068EE" w:rsidRDefault="00D068EE"/>
    <w:p w:rsidR="00D068EE" w:rsidRDefault="00D068EE"/>
    <w:p w:rsidR="00D068EE" w:rsidRDefault="00D068EE"/>
    <w:p w:rsidR="00D068EE" w:rsidRDefault="00D068E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8EE" w:rsidRDefault="00D068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068EE" w:rsidRDefault="00D068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068EE" w:rsidRDefault="00D068EE"/>
    <w:p w:rsidR="00D068EE" w:rsidRDefault="00D068EE"/>
    <w:p w:rsidR="00D068EE" w:rsidRDefault="00D068E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8EE" w:rsidRDefault="00D068EE"/>
                          <w:p w:rsidR="00D068EE" w:rsidRDefault="00D068E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068EE" w:rsidRDefault="00D068EE"/>
                    <w:p w:rsidR="00D068EE" w:rsidRDefault="00D068E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068EE" w:rsidRDefault="00D068EE"/>
    <w:p w:rsidR="00D068EE" w:rsidRDefault="00D068EE">
      <w:pPr>
        <w:rPr>
          <w:sz w:val="2"/>
          <w:szCs w:val="2"/>
        </w:rPr>
      </w:pPr>
    </w:p>
    <w:p w:rsidR="00D068EE" w:rsidRDefault="00D068EE"/>
    <w:p w:rsidR="00D068EE" w:rsidRDefault="00D068EE">
      <w:pPr>
        <w:spacing w:after="0" w:line="240" w:lineRule="auto"/>
      </w:pPr>
    </w:p>
  </w:footnote>
  <w:footnote w:type="continuationSeparator" w:id="0">
    <w:p w:rsidR="00D068EE" w:rsidRDefault="00D06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8EE"/>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2118D-BDCC-46B5-9F39-C69B25F6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23774</TotalTime>
  <Pages>1</Pages>
  <Words>130</Words>
  <Characters>742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1656</cp:revision>
  <cp:lastPrinted>2009-02-06T05:36:00Z</cp:lastPrinted>
  <dcterms:created xsi:type="dcterms:W3CDTF">2023-09-07T12:38:00Z</dcterms:created>
  <dcterms:modified xsi:type="dcterms:W3CDTF">2023-12-05T09:14:00Z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