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18DD1" w14:textId="62943F63" w:rsidR="00025DC4" w:rsidRDefault="00EE658A" w:rsidP="00EE658A">
      <w:r w:rsidRPr="00EE658A">
        <w:rPr>
          <w:rFonts w:hint="eastAsia"/>
        </w:rPr>
        <w:t>Гаджимурадова</w:t>
      </w:r>
      <w:r w:rsidRPr="00EE658A">
        <w:t xml:space="preserve"> </w:t>
      </w:r>
      <w:r w:rsidRPr="00EE658A">
        <w:rPr>
          <w:rFonts w:hint="eastAsia"/>
        </w:rPr>
        <w:t>Лариса</w:t>
      </w:r>
      <w:r w:rsidRPr="00EE658A">
        <w:t xml:space="preserve"> </w:t>
      </w:r>
      <w:r w:rsidRPr="00EE658A">
        <w:rPr>
          <w:rFonts w:hint="eastAsia"/>
        </w:rPr>
        <w:t>Агамурадовна</w:t>
      </w:r>
      <w:r>
        <w:t xml:space="preserve"> </w:t>
      </w:r>
      <w:r w:rsidRPr="00EE658A">
        <w:rPr>
          <w:rFonts w:hint="eastAsia"/>
        </w:rPr>
        <w:t>Совершенствование</w:t>
      </w:r>
      <w:r w:rsidRPr="00EE658A">
        <w:t xml:space="preserve"> </w:t>
      </w:r>
      <w:r w:rsidRPr="00EE658A">
        <w:rPr>
          <w:rFonts w:hint="eastAsia"/>
        </w:rPr>
        <w:t>механизма</w:t>
      </w:r>
      <w:r w:rsidRPr="00EE658A">
        <w:t xml:space="preserve"> </w:t>
      </w:r>
      <w:r w:rsidRPr="00EE658A">
        <w:rPr>
          <w:rFonts w:hint="eastAsia"/>
        </w:rPr>
        <w:t>диагностики</w:t>
      </w:r>
      <w:r w:rsidRPr="00EE658A">
        <w:t xml:space="preserve"> </w:t>
      </w:r>
      <w:r w:rsidRPr="00EE658A">
        <w:rPr>
          <w:rFonts w:hint="eastAsia"/>
        </w:rPr>
        <w:t>экономического</w:t>
      </w:r>
      <w:r w:rsidRPr="00EE658A">
        <w:t xml:space="preserve"> </w:t>
      </w:r>
      <w:r w:rsidRPr="00EE658A">
        <w:rPr>
          <w:rFonts w:hint="eastAsia"/>
        </w:rPr>
        <w:t>состояния</w:t>
      </w:r>
      <w:r w:rsidRPr="00EE658A">
        <w:t xml:space="preserve"> </w:t>
      </w:r>
      <w:r w:rsidRPr="00EE658A">
        <w:rPr>
          <w:rFonts w:hint="eastAsia"/>
        </w:rPr>
        <w:t>агропромышленных</w:t>
      </w:r>
      <w:r w:rsidRPr="00EE658A">
        <w:t xml:space="preserve"> </w:t>
      </w:r>
      <w:r w:rsidRPr="00EE658A">
        <w:rPr>
          <w:rFonts w:hint="eastAsia"/>
        </w:rPr>
        <w:t>предприятий</w:t>
      </w:r>
      <w:r w:rsidRPr="00EE658A">
        <w:t xml:space="preserve"> (</w:t>
      </w:r>
      <w:r w:rsidRPr="00EE658A">
        <w:rPr>
          <w:rFonts w:hint="eastAsia"/>
        </w:rPr>
        <w:t>на</w:t>
      </w:r>
      <w:r w:rsidRPr="00EE658A">
        <w:t xml:space="preserve"> </w:t>
      </w:r>
      <w:r w:rsidRPr="00EE658A">
        <w:rPr>
          <w:rFonts w:hint="eastAsia"/>
        </w:rPr>
        <w:t>материалах</w:t>
      </w:r>
      <w:r w:rsidRPr="00EE658A">
        <w:t xml:space="preserve"> </w:t>
      </w:r>
      <w:r w:rsidRPr="00EE658A">
        <w:rPr>
          <w:rFonts w:hint="eastAsia"/>
        </w:rPr>
        <w:t>Республики</w:t>
      </w:r>
      <w:r w:rsidRPr="00EE658A">
        <w:t xml:space="preserve"> </w:t>
      </w:r>
      <w:r w:rsidRPr="00EE658A">
        <w:rPr>
          <w:rFonts w:hint="eastAsia"/>
        </w:rPr>
        <w:t>Дагестан</w:t>
      </w:r>
      <w:r w:rsidRPr="00EE658A">
        <w:t>)</w:t>
      </w:r>
    </w:p>
    <w:p w14:paraId="26CDC713" w14:textId="77777777" w:rsidR="00EE658A" w:rsidRDefault="00EE658A" w:rsidP="00EE658A">
      <w:r>
        <w:rPr>
          <w:rFonts w:hint="eastAsia"/>
        </w:rPr>
        <w:t>ОГЛАВЛЕНИЕ</w:t>
      </w:r>
      <w:r>
        <w:t xml:space="preserve"> </w:t>
      </w:r>
      <w:r>
        <w:rPr>
          <w:rFonts w:hint="eastAsia"/>
        </w:rPr>
        <w:t>ДИССЕРТАЦИИ</w:t>
      </w:r>
    </w:p>
    <w:p w14:paraId="3F5AE2EB" w14:textId="77777777" w:rsidR="00EE658A" w:rsidRDefault="00EE658A" w:rsidP="00EE658A">
      <w:r>
        <w:rPr>
          <w:rFonts w:hint="eastAsia"/>
        </w:rPr>
        <w:t>кандидат</w:t>
      </w:r>
      <w:r>
        <w:t xml:space="preserve"> </w:t>
      </w:r>
      <w:r>
        <w:rPr>
          <w:rFonts w:hint="eastAsia"/>
        </w:rPr>
        <w:t>наук</w:t>
      </w:r>
      <w:r>
        <w:t xml:space="preserve"> </w:t>
      </w:r>
      <w:r>
        <w:rPr>
          <w:rFonts w:hint="eastAsia"/>
        </w:rPr>
        <w:t>Гаджимурадова</w:t>
      </w:r>
      <w:r>
        <w:t xml:space="preserve"> </w:t>
      </w:r>
      <w:r>
        <w:rPr>
          <w:rFonts w:hint="eastAsia"/>
        </w:rPr>
        <w:t>Лариса</w:t>
      </w:r>
      <w:r>
        <w:t xml:space="preserve"> </w:t>
      </w:r>
      <w:r>
        <w:rPr>
          <w:rFonts w:hint="eastAsia"/>
        </w:rPr>
        <w:t>Агамурадовна</w:t>
      </w:r>
    </w:p>
    <w:p w14:paraId="1CC021FF" w14:textId="77777777" w:rsidR="00EE658A" w:rsidRDefault="00EE658A" w:rsidP="00EE658A">
      <w:r>
        <w:rPr>
          <w:rFonts w:hint="eastAsia"/>
        </w:rPr>
        <w:t>ВВЕДЕНИЕ</w:t>
      </w:r>
    </w:p>
    <w:p w14:paraId="11E4F833" w14:textId="77777777" w:rsidR="00EE658A" w:rsidRDefault="00EE658A" w:rsidP="00EE658A"/>
    <w:p w14:paraId="181277B9" w14:textId="77777777" w:rsidR="00EE658A" w:rsidRDefault="00EE658A" w:rsidP="00EE658A">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ДИАГНОСТИКИ</w:t>
      </w:r>
      <w:r>
        <w:t xml:space="preserve"> </w:t>
      </w:r>
      <w:r>
        <w:rPr>
          <w:rFonts w:hint="eastAsia"/>
        </w:rPr>
        <w:t>ЭКОНОМИЧЕСКОГО</w:t>
      </w:r>
      <w:r>
        <w:t xml:space="preserve"> </w:t>
      </w:r>
      <w:r>
        <w:rPr>
          <w:rFonts w:hint="eastAsia"/>
        </w:rPr>
        <w:t>СОСТОЯНИЯ</w:t>
      </w:r>
      <w:r>
        <w:t xml:space="preserve"> </w:t>
      </w:r>
      <w:r>
        <w:rPr>
          <w:rFonts w:hint="eastAsia"/>
        </w:rPr>
        <w:t>АГРОПРОМЫШЛЕННОГО</w:t>
      </w:r>
      <w:r>
        <w:t xml:space="preserve"> </w:t>
      </w:r>
      <w:r>
        <w:rPr>
          <w:rFonts w:hint="eastAsia"/>
        </w:rPr>
        <w:t>ПРЕДПРИЯТИЯ</w:t>
      </w:r>
    </w:p>
    <w:p w14:paraId="1787BAB8" w14:textId="77777777" w:rsidR="00EE658A" w:rsidRDefault="00EE658A" w:rsidP="00EE658A"/>
    <w:p w14:paraId="4D12D566" w14:textId="77777777" w:rsidR="00EE658A" w:rsidRDefault="00EE658A" w:rsidP="00EE658A">
      <w:r>
        <w:t xml:space="preserve">1.1. </w:t>
      </w:r>
      <w:r>
        <w:rPr>
          <w:rFonts w:hint="eastAsia"/>
        </w:rPr>
        <w:t>Понятие</w:t>
      </w:r>
      <w:r>
        <w:t xml:space="preserve"> </w:t>
      </w:r>
      <w:r>
        <w:rPr>
          <w:rFonts w:hint="eastAsia"/>
        </w:rPr>
        <w:t>и</w:t>
      </w:r>
      <w:r>
        <w:t xml:space="preserve"> </w:t>
      </w:r>
      <w:r>
        <w:rPr>
          <w:rFonts w:hint="eastAsia"/>
        </w:rPr>
        <w:t>виды</w:t>
      </w:r>
      <w:r>
        <w:t xml:space="preserve"> </w:t>
      </w:r>
      <w:r>
        <w:rPr>
          <w:rFonts w:hint="eastAsia"/>
        </w:rPr>
        <w:t>диагностики</w:t>
      </w:r>
      <w:r>
        <w:t xml:space="preserve"> </w:t>
      </w:r>
      <w:r>
        <w:rPr>
          <w:rFonts w:hint="eastAsia"/>
        </w:rPr>
        <w:t>экономического</w:t>
      </w:r>
      <w:r>
        <w:t xml:space="preserve"> </w:t>
      </w:r>
      <w:r>
        <w:rPr>
          <w:rFonts w:hint="eastAsia"/>
        </w:rPr>
        <w:t>состояния</w:t>
      </w:r>
      <w:r>
        <w:t xml:space="preserve"> </w:t>
      </w:r>
      <w:r>
        <w:rPr>
          <w:rFonts w:hint="eastAsia"/>
        </w:rPr>
        <w:t>агропромышленного</w:t>
      </w:r>
      <w:r>
        <w:t xml:space="preserve"> </w:t>
      </w:r>
      <w:r>
        <w:rPr>
          <w:rFonts w:hint="eastAsia"/>
        </w:rPr>
        <w:t>предприятия</w:t>
      </w:r>
    </w:p>
    <w:p w14:paraId="66917881" w14:textId="77777777" w:rsidR="00EE658A" w:rsidRDefault="00EE658A" w:rsidP="00EE658A"/>
    <w:p w14:paraId="75C8CD85" w14:textId="77777777" w:rsidR="00EE658A" w:rsidRDefault="00EE658A" w:rsidP="00EE658A">
      <w:r>
        <w:t xml:space="preserve">1.2. </w:t>
      </w:r>
      <w:r>
        <w:rPr>
          <w:rFonts w:hint="eastAsia"/>
        </w:rPr>
        <w:t>Принципы</w:t>
      </w:r>
      <w:r>
        <w:t xml:space="preserve"> </w:t>
      </w:r>
      <w:r>
        <w:rPr>
          <w:rFonts w:hint="eastAsia"/>
        </w:rPr>
        <w:t>диагностики</w:t>
      </w:r>
      <w:r>
        <w:t xml:space="preserve"> </w:t>
      </w:r>
      <w:r>
        <w:rPr>
          <w:rFonts w:hint="eastAsia"/>
        </w:rPr>
        <w:t>экономического</w:t>
      </w:r>
      <w:r>
        <w:t xml:space="preserve"> </w:t>
      </w:r>
      <w:r>
        <w:rPr>
          <w:rFonts w:hint="eastAsia"/>
        </w:rPr>
        <w:t>состояния</w:t>
      </w:r>
      <w:r>
        <w:t xml:space="preserve"> </w:t>
      </w:r>
      <w:r>
        <w:rPr>
          <w:rFonts w:hint="eastAsia"/>
        </w:rPr>
        <w:t>агропромышленного</w:t>
      </w:r>
      <w:r>
        <w:t xml:space="preserve"> </w:t>
      </w:r>
      <w:r>
        <w:rPr>
          <w:rFonts w:hint="eastAsia"/>
        </w:rPr>
        <w:t>предприятия</w:t>
      </w:r>
    </w:p>
    <w:p w14:paraId="33814D4B" w14:textId="77777777" w:rsidR="00EE658A" w:rsidRDefault="00EE658A" w:rsidP="00EE658A"/>
    <w:p w14:paraId="027F1855" w14:textId="77777777" w:rsidR="00EE658A" w:rsidRDefault="00EE658A" w:rsidP="00EE658A">
      <w:r>
        <w:t xml:space="preserve">1.3. </w:t>
      </w:r>
      <w:r>
        <w:rPr>
          <w:rFonts w:hint="eastAsia"/>
        </w:rPr>
        <w:t>Механизм</w:t>
      </w:r>
      <w:r>
        <w:t xml:space="preserve"> </w:t>
      </w:r>
      <w:r>
        <w:rPr>
          <w:rFonts w:hint="eastAsia"/>
        </w:rPr>
        <w:t>диагностики</w:t>
      </w:r>
      <w:r>
        <w:t xml:space="preserve"> </w:t>
      </w:r>
      <w:r>
        <w:rPr>
          <w:rFonts w:hint="eastAsia"/>
        </w:rPr>
        <w:t>экономического</w:t>
      </w:r>
      <w:r>
        <w:t xml:space="preserve"> </w:t>
      </w:r>
      <w:r>
        <w:rPr>
          <w:rFonts w:hint="eastAsia"/>
        </w:rPr>
        <w:t>состояния</w:t>
      </w:r>
      <w:r>
        <w:t xml:space="preserve"> </w:t>
      </w:r>
      <w:r>
        <w:rPr>
          <w:rFonts w:hint="eastAsia"/>
        </w:rPr>
        <w:t>агропромышленного</w:t>
      </w:r>
      <w:r>
        <w:t xml:space="preserve"> </w:t>
      </w:r>
      <w:r>
        <w:rPr>
          <w:rFonts w:hint="eastAsia"/>
        </w:rPr>
        <w:t>предприятия</w:t>
      </w:r>
    </w:p>
    <w:p w14:paraId="60D51F70" w14:textId="77777777" w:rsidR="00EE658A" w:rsidRDefault="00EE658A" w:rsidP="00EE658A"/>
    <w:p w14:paraId="6B23EC1F" w14:textId="77777777" w:rsidR="00EE658A" w:rsidRDefault="00EE658A" w:rsidP="00EE658A">
      <w:r>
        <w:rPr>
          <w:rFonts w:hint="eastAsia"/>
        </w:rPr>
        <w:t>ГЛАВА</w:t>
      </w:r>
      <w:r>
        <w:t xml:space="preserve"> 2.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ОРГАНИЗАЦИЯ</w:t>
      </w:r>
      <w:r>
        <w:t xml:space="preserve"> </w:t>
      </w:r>
      <w:r>
        <w:rPr>
          <w:rFonts w:hint="eastAsia"/>
        </w:rPr>
        <w:t>ДИАГНОСТИКИ</w:t>
      </w:r>
      <w:r>
        <w:t xml:space="preserve"> </w:t>
      </w:r>
      <w:r>
        <w:rPr>
          <w:rFonts w:hint="eastAsia"/>
        </w:rPr>
        <w:t>ЭКОНОМИЧЕСКОГО</w:t>
      </w:r>
      <w:r>
        <w:t xml:space="preserve"> </w:t>
      </w:r>
      <w:r>
        <w:rPr>
          <w:rFonts w:hint="eastAsia"/>
        </w:rPr>
        <w:t>СОСТОЯНИЯ</w:t>
      </w:r>
      <w:r>
        <w:t xml:space="preserve"> </w:t>
      </w:r>
      <w:r>
        <w:rPr>
          <w:rFonts w:hint="eastAsia"/>
        </w:rPr>
        <w:t>ПИЩЕВЫХ</w:t>
      </w:r>
      <w:r>
        <w:t xml:space="preserve"> </w:t>
      </w:r>
      <w:r>
        <w:rPr>
          <w:rFonts w:hint="eastAsia"/>
        </w:rPr>
        <w:t>И</w:t>
      </w:r>
      <w:r>
        <w:t xml:space="preserve"> </w:t>
      </w:r>
      <w:r>
        <w:rPr>
          <w:rFonts w:hint="eastAsia"/>
        </w:rPr>
        <w:t>ПЕРЕРАБАТЫВАЮЩИХ</w:t>
      </w:r>
      <w:r>
        <w:t xml:space="preserve"> </w:t>
      </w:r>
      <w:r>
        <w:rPr>
          <w:rFonts w:hint="eastAsia"/>
        </w:rPr>
        <w:t>ПРЕДПРИЯТИЙ</w:t>
      </w:r>
      <w:r>
        <w:t xml:space="preserve"> </w:t>
      </w:r>
      <w:r>
        <w:rPr>
          <w:rFonts w:hint="eastAsia"/>
        </w:rPr>
        <w:t>АПК</w:t>
      </w:r>
      <w:r>
        <w:t xml:space="preserve"> </w:t>
      </w:r>
      <w:r>
        <w:rPr>
          <w:rFonts w:hint="eastAsia"/>
        </w:rPr>
        <w:t>РЕСПУБЛИКИ</w:t>
      </w:r>
      <w:r>
        <w:t xml:space="preserve"> </w:t>
      </w:r>
      <w:r>
        <w:rPr>
          <w:rFonts w:hint="eastAsia"/>
        </w:rPr>
        <w:t>ДАГЕСТАН</w:t>
      </w:r>
    </w:p>
    <w:p w14:paraId="5C264956" w14:textId="77777777" w:rsidR="00EE658A" w:rsidRDefault="00EE658A" w:rsidP="00EE658A"/>
    <w:p w14:paraId="43D84D9F" w14:textId="77777777" w:rsidR="00EE658A" w:rsidRDefault="00EE658A" w:rsidP="00EE658A">
      <w:r>
        <w:t xml:space="preserve">2.1. </w:t>
      </w:r>
      <w:r>
        <w:rPr>
          <w:rFonts w:hint="eastAsia"/>
        </w:rPr>
        <w:t>Основные</w:t>
      </w:r>
      <w:r>
        <w:t xml:space="preserve"> </w:t>
      </w:r>
      <w:r>
        <w:rPr>
          <w:rFonts w:hint="eastAsia"/>
        </w:rPr>
        <w:t>проблемы</w:t>
      </w:r>
      <w:r>
        <w:t xml:space="preserve">, </w:t>
      </w:r>
      <w:r>
        <w:rPr>
          <w:rFonts w:hint="eastAsia"/>
        </w:rPr>
        <w:t>задачи</w:t>
      </w:r>
      <w:r>
        <w:t xml:space="preserve"> </w:t>
      </w:r>
      <w:r>
        <w:rPr>
          <w:rFonts w:hint="eastAsia"/>
        </w:rPr>
        <w:t>и</w:t>
      </w:r>
      <w:r>
        <w:t xml:space="preserve"> </w:t>
      </w:r>
      <w:r>
        <w:rPr>
          <w:rFonts w:hint="eastAsia"/>
        </w:rPr>
        <w:t>потенциал</w:t>
      </w:r>
      <w:r>
        <w:t xml:space="preserve"> </w:t>
      </w:r>
      <w:r>
        <w:rPr>
          <w:rFonts w:hint="eastAsia"/>
        </w:rPr>
        <w:t>развития</w:t>
      </w:r>
      <w:r>
        <w:t xml:space="preserve"> </w:t>
      </w:r>
      <w:r>
        <w:rPr>
          <w:rFonts w:hint="eastAsia"/>
        </w:rPr>
        <w:t>предприятий</w:t>
      </w:r>
      <w:r>
        <w:t xml:space="preserve"> </w:t>
      </w:r>
      <w:r>
        <w:rPr>
          <w:rFonts w:hint="eastAsia"/>
        </w:rPr>
        <w:t>пищевой</w:t>
      </w:r>
      <w:r>
        <w:t xml:space="preserve"> </w:t>
      </w:r>
      <w:r>
        <w:rPr>
          <w:rFonts w:hint="eastAsia"/>
        </w:rPr>
        <w:t>и</w:t>
      </w:r>
      <w:r>
        <w:t xml:space="preserve"> </w:t>
      </w:r>
      <w:r>
        <w:rPr>
          <w:rFonts w:hint="eastAsia"/>
        </w:rPr>
        <w:t>перерабатывающей</w:t>
      </w:r>
      <w:r>
        <w:t xml:space="preserve"> </w:t>
      </w:r>
      <w:r>
        <w:rPr>
          <w:rFonts w:hint="eastAsia"/>
        </w:rPr>
        <w:t>промышленности</w:t>
      </w:r>
      <w:r>
        <w:t xml:space="preserve"> </w:t>
      </w:r>
      <w:r>
        <w:rPr>
          <w:rFonts w:hint="eastAsia"/>
        </w:rPr>
        <w:t>АПК</w:t>
      </w:r>
      <w:r>
        <w:t xml:space="preserve"> </w:t>
      </w:r>
      <w:r>
        <w:rPr>
          <w:rFonts w:hint="eastAsia"/>
        </w:rPr>
        <w:t>Республики</w:t>
      </w:r>
      <w:r>
        <w:t xml:space="preserve"> </w:t>
      </w:r>
      <w:r>
        <w:rPr>
          <w:rFonts w:hint="eastAsia"/>
        </w:rPr>
        <w:t>Дагестан</w:t>
      </w:r>
    </w:p>
    <w:p w14:paraId="5C269D62" w14:textId="77777777" w:rsidR="00EE658A" w:rsidRDefault="00EE658A" w:rsidP="00EE658A"/>
    <w:p w14:paraId="5070A386" w14:textId="77777777" w:rsidR="00EE658A" w:rsidRDefault="00EE658A" w:rsidP="00EE658A">
      <w:r>
        <w:t xml:space="preserve">2.2. </w:t>
      </w:r>
      <w:r>
        <w:rPr>
          <w:rFonts w:hint="eastAsia"/>
        </w:rPr>
        <w:t>Организация</w:t>
      </w:r>
      <w:r>
        <w:t xml:space="preserve"> </w:t>
      </w:r>
      <w:r>
        <w:rPr>
          <w:rFonts w:hint="eastAsia"/>
        </w:rPr>
        <w:t>диагностики</w:t>
      </w:r>
      <w:r>
        <w:t xml:space="preserve"> </w:t>
      </w:r>
      <w:r>
        <w:rPr>
          <w:rFonts w:hint="eastAsia"/>
        </w:rPr>
        <w:t>агропромышленного</w:t>
      </w:r>
      <w:r>
        <w:t xml:space="preserve"> </w:t>
      </w:r>
      <w:r>
        <w:rPr>
          <w:rFonts w:hint="eastAsia"/>
        </w:rPr>
        <w:t>предприятия</w:t>
      </w:r>
      <w:r>
        <w:t xml:space="preserve"> </w:t>
      </w:r>
      <w:r>
        <w:rPr>
          <w:rFonts w:hint="eastAsia"/>
        </w:rPr>
        <w:t>на</w:t>
      </w:r>
      <w:r>
        <w:t xml:space="preserve"> </w:t>
      </w:r>
      <w:r>
        <w:rPr>
          <w:rFonts w:hint="eastAsia"/>
        </w:rPr>
        <w:t>основе</w:t>
      </w:r>
      <w:r>
        <w:t xml:space="preserve"> </w:t>
      </w:r>
      <w:r>
        <w:rPr>
          <w:rFonts w:hint="eastAsia"/>
        </w:rPr>
        <w:t>целевого</w:t>
      </w:r>
      <w:r>
        <w:t xml:space="preserve"> </w:t>
      </w:r>
      <w:r>
        <w:rPr>
          <w:rFonts w:hint="eastAsia"/>
        </w:rPr>
        <w:t>подхода</w:t>
      </w:r>
    </w:p>
    <w:p w14:paraId="0C3E2D3D" w14:textId="77777777" w:rsidR="00EE658A" w:rsidRDefault="00EE658A" w:rsidP="00EE658A"/>
    <w:p w14:paraId="485A43AB" w14:textId="77777777" w:rsidR="00EE658A" w:rsidRDefault="00EE658A" w:rsidP="00EE658A">
      <w:r>
        <w:t xml:space="preserve">2.3. </w:t>
      </w:r>
      <w:r>
        <w:rPr>
          <w:rFonts w:hint="eastAsia"/>
        </w:rPr>
        <w:t>Совершенствование</w:t>
      </w:r>
      <w:r>
        <w:t xml:space="preserve"> </w:t>
      </w:r>
      <w:r>
        <w:rPr>
          <w:rFonts w:hint="eastAsia"/>
        </w:rPr>
        <w:t>технологии</w:t>
      </w:r>
      <w:r>
        <w:t xml:space="preserve"> </w:t>
      </w:r>
      <w:r>
        <w:rPr>
          <w:rFonts w:hint="eastAsia"/>
        </w:rPr>
        <w:t>организации</w:t>
      </w:r>
      <w:r>
        <w:t xml:space="preserve"> </w:t>
      </w:r>
      <w:r>
        <w:rPr>
          <w:rFonts w:hint="eastAsia"/>
        </w:rPr>
        <w:t>диагностики</w:t>
      </w:r>
      <w:r>
        <w:t xml:space="preserve"> </w:t>
      </w:r>
      <w:r>
        <w:rPr>
          <w:rFonts w:hint="eastAsia"/>
        </w:rPr>
        <w:t>экономического</w:t>
      </w:r>
      <w:r>
        <w:t xml:space="preserve"> </w:t>
      </w:r>
      <w:r>
        <w:rPr>
          <w:rFonts w:hint="eastAsia"/>
        </w:rPr>
        <w:t>состояния</w:t>
      </w:r>
      <w:r>
        <w:t xml:space="preserve"> </w:t>
      </w:r>
      <w:r>
        <w:rPr>
          <w:rFonts w:hint="eastAsia"/>
        </w:rPr>
        <w:t>агропромышленного</w:t>
      </w:r>
      <w:r>
        <w:t xml:space="preserve"> </w:t>
      </w:r>
      <w:r>
        <w:rPr>
          <w:rFonts w:hint="eastAsia"/>
        </w:rPr>
        <w:t>предприятия</w:t>
      </w:r>
    </w:p>
    <w:p w14:paraId="49E2CE0A" w14:textId="77777777" w:rsidR="00EE658A" w:rsidRDefault="00EE658A" w:rsidP="00EE658A"/>
    <w:p w14:paraId="1D072416" w14:textId="77777777" w:rsidR="00EE658A" w:rsidRDefault="00EE658A" w:rsidP="00EE658A">
      <w:r>
        <w:rPr>
          <w:rFonts w:hint="eastAsia"/>
        </w:rPr>
        <w:lastRenderedPageBreak/>
        <w:t>ГЛАВА</w:t>
      </w:r>
      <w:r>
        <w:t xml:space="preserve"> 3. </w:t>
      </w:r>
      <w:r>
        <w:rPr>
          <w:rFonts w:hint="eastAsia"/>
        </w:rPr>
        <w:t>КОНЦЕПЦИЯ</w:t>
      </w:r>
      <w:r>
        <w:t xml:space="preserve"> </w:t>
      </w:r>
      <w:r>
        <w:rPr>
          <w:rFonts w:hint="eastAsia"/>
        </w:rPr>
        <w:t>УПРАВЛЕНИЯ</w:t>
      </w:r>
      <w:r>
        <w:t xml:space="preserve"> </w:t>
      </w:r>
      <w:r>
        <w:rPr>
          <w:rFonts w:hint="eastAsia"/>
        </w:rPr>
        <w:t>ДИАГНОСТИКОЙ</w:t>
      </w:r>
      <w:r>
        <w:t xml:space="preserve"> </w:t>
      </w:r>
      <w:r>
        <w:rPr>
          <w:rFonts w:hint="eastAsia"/>
        </w:rPr>
        <w:t>ЭКОНОМИЧЕСКОГО</w:t>
      </w:r>
      <w:r>
        <w:t xml:space="preserve"> </w:t>
      </w:r>
      <w:r>
        <w:rPr>
          <w:rFonts w:hint="eastAsia"/>
        </w:rPr>
        <w:t>СОСТОЯНИЯ</w:t>
      </w:r>
      <w:r>
        <w:t xml:space="preserve"> </w:t>
      </w:r>
      <w:r>
        <w:rPr>
          <w:rFonts w:hint="eastAsia"/>
        </w:rPr>
        <w:t>АГРОПРОМЫШЛЕННОГО</w:t>
      </w:r>
      <w:r>
        <w:t xml:space="preserve"> </w:t>
      </w:r>
      <w:r>
        <w:rPr>
          <w:rFonts w:hint="eastAsia"/>
        </w:rPr>
        <w:t>ПРЕДПРИЯТИЯ</w:t>
      </w:r>
    </w:p>
    <w:p w14:paraId="36001A4A" w14:textId="77777777" w:rsidR="00EE658A" w:rsidRDefault="00EE658A" w:rsidP="00EE658A"/>
    <w:p w14:paraId="3CFD487F" w14:textId="77777777" w:rsidR="00EE658A" w:rsidRDefault="00EE658A" w:rsidP="00EE658A">
      <w:r>
        <w:t xml:space="preserve">3.1. </w:t>
      </w:r>
      <w:r>
        <w:rPr>
          <w:rFonts w:hint="eastAsia"/>
        </w:rPr>
        <w:t>Диагностика</w:t>
      </w:r>
      <w:r>
        <w:t xml:space="preserve"> </w:t>
      </w:r>
      <w:r>
        <w:rPr>
          <w:rFonts w:hint="eastAsia"/>
        </w:rPr>
        <w:t>экономического</w:t>
      </w:r>
      <w:r>
        <w:t xml:space="preserve"> </w:t>
      </w:r>
      <w:r>
        <w:rPr>
          <w:rFonts w:hint="eastAsia"/>
        </w:rPr>
        <w:t>состояния</w:t>
      </w:r>
      <w:r>
        <w:t xml:space="preserve"> </w:t>
      </w:r>
      <w:r>
        <w:rPr>
          <w:rFonts w:hint="eastAsia"/>
        </w:rPr>
        <w:t>агропромышленного</w:t>
      </w:r>
      <w:r>
        <w:t xml:space="preserve"> </w:t>
      </w:r>
      <w:r>
        <w:rPr>
          <w:rFonts w:hint="eastAsia"/>
        </w:rPr>
        <w:t>предприятия</w:t>
      </w:r>
      <w:r>
        <w:t xml:space="preserve"> </w:t>
      </w:r>
      <w:r>
        <w:rPr>
          <w:rFonts w:hint="eastAsia"/>
        </w:rPr>
        <w:t>на</w:t>
      </w:r>
      <w:r>
        <w:t xml:space="preserve"> </w:t>
      </w:r>
      <w:r>
        <w:rPr>
          <w:rFonts w:hint="eastAsia"/>
        </w:rPr>
        <w:t>основе</w:t>
      </w:r>
      <w:r>
        <w:t xml:space="preserve"> </w:t>
      </w:r>
      <w:r>
        <w:rPr>
          <w:rFonts w:hint="eastAsia"/>
        </w:rPr>
        <w:t>управления</w:t>
      </w:r>
      <w:r>
        <w:t xml:space="preserve"> </w:t>
      </w:r>
      <w:r>
        <w:rPr>
          <w:rFonts w:hint="eastAsia"/>
        </w:rPr>
        <w:t>надежностью</w:t>
      </w:r>
    </w:p>
    <w:p w14:paraId="5BD31224" w14:textId="77777777" w:rsidR="00EE658A" w:rsidRDefault="00EE658A" w:rsidP="00EE658A"/>
    <w:p w14:paraId="4B6BDF65" w14:textId="77777777" w:rsidR="00EE658A" w:rsidRDefault="00EE658A" w:rsidP="00EE658A">
      <w:r>
        <w:t xml:space="preserve">3.2. </w:t>
      </w:r>
      <w:r>
        <w:rPr>
          <w:rFonts w:hint="eastAsia"/>
        </w:rPr>
        <w:t>Моделирование</w:t>
      </w:r>
      <w:r>
        <w:t xml:space="preserve"> </w:t>
      </w:r>
      <w:r>
        <w:rPr>
          <w:rFonts w:hint="eastAsia"/>
        </w:rPr>
        <w:t>процессов</w:t>
      </w:r>
      <w:r>
        <w:t xml:space="preserve"> </w:t>
      </w:r>
      <w:r>
        <w:rPr>
          <w:rFonts w:hint="eastAsia"/>
        </w:rPr>
        <w:t>диагностики</w:t>
      </w:r>
      <w:r>
        <w:t xml:space="preserve"> </w:t>
      </w:r>
      <w:r>
        <w:rPr>
          <w:rFonts w:hint="eastAsia"/>
        </w:rPr>
        <w:t>экономического</w:t>
      </w:r>
      <w:r>
        <w:t xml:space="preserve"> </w:t>
      </w:r>
      <w:r>
        <w:rPr>
          <w:rFonts w:hint="eastAsia"/>
        </w:rPr>
        <w:t>состояния</w:t>
      </w:r>
      <w:r>
        <w:t xml:space="preserve"> </w:t>
      </w:r>
      <w:r>
        <w:rPr>
          <w:rFonts w:hint="eastAsia"/>
        </w:rPr>
        <w:t>агропромышленных</w:t>
      </w:r>
      <w:r>
        <w:t xml:space="preserve"> </w:t>
      </w:r>
      <w:r>
        <w:rPr>
          <w:rFonts w:hint="eastAsia"/>
        </w:rPr>
        <w:t>предприятий</w:t>
      </w:r>
    </w:p>
    <w:p w14:paraId="04660A40" w14:textId="77777777" w:rsidR="00EE658A" w:rsidRDefault="00EE658A" w:rsidP="00EE658A"/>
    <w:p w14:paraId="59A3E395" w14:textId="77777777" w:rsidR="00EE658A" w:rsidRDefault="00EE658A" w:rsidP="00EE658A">
      <w:r>
        <w:t xml:space="preserve">3.3.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экономического</w:t>
      </w:r>
      <w:r>
        <w:t xml:space="preserve"> </w:t>
      </w:r>
      <w:r>
        <w:rPr>
          <w:rFonts w:hint="eastAsia"/>
        </w:rPr>
        <w:t>состояния</w:t>
      </w:r>
      <w:r>
        <w:t xml:space="preserve"> </w:t>
      </w:r>
      <w:r>
        <w:rPr>
          <w:rFonts w:hint="eastAsia"/>
        </w:rPr>
        <w:t>агропромышленного</w:t>
      </w:r>
      <w:r>
        <w:t xml:space="preserve"> </w:t>
      </w:r>
      <w:r>
        <w:rPr>
          <w:rFonts w:hint="eastAsia"/>
        </w:rPr>
        <w:t>предприятия</w:t>
      </w:r>
    </w:p>
    <w:p w14:paraId="7F5EBD04" w14:textId="77777777" w:rsidR="00EE658A" w:rsidRDefault="00EE658A" w:rsidP="00EE658A"/>
    <w:p w14:paraId="70864640" w14:textId="77777777" w:rsidR="00EE658A" w:rsidRDefault="00EE658A" w:rsidP="00EE658A">
      <w:r>
        <w:rPr>
          <w:rFonts w:hint="eastAsia"/>
        </w:rPr>
        <w:t>ЗАКЛЮЧЕНИЕ</w:t>
      </w:r>
    </w:p>
    <w:p w14:paraId="6A41F291" w14:textId="77777777" w:rsidR="00EE658A" w:rsidRDefault="00EE658A" w:rsidP="00EE658A"/>
    <w:p w14:paraId="6E94C709" w14:textId="7F03A579" w:rsidR="00EE658A" w:rsidRPr="00EE658A" w:rsidRDefault="00EE658A" w:rsidP="00EE658A">
      <w:r>
        <w:rPr>
          <w:rFonts w:hint="eastAsia"/>
        </w:rPr>
        <w:t>СПИСОК</w:t>
      </w:r>
      <w:r>
        <w:t xml:space="preserve"> </w:t>
      </w:r>
      <w:r>
        <w:rPr>
          <w:rFonts w:hint="eastAsia"/>
        </w:rPr>
        <w:t>ЛИТЕРАТУРЫ</w:t>
      </w:r>
    </w:p>
    <w:sectPr w:rsidR="00EE658A" w:rsidRPr="00EE658A" w:rsidSect="0098757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F552B" w14:textId="77777777" w:rsidR="0098757D" w:rsidRDefault="0098757D">
      <w:pPr>
        <w:spacing w:after="0" w:line="240" w:lineRule="auto"/>
      </w:pPr>
      <w:r>
        <w:separator/>
      </w:r>
    </w:p>
  </w:endnote>
  <w:endnote w:type="continuationSeparator" w:id="0">
    <w:p w14:paraId="2E94E93B" w14:textId="77777777" w:rsidR="0098757D" w:rsidRDefault="00987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95DD4" w14:textId="77777777" w:rsidR="0098757D" w:rsidRDefault="0098757D"/>
    <w:p w14:paraId="5661756A" w14:textId="77777777" w:rsidR="0098757D" w:rsidRDefault="0098757D"/>
    <w:p w14:paraId="73E256D2" w14:textId="77777777" w:rsidR="0098757D" w:rsidRDefault="0098757D"/>
    <w:p w14:paraId="4D29A508" w14:textId="77777777" w:rsidR="0098757D" w:rsidRDefault="0098757D"/>
    <w:p w14:paraId="51AD0FBA" w14:textId="77777777" w:rsidR="0098757D" w:rsidRDefault="0098757D"/>
    <w:p w14:paraId="77413B04" w14:textId="77777777" w:rsidR="0098757D" w:rsidRDefault="0098757D"/>
    <w:p w14:paraId="1C82109A" w14:textId="77777777" w:rsidR="0098757D" w:rsidRDefault="0098757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0EC993" wp14:editId="0557DEE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23666" w14:textId="77777777" w:rsidR="0098757D" w:rsidRDefault="009875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0EC99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A223666" w14:textId="77777777" w:rsidR="0098757D" w:rsidRDefault="009875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C39912" w14:textId="77777777" w:rsidR="0098757D" w:rsidRDefault="0098757D"/>
    <w:p w14:paraId="1ED41910" w14:textId="77777777" w:rsidR="0098757D" w:rsidRDefault="0098757D"/>
    <w:p w14:paraId="49D24644" w14:textId="77777777" w:rsidR="0098757D" w:rsidRDefault="0098757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0EF6DF" wp14:editId="3421904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336C8" w14:textId="77777777" w:rsidR="0098757D" w:rsidRDefault="0098757D"/>
                          <w:p w14:paraId="4F095E83" w14:textId="77777777" w:rsidR="0098757D" w:rsidRDefault="009875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0EF6D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07336C8" w14:textId="77777777" w:rsidR="0098757D" w:rsidRDefault="0098757D"/>
                    <w:p w14:paraId="4F095E83" w14:textId="77777777" w:rsidR="0098757D" w:rsidRDefault="009875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DE752C" w14:textId="77777777" w:rsidR="0098757D" w:rsidRDefault="0098757D"/>
    <w:p w14:paraId="4B41E3FD" w14:textId="77777777" w:rsidR="0098757D" w:rsidRDefault="0098757D">
      <w:pPr>
        <w:rPr>
          <w:sz w:val="2"/>
          <w:szCs w:val="2"/>
        </w:rPr>
      </w:pPr>
    </w:p>
    <w:p w14:paraId="39D433EE" w14:textId="77777777" w:rsidR="0098757D" w:rsidRDefault="0098757D"/>
    <w:p w14:paraId="1CD91531" w14:textId="77777777" w:rsidR="0098757D" w:rsidRDefault="0098757D">
      <w:pPr>
        <w:spacing w:after="0" w:line="240" w:lineRule="auto"/>
      </w:pPr>
    </w:p>
  </w:footnote>
  <w:footnote w:type="continuationSeparator" w:id="0">
    <w:p w14:paraId="07E7C728" w14:textId="77777777" w:rsidR="0098757D" w:rsidRDefault="00987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7D"/>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11763</TotalTime>
  <Pages>2</Pages>
  <Words>223</Words>
  <Characters>1272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1715</cp:revision>
  <cp:lastPrinted>2009-02-06T05:36:00Z</cp:lastPrinted>
  <dcterms:created xsi:type="dcterms:W3CDTF">2024-04-09T10:20:00Z</dcterms:created>
  <dcterms:modified xsi:type="dcterms:W3CDTF">2024-04-24T07:43:00Z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