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81ED" w14:textId="2000E777" w:rsidR="002B13E9" w:rsidRDefault="003135D3" w:rsidP="003135D3">
      <w:r w:rsidRPr="003135D3">
        <w:rPr>
          <w:rFonts w:hint="eastAsia"/>
        </w:rPr>
        <w:t>Куликова</w:t>
      </w:r>
      <w:r w:rsidRPr="003135D3">
        <w:t xml:space="preserve"> </w:t>
      </w:r>
      <w:r w:rsidRPr="003135D3">
        <w:rPr>
          <w:rFonts w:hint="eastAsia"/>
        </w:rPr>
        <w:t>Ангелина</w:t>
      </w:r>
      <w:r w:rsidRPr="003135D3">
        <w:t xml:space="preserve"> </w:t>
      </w:r>
      <w:r w:rsidRPr="003135D3">
        <w:rPr>
          <w:rFonts w:hint="eastAsia"/>
        </w:rPr>
        <w:t>Викторовна</w:t>
      </w:r>
      <w:r>
        <w:rPr>
          <w:rFonts w:hint="cs"/>
        </w:rPr>
        <w:t xml:space="preserve"> </w:t>
      </w:r>
      <w:r w:rsidRPr="003135D3">
        <w:rPr>
          <w:rFonts w:hint="eastAsia"/>
        </w:rPr>
        <w:t>Краеведческая</w:t>
      </w:r>
      <w:r w:rsidRPr="003135D3">
        <w:t xml:space="preserve"> </w:t>
      </w:r>
      <w:r w:rsidRPr="003135D3">
        <w:rPr>
          <w:rFonts w:hint="eastAsia"/>
        </w:rPr>
        <w:t>справочная</w:t>
      </w:r>
      <w:r w:rsidRPr="003135D3">
        <w:t xml:space="preserve"> </w:t>
      </w:r>
      <w:r w:rsidRPr="003135D3">
        <w:rPr>
          <w:rFonts w:hint="eastAsia"/>
        </w:rPr>
        <w:t>литература</w:t>
      </w:r>
      <w:r w:rsidRPr="003135D3">
        <w:t xml:space="preserve"> </w:t>
      </w:r>
      <w:r w:rsidRPr="003135D3">
        <w:rPr>
          <w:rFonts w:hint="eastAsia"/>
        </w:rPr>
        <w:t>в</w:t>
      </w:r>
      <w:r w:rsidRPr="003135D3">
        <w:t xml:space="preserve"> </w:t>
      </w:r>
      <w:r w:rsidRPr="003135D3">
        <w:rPr>
          <w:rFonts w:hint="eastAsia"/>
        </w:rPr>
        <w:t>современном</w:t>
      </w:r>
      <w:r w:rsidRPr="003135D3">
        <w:t xml:space="preserve"> </w:t>
      </w:r>
      <w:r w:rsidRPr="003135D3">
        <w:rPr>
          <w:rFonts w:hint="eastAsia"/>
        </w:rPr>
        <w:t>российском</w:t>
      </w:r>
      <w:r w:rsidRPr="003135D3">
        <w:t xml:space="preserve"> </w:t>
      </w:r>
      <w:r w:rsidRPr="003135D3">
        <w:rPr>
          <w:rFonts w:hint="eastAsia"/>
        </w:rPr>
        <w:t>региональном</w:t>
      </w:r>
      <w:r w:rsidRPr="003135D3">
        <w:t xml:space="preserve"> </w:t>
      </w:r>
      <w:r w:rsidRPr="003135D3">
        <w:rPr>
          <w:rFonts w:hint="eastAsia"/>
        </w:rPr>
        <w:t>книгоиздании</w:t>
      </w:r>
      <w:r w:rsidRPr="003135D3">
        <w:t xml:space="preserve">, 1992-2018 </w:t>
      </w:r>
      <w:r w:rsidRPr="003135D3">
        <w:rPr>
          <w:rFonts w:hint="eastAsia"/>
        </w:rPr>
        <w:t>гг</w:t>
      </w:r>
      <w:r w:rsidRPr="003135D3">
        <w:t>.</w:t>
      </w:r>
    </w:p>
    <w:p w14:paraId="15359E87" w14:textId="77777777" w:rsidR="003135D3" w:rsidRDefault="003135D3" w:rsidP="003135D3">
      <w:r>
        <w:rPr>
          <w:rFonts w:hint="eastAsia"/>
        </w:rPr>
        <w:t>ОГЛАВЛЕНИЕ</w:t>
      </w:r>
      <w:r>
        <w:t xml:space="preserve"> </w:t>
      </w:r>
      <w:r>
        <w:rPr>
          <w:rFonts w:hint="eastAsia"/>
        </w:rPr>
        <w:t>ДИССЕРТАЦИИ</w:t>
      </w:r>
    </w:p>
    <w:p w14:paraId="450F7051" w14:textId="77777777" w:rsidR="003135D3" w:rsidRDefault="003135D3" w:rsidP="003135D3">
      <w:r>
        <w:rPr>
          <w:rFonts w:hint="eastAsia"/>
        </w:rPr>
        <w:t>кандидат</w:t>
      </w:r>
      <w:r>
        <w:t xml:space="preserve"> </w:t>
      </w:r>
      <w:r>
        <w:rPr>
          <w:rFonts w:hint="eastAsia"/>
        </w:rPr>
        <w:t>наук</w:t>
      </w:r>
      <w:r>
        <w:t xml:space="preserve"> </w:t>
      </w:r>
      <w:r>
        <w:rPr>
          <w:rFonts w:hint="eastAsia"/>
        </w:rPr>
        <w:t>Куликова</w:t>
      </w:r>
      <w:r>
        <w:t xml:space="preserve"> </w:t>
      </w:r>
      <w:r>
        <w:rPr>
          <w:rFonts w:hint="eastAsia"/>
        </w:rPr>
        <w:t>Ангелина</w:t>
      </w:r>
      <w:r>
        <w:t xml:space="preserve"> </w:t>
      </w:r>
      <w:r>
        <w:rPr>
          <w:rFonts w:hint="eastAsia"/>
        </w:rPr>
        <w:t>Викторовна</w:t>
      </w:r>
    </w:p>
    <w:p w14:paraId="7C54B401" w14:textId="77777777" w:rsidR="003135D3" w:rsidRDefault="003135D3" w:rsidP="003135D3">
      <w:r>
        <w:rPr>
          <w:rFonts w:hint="eastAsia"/>
        </w:rPr>
        <w:t>ВВЕДЕНИЕ</w:t>
      </w:r>
    </w:p>
    <w:p w14:paraId="588A8FBC" w14:textId="77777777" w:rsidR="003135D3" w:rsidRDefault="003135D3" w:rsidP="003135D3"/>
    <w:p w14:paraId="56B9056C" w14:textId="77777777" w:rsidR="003135D3" w:rsidRDefault="003135D3" w:rsidP="003135D3">
      <w:r>
        <w:rPr>
          <w:rFonts w:hint="eastAsia"/>
        </w:rPr>
        <w:t>Глава</w:t>
      </w:r>
      <w:r>
        <w:t xml:space="preserve"> 1. </w:t>
      </w:r>
      <w:r>
        <w:rPr>
          <w:rFonts w:hint="eastAsia"/>
        </w:rPr>
        <w:t>История</w:t>
      </w:r>
      <w:r>
        <w:t xml:space="preserve"> </w:t>
      </w:r>
      <w:r>
        <w:rPr>
          <w:rFonts w:hint="eastAsia"/>
        </w:rPr>
        <w:t>развития</w:t>
      </w:r>
      <w:r>
        <w:t xml:space="preserve"> </w:t>
      </w:r>
      <w:r>
        <w:rPr>
          <w:rFonts w:hint="eastAsia"/>
        </w:rPr>
        <w:t>и</w:t>
      </w:r>
      <w:r>
        <w:t xml:space="preserve"> </w:t>
      </w:r>
      <w:r>
        <w:rPr>
          <w:rFonts w:hint="eastAsia"/>
        </w:rPr>
        <w:t>проблемы</w:t>
      </w:r>
      <w:r>
        <w:t xml:space="preserve"> </w:t>
      </w:r>
      <w:r>
        <w:rPr>
          <w:rFonts w:hint="eastAsia"/>
        </w:rPr>
        <w:t>типологии</w:t>
      </w:r>
      <w:r>
        <w:t xml:space="preserve"> </w:t>
      </w:r>
      <w:r>
        <w:rPr>
          <w:rFonts w:hint="eastAsia"/>
        </w:rPr>
        <w:t>краеведческих</w:t>
      </w:r>
      <w:r>
        <w:t xml:space="preserve"> </w:t>
      </w:r>
      <w:r>
        <w:rPr>
          <w:rFonts w:hint="eastAsia"/>
        </w:rPr>
        <w:t>справочных</w:t>
      </w:r>
      <w:r>
        <w:t xml:space="preserve"> </w:t>
      </w:r>
      <w:r>
        <w:rPr>
          <w:rFonts w:hint="eastAsia"/>
        </w:rPr>
        <w:t>изданий</w:t>
      </w:r>
      <w:r>
        <w:t xml:space="preserve"> </w:t>
      </w:r>
      <w:r>
        <w:rPr>
          <w:rFonts w:hint="eastAsia"/>
        </w:rPr>
        <w:t>России</w:t>
      </w:r>
    </w:p>
    <w:p w14:paraId="1311F02E" w14:textId="77777777" w:rsidR="003135D3" w:rsidRDefault="003135D3" w:rsidP="003135D3"/>
    <w:p w14:paraId="3237D66D" w14:textId="77777777" w:rsidR="003135D3" w:rsidRDefault="003135D3" w:rsidP="003135D3">
      <w:r>
        <w:t xml:space="preserve">1.1. </w:t>
      </w:r>
      <w:r>
        <w:rPr>
          <w:rFonts w:hint="eastAsia"/>
        </w:rPr>
        <w:t>История</w:t>
      </w:r>
      <w:r>
        <w:t xml:space="preserve"> </w:t>
      </w:r>
      <w:r>
        <w:rPr>
          <w:rFonts w:hint="eastAsia"/>
        </w:rPr>
        <w:t>возникновения</w:t>
      </w:r>
      <w:r>
        <w:t xml:space="preserve"> </w:t>
      </w:r>
      <w:r>
        <w:rPr>
          <w:rFonts w:hint="eastAsia"/>
        </w:rPr>
        <w:t>справочных</w:t>
      </w:r>
      <w:r>
        <w:t xml:space="preserve"> </w:t>
      </w:r>
      <w:r>
        <w:rPr>
          <w:rFonts w:hint="eastAsia"/>
        </w:rPr>
        <w:t>краеведческих</w:t>
      </w:r>
      <w:r>
        <w:t xml:space="preserve"> </w:t>
      </w:r>
      <w:r>
        <w:rPr>
          <w:rFonts w:hint="eastAsia"/>
        </w:rPr>
        <w:t>изданий</w:t>
      </w:r>
      <w:r>
        <w:t xml:space="preserve"> </w:t>
      </w:r>
      <w:r>
        <w:rPr>
          <w:rFonts w:hint="eastAsia"/>
        </w:rPr>
        <w:t>в</w:t>
      </w:r>
      <w:r>
        <w:t xml:space="preserve"> </w:t>
      </w:r>
      <w:r>
        <w:rPr>
          <w:rFonts w:hint="eastAsia"/>
        </w:rPr>
        <w:t>России</w:t>
      </w:r>
    </w:p>
    <w:p w14:paraId="2329D28A" w14:textId="77777777" w:rsidR="003135D3" w:rsidRDefault="003135D3" w:rsidP="003135D3"/>
    <w:p w14:paraId="167EC1CA" w14:textId="77777777" w:rsidR="003135D3" w:rsidRDefault="003135D3" w:rsidP="003135D3">
      <w:r>
        <w:t xml:space="preserve">1.2. </w:t>
      </w:r>
      <w:r>
        <w:rPr>
          <w:rFonts w:hint="eastAsia"/>
        </w:rPr>
        <w:t>Основные</w:t>
      </w:r>
      <w:r>
        <w:t xml:space="preserve"> </w:t>
      </w:r>
      <w:r>
        <w:rPr>
          <w:rFonts w:hint="eastAsia"/>
        </w:rPr>
        <w:t>виды</w:t>
      </w:r>
      <w:r>
        <w:t xml:space="preserve">, </w:t>
      </w:r>
      <w:r>
        <w:rPr>
          <w:rFonts w:hint="eastAsia"/>
        </w:rPr>
        <w:t>типы</w:t>
      </w:r>
      <w:r>
        <w:t xml:space="preserve">, </w:t>
      </w:r>
      <w:r>
        <w:rPr>
          <w:rFonts w:hint="eastAsia"/>
        </w:rPr>
        <w:t>принципы</w:t>
      </w:r>
      <w:r>
        <w:t xml:space="preserve"> </w:t>
      </w:r>
      <w:r>
        <w:rPr>
          <w:rFonts w:hint="eastAsia"/>
        </w:rPr>
        <w:t>создания</w:t>
      </w:r>
      <w:r>
        <w:t xml:space="preserve"> </w:t>
      </w:r>
      <w:r>
        <w:rPr>
          <w:rFonts w:hint="eastAsia"/>
        </w:rPr>
        <w:t>и</w:t>
      </w:r>
      <w:r>
        <w:t xml:space="preserve"> </w:t>
      </w:r>
      <w:r>
        <w:rPr>
          <w:rFonts w:hint="eastAsia"/>
        </w:rPr>
        <w:t>функции</w:t>
      </w:r>
      <w:r>
        <w:t xml:space="preserve"> </w:t>
      </w:r>
      <w:r>
        <w:rPr>
          <w:rFonts w:hint="eastAsia"/>
        </w:rPr>
        <w:t>российских</w:t>
      </w:r>
    </w:p>
    <w:p w14:paraId="17DD2B11" w14:textId="77777777" w:rsidR="003135D3" w:rsidRDefault="003135D3" w:rsidP="003135D3"/>
    <w:p w14:paraId="1AC9E5FF" w14:textId="77777777" w:rsidR="003135D3" w:rsidRDefault="003135D3" w:rsidP="003135D3">
      <w:r>
        <w:rPr>
          <w:rFonts w:hint="eastAsia"/>
        </w:rPr>
        <w:t>краеведческих</w:t>
      </w:r>
      <w:r>
        <w:t xml:space="preserve"> </w:t>
      </w:r>
      <w:r>
        <w:rPr>
          <w:rFonts w:hint="eastAsia"/>
        </w:rPr>
        <w:t>справочных</w:t>
      </w:r>
      <w:r>
        <w:t xml:space="preserve"> </w:t>
      </w:r>
      <w:r>
        <w:rPr>
          <w:rFonts w:hint="eastAsia"/>
        </w:rPr>
        <w:t>изданий</w:t>
      </w:r>
    </w:p>
    <w:p w14:paraId="4E8931AA" w14:textId="77777777" w:rsidR="003135D3" w:rsidRDefault="003135D3" w:rsidP="003135D3"/>
    <w:p w14:paraId="00433249" w14:textId="77777777" w:rsidR="003135D3" w:rsidRDefault="003135D3" w:rsidP="003135D3">
      <w:r>
        <w:rPr>
          <w:rFonts w:hint="eastAsia"/>
        </w:rPr>
        <w:t>Глава</w:t>
      </w:r>
      <w:r>
        <w:t xml:space="preserve"> 2. </w:t>
      </w:r>
      <w:r>
        <w:rPr>
          <w:rFonts w:hint="eastAsia"/>
        </w:rPr>
        <w:t>Краеведческие</w:t>
      </w:r>
      <w:r>
        <w:t xml:space="preserve"> </w:t>
      </w:r>
      <w:r>
        <w:rPr>
          <w:rFonts w:hint="eastAsia"/>
        </w:rPr>
        <w:t>справочные</w:t>
      </w:r>
      <w:r>
        <w:t xml:space="preserve"> </w:t>
      </w:r>
      <w:r>
        <w:rPr>
          <w:rFonts w:hint="eastAsia"/>
        </w:rPr>
        <w:t>издания</w:t>
      </w:r>
      <w:r>
        <w:t xml:space="preserve"> </w:t>
      </w:r>
      <w:r>
        <w:rPr>
          <w:rFonts w:hint="eastAsia"/>
        </w:rPr>
        <w:t>в</w:t>
      </w:r>
      <w:r>
        <w:t xml:space="preserve"> </w:t>
      </w:r>
      <w:r>
        <w:rPr>
          <w:rFonts w:hint="eastAsia"/>
        </w:rPr>
        <w:t>системе</w:t>
      </w:r>
      <w:r>
        <w:t xml:space="preserve"> </w:t>
      </w:r>
      <w:r>
        <w:rPr>
          <w:rFonts w:hint="eastAsia"/>
        </w:rPr>
        <w:t>современного</w:t>
      </w:r>
      <w:r>
        <w:t xml:space="preserve"> </w:t>
      </w:r>
      <w:r>
        <w:rPr>
          <w:rFonts w:hint="eastAsia"/>
        </w:rPr>
        <w:t>регионального</w:t>
      </w:r>
      <w:r>
        <w:t xml:space="preserve"> </w:t>
      </w:r>
      <w:r>
        <w:rPr>
          <w:rFonts w:hint="eastAsia"/>
        </w:rPr>
        <w:t>книгоиздания</w:t>
      </w:r>
    </w:p>
    <w:p w14:paraId="2CECC0BC" w14:textId="77777777" w:rsidR="003135D3" w:rsidRDefault="003135D3" w:rsidP="003135D3"/>
    <w:p w14:paraId="11AAB834" w14:textId="77777777" w:rsidR="003135D3" w:rsidRDefault="003135D3" w:rsidP="003135D3">
      <w:r>
        <w:t xml:space="preserve">2.1. </w:t>
      </w:r>
      <w:r>
        <w:rPr>
          <w:rFonts w:hint="eastAsia"/>
        </w:rPr>
        <w:t>Современное</w:t>
      </w:r>
      <w:r>
        <w:t xml:space="preserve"> </w:t>
      </w:r>
      <w:r>
        <w:rPr>
          <w:rFonts w:hint="eastAsia"/>
        </w:rPr>
        <w:t>российское</w:t>
      </w:r>
      <w:r>
        <w:t xml:space="preserve"> </w:t>
      </w:r>
      <w:r>
        <w:rPr>
          <w:rFonts w:hint="eastAsia"/>
        </w:rPr>
        <w:t>региональное</w:t>
      </w:r>
      <w:r>
        <w:t xml:space="preserve"> </w:t>
      </w:r>
      <w:r>
        <w:rPr>
          <w:rFonts w:hint="eastAsia"/>
        </w:rPr>
        <w:t>книгоиздание</w:t>
      </w:r>
      <w:r>
        <w:t xml:space="preserve">: </w:t>
      </w:r>
      <w:r>
        <w:rPr>
          <w:rFonts w:hint="eastAsia"/>
        </w:rPr>
        <w:t>тенденции</w:t>
      </w:r>
      <w:r>
        <w:t xml:space="preserve">, </w:t>
      </w:r>
      <w:r>
        <w:rPr>
          <w:rFonts w:hint="eastAsia"/>
        </w:rPr>
        <w:t>проблемы</w:t>
      </w:r>
      <w:r>
        <w:t xml:space="preserve">, </w:t>
      </w:r>
      <w:r>
        <w:rPr>
          <w:rFonts w:hint="eastAsia"/>
        </w:rPr>
        <w:t>перспективы</w:t>
      </w:r>
      <w:r>
        <w:t xml:space="preserve"> </w:t>
      </w:r>
      <w:r>
        <w:rPr>
          <w:rFonts w:hint="eastAsia"/>
        </w:rPr>
        <w:t>развития</w:t>
      </w:r>
    </w:p>
    <w:p w14:paraId="5D6964D3" w14:textId="77777777" w:rsidR="003135D3" w:rsidRDefault="003135D3" w:rsidP="003135D3"/>
    <w:p w14:paraId="2F4DECDD" w14:textId="77777777" w:rsidR="003135D3" w:rsidRDefault="003135D3" w:rsidP="003135D3">
      <w:r>
        <w:t xml:space="preserve">2.2. </w:t>
      </w:r>
      <w:r>
        <w:rPr>
          <w:rFonts w:hint="eastAsia"/>
        </w:rPr>
        <w:t>Система</w:t>
      </w:r>
      <w:r>
        <w:t xml:space="preserve"> </w:t>
      </w:r>
      <w:r>
        <w:rPr>
          <w:rFonts w:hint="eastAsia"/>
        </w:rPr>
        <w:t>и</w:t>
      </w:r>
      <w:r>
        <w:t xml:space="preserve"> </w:t>
      </w:r>
      <w:r>
        <w:rPr>
          <w:rFonts w:hint="eastAsia"/>
        </w:rPr>
        <w:t>особенности</w:t>
      </w:r>
      <w:r>
        <w:t xml:space="preserve"> </w:t>
      </w:r>
      <w:r>
        <w:rPr>
          <w:rFonts w:hint="eastAsia"/>
        </w:rPr>
        <w:t>выпуска</w:t>
      </w:r>
      <w:r>
        <w:t xml:space="preserve"> </w:t>
      </w:r>
      <w:r>
        <w:rPr>
          <w:rFonts w:hint="eastAsia"/>
        </w:rPr>
        <w:t>краеведческих</w:t>
      </w:r>
      <w:r>
        <w:t xml:space="preserve"> </w:t>
      </w:r>
      <w:r>
        <w:rPr>
          <w:rFonts w:hint="eastAsia"/>
        </w:rPr>
        <w:t>справочных</w:t>
      </w:r>
      <w:r>
        <w:t xml:space="preserve"> </w:t>
      </w:r>
      <w:r>
        <w:rPr>
          <w:rFonts w:hint="eastAsia"/>
        </w:rPr>
        <w:t>изданий</w:t>
      </w:r>
      <w:r>
        <w:t xml:space="preserve"> </w:t>
      </w:r>
      <w:r>
        <w:rPr>
          <w:rFonts w:hint="eastAsia"/>
        </w:rPr>
        <w:t>в</w:t>
      </w:r>
    </w:p>
    <w:p w14:paraId="5B849793" w14:textId="77777777" w:rsidR="003135D3" w:rsidRDefault="003135D3" w:rsidP="003135D3"/>
    <w:p w14:paraId="08B7D293" w14:textId="77777777" w:rsidR="003135D3" w:rsidRDefault="003135D3" w:rsidP="003135D3">
      <w:r>
        <w:rPr>
          <w:rFonts w:hint="eastAsia"/>
        </w:rPr>
        <w:t>регионах</w:t>
      </w:r>
      <w:r>
        <w:t xml:space="preserve"> </w:t>
      </w:r>
      <w:r>
        <w:rPr>
          <w:rFonts w:hint="eastAsia"/>
        </w:rPr>
        <w:t>России</w:t>
      </w:r>
    </w:p>
    <w:p w14:paraId="0F1601A9" w14:textId="77777777" w:rsidR="003135D3" w:rsidRDefault="003135D3" w:rsidP="003135D3"/>
    <w:p w14:paraId="5A4A62F8" w14:textId="77777777" w:rsidR="003135D3" w:rsidRDefault="003135D3" w:rsidP="003135D3">
      <w:r>
        <w:rPr>
          <w:rFonts w:hint="eastAsia"/>
        </w:rPr>
        <w:t>ЗАКЛЮЧЕНИЕ</w:t>
      </w:r>
    </w:p>
    <w:p w14:paraId="72C3B53C" w14:textId="77777777" w:rsidR="003135D3" w:rsidRDefault="003135D3" w:rsidP="003135D3"/>
    <w:p w14:paraId="590CA346" w14:textId="77777777" w:rsidR="003135D3" w:rsidRDefault="003135D3" w:rsidP="003135D3">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4E0A499" w14:textId="77777777" w:rsidR="003135D3" w:rsidRDefault="003135D3" w:rsidP="003135D3"/>
    <w:p w14:paraId="2302E92B" w14:textId="49175833" w:rsidR="003135D3" w:rsidRPr="003135D3" w:rsidRDefault="003135D3" w:rsidP="003135D3">
      <w:r>
        <w:rPr>
          <w:rFonts w:hint="eastAsia"/>
        </w:rPr>
        <w:t>ПРИЛОЖЕНИЕ</w:t>
      </w:r>
      <w:r>
        <w:t xml:space="preserve"> </w:t>
      </w:r>
      <w:r>
        <w:rPr>
          <w:rFonts w:hint="eastAsia"/>
        </w:rPr>
        <w:t>А</w:t>
      </w:r>
      <w:r>
        <w:t xml:space="preserve">. </w:t>
      </w:r>
      <w:r>
        <w:rPr>
          <w:rFonts w:hint="eastAsia"/>
        </w:rPr>
        <w:t>Библиографический</w:t>
      </w:r>
      <w:r>
        <w:t xml:space="preserve"> </w:t>
      </w:r>
      <w:r>
        <w:rPr>
          <w:rFonts w:hint="eastAsia"/>
        </w:rPr>
        <w:t>указатель</w:t>
      </w:r>
      <w:r>
        <w:t xml:space="preserve"> </w:t>
      </w:r>
      <w:r>
        <w:rPr>
          <w:rFonts w:hint="eastAsia"/>
        </w:rPr>
        <w:t>крае</w:t>
      </w:r>
      <w:r>
        <w:rPr>
          <w:rFonts w:hint="eastAsia"/>
        </w:rPr>
        <w:lastRenderedPageBreak/>
        <w:t>ведческой</w:t>
      </w:r>
      <w:r>
        <w:t xml:space="preserve"> </w:t>
      </w:r>
      <w:r>
        <w:rPr>
          <w:rFonts w:hint="eastAsia"/>
        </w:rPr>
        <w:t>справочной</w:t>
      </w:r>
      <w:r>
        <w:t xml:space="preserve"> </w:t>
      </w:r>
      <w:r>
        <w:rPr>
          <w:rFonts w:hint="eastAsia"/>
        </w:rPr>
        <w:t>литературы</w:t>
      </w:r>
      <w:r>
        <w:t xml:space="preserve"> </w:t>
      </w:r>
      <w:r>
        <w:rPr>
          <w:rFonts w:hint="eastAsia"/>
        </w:rPr>
        <w:t>России</w:t>
      </w:r>
      <w:r>
        <w:t xml:space="preserve">, </w:t>
      </w:r>
      <w:r>
        <w:rPr>
          <w:rFonts w:hint="eastAsia"/>
        </w:rPr>
        <w:t>изданной</w:t>
      </w:r>
      <w:r>
        <w:t xml:space="preserve"> </w:t>
      </w:r>
      <w:r>
        <w:rPr>
          <w:rFonts w:hint="eastAsia"/>
        </w:rPr>
        <w:t>в</w:t>
      </w:r>
      <w:r>
        <w:t xml:space="preserve"> 1992-2018 </w:t>
      </w:r>
      <w:r>
        <w:rPr>
          <w:rFonts w:hint="eastAsia"/>
        </w:rPr>
        <w:t>гг</w:t>
      </w:r>
    </w:p>
    <w:sectPr w:rsidR="003135D3" w:rsidRPr="003135D3" w:rsidSect="00A6766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3472" w14:textId="77777777" w:rsidR="00A67663" w:rsidRDefault="00A67663">
      <w:pPr>
        <w:spacing w:after="0" w:line="240" w:lineRule="auto"/>
      </w:pPr>
      <w:r>
        <w:separator/>
      </w:r>
    </w:p>
  </w:endnote>
  <w:endnote w:type="continuationSeparator" w:id="0">
    <w:p w14:paraId="06C9C53C" w14:textId="77777777" w:rsidR="00A67663" w:rsidRDefault="00A6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FDF0" w14:textId="77777777" w:rsidR="00A67663" w:rsidRDefault="00A67663"/>
    <w:p w14:paraId="21A9CFE8" w14:textId="77777777" w:rsidR="00A67663" w:rsidRDefault="00A67663"/>
    <w:p w14:paraId="0A99CA75" w14:textId="77777777" w:rsidR="00A67663" w:rsidRDefault="00A67663"/>
    <w:p w14:paraId="48F88F71" w14:textId="77777777" w:rsidR="00A67663" w:rsidRDefault="00A67663"/>
    <w:p w14:paraId="02A3D0F3" w14:textId="77777777" w:rsidR="00A67663" w:rsidRDefault="00A67663"/>
    <w:p w14:paraId="6193A728" w14:textId="77777777" w:rsidR="00A67663" w:rsidRDefault="00A67663"/>
    <w:p w14:paraId="7880A22A" w14:textId="77777777" w:rsidR="00A67663" w:rsidRDefault="00A676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141C61" wp14:editId="6A917D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5556E" w14:textId="77777777" w:rsidR="00A67663" w:rsidRDefault="00A676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141C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A5556E" w14:textId="77777777" w:rsidR="00A67663" w:rsidRDefault="00A676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DA2708" w14:textId="77777777" w:rsidR="00A67663" w:rsidRDefault="00A67663"/>
    <w:p w14:paraId="41184ED3" w14:textId="77777777" w:rsidR="00A67663" w:rsidRDefault="00A67663"/>
    <w:p w14:paraId="5C94C44D" w14:textId="77777777" w:rsidR="00A67663" w:rsidRDefault="00A676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8FE1F0" wp14:editId="2CDBB0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EFBBA" w14:textId="77777777" w:rsidR="00A67663" w:rsidRDefault="00A67663"/>
                          <w:p w14:paraId="066C1718" w14:textId="77777777" w:rsidR="00A67663" w:rsidRDefault="00A676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8FE1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DEFBBA" w14:textId="77777777" w:rsidR="00A67663" w:rsidRDefault="00A67663"/>
                    <w:p w14:paraId="066C1718" w14:textId="77777777" w:rsidR="00A67663" w:rsidRDefault="00A676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3B9B08" w14:textId="77777777" w:rsidR="00A67663" w:rsidRDefault="00A67663"/>
    <w:p w14:paraId="53B772AC" w14:textId="77777777" w:rsidR="00A67663" w:rsidRDefault="00A67663">
      <w:pPr>
        <w:rPr>
          <w:sz w:val="2"/>
          <w:szCs w:val="2"/>
        </w:rPr>
      </w:pPr>
    </w:p>
    <w:p w14:paraId="3FB7187C" w14:textId="77777777" w:rsidR="00A67663" w:rsidRDefault="00A67663"/>
    <w:p w14:paraId="6E332B61" w14:textId="77777777" w:rsidR="00A67663" w:rsidRDefault="00A67663">
      <w:pPr>
        <w:spacing w:after="0" w:line="240" w:lineRule="auto"/>
      </w:pPr>
    </w:p>
  </w:footnote>
  <w:footnote w:type="continuationSeparator" w:id="0">
    <w:p w14:paraId="7C77FC6A" w14:textId="77777777" w:rsidR="00A67663" w:rsidRDefault="00A67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663"/>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32699</TotalTime>
  <Pages>2</Pages>
  <Words>134</Words>
  <Characters>764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4323</cp:revision>
  <cp:lastPrinted>2009-02-06T05:36:00Z</cp:lastPrinted>
  <dcterms:created xsi:type="dcterms:W3CDTF">2024-01-07T13:43:00Z</dcterms:created>
  <dcterms:modified xsi:type="dcterms:W3CDTF">2024-03-01T16:45:00Z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