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4DE83" w14:textId="77777777" w:rsidR="0015035C" w:rsidRPr="0015035C" w:rsidRDefault="0015035C" w:rsidP="0015035C">
      <w:pPr>
        <w:rPr>
          <w:rFonts w:ascii="Arial" w:hAnsi="Arial" w:cs="Arial"/>
          <w:caps/>
          <w:color w:val="333333"/>
          <w:sz w:val="27"/>
          <w:szCs w:val="27"/>
        </w:rPr>
      </w:pPr>
      <w:r w:rsidRPr="0015035C">
        <w:rPr>
          <w:rFonts w:ascii="Arial" w:hAnsi="Arial" w:cs="Arial" w:hint="eastAsia"/>
          <w:caps/>
          <w:color w:val="333333"/>
          <w:sz w:val="27"/>
          <w:szCs w:val="27"/>
        </w:rPr>
        <w:t>Понукалина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Оксана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Викторовна</w:t>
      </w:r>
      <w:r w:rsidRPr="0015035C">
        <w:rPr>
          <w:rFonts w:ascii="Arial" w:hAnsi="Arial" w:cs="Arial"/>
          <w:caps/>
          <w:color w:val="333333"/>
          <w:sz w:val="27"/>
          <w:szCs w:val="27"/>
        </w:rPr>
        <w:t>.</w:t>
      </w:r>
    </w:p>
    <w:p w14:paraId="217904CF" w14:textId="77777777" w:rsidR="0015035C" w:rsidRPr="0015035C" w:rsidRDefault="0015035C" w:rsidP="0015035C">
      <w:pPr>
        <w:rPr>
          <w:rFonts w:ascii="Arial" w:hAnsi="Arial" w:cs="Arial"/>
          <w:caps/>
          <w:color w:val="333333"/>
          <w:sz w:val="27"/>
          <w:szCs w:val="27"/>
        </w:rPr>
      </w:pPr>
      <w:r w:rsidRPr="0015035C">
        <w:rPr>
          <w:rFonts w:ascii="Arial" w:hAnsi="Arial" w:cs="Arial" w:hint="eastAsia"/>
          <w:caps/>
          <w:color w:val="333333"/>
          <w:sz w:val="27"/>
          <w:szCs w:val="27"/>
        </w:rPr>
        <w:t>Досуг</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в</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структуре</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городского</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пространства</w:t>
      </w:r>
      <w:r w:rsidRPr="0015035C">
        <w:rPr>
          <w:rFonts w:ascii="Arial" w:hAnsi="Arial" w:cs="Arial"/>
          <w:caps/>
          <w:color w:val="333333"/>
          <w:sz w:val="27"/>
          <w:szCs w:val="27"/>
        </w:rPr>
        <w:t xml:space="preserve"> : </w:t>
      </w:r>
      <w:r w:rsidRPr="0015035C">
        <w:rPr>
          <w:rFonts w:ascii="Arial" w:hAnsi="Arial" w:cs="Arial" w:hint="eastAsia"/>
          <w:caps/>
          <w:color w:val="333333"/>
          <w:sz w:val="27"/>
          <w:szCs w:val="27"/>
        </w:rPr>
        <w:t>диссертация</w:t>
      </w:r>
      <w:r w:rsidRPr="0015035C">
        <w:rPr>
          <w:rFonts w:ascii="Arial" w:hAnsi="Arial" w:cs="Arial"/>
          <w:caps/>
          <w:color w:val="333333"/>
          <w:sz w:val="27"/>
          <w:szCs w:val="27"/>
        </w:rPr>
        <w:t xml:space="preserve"> ... </w:t>
      </w:r>
      <w:r w:rsidRPr="0015035C">
        <w:rPr>
          <w:rFonts w:ascii="Arial" w:hAnsi="Arial" w:cs="Arial" w:hint="eastAsia"/>
          <w:caps/>
          <w:color w:val="333333"/>
          <w:sz w:val="27"/>
          <w:szCs w:val="27"/>
        </w:rPr>
        <w:t>кандидата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социологических</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наук</w:t>
      </w:r>
      <w:r w:rsidRPr="0015035C">
        <w:rPr>
          <w:rFonts w:ascii="Arial" w:hAnsi="Arial" w:cs="Arial"/>
          <w:caps/>
          <w:color w:val="333333"/>
          <w:sz w:val="27"/>
          <w:szCs w:val="27"/>
        </w:rPr>
        <w:t xml:space="preserve"> : 22.00.04. - </w:t>
      </w:r>
      <w:r w:rsidRPr="0015035C">
        <w:rPr>
          <w:rFonts w:ascii="Arial" w:hAnsi="Arial" w:cs="Arial" w:hint="eastAsia"/>
          <w:caps/>
          <w:color w:val="333333"/>
          <w:sz w:val="27"/>
          <w:szCs w:val="27"/>
        </w:rPr>
        <w:t>Саратов</w:t>
      </w:r>
      <w:r w:rsidRPr="0015035C">
        <w:rPr>
          <w:rFonts w:ascii="Arial" w:hAnsi="Arial" w:cs="Arial"/>
          <w:caps/>
          <w:color w:val="333333"/>
          <w:sz w:val="27"/>
          <w:szCs w:val="27"/>
        </w:rPr>
        <w:t xml:space="preserve">, 2002. - 145 </w:t>
      </w:r>
      <w:r w:rsidRPr="0015035C">
        <w:rPr>
          <w:rFonts w:ascii="Arial" w:hAnsi="Arial" w:cs="Arial" w:hint="eastAsia"/>
          <w:caps/>
          <w:color w:val="333333"/>
          <w:sz w:val="27"/>
          <w:szCs w:val="27"/>
        </w:rPr>
        <w:t>с</w:t>
      </w:r>
      <w:r w:rsidRPr="0015035C">
        <w:rPr>
          <w:rFonts w:ascii="Arial" w:hAnsi="Arial" w:cs="Arial"/>
          <w:caps/>
          <w:color w:val="333333"/>
          <w:sz w:val="27"/>
          <w:szCs w:val="27"/>
        </w:rPr>
        <w:t xml:space="preserve">. : </w:t>
      </w:r>
      <w:r w:rsidRPr="0015035C">
        <w:rPr>
          <w:rFonts w:ascii="Arial" w:hAnsi="Arial" w:cs="Arial" w:hint="eastAsia"/>
          <w:caps/>
          <w:color w:val="333333"/>
          <w:sz w:val="27"/>
          <w:szCs w:val="27"/>
        </w:rPr>
        <w:t>ил</w:t>
      </w:r>
      <w:r w:rsidRPr="0015035C">
        <w:rPr>
          <w:rFonts w:ascii="Arial" w:hAnsi="Arial" w:cs="Arial"/>
          <w:caps/>
          <w:color w:val="333333"/>
          <w:sz w:val="27"/>
          <w:szCs w:val="27"/>
        </w:rPr>
        <w:t>.</w:t>
      </w:r>
    </w:p>
    <w:p w14:paraId="3ABA3C0A" w14:textId="77777777" w:rsidR="0015035C" w:rsidRPr="0015035C" w:rsidRDefault="0015035C" w:rsidP="0015035C">
      <w:pPr>
        <w:rPr>
          <w:rFonts w:ascii="Arial" w:hAnsi="Arial" w:cs="Arial"/>
          <w:caps/>
          <w:color w:val="333333"/>
          <w:sz w:val="27"/>
          <w:szCs w:val="27"/>
        </w:rPr>
      </w:pPr>
      <w:r w:rsidRPr="0015035C">
        <w:rPr>
          <w:rFonts w:ascii="Arial" w:hAnsi="Arial" w:cs="Arial" w:hint="eastAsia"/>
          <w:caps/>
          <w:color w:val="333333"/>
          <w:sz w:val="27"/>
          <w:szCs w:val="27"/>
        </w:rPr>
        <w:t>больше</w:t>
      </w:r>
    </w:p>
    <w:p w14:paraId="159E0E66" w14:textId="77777777" w:rsidR="0015035C" w:rsidRPr="0015035C" w:rsidRDefault="0015035C" w:rsidP="0015035C">
      <w:pPr>
        <w:rPr>
          <w:rFonts w:ascii="Arial" w:hAnsi="Arial" w:cs="Arial"/>
          <w:caps/>
          <w:color w:val="333333"/>
          <w:sz w:val="27"/>
          <w:szCs w:val="27"/>
        </w:rPr>
      </w:pPr>
      <w:r w:rsidRPr="0015035C">
        <w:rPr>
          <w:rFonts w:ascii="Arial" w:hAnsi="Arial" w:cs="Arial" w:hint="eastAsia"/>
          <w:caps/>
          <w:color w:val="333333"/>
          <w:sz w:val="27"/>
          <w:szCs w:val="27"/>
        </w:rPr>
        <w:t>Цитаты</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из</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текста</w:t>
      </w:r>
      <w:r w:rsidRPr="0015035C">
        <w:rPr>
          <w:rFonts w:ascii="Arial" w:hAnsi="Arial" w:cs="Arial"/>
          <w:caps/>
          <w:color w:val="333333"/>
          <w:sz w:val="27"/>
          <w:szCs w:val="27"/>
        </w:rPr>
        <w:t>:</w:t>
      </w:r>
    </w:p>
    <w:p w14:paraId="6B9B0C75" w14:textId="77777777" w:rsidR="0015035C" w:rsidRPr="0015035C" w:rsidRDefault="0015035C" w:rsidP="0015035C">
      <w:pPr>
        <w:rPr>
          <w:rFonts w:ascii="Arial" w:hAnsi="Arial" w:cs="Arial"/>
          <w:caps/>
          <w:color w:val="333333"/>
          <w:sz w:val="27"/>
          <w:szCs w:val="27"/>
        </w:rPr>
      </w:pPr>
      <w:r w:rsidRPr="0015035C">
        <w:rPr>
          <w:rFonts w:ascii="Arial" w:hAnsi="Arial" w:cs="Arial" w:hint="eastAsia"/>
          <w:caps/>
          <w:color w:val="333333"/>
          <w:sz w:val="27"/>
          <w:szCs w:val="27"/>
        </w:rPr>
        <w:t>стр</w:t>
      </w:r>
      <w:r w:rsidRPr="0015035C">
        <w:rPr>
          <w:rFonts w:ascii="Arial" w:hAnsi="Arial" w:cs="Arial"/>
          <w:caps/>
          <w:color w:val="333333"/>
          <w:sz w:val="27"/>
          <w:szCs w:val="27"/>
        </w:rPr>
        <w:t>. 1</w:t>
      </w:r>
    </w:p>
    <w:p w14:paraId="3639E78E" w14:textId="77777777" w:rsidR="0015035C" w:rsidRPr="0015035C" w:rsidRDefault="0015035C" w:rsidP="0015035C">
      <w:pPr>
        <w:rPr>
          <w:rFonts w:ascii="Arial" w:hAnsi="Arial" w:cs="Arial"/>
          <w:caps/>
          <w:color w:val="333333"/>
          <w:sz w:val="27"/>
          <w:szCs w:val="27"/>
        </w:rPr>
      </w:pPr>
      <w:r w:rsidRPr="0015035C">
        <w:rPr>
          <w:rFonts w:ascii="Arial" w:hAnsi="Arial" w:cs="Arial" w:hint="eastAsia"/>
          <w:caps/>
          <w:color w:val="333333"/>
          <w:sz w:val="27"/>
          <w:szCs w:val="27"/>
        </w:rPr>
        <w:t>САРАТОВСКИЙ</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ГОСУДАРСТВЕННЫЙ</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ТЕХНИЧЕСКИЙ</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УНИВЕРСИТЕТ</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На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правах</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рукописи</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ПОНУКАЛИНА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Оксана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Викторовна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ДОСУГ</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в</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СТРУКТУРЕ</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ГОРОДСКОГО</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ПРОСТРАНСТВА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Диссертационная</w:t>
      </w:r>
    </w:p>
    <w:p w14:paraId="66750096" w14:textId="77777777" w:rsidR="0015035C" w:rsidRPr="0015035C" w:rsidRDefault="0015035C" w:rsidP="0015035C">
      <w:pPr>
        <w:rPr>
          <w:rFonts w:ascii="Arial" w:hAnsi="Arial" w:cs="Arial"/>
          <w:caps/>
          <w:color w:val="333333"/>
          <w:sz w:val="27"/>
          <w:szCs w:val="27"/>
        </w:rPr>
      </w:pPr>
      <w:r w:rsidRPr="0015035C">
        <w:rPr>
          <w:rFonts w:ascii="Arial" w:hAnsi="Arial" w:cs="Arial" w:hint="eastAsia"/>
          <w:caps/>
          <w:color w:val="333333"/>
          <w:sz w:val="27"/>
          <w:szCs w:val="27"/>
        </w:rPr>
        <w:t>стр</w:t>
      </w:r>
      <w:r w:rsidRPr="0015035C">
        <w:rPr>
          <w:rFonts w:ascii="Arial" w:hAnsi="Arial" w:cs="Arial"/>
          <w:caps/>
          <w:color w:val="333333"/>
          <w:sz w:val="27"/>
          <w:szCs w:val="27"/>
        </w:rPr>
        <w:t>. 7</w:t>
      </w:r>
    </w:p>
    <w:p w14:paraId="31A457B4" w14:textId="77777777" w:rsidR="0015035C" w:rsidRPr="0015035C" w:rsidRDefault="0015035C" w:rsidP="0015035C">
      <w:pPr>
        <w:rPr>
          <w:rFonts w:ascii="Arial" w:hAnsi="Arial" w:cs="Arial"/>
          <w:caps/>
          <w:color w:val="333333"/>
          <w:sz w:val="27"/>
          <w:szCs w:val="27"/>
        </w:rPr>
      </w:pPr>
      <w:r w:rsidRPr="0015035C">
        <w:rPr>
          <w:rFonts w:ascii="Arial" w:hAnsi="Arial" w:cs="Arial" w:hint="eastAsia"/>
          <w:caps/>
          <w:color w:val="333333"/>
          <w:sz w:val="27"/>
          <w:szCs w:val="27"/>
        </w:rPr>
        <w:t>городского</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пространства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следует</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выделить</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работы</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С</w:t>
      </w:r>
      <w:r w:rsidRPr="0015035C">
        <w:rPr>
          <w:rFonts w:ascii="Arial" w:hAnsi="Arial" w:cs="Arial"/>
          <w:caps/>
          <w:color w:val="333333"/>
          <w:sz w:val="27"/>
          <w:szCs w:val="27"/>
        </w:rPr>
        <w:t>.</w:t>
      </w:r>
      <w:r w:rsidRPr="0015035C">
        <w:rPr>
          <w:rFonts w:ascii="Arial" w:hAnsi="Arial" w:cs="Arial" w:hint="eastAsia"/>
          <w:caps/>
          <w:color w:val="333333"/>
          <w:sz w:val="27"/>
          <w:szCs w:val="27"/>
        </w:rPr>
        <w:t>Ермоченковой</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Г</w:t>
      </w:r>
      <w:r w:rsidRPr="0015035C">
        <w:rPr>
          <w:rFonts w:ascii="Arial" w:hAnsi="Arial" w:cs="Arial"/>
          <w:caps/>
          <w:color w:val="333333"/>
          <w:sz w:val="27"/>
          <w:szCs w:val="27"/>
        </w:rPr>
        <w:t>.</w:t>
      </w:r>
      <w:r w:rsidRPr="0015035C">
        <w:rPr>
          <w:rFonts w:ascii="Arial" w:hAnsi="Arial" w:cs="Arial" w:hint="eastAsia"/>
          <w:caps/>
          <w:color w:val="333333"/>
          <w:sz w:val="27"/>
          <w:szCs w:val="27"/>
        </w:rPr>
        <w:t>Лаппо</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Е</w:t>
      </w:r>
      <w:r w:rsidRPr="0015035C">
        <w:rPr>
          <w:rFonts w:ascii="Arial" w:hAnsi="Arial" w:cs="Arial"/>
          <w:caps/>
          <w:color w:val="333333"/>
          <w:sz w:val="27"/>
          <w:szCs w:val="27"/>
        </w:rPr>
        <w:t>.</w:t>
      </w:r>
      <w:r w:rsidRPr="0015035C">
        <w:rPr>
          <w:rFonts w:ascii="Arial" w:hAnsi="Arial" w:cs="Arial" w:hint="eastAsia"/>
          <w:caps/>
          <w:color w:val="333333"/>
          <w:sz w:val="27"/>
          <w:szCs w:val="27"/>
        </w:rPr>
        <w:t>Перцика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где</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анализируются</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проблемы</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структуры</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и</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типологии</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городской</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среды</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Социальная</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дифференциация</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городского</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Л</w:t>
      </w:r>
      <w:r w:rsidRPr="0015035C">
        <w:rPr>
          <w:rFonts w:ascii="Arial" w:hAnsi="Arial" w:cs="Arial"/>
          <w:caps/>
          <w:color w:val="333333"/>
          <w:sz w:val="27"/>
          <w:szCs w:val="27"/>
        </w:rPr>
        <w:t>.</w:t>
      </w:r>
      <w:r w:rsidRPr="0015035C">
        <w:rPr>
          <w:rFonts w:ascii="Arial" w:hAnsi="Arial" w:cs="Arial" w:hint="eastAsia"/>
          <w:caps/>
          <w:color w:val="333333"/>
          <w:sz w:val="27"/>
          <w:szCs w:val="27"/>
        </w:rPr>
        <w:t>Зеленова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вопросы</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работах</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пространства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В</w:t>
      </w:r>
      <w:r w:rsidRPr="0015035C">
        <w:rPr>
          <w:rFonts w:ascii="Arial" w:hAnsi="Arial" w:cs="Arial"/>
          <w:caps/>
          <w:color w:val="333333"/>
          <w:sz w:val="27"/>
          <w:szCs w:val="27"/>
        </w:rPr>
        <w:t>.</w:t>
      </w:r>
      <w:r w:rsidRPr="0015035C">
        <w:rPr>
          <w:rFonts w:ascii="Arial" w:hAnsi="Arial" w:cs="Arial" w:hint="eastAsia"/>
          <w:caps/>
          <w:color w:val="333333"/>
          <w:sz w:val="27"/>
          <w:szCs w:val="27"/>
        </w:rPr>
        <w:t>Пахомова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исследования</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В</w:t>
      </w:r>
      <w:r w:rsidRPr="0015035C">
        <w:rPr>
          <w:rFonts w:ascii="Arial" w:hAnsi="Arial" w:cs="Arial"/>
          <w:caps/>
          <w:color w:val="333333"/>
          <w:sz w:val="27"/>
          <w:szCs w:val="27"/>
        </w:rPr>
        <w:t>.</w:t>
      </w:r>
      <w:r w:rsidRPr="0015035C">
        <w:rPr>
          <w:rFonts w:ascii="Arial" w:hAnsi="Arial" w:cs="Arial" w:hint="eastAsia"/>
          <w:caps/>
          <w:color w:val="333333"/>
          <w:sz w:val="27"/>
          <w:szCs w:val="27"/>
        </w:rPr>
        <w:t>Устьянцева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Анализ</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рассматривается</w:t>
      </w:r>
      <w:r w:rsidRPr="0015035C">
        <w:rPr>
          <w:rFonts w:ascii="Arial" w:hAnsi="Arial" w:cs="Arial"/>
          <w:caps/>
          <w:color w:val="333333"/>
          <w:sz w:val="27"/>
          <w:szCs w:val="27"/>
        </w:rPr>
        <w:t xml:space="preserve"> B. </w:t>
      </w:r>
      <w:r w:rsidRPr="0015035C">
        <w:rPr>
          <w:rFonts w:ascii="Arial" w:hAnsi="Arial" w:cs="Arial" w:hint="eastAsia"/>
          <w:caps/>
          <w:color w:val="333333"/>
          <w:sz w:val="27"/>
          <w:szCs w:val="27"/>
        </w:rPr>
        <w:t>Самсонова</w:t>
      </w:r>
      <w:r w:rsidRPr="0015035C">
        <w:rPr>
          <w:rFonts w:ascii="Arial" w:hAnsi="Arial" w:cs="Arial"/>
          <w:caps/>
          <w:color w:val="333333"/>
          <w:sz w:val="27"/>
          <w:szCs w:val="27"/>
        </w:rPr>
        <w:t>,</w:t>
      </w:r>
    </w:p>
    <w:p w14:paraId="08C56CBC" w14:textId="77777777" w:rsidR="0015035C" w:rsidRPr="0015035C" w:rsidRDefault="0015035C" w:rsidP="0015035C">
      <w:pPr>
        <w:rPr>
          <w:rFonts w:ascii="Arial" w:hAnsi="Arial" w:cs="Arial"/>
          <w:caps/>
          <w:color w:val="333333"/>
          <w:sz w:val="27"/>
          <w:szCs w:val="27"/>
        </w:rPr>
      </w:pPr>
      <w:r w:rsidRPr="0015035C">
        <w:rPr>
          <w:rFonts w:ascii="Arial" w:hAnsi="Arial" w:cs="Arial" w:hint="eastAsia"/>
          <w:caps/>
          <w:color w:val="333333"/>
          <w:sz w:val="27"/>
          <w:szCs w:val="27"/>
        </w:rPr>
        <w:t>стр</w:t>
      </w:r>
      <w:r w:rsidRPr="0015035C">
        <w:rPr>
          <w:rFonts w:ascii="Arial" w:hAnsi="Arial" w:cs="Arial"/>
          <w:caps/>
          <w:color w:val="333333"/>
          <w:sz w:val="27"/>
          <w:szCs w:val="27"/>
        </w:rPr>
        <w:t>. 12</w:t>
      </w:r>
    </w:p>
    <w:p w14:paraId="18E921B2" w14:textId="77777777" w:rsidR="0015035C" w:rsidRPr="0015035C" w:rsidRDefault="0015035C" w:rsidP="0015035C">
      <w:pPr>
        <w:rPr>
          <w:rFonts w:ascii="Arial" w:hAnsi="Arial" w:cs="Arial"/>
          <w:caps/>
          <w:color w:val="333333"/>
          <w:sz w:val="27"/>
          <w:szCs w:val="27"/>
        </w:rPr>
      </w:pPr>
      <w:r w:rsidRPr="0015035C">
        <w:rPr>
          <w:rFonts w:ascii="Arial" w:hAnsi="Arial" w:cs="Arial" w:hint="eastAsia"/>
          <w:caps/>
          <w:color w:val="333333"/>
          <w:sz w:val="27"/>
          <w:szCs w:val="27"/>
        </w:rPr>
        <w:t>традиционных</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пространственных</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границ</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усиление</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социокультурной</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составляющей</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городской</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жизни</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В</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связи</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с</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этим</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в</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с</w:t>
      </w:r>
      <w:r w:rsidRPr="0015035C">
        <w:rPr>
          <w:rFonts w:ascii="Arial" w:hAnsi="Arial" w:cs="Arial" w:hint="eastAsia"/>
          <w:caps/>
          <w:color w:val="333333"/>
          <w:sz w:val="27"/>
          <w:szCs w:val="27"/>
        </w:rPr>
        <w:lastRenderedPageBreak/>
        <w:t>труктуре</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городского</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пространства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отмечаются</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тенденции</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пространственной</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диффузии</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досуга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расширение</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пространства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досуга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изменение</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его</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границ</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и</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конфигурации</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Пространство</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досуга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определяется</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как</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территориальная</w:t>
      </w:r>
    </w:p>
    <w:p w14:paraId="42BE6263" w14:textId="77777777" w:rsidR="0015035C" w:rsidRPr="0015035C" w:rsidRDefault="0015035C" w:rsidP="0015035C">
      <w:pPr>
        <w:rPr>
          <w:rFonts w:ascii="Arial" w:hAnsi="Arial" w:cs="Arial"/>
          <w:caps/>
          <w:color w:val="333333"/>
          <w:sz w:val="27"/>
          <w:szCs w:val="27"/>
        </w:rPr>
      </w:pPr>
    </w:p>
    <w:p w14:paraId="1CD136B3" w14:textId="77777777" w:rsidR="0015035C" w:rsidRPr="0015035C" w:rsidRDefault="0015035C" w:rsidP="0015035C">
      <w:pPr>
        <w:rPr>
          <w:rFonts w:ascii="Arial" w:hAnsi="Arial" w:cs="Arial"/>
          <w:caps/>
          <w:color w:val="333333"/>
          <w:sz w:val="27"/>
          <w:szCs w:val="27"/>
        </w:rPr>
      </w:pPr>
      <w:r w:rsidRPr="0015035C">
        <w:rPr>
          <w:rFonts w:ascii="Arial" w:hAnsi="Arial" w:cs="Arial" w:hint="eastAsia"/>
          <w:caps/>
          <w:color w:val="333333"/>
          <w:sz w:val="27"/>
          <w:szCs w:val="27"/>
        </w:rPr>
        <w:t>Оглавление</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диссертации</w:t>
      </w:r>
    </w:p>
    <w:p w14:paraId="212C367D" w14:textId="77777777" w:rsidR="0015035C" w:rsidRPr="0015035C" w:rsidRDefault="0015035C" w:rsidP="0015035C">
      <w:pPr>
        <w:rPr>
          <w:rFonts w:ascii="Arial" w:hAnsi="Arial" w:cs="Arial"/>
          <w:caps/>
          <w:color w:val="333333"/>
          <w:sz w:val="27"/>
          <w:szCs w:val="27"/>
        </w:rPr>
      </w:pPr>
      <w:r w:rsidRPr="0015035C">
        <w:rPr>
          <w:rFonts w:ascii="Arial" w:hAnsi="Arial" w:cs="Arial" w:hint="eastAsia"/>
          <w:caps/>
          <w:color w:val="333333"/>
          <w:sz w:val="27"/>
          <w:szCs w:val="27"/>
        </w:rPr>
        <w:t>кандидат</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социологических</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наук</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Понукалина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Оксана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Викторовна</w:t>
      </w:r>
    </w:p>
    <w:p w14:paraId="38331B7F" w14:textId="77777777" w:rsidR="0015035C" w:rsidRPr="0015035C" w:rsidRDefault="0015035C" w:rsidP="0015035C">
      <w:pPr>
        <w:rPr>
          <w:rFonts w:ascii="Arial" w:hAnsi="Arial" w:cs="Arial"/>
          <w:caps/>
          <w:color w:val="333333"/>
          <w:sz w:val="27"/>
          <w:szCs w:val="27"/>
        </w:rPr>
      </w:pPr>
      <w:r w:rsidRPr="0015035C">
        <w:rPr>
          <w:rFonts w:ascii="Arial" w:hAnsi="Arial" w:cs="Arial" w:hint="eastAsia"/>
          <w:caps/>
          <w:color w:val="333333"/>
          <w:sz w:val="27"/>
          <w:szCs w:val="27"/>
        </w:rPr>
        <w:t>Введение</w:t>
      </w:r>
      <w:r w:rsidRPr="0015035C">
        <w:rPr>
          <w:rFonts w:ascii="Arial" w:hAnsi="Arial" w:cs="Arial"/>
          <w:caps/>
          <w:color w:val="333333"/>
          <w:sz w:val="27"/>
          <w:szCs w:val="27"/>
        </w:rPr>
        <w:t>.</w:t>
      </w:r>
    </w:p>
    <w:p w14:paraId="1BB2B8EC" w14:textId="77777777" w:rsidR="0015035C" w:rsidRPr="0015035C" w:rsidRDefault="0015035C" w:rsidP="0015035C">
      <w:pPr>
        <w:rPr>
          <w:rFonts w:ascii="Arial" w:hAnsi="Arial" w:cs="Arial"/>
          <w:caps/>
          <w:color w:val="333333"/>
          <w:sz w:val="27"/>
          <w:szCs w:val="27"/>
        </w:rPr>
      </w:pPr>
    </w:p>
    <w:p w14:paraId="326CEAC9" w14:textId="77777777" w:rsidR="0015035C" w:rsidRPr="0015035C" w:rsidRDefault="0015035C" w:rsidP="0015035C">
      <w:pPr>
        <w:rPr>
          <w:rFonts w:ascii="Arial" w:hAnsi="Arial" w:cs="Arial"/>
          <w:caps/>
          <w:color w:val="333333"/>
          <w:sz w:val="27"/>
          <w:szCs w:val="27"/>
        </w:rPr>
      </w:pPr>
      <w:r w:rsidRPr="0015035C">
        <w:rPr>
          <w:rFonts w:ascii="Arial" w:hAnsi="Arial" w:cs="Arial" w:hint="eastAsia"/>
          <w:caps/>
          <w:color w:val="333333"/>
          <w:sz w:val="27"/>
          <w:szCs w:val="27"/>
        </w:rPr>
        <w:t>Глава</w:t>
      </w:r>
      <w:r w:rsidRPr="0015035C">
        <w:rPr>
          <w:rFonts w:ascii="Arial" w:hAnsi="Arial" w:cs="Arial"/>
          <w:caps/>
          <w:color w:val="333333"/>
          <w:sz w:val="27"/>
          <w:szCs w:val="27"/>
        </w:rPr>
        <w:t xml:space="preserve"> 1. </w:t>
      </w:r>
      <w:r w:rsidRPr="0015035C">
        <w:rPr>
          <w:rFonts w:ascii="Arial" w:hAnsi="Arial" w:cs="Arial" w:hint="eastAsia"/>
          <w:caps/>
          <w:color w:val="333333"/>
          <w:sz w:val="27"/>
          <w:szCs w:val="27"/>
        </w:rPr>
        <w:t>Пространство</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города</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концептуальные</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основы</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социологического</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анализа</w:t>
      </w:r>
      <w:r w:rsidRPr="0015035C">
        <w:rPr>
          <w:rFonts w:ascii="Arial" w:hAnsi="Arial" w:cs="Arial"/>
          <w:caps/>
          <w:color w:val="333333"/>
          <w:sz w:val="27"/>
          <w:szCs w:val="27"/>
        </w:rPr>
        <w:t>.</w:t>
      </w:r>
    </w:p>
    <w:p w14:paraId="1777EB93" w14:textId="77777777" w:rsidR="0015035C" w:rsidRPr="0015035C" w:rsidRDefault="0015035C" w:rsidP="0015035C">
      <w:pPr>
        <w:rPr>
          <w:rFonts w:ascii="Arial" w:hAnsi="Arial" w:cs="Arial"/>
          <w:caps/>
          <w:color w:val="333333"/>
          <w:sz w:val="27"/>
          <w:szCs w:val="27"/>
        </w:rPr>
      </w:pPr>
    </w:p>
    <w:p w14:paraId="6E9535F9" w14:textId="77777777" w:rsidR="0015035C" w:rsidRPr="0015035C" w:rsidRDefault="0015035C" w:rsidP="0015035C">
      <w:pPr>
        <w:rPr>
          <w:rFonts w:ascii="Arial" w:hAnsi="Arial" w:cs="Arial"/>
          <w:caps/>
          <w:color w:val="333333"/>
          <w:sz w:val="27"/>
          <w:szCs w:val="27"/>
        </w:rPr>
      </w:pPr>
      <w:r w:rsidRPr="0015035C">
        <w:rPr>
          <w:rFonts w:ascii="Arial" w:hAnsi="Arial" w:cs="Arial"/>
          <w:caps/>
          <w:color w:val="333333"/>
          <w:sz w:val="27"/>
          <w:szCs w:val="27"/>
        </w:rPr>
        <w:t xml:space="preserve">1.1 </w:t>
      </w:r>
      <w:r w:rsidRPr="0015035C">
        <w:rPr>
          <w:rFonts w:ascii="Arial" w:hAnsi="Arial" w:cs="Arial" w:hint="eastAsia"/>
          <w:caps/>
          <w:color w:val="333333"/>
          <w:sz w:val="27"/>
          <w:szCs w:val="27"/>
        </w:rPr>
        <w:t>Социальное</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пространство</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города</w:t>
      </w:r>
      <w:r w:rsidRPr="0015035C">
        <w:rPr>
          <w:rFonts w:ascii="Arial" w:hAnsi="Arial" w:cs="Arial"/>
          <w:caps/>
          <w:color w:val="333333"/>
          <w:sz w:val="27"/>
          <w:szCs w:val="27"/>
        </w:rPr>
        <w:t>.</w:t>
      </w:r>
    </w:p>
    <w:p w14:paraId="6D448DE9" w14:textId="77777777" w:rsidR="0015035C" w:rsidRPr="0015035C" w:rsidRDefault="0015035C" w:rsidP="0015035C">
      <w:pPr>
        <w:rPr>
          <w:rFonts w:ascii="Arial" w:hAnsi="Arial" w:cs="Arial"/>
          <w:caps/>
          <w:color w:val="333333"/>
          <w:sz w:val="27"/>
          <w:szCs w:val="27"/>
        </w:rPr>
      </w:pPr>
    </w:p>
    <w:p w14:paraId="7A05189B" w14:textId="77777777" w:rsidR="0015035C" w:rsidRPr="0015035C" w:rsidRDefault="0015035C" w:rsidP="0015035C">
      <w:pPr>
        <w:rPr>
          <w:rFonts w:ascii="Arial" w:hAnsi="Arial" w:cs="Arial"/>
          <w:caps/>
          <w:color w:val="333333"/>
          <w:sz w:val="27"/>
          <w:szCs w:val="27"/>
        </w:rPr>
      </w:pPr>
      <w:r w:rsidRPr="0015035C">
        <w:rPr>
          <w:rFonts w:ascii="Arial" w:hAnsi="Arial" w:cs="Arial"/>
          <w:caps/>
          <w:color w:val="333333"/>
          <w:sz w:val="27"/>
          <w:szCs w:val="27"/>
        </w:rPr>
        <w:t xml:space="preserve">1.2 </w:t>
      </w:r>
      <w:r w:rsidRPr="0015035C">
        <w:rPr>
          <w:rFonts w:ascii="Arial" w:hAnsi="Arial" w:cs="Arial" w:hint="eastAsia"/>
          <w:caps/>
          <w:color w:val="333333"/>
          <w:sz w:val="27"/>
          <w:szCs w:val="27"/>
        </w:rPr>
        <w:t>Социальные</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модели</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территориальной</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организации</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города</w:t>
      </w:r>
      <w:r w:rsidRPr="0015035C">
        <w:rPr>
          <w:rFonts w:ascii="Arial" w:hAnsi="Arial" w:cs="Arial"/>
          <w:caps/>
          <w:color w:val="333333"/>
          <w:sz w:val="27"/>
          <w:szCs w:val="27"/>
        </w:rPr>
        <w:t>.</w:t>
      </w:r>
    </w:p>
    <w:p w14:paraId="308DE0FB" w14:textId="77777777" w:rsidR="0015035C" w:rsidRPr="0015035C" w:rsidRDefault="0015035C" w:rsidP="0015035C">
      <w:pPr>
        <w:rPr>
          <w:rFonts w:ascii="Arial" w:hAnsi="Arial" w:cs="Arial"/>
          <w:caps/>
          <w:color w:val="333333"/>
          <w:sz w:val="27"/>
          <w:szCs w:val="27"/>
        </w:rPr>
      </w:pPr>
    </w:p>
    <w:p w14:paraId="4DFCBB99" w14:textId="77777777" w:rsidR="0015035C" w:rsidRPr="0015035C" w:rsidRDefault="0015035C" w:rsidP="0015035C">
      <w:pPr>
        <w:rPr>
          <w:rFonts w:ascii="Arial" w:hAnsi="Arial" w:cs="Arial"/>
          <w:caps/>
          <w:color w:val="333333"/>
          <w:sz w:val="27"/>
          <w:szCs w:val="27"/>
        </w:rPr>
      </w:pPr>
      <w:r w:rsidRPr="0015035C">
        <w:rPr>
          <w:rFonts w:ascii="Arial" w:hAnsi="Arial" w:cs="Arial" w:hint="eastAsia"/>
          <w:caps/>
          <w:color w:val="333333"/>
          <w:sz w:val="27"/>
          <w:szCs w:val="27"/>
        </w:rPr>
        <w:t>Глава</w:t>
      </w:r>
      <w:r w:rsidRPr="0015035C">
        <w:rPr>
          <w:rFonts w:ascii="Arial" w:hAnsi="Arial" w:cs="Arial"/>
          <w:caps/>
          <w:color w:val="333333"/>
          <w:sz w:val="27"/>
          <w:szCs w:val="27"/>
        </w:rPr>
        <w:t xml:space="preserve"> 2. </w:t>
      </w:r>
      <w:r w:rsidRPr="0015035C">
        <w:rPr>
          <w:rFonts w:ascii="Arial" w:hAnsi="Arial" w:cs="Arial" w:hint="eastAsia"/>
          <w:caps/>
          <w:color w:val="333333"/>
          <w:sz w:val="27"/>
          <w:szCs w:val="27"/>
        </w:rPr>
        <w:t>Городское</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пространство</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как</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фактор</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формирования</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досуговой</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активности</w:t>
      </w:r>
      <w:r w:rsidRPr="0015035C">
        <w:rPr>
          <w:rFonts w:ascii="Arial" w:hAnsi="Arial" w:cs="Arial"/>
          <w:caps/>
          <w:color w:val="333333"/>
          <w:sz w:val="27"/>
          <w:szCs w:val="27"/>
        </w:rPr>
        <w:t>.</w:t>
      </w:r>
    </w:p>
    <w:p w14:paraId="73B5C22F" w14:textId="77777777" w:rsidR="0015035C" w:rsidRPr="0015035C" w:rsidRDefault="0015035C" w:rsidP="0015035C">
      <w:pPr>
        <w:rPr>
          <w:rFonts w:ascii="Arial" w:hAnsi="Arial" w:cs="Arial"/>
          <w:caps/>
          <w:color w:val="333333"/>
          <w:sz w:val="27"/>
          <w:szCs w:val="27"/>
        </w:rPr>
      </w:pPr>
    </w:p>
    <w:p w14:paraId="1EE76A9B" w14:textId="77777777" w:rsidR="0015035C" w:rsidRPr="0015035C" w:rsidRDefault="0015035C" w:rsidP="0015035C">
      <w:pPr>
        <w:rPr>
          <w:rFonts w:ascii="Arial" w:hAnsi="Arial" w:cs="Arial"/>
          <w:caps/>
          <w:color w:val="333333"/>
          <w:sz w:val="27"/>
          <w:szCs w:val="27"/>
        </w:rPr>
      </w:pPr>
      <w:r w:rsidRPr="0015035C">
        <w:rPr>
          <w:rFonts w:ascii="Arial" w:hAnsi="Arial" w:cs="Arial"/>
          <w:caps/>
          <w:color w:val="333333"/>
          <w:sz w:val="27"/>
          <w:szCs w:val="27"/>
        </w:rPr>
        <w:t xml:space="preserve">2.2 </w:t>
      </w:r>
      <w:r w:rsidRPr="0015035C">
        <w:rPr>
          <w:rFonts w:ascii="Arial" w:hAnsi="Arial" w:cs="Arial" w:hint="eastAsia"/>
          <w:caps/>
          <w:color w:val="333333"/>
          <w:sz w:val="27"/>
          <w:szCs w:val="27"/>
        </w:rPr>
        <w:t>Социальные</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модели</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досуговой</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актив</w:t>
      </w:r>
      <w:r w:rsidRPr="0015035C">
        <w:rPr>
          <w:rFonts w:ascii="Arial" w:hAnsi="Arial" w:cs="Arial" w:hint="eastAsia"/>
          <w:caps/>
          <w:color w:val="333333"/>
          <w:sz w:val="27"/>
          <w:szCs w:val="27"/>
        </w:rPr>
        <w:lastRenderedPageBreak/>
        <w:t>ности</w:t>
      </w:r>
      <w:r w:rsidRPr="0015035C">
        <w:rPr>
          <w:rFonts w:ascii="Arial" w:hAnsi="Arial" w:cs="Arial"/>
          <w:caps/>
          <w:color w:val="333333"/>
          <w:sz w:val="27"/>
          <w:szCs w:val="27"/>
        </w:rPr>
        <w:t>.</w:t>
      </w:r>
    </w:p>
    <w:p w14:paraId="2EF17495" w14:textId="77777777" w:rsidR="0015035C" w:rsidRPr="0015035C" w:rsidRDefault="0015035C" w:rsidP="0015035C">
      <w:pPr>
        <w:rPr>
          <w:rFonts w:ascii="Arial" w:hAnsi="Arial" w:cs="Arial"/>
          <w:caps/>
          <w:color w:val="333333"/>
          <w:sz w:val="27"/>
          <w:szCs w:val="27"/>
        </w:rPr>
      </w:pPr>
    </w:p>
    <w:p w14:paraId="4A7ADEAA" w14:textId="00123B6B" w:rsidR="00967B66" w:rsidRPr="0015035C" w:rsidRDefault="0015035C" w:rsidP="0015035C">
      <w:r w:rsidRPr="0015035C">
        <w:rPr>
          <w:rFonts w:ascii="Arial" w:hAnsi="Arial" w:cs="Arial"/>
          <w:caps/>
          <w:color w:val="333333"/>
          <w:sz w:val="27"/>
          <w:szCs w:val="27"/>
        </w:rPr>
        <w:t xml:space="preserve">2.2 </w:t>
      </w:r>
      <w:r w:rsidRPr="0015035C">
        <w:rPr>
          <w:rFonts w:ascii="Arial" w:hAnsi="Arial" w:cs="Arial" w:hint="eastAsia"/>
          <w:caps/>
          <w:color w:val="333333"/>
          <w:sz w:val="27"/>
          <w:szCs w:val="27"/>
        </w:rPr>
        <w:t>Досуговое</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пространство</w:t>
      </w:r>
      <w:r w:rsidRPr="0015035C">
        <w:rPr>
          <w:rFonts w:ascii="Arial" w:hAnsi="Arial" w:cs="Arial"/>
          <w:caps/>
          <w:color w:val="333333"/>
          <w:sz w:val="27"/>
          <w:szCs w:val="27"/>
        </w:rPr>
        <w:t xml:space="preserve"> </w:t>
      </w:r>
      <w:r w:rsidRPr="0015035C">
        <w:rPr>
          <w:rFonts w:ascii="Arial" w:hAnsi="Arial" w:cs="Arial" w:hint="eastAsia"/>
          <w:caps/>
          <w:color w:val="333333"/>
          <w:sz w:val="27"/>
          <w:szCs w:val="27"/>
        </w:rPr>
        <w:t>города</w:t>
      </w:r>
      <w:r w:rsidRPr="0015035C">
        <w:rPr>
          <w:rFonts w:ascii="Arial" w:hAnsi="Arial" w:cs="Arial"/>
          <w:caps/>
          <w:color w:val="333333"/>
          <w:sz w:val="27"/>
          <w:szCs w:val="27"/>
        </w:rPr>
        <w:t>.</w:t>
      </w:r>
    </w:p>
    <w:sectPr w:rsidR="00967B66" w:rsidRPr="0015035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77BED" w14:textId="77777777" w:rsidR="0000736D" w:rsidRDefault="0000736D">
      <w:pPr>
        <w:spacing w:after="0" w:line="240" w:lineRule="auto"/>
      </w:pPr>
      <w:r>
        <w:separator/>
      </w:r>
    </w:p>
  </w:endnote>
  <w:endnote w:type="continuationSeparator" w:id="0">
    <w:p w14:paraId="2C7343F5" w14:textId="77777777" w:rsidR="0000736D" w:rsidRDefault="0000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FC3B" w14:textId="77777777" w:rsidR="0000736D" w:rsidRDefault="0000736D"/>
    <w:p w14:paraId="4C452033" w14:textId="77777777" w:rsidR="0000736D" w:rsidRDefault="0000736D"/>
    <w:p w14:paraId="12F12A48" w14:textId="77777777" w:rsidR="0000736D" w:rsidRDefault="0000736D"/>
    <w:p w14:paraId="48EFD942" w14:textId="77777777" w:rsidR="0000736D" w:rsidRDefault="0000736D"/>
    <w:p w14:paraId="346E8F4C" w14:textId="77777777" w:rsidR="0000736D" w:rsidRDefault="0000736D"/>
    <w:p w14:paraId="107C13AE" w14:textId="77777777" w:rsidR="0000736D" w:rsidRDefault="0000736D"/>
    <w:p w14:paraId="030BAF1D" w14:textId="77777777" w:rsidR="0000736D" w:rsidRDefault="000073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0D0D74" wp14:editId="42CA00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01A" w14:textId="77777777" w:rsidR="0000736D" w:rsidRDefault="000073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0D0D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DF801A" w14:textId="77777777" w:rsidR="0000736D" w:rsidRDefault="000073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49A826" w14:textId="77777777" w:rsidR="0000736D" w:rsidRDefault="0000736D"/>
    <w:p w14:paraId="0EC4B7FD" w14:textId="77777777" w:rsidR="0000736D" w:rsidRDefault="0000736D"/>
    <w:p w14:paraId="2BD32AF8" w14:textId="77777777" w:rsidR="0000736D" w:rsidRDefault="000073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773F75" wp14:editId="2BCA40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FD40C" w14:textId="77777777" w:rsidR="0000736D" w:rsidRDefault="0000736D"/>
                          <w:p w14:paraId="14C6C566" w14:textId="77777777" w:rsidR="0000736D" w:rsidRDefault="000073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773F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8FD40C" w14:textId="77777777" w:rsidR="0000736D" w:rsidRDefault="0000736D"/>
                    <w:p w14:paraId="14C6C566" w14:textId="77777777" w:rsidR="0000736D" w:rsidRDefault="000073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243F90" w14:textId="77777777" w:rsidR="0000736D" w:rsidRDefault="0000736D"/>
    <w:p w14:paraId="0CA75E7E" w14:textId="77777777" w:rsidR="0000736D" w:rsidRDefault="0000736D">
      <w:pPr>
        <w:rPr>
          <w:sz w:val="2"/>
          <w:szCs w:val="2"/>
        </w:rPr>
      </w:pPr>
    </w:p>
    <w:p w14:paraId="0BE0BFD3" w14:textId="77777777" w:rsidR="0000736D" w:rsidRDefault="0000736D"/>
    <w:p w14:paraId="482BB008" w14:textId="77777777" w:rsidR="0000736D" w:rsidRDefault="0000736D">
      <w:pPr>
        <w:spacing w:after="0" w:line="240" w:lineRule="auto"/>
      </w:pPr>
    </w:p>
  </w:footnote>
  <w:footnote w:type="continuationSeparator" w:id="0">
    <w:p w14:paraId="6FE47DF6" w14:textId="77777777" w:rsidR="0000736D" w:rsidRDefault="00007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36D"/>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57796</TotalTime>
  <Pages>3</Pages>
  <Words>212</Words>
  <Characters>1212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2644</cp:revision>
  <cp:lastPrinted>2009-02-06T05:36:00Z</cp:lastPrinted>
  <dcterms:created xsi:type="dcterms:W3CDTF">2025-11-25T20:19:00Z</dcterms:created>
  <dcterms:modified xsi:type="dcterms:W3CDTF">2026-01-31T08:48:00Z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