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180E6" w14:textId="2A53A59F" w:rsidR="0077285F" w:rsidRDefault="00C91127" w:rsidP="00C91127">
      <w:pPr>
        <w:rPr>
          <w:rFonts w:ascii="Times New Roman" w:eastAsia="Arial Unicode MS" w:hAnsi="Times New Roman" w:cs="Times New Roman"/>
          <w:b/>
          <w:bCs/>
          <w:color w:val="000000"/>
          <w:kern w:val="0"/>
          <w:sz w:val="28"/>
          <w:szCs w:val="28"/>
          <w:lang w:eastAsia="ru-RU" w:bidi="uk-UA"/>
        </w:rPr>
      </w:pPr>
      <w:r w:rsidRPr="00C91127">
        <w:rPr>
          <w:rFonts w:ascii="Times New Roman" w:eastAsia="Arial Unicode MS" w:hAnsi="Times New Roman" w:cs="Times New Roman" w:hint="eastAsia"/>
          <w:b/>
          <w:bCs/>
          <w:color w:val="000000"/>
          <w:kern w:val="0"/>
          <w:sz w:val="28"/>
          <w:szCs w:val="28"/>
          <w:lang w:eastAsia="ru-RU" w:bidi="uk-UA"/>
        </w:rPr>
        <w:t>Лаврик</w:t>
      </w:r>
      <w:r w:rsidRPr="00C91127">
        <w:rPr>
          <w:rFonts w:ascii="Times New Roman" w:eastAsia="Arial Unicode MS" w:hAnsi="Times New Roman" w:cs="Times New Roman"/>
          <w:b/>
          <w:bCs/>
          <w:color w:val="000000"/>
          <w:kern w:val="0"/>
          <w:sz w:val="28"/>
          <w:szCs w:val="28"/>
          <w:lang w:eastAsia="ru-RU" w:bidi="uk-UA"/>
        </w:rPr>
        <w:t xml:space="preserve"> </w:t>
      </w:r>
      <w:r w:rsidRPr="00C91127">
        <w:rPr>
          <w:rFonts w:ascii="Times New Roman" w:eastAsia="Arial Unicode MS" w:hAnsi="Times New Roman" w:cs="Times New Roman" w:hint="eastAsia"/>
          <w:b/>
          <w:bCs/>
          <w:color w:val="000000"/>
          <w:kern w:val="0"/>
          <w:sz w:val="28"/>
          <w:szCs w:val="28"/>
          <w:lang w:eastAsia="ru-RU" w:bidi="uk-UA"/>
        </w:rPr>
        <w:t>Александр</w:t>
      </w:r>
      <w:r w:rsidRPr="00C91127">
        <w:rPr>
          <w:rFonts w:ascii="Times New Roman" w:eastAsia="Arial Unicode MS" w:hAnsi="Times New Roman" w:cs="Times New Roman"/>
          <w:b/>
          <w:bCs/>
          <w:color w:val="000000"/>
          <w:kern w:val="0"/>
          <w:sz w:val="28"/>
          <w:szCs w:val="28"/>
          <w:lang w:eastAsia="ru-RU" w:bidi="uk-UA"/>
        </w:rPr>
        <w:t xml:space="preserve"> </w:t>
      </w:r>
      <w:r w:rsidRPr="00C91127">
        <w:rPr>
          <w:rFonts w:ascii="Times New Roman" w:eastAsia="Arial Unicode MS" w:hAnsi="Times New Roman" w:cs="Times New Roman" w:hint="eastAsia"/>
          <w:b/>
          <w:bCs/>
          <w:color w:val="000000"/>
          <w:kern w:val="0"/>
          <w:sz w:val="28"/>
          <w:szCs w:val="28"/>
          <w:lang w:eastAsia="ru-RU" w:bidi="uk-UA"/>
        </w:rPr>
        <w:t>Юрьевич</w:t>
      </w:r>
      <w:r>
        <w:rPr>
          <w:rFonts w:ascii="Times New Roman" w:eastAsia="Arial Unicode MS" w:hAnsi="Times New Roman" w:cs="Times New Roman" w:hint="eastAsia"/>
          <w:b/>
          <w:bCs/>
          <w:color w:val="000000"/>
          <w:kern w:val="0"/>
          <w:sz w:val="28"/>
          <w:szCs w:val="28"/>
          <w:lang w:eastAsia="ru-RU" w:bidi="uk-UA"/>
        </w:rPr>
        <w:t xml:space="preserve"> </w:t>
      </w:r>
      <w:r w:rsidRPr="00C91127">
        <w:rPr>
          <w:rFonts w:ascii="Times New Roman" w:eastAsia="Arial Unicode MS" w:hAnsi="Times New Roman" w:cs="Times New Roman" w:hint="eastAsia"/>
          <w:b/>
          <w:bCs/>
          <w:color w:val="000000"/>
          <w:kern w:val="0"/>
          <w:sz w:val="28"/>
          <w:szCs w:val="28"/>
          <w:lang w:eastAsia="ru-RU" w:bidi="uk-UA"/>
        </w:rPr>
        <w:t>Повышение</w:t>
      </w:r>
      <w:r w:rsidRPr="00C91127">
        <w:rPr>
          <w:rFonts w:ascii="Times New Roman" w:eastAsia="Arial Unicode MS" w:hAnsi="Times New Roman" w:cs="Times New Roman"/>
          <w:b/>
          <w:bCs/>
          <w:color w:val="000000"/>
          <w:kern w:val="0"/>
          <w:sz w:val="28"/>
          <w:szCs w:val="28"/>
          <w:lang w:eastAsia="ru-RU" w:bidi="uk-UA"/>
        </w:rPr>
        <w:t xml:space="preserve"> </w:t>
      </w:r>
      <w:r w:rsidRPr="00C91127">
        <w:rPr>
          <w:rFonts w:ascii="Times New Roman" w:eastAsia="Arial Unicode MS" w:hAnsi="Times New Roman" w:cs="Times New Roman" w:hint="eastAsia"/>
          <w:b/>
          <w:bCs/>
          <w:color w:val="000000"/>
          <w:kern w:val="0"/>
          <w:sz w:val="28"/>
          <w:szCs w:val="28"/>
          <w:lang w:eastAsia="ru-RU" w:bidi="uk-UA"/>
        </w:rPr>
        <w:t>энергоэффективности</w:t>
      </w:r>
      <w:r w:rsidRPr="00C91127">
        <w:rPr>
          <w:rFonts w:ascii="Times New Roman" w:eastAsia="Arial Unicode MS" w:hAnsi="Times New Roman" w:cs="Times New Roman"/>
          <w:b/>
          <w:bCs/>
          <w:color w:val="000000"/>
          <w:kern w:val="0"/>
          <w:sz w:val="28"/>
          <w:szCs w:val="28"/>
          <w:lang w:eastAsia="ru-RU" w:bidi="uk-UA"/>
        </w:rPr>
        <w:t xml:space="preserve"> </w:t>
      </w:r>
      <w:r w:rsidRPr="00C91127">
        <w:rPr>
          <w:rFonts w:ascii="Times New Roman" w:eastAsia="Arial Unicode MS" w:hAnsi="Times New Roman" w:cs="Times New Roman" w:hint="eastAsia"/>
          <w:b/>
          <w:bCs/>
          <w:color w:val="000000"/>
          <w:kern w:val="0"/>
          <w:sz w:val="28"/>
          <w:szCs w:val="28"/>
          <w:lang w:eastAsia="ru-RU" w:bidi="uk-UA"/>
        </w:rPr>
        <w:t>автономных</w:t>
      </w:r>
      <w:r w:rsidRPr="00C91127">
        <w:rPr>
          <w:rFonts w:ascii="Times New Roman" w:eastAsia="Arial Unicode MS" w:hAnsi="Times New Roman" w:cs="Times New Roman"/>
          <w:b/>
          <w:bCs/>
          <w:color w:val="000000"/>
          <w:kern w:val="0"/>
          <w:sz w:val="28"/>
          <w:szCs w:val="28"/>
          <w:lang w:eastAsia="ru-RU" w:bidi="uk-UA"/>
        </w:rPr>
        <w:t xml:space="preserve"> </w:t>
      </w:r>
      <w:r w:rsidRPr="00C91127">
        <w:rPr>
          <w:rFonts w:ascii="Times New Roman" w:eastAsia="Arial Unicode MS" w:hAnsi="Times New Roman" w:cs="Times New Roman" w:hint="eastAsia"/>
          <w:b/>
          <w:bCs/>
          <w:color w:val="000000"/>
          <w:kern w:val="0"/>
          <w:sz w:val="28"/>
          <w:szCs w:val="28"/>
          <w:lang w:eastAsia="ru-RU" w:bidi="uk-UA"/>
        </w:rPr>
        <w:t>электротехнических</w:t>
      </w:r>
      <w:r w:rsidRPr="00C91127">
        <w:rPr>
          <w:rFonts w:ascii="Times New Roman" w:eastAsia="Arial Unicode MS" w:hAnsi="Times New Roman" w:cs="Times New Roman"/>
          <w:b/>
          <w:bCs/>
          <w:color w:val="000000"/>
          <w:kern w:val="0"/>
          <w:sz w:val="28"/>
          <w:szCs w:val="28"/>
          <w:lang w:eastAsia="ru-RU" w:bidi="uk-UA"/>
        </w:rPr>
        <w:t xml:space="preserve"> </w:t>
      </w:r>
      <w:r w:rsidRPr="00C91127">
        <w:rPr>
          <w:rFonts w:ascii="Times New Roman" w:eastAsia="Arial Unicode MS" w:hAnsi="Times New Roman" w:cs="Times New Roman" w:hint="eastAsia"/>
          <w:b/>
          <w:bCs/>
          <w:color w:val="000000"/>
          <w:kern w:val="0"/>
          <w:sz w:val="28"/>
          <w:szCs w:val="28"/>
          <w:lang w:eastAsia="ru-RU" w:bidi="uk-UA"/>
        </w:rPr>
        <w:t>комплексов</w:t>
      </w:r>
      <w:r w:rsidRPr="00C91127">
        <w:rPr>
          <w:rFonts w:ascii="Times New Roman" w:eastAsia="Arial Unicode MS" w:hAnsi="Times New Roman" w:cs="Times New Roman"/>
          <w:b/>
          <w:bCs/>
          <w:color w:val="000000"/>
          <w:kern w:val="0"/>
          <w:sz w:val="28"/>
          <w:szCs w:val="28"/>
          <w:lang w:eastAsia="ru-RU" w:bidi="uk-UA"/>
        </w:rPr>
        <w:t xml:space="preserve"> </w:t>
      </w:r>
      <w:r w:rsidRPr="00C91127">
        <w:rPr>
          <w:rFonts w:ascii="Times New Roman" w:eastAsia="Arial Unicode MS" w:hAnsi="Times New Roman" w:cs="Times New Roman" w:hint="eastAsia"/>
          <w:b/>
          <w:bCs/>
          <w:color w:val="000000"/>
          <w:kern w:val="0"/>
          <w:sz w:val="28"/>
          <w:szCs w:val="28"/>
          <w:lang w:eastAsia="ru-RU" w:bidi="uk-UA"/>
        </w:rPr>
        <w:t>путем</w:t>
      </w:r>
      <w:r w:rsidRPr="00C91127">
        <w:rPr>
          <w:rFonts w:ascii="Times New Roman" w:eastAsia="Arial Unicode MS" w:hAnsi="Times New Roman" w:cs="Times New Roman"/>
          <w:b/>
          <w:bCs/>
          <w:color w:val="000000"/>
          <w:kern w:val="0"/>
          <w:sz w:val="28"/>
          <w:szCs w:val="28"/>
          <w:lang w:eastAsia="ru-RU" w:bidi="uk-UA"/>
        </w:rPr>
        <w:t xml:space="preserve"> </w:t>
      </w:r>
      <w:r w:rsidRPr="00C91127">
        <w:rPr>
          <w:rFonts w:ascii="Times New Roman" w:eastAsia="Arial Unicode MS" w:hAnsi="Times New Roman" w:cs="Times New Roman" w:hint="eastAsia"/>
          <w:b/>
          <w:bCs/>
          <w:color w:val="000000"/>
          <w:kern w:val="0"/>
          <w:sz w:val="28"/>
          <w:szCs w:val="28"/>
          <w:lang w:eastAsia="ru-RU" w:bidi="uk-UA"/>
        </w:rPr>
        <w:t>обоснования</w:t>
      </w:r>
      <w:r w:rsidRPr="00C91127">
        <w:rPr>
          <w:rFonts w:ascii="Times New Roman" w:eastAsia="Arial Unicode MS" w:hAnsi="Times New Roman" w:cs="Times New Roman"/>
          <w:b/>
          <w:bCs/>
          <w:color w:val="000000"/>
          <w:kern w:val="0"/>
          <w:sz w:val="28"/>
          <w:szCs w:val="28"/>
          <w:lang w:eastAsia="ru-RU" w:bidi="uk-UA"/>
        </w:rPr>
        <w:t xml:space="preserve"> </w:t>
      </w:r>
      <w:r w:rsidRPr="00C91127">
        <w:rPr>
          <w:rFonts w:ascii="Times New Roman" w:eastAsia="Arial Unicode MS" w:hAnsi="Times New Roman" w:cs="Times New Roman" w:hint="eastAsia"/>
          <w:b/>
          <w:bCs/>
          <w:color w:val="000000"/>
          <w:kern w:val="0"/>
          <w:sz w:val="28"/>
          <w:szCs w:val="28"/>
          <w:lang w:eastAsia="ru-RU" w:bidi="uk-UA"/>
        </w:rPr>
        <w:t>состава</w:t>
      </w:r>
      <w:r w:rsidRPr="00C91127">
        <w:rPr>
          <w:rFonts w:ascii="Times New Roman" w:eastAsia="Arial Unicode MS" w:hAnsi="Times New Roman" w:cs="Times New Roman"/>
          <w:b/>
          <w:bCs/>
          <w:color w:val="000000"/>
          <w:kern w:val="0"/>
          <w:sz w:val="28"/>
          <w:szCs w:val="28"/>
          <w:lang w:eastAsia="ru-RU" w:bidi="uk-UA"/>
        </w:rPr>
        <w:t xml:space="preserve"> </w:t>
      </w:r>
      <w:r w:rsidRPr="00C91127">
        <w:rPr>
          <w:rFonts w:ascii="Times New Roman" w:eastAsia="Arial Unicode MS" w:hAnsi="Times New Roman" w:cs="Times New Roman" w:hint="eastAsia"/>
          <w:b/>
          <w:bCs/>
          <w:color w:val="000000"/>
          <w:kern w:val="0"/>
          <w:sz w:val="28"/>
          <w:szCs w:val="28"/>
          <w:lang w:eastAsia="ru-RU" w:bidi="uk-UA"/>
        </w:rPr>
        <w:t>и</w:t>
      </w:r>
      <w:r w:rsidRPr="00C91127">
        <w:rPr>
          <w:rFonts w:ascii="Times New Roman" w:eastAsia="Arial Unicode MS" w:hAnsi="Times New Roman" w:cs="Times New Roman"/>
          <w:b/>
          <w:bCs/>
          <w:color w:val="000000"/>
          <w:kern w:val="0"/>
          <w:sz w:val="28"/>
          <w:szCs w:val="28"/>
          <w:lang w:eastAsia="ru-RU" w:bidi="uk-UA"/>
        </w:rPr>
        <w:t xml:space="preserve"> </w:t>
      </w:r>
      <w:r w:rsidRPr="00C91127">
        <w:rPr>
          <w:rFonts w:ascii="Times New Roman" w:eastAsia="Arial Unicode MS" w:hAnsi="Times New Roman" w:cs="Times New Roman" w:hint="eastAsia"/>
          <w:b/>
          <w:bCs/>
          <w:color w:val="000000"/>
          <w:kern w:val="0"/>
          <w:sz w:val="28"/>
          <w:szCs w:val="28"/>
          <w:lang w:eastAsia="ru-RU" w:bidi="uk-UA"/>
        </w:rPr>
        <w:t>режимов</w:t>
      </w:r>
      <w:r w:rsidRPr="00C91127">
        <w:rPr>
          <w:rFonts w:ascii="Times New Roman" w:eastAsia="Arial Unicode MS" w:hAnsi="Times New Roman" w:cs="Times New Roman"/>
          <w:b/>
          <w:bCs/>
          <w:color w:val="000000"/>
          <w:kern w:val="0"/>
          <w:sz w:val="28"/>
          <w:szCs w:val="28"/>
          <w:lang w:eastAsia="ru-RU" w:bidi="uk-UA"/>
        </w:rPr>
        <w:t xml:space="preserve"> </w:t>
      </w:r>
      <w:r w:rsidRPr="00C91127">
        <w:rPr>
          <w:rFonts w:ascii="Times New Roman" w:eastAsia="Arial Unicode MS" w:hAnsi="Times New Roman" w:cs="Times New Roman" w:hint="eastAsia"/>
          <w:b/>
          <w:bCs/>
          <w:color w:val="000000"/>
          <w:kern w:val="0"/>
          <w:sz w:val="28"/>
          <w:szCs w:val="28"/>
          <w:lang w:eastAsia="ru-RU" w:bidi="uk-UA"/>
        </w:rPr>
        <w:t>работы</w:t>
      </w:r>
      <w:r w:rsidRPr="00C91127">
        <w:rPr>
          <w:rFonts w:ascii="Times New Roman" w:eastAsia="Arial Unicode MS" w:hAnsi="Times New Roman" w:cs="Times New Roman"/>
          <w:b/>
          <w:bCs/>
          <w:color w:val="000000"/>
          <w:kern w:val="0"/>
          <w:sz w:val="28"/>
          <w:szCs w:val="28"/>
          <w:lang w:eastAsia="ru-RU" w:bidi="uk-UA"/>
        </w:rPr>
        <w:t xml:space="preserve"> </w:t>
      </w:r>
      <w:r w:rsidRPr="00C91127">
        <w:rPr>
          <w:rFonts w:ascii="Times New Roman" w:eastAsia="Arial Unicode MS" w:hAnsi="Times New Roman" w:cs="Times New Roman" w:hint="eastAsia"/>
          <w:b/>
          <w:bCs/>
          <w:color w:val="000000"/>
          <w:kern w:val="0"/>
          <w:sz w:val="28"/>
          <w:szCs w:val="28"/>
          <w:lang w:eastAsia="ru-RU" w:bidi="uk-UA"/>
        </w:rPr>
        <w:t>с</w:t>
      </w:r>
      <w:r w:rsidRPr="00C91127">
        <w:rPr>
          <w:rFonts w:ascii="Times New Roman" w:eastAsia="Arial Unicode MS" w:hAnsi="Times New Roman" w:cs="Times New Roman"/>
          <w:b/>
          <w:bCs/>
          <w:color w:val="000000"/>
          <w:kern w:val="0"/>
          <w:sz w:val="28"/>
          <w:szCs w:val="28"/>
          <w:lang w:eastAsia="ru-RU" w:bidi="uk-UA"/>
        </w:rPr>
        <w:t xml:space="preserve"> </w:t>
      </w:r>
      <w:r w:rsidRPr="00C91127">
        <w:rPr>
          <w:rFonts w:ascii="Times New Roman" w:eastAsia="Arial Unicode MS" w:hAnsi="Times New Roman" w:cs="Times New Roman" w:hint="eastAsia"/>
          <w:b/>
          <w:bCs/>
          <w:color w:val="000000"/>
          <w:kern w:val="0"/>
          <w:sz w:val="28"/>
          <w:szCs w:val="28"/>
          <w:lang w:eastAsia="ru-RU" w:bidi="uk-UA"/>
        </w:rPr>
        <w:t>учётом</w:t>
      </w:r>
      <w:r w:rsidRPr="00C91127">
        <w:rPr>
          <w:rFonts w:ascii="Times New Roman" w:eastAsia="Arial Unicode MS" w:hAnsi="Times New Roman" w:cs="Times New Roman"/>
          <w:b/>
          <w:bCs/>
          <w:color w:val="000000"/>
          <w:kern w:val="0"/>
          <w:sz w:val="28"/>
          <w:szCs w:val="28"/>
          <w:lang w:eastAsia="ru-RU" w:bidi="uk-UA"/>
        </w:rPr>
        <w:t xml:space="preserve"> </w:t>
      </w:r>
      <w:r w:rsidRPr="00C91127">
        <w:rPr>
          <w:rFonts w:ascii="Times New Roman" w:eastAsia="Arial Unicode MS" w:hAnsi="Times New Roman" w:cs="Times New Roman" w:hint="eastAsia"/>
          <w:b/>
          <w:bCs/>
          <w:color w:val="000000"/>
          <w:kern w:val="0"/>
          <w:sz w:val="28"/>
          <w:szCs w:val="28"/>
          <w:lang w:eastAsia="ru-RU" w:bidi="uk-UA"/>
        </w:rPr>
        <w:t>предиктивных</w:t>
      </w:r>
      <w:r w:rsidRPr="00C91127">
        <w:rPr>
          <w:rFonts w:ascii="Times New Roman" w:eastAsia="Arial Unicode MS" w:hAnsi="Times New Roman" w:cs="Times New Roman"/>
          <w:b/>
          <w:bCs/>
          <w:color w:val="000000"/>
          <w:kern w:val="0"/>
          <w:sz w:val="28"/>
          <w:szCs w:val="28"/>
          <w:lang w:eastAsia="ru-RU" w:bidi="uk-UA"/>
        </w:rPr>
        <w:t xml:space="preserve"> </w:t>
      </w:r>
      <w:r w:rsidRPr="00C91127">
        <w:rPr>
          <w:rFonts w:ascii="Times New Roman" w:eastAsia="Arial Unicode MS" w:hAnsi="Times New Roman" w:cs="Times New Roman" w:hint="eastAsia"/>
          <w:b/>
          <w:bCs/>
          <w:color w:val="000000"/>
          <w:kern w:val="0"/>
          <w:sz w:val="28"/>
          <w:szCs w:val="28"/>
          <w:lang w:eastAsia="ru-RU" w:bidi="uk-UA"/>
        </w:rPr>
        <w:t>алгоритмов</w:t>
      </w:r>
      <w:r w:rsidRPr="00C91127">
        <w:rPr>
          <w:rFonts w:ascii="Times New Roman" w:eastAsia="Arial Unicode MS" w:hAnsi="Times New Roman" w:cs="Times New Roman"/>
          <w:b/>
          <w:bCs/>
          <w:color w:val="000000"/>
          <w:kern w:val="0"/>
          <w:sz w:val="28"/>
          <w:szCs w:val="28"/>
          <w:lang w:eastAsia="ru-RU" w:bidi="uk-UA"/>
        </w:rPr>
        <w:t xml:space="preserve"> </w:t>
      </w:r>
      <w:r w:rsidRPr="00C91127">
        <w:rPr>
          <w:rFonts w:ascii="Times New Roman" w:eastAsia="Arial Unicode MS" w:hAnsi="Times New Roman" w:cs="Times New Roman" w:hint="eastAsia"/>
          <w:b/>
          <w:bCs/>
          <w:color w:val="000000"/>
          <w:kern w:val="0"/>
          <w:sz w:val="28"/>
          <w:szCs w:val="28"/>
          <w:lang w:eastAsia="ru-RU" w:bidi="uk-UA"/>
        </w:rPr>
        <w:t>управления</w:t>
      </w:r>
      <w:r w:rsidRPr="00C91127">
        <w:rPr>
          <w:rFonts w:ascii="Times New Roman" w:eastAsia="Arial Unicode MS" w:hAnsi="Times New Roman" w:cs="Times New Roman"/>
          <w:b/>
          <w:bCs/>
          <w:color w:val="000000"/>
          <w:kern w:val="0"/>
          <w:sz w:val="28"/>
          <w:szCs w:val="28"/>
          <w:lang w:eastAsia="ru-RU" w:bidi="uk-UA"/>
        </w:rPr>
        <w:t xml:space="preserve"> </w:t>
      </w:r>
      <w:r w:rsidRPr="00C91127">
        <w:rPr>
          <w:rFonts w:ascii="Times New Roman" w:eastAsia="Arial Unicode MS" w:hAnsi="Times New Roman" w:cs="Times New Roman" w:hint="eastAsia"/>
          <w:b/>
          <w:bCs/>
          <w:color w:val="000000"/>
          <w:kern w:val="0"/>
          <w:sz w:val="28"/>
          <w:szCs w:val="28"/>
          <w:lang w:eastAsia="ru-RU" w:bidi="uk-UA"/>
        </w:rPr>
        <w:t>нагрузкой</w:t>
      </w:r>
    </w:p>
    <w:p w14:paraId="08FAF986" w14:textId="77777777" w:rsidR="00C91127" w:rsidRDefault="00C91127" w:rsidP="00C91127">
      <w:r>
        <w:rPr>
          <w:rFonts w:hint="eastAsia"/>
        </w:rPr>
        <w:t>ОГЛАВЛЕНИЕ</w:t>
      </w:r>
      <w:r>
        <w:t xml:space="preserve"> </w:t>
      </w:r>
      <w:r>
        <w:rPr>
          <w:rFonts w:hint="eastAsia"/>
        </w:rPr>
        <w:t>ДИССЕРТАЦИИ</w:t>
      </w:r>
    </w:p>
    <w:p w14:paraId="1F434720" w14:textId="77777777" w:rsidR="00C91127" w:rsidRDefault="00C91127" w:rsidP="00C91127">
      <w:r>
        <w:rPr>
          <w:rFonts w:hint="eastAsia"/>
        </w:rPr>
        <w:t>кандидат</w:t>
      </w:r>
      <w:r>
        <w:t xml:space="preserve"> </w:t>
      </w:r>
      <w:r>
        <w:rPr>
          <w:rFonts w:hint="eastAsia"/>
        </w:rPr>
        <w:t>наук</w:t>
      </w:r>
      <w:r>
        <w:t xml:space="preserve"> </w:t>
      </w:r>
      <w:r>
        <w:rPr>
          <w:rFonts w:hint="eastAsia"/>
        </w:rPr>
        <w:t>Лаврик</w:t>
      </w:r>
      <w:r>
        <w:t xml:space="preserve"> </w:t>
      </w:r>
      <w:r>
        <w:rPr>
          <w:rFonts w:hint="eastAsia"/>
        </w:rPr>
        <w:t>Александр</w:t>
      </w:r>
      <w:r>
        <w:t xml:space="preserve"> </w:t>
      </w:r>
      <w:r>
        <w:rPr>
          <w:rFonts w:hint="eastAsia"/>
        </w:rPr>
        <w:t>Юрьевич</w:t>
      </w:r>
    </w:p>
    <w:p w14:paraId="730C4800" w14:textId="77777777" w:rsidR="00C91127" w:rsidRDefault="00C91127" w:rsidP="00C91127">
      <w:r>
        <w:rPr>
          <w:rFonts w:hint="eastAsia"/>
        </w:rPr>
        <w:t>ВВЕДЕНИЕ</w:t>
      </w:r>
    </w:p>
    <w:p w14:paraId="39331CBD" w14:textId="77777777" w:rsidR="00C91127" w:rsidRDefault="00C91127" w:rsidP="00C91127"/>
    <w:p w14:paraId="78E2587F" w14:textId="77777777" w:rsidR="00C91127" w:rsidRDefault="00C91127" w:rsidP="00C91127">
      <w:r>
        <w:rPr>
          <w:rFonts w:hint="eastAsia"/>
        </w:rPr>
        <w:t>ГЛАВА</w:t>
      </w:r>
      <w:r>
        <w:t xml:space="preserve"> 1 </w:t>
      </w:r>
      <w:r>
        <w:rPr>
          <w:rFonts w:hint="eastAsia"/>
        </w:rPr>
        <w:t>АНАЛИЗ</w:t>
      </w:r>
      <w:r>
        <w:t xml:space="preserve"> </w:t>
      </w:r>
      <w:r>
        <w:rPr>
          <w:rFonts w:hint="eastAsia"/>
        </w:rPr>
        <w:t>ВАРИАНТОВ</w:t>
      </w:r>
      <w:r>
        <w:t xml:space="preserve"> </w:t>
      </w:r>
      <w:r>
        <w:rPr>
          <w:rFonts w:hint="eastAsia"/>
        </w:rPr>
        <w:t>ПОСТРОЕНИЯ</w:t>
      </w:r>
      <w:r>
        <w:t xml:space="preserve"> </w:t>
      </w:r>
      <w:r>
        <w:rPr>
          <w:rFonts w:hint="eastAsia"/>
        </w:rPr>
        <w:t>АВТОНОМНЫХ</w:t>
      </w:r>
      <w:r>
        <w:t xml:space="preserve"> </w:t>
      </w:r>
      <w:r>
        <w:rPr>
          <w:rFonts w:hint="eastAsia"/>
        </w:rPr>
        <w:t>КОМПЛЕКСОВ</w:t>
      </w:r>
      <w:r>
        <w:t xml:space="preserve"> </w:t>
      </w:r>
      <w:r>
        <w:rPr>
          <w:rFonts w:hint="eastAsia"/>
        </w:rPr>
        <w:t>ЭЛЕКТРОСНАБЖЕНИЯ</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МИРЕ</w:t>
      </w:r>
    </w:p>
    <w:p w14:paraId="1E69F82D" w14:textId="77777777" w:rsidR="00C91127" w:rsidRDefault="00C91127" w:rsidP="00C91127"/>
    <w:p w14:paraId="62628986" w14:textId="77777777" w:rsidR="00C91127" w:rsidRDefault="00C91127" w:rsidP="00C91127">
      <w:r>
        <w:t xml:space="preserve">1.1 </w:t>
      </w:r>
      <w:r>
        <w:rPr>
          <w:rFonts w:hint="eastAsia"/>
        </w:rPr>
        <w:t>Дизельные</w:t>
      </w:r>
      <w:r>
        <w:t xml:space="preserve"> </w:t>
      </w:r>
      <w:r>
        <w:rPr>
          <w:rFonts w:hint="eastAsia"/>
        </w:rPr>
        <w:t>электростанции</w:t>
      </w:r>
      <w:r>
        <w:t xml:space="preserve"> </w:t>
      </w:r>
      <w:r>
        <w:rPr>
          <w:rFonts w:hint="eastAsia"/>
        </w:rPr>
        <w:t>в</w:t>
      </w:r>
      <w:r>
        <w:t xml:space="preserve"> </w:t>
      </w:r>
      <w:r>
        <w:rPr>
          <w:rFonts w:hint="eastAsia"/>
        </w:rPr>
        <w:t>децентрализованном</w:t>
      </w:r>
      <w:r>
        <w:t xml:space="preserve"> </w:t>
      </w:r>
      <w:r>
        <w:rPr>
          <w:rFonts w:hint="eastAsia"/>
        </w:rPr>
        <w:t>электроснабжении</w:t>
      </w:r>
    </w:p>
    <w:p w14:paraId="7942B5D7" w14:textId="77777777" w:rsidR="00C91127" w:rsidRDefault="00C91127" w:rsidP="00C91127"/>
    <w:p w14:paraId="0F46E2FC" w14:textId="77777777" w:rsidR="00C91127" w:rsidRDefault="00C91127" w:rsidP="00C91127">
      <w:r>
        <w:t xml:space="preserve">1.2 </w:t>
      </w:r>
      <w:r>
        <w:rPr>
          <w:rFonts w:hint="eastAsia"/>
        </w:rPr>
        <w:t>Возобновляемая</w:t>
      </w:r>
      <w:r>
        <w:t xml:space="preserve"> </w:t>
      </w:r>
      <w:r>
        <w:rPr>
          <w:rFonts w:hint="eastAsia"/>
        </w:rPr>
        <w:t>энергетика</w:t>
      </w:r>
      <w:r>
        <w:t xml:space="preserve"> </w:t>
      </w:r>
      <w:r>
        <w:rPr>
          <w:rFonts w:hint="eastAsia"/>
        </w:rPr>
        <w:t>России</w:t>
      </w:r>
      <w:r>
        <w:t xml:space="preserve"> </w:t>
      </w:r>
      <w:r>
        <w:rPr>
          <w:rFonts w:hint="eastAsia"/>
        </w:rPr>
        <w:t>и</w:t>
      </w:r>
      <w:r>
        <w:t xml:space="preserve"> </w:t>
      </w:r>
      <w:r>
        <w:rPr>
          <w:rFonts w:hint="eastAsia"/>
        </w:rPr>
        <w:t>мира</w:t>
      </w:r>
    </w:p>
    <w:p w14:paraId="2D7E83FD" w14:textId="77777777" w:rsidR="00C91127" w:rsidRDefault="00C91127" w:rsidP="00C91127"/>
    <w:p w14:paraId="699A3B5A" w14:textId="77777777" w:rsidR="00C91127" w:rsidRDefault="00C91127" w:rsidP="00C91127">
      <w:r>
        <w:t xml:space="preserve">1.3 </w:t>
      </w:r>
      <w:r>
        <w:rPr>
          <w:rFonts w:hint="eastAsia"/>
        </w:rPr>
        <w:t>Автономные</w:t>
      </w:r>
      <w:r>
        <w:t xml:space="preserve"> </w:t>
      </w:r>
      <w:r>
        <w:rPr>
          <w:rFonts w:hint="eastAsia"/>
        </w:rPr>
        <w:t>гибридные</w:t>
      </w:r>
      <w:r>
        <w:t xml:space="preserve"> </w:t>
      </w:r>
      <w:r>
        <w:rPr>
          <w:rFonts w:hint="eastAsia"/>
        </w:rPr>
        <w:t>энергетические</w:t>
      </w:r>
      <w:r>
        <w:t xml:space="preserve"> </w:t>
      </w:r>
      <w:r>
        <w:rPr>
          <w:rFonts w:hint="eastAsia"/>
        </w:rPr>
        <w:t>комплексы</w:t>
      </w:r>
      <w:r>
        <w:t xml:space="preserve"> </w:t>
      </w:r>
      <w:r>
        <w:rPr>
          <w:rFonts w:hint="eastAsia"/>
        </w:rPr>
        <w:t>России</w:t>
      </w:r>
    </w:p>
    <w:p w14:paraId="5CE3DF9C" w14:textId="77777777" w:rsidR="00C91127" w:rsidRDefault="00C91127" w:rsidP="00C91127"/>
    <w:p w14:paraId="2D063D70" w14:textId="77777777" w:rsidR="00C91127" w:rsidRDefault="00C91127" w:rsidP="00C91127">
      <w:r>
        <w:t xml:space="preserve">1.4 </w:t>
      </w:r>
      <w:r>
        <w:rPr>
          <w:rFonts w:hint="eastAsia"/>
        </w:rPr>
        <w:t>Научно</w:t>
      </w:r>
      <w:r>
        <w:t>-</w:t>
      </w:r>
      <w:r>
        <w:rPr>
          <w:rFonts w:hint="eastAsia"/>
        </w:rPr>
        <w:t>технические</w:t>
      </w:r>
      <w:r>
        <w:t xml:space="preserve"> </w:t>
      </w:r>
      <w:r>
        <w:rPr>
          <w:rFonts w:hint="eastAsia"/>
        </w:rPr>
        <w:t>проблемы</w:t>
      </w:r>
      <w:r>
        <w:t xml:space="preserve"> </w:t>
      </w:r>
      <w:r>
        <w:rPr>
          <w:rFonts w:hint="eastAsia"/>
        </w:rPr>
        <w:t>развития</w:t>
      </w:r>
      <w:r>
        <w:t xml:space="preserve"> </w:t>
      </w:r>
      <w:r>
        <w:rPr>
          <w:rFonts w:hint="eastAsia"/>
        </w:rPr>
        <w:t>автономных</w:t>
      </w:r>
      <w:r>
        <w:t xml:space="preserve"> </w:t>
      </w:r>
      <w:r>
        <w:rPr>
          <w:rFonts w:hint="eastAsia"/>
        </w:rPr>
        <w:t>электротехнических</w:t>
      </w:r>
      <w:r>
        <w:t xml:space="preserve"> </w:t>
      </w:r>
      <w:r>
        <w:rPr>
          <w:rFonts w:hint="eastAsia"/>
        </w:rPr>
        <w:t>комплексов</w:t>
      </w:r>
    </w:p>
    <w:p w14:paraId="636FBC64" w14:textId="77777777" w:rsidR="00C91127" w:rsidRDefault="00C91127" w:rsidP="00C91127"/>
    <w:p w14:paraId="509B25D7" w14:textId="77777777" w:rsidR="00C91127" w:rsidRDefault="00C91127" w:rsidP="00C91127">
      <w:r>
        <w:t xml:space="preserve">1.5 </w:t>
      </w:r>
      <w:r>
        <w:rPr>
          <w:rFonts w:hint="eastAsia"/>
        </w:rPr>
        <w:t>Выводы</w:t>
      </w:r>
      <w:r>
        <w:t xml:space="preserve"> </w:t>
      </w:r>
      <w:r>
        <w:rPr>
          <w:rFonts w:hint="eastAsia"/>
        </w:rPr>
        <w:t>к</w:t>
      </w:r>
      <w:r>
        <w:t xml:space="preserve"> </w:t>
      </w:r>
      <w:r>
        <w:rPr>
          <w:rFonts w:hint="eastAsia"/>
        </w:rPr>
        <w:t>главе</w:t>
      </w:r>
    </w:p>
    <w:p w14:paraId="6B0776F4" w14:textId="77777777" w:rsidR="00C91127" w:rsidRDefault="00C91127" w:rsidP="00C91127"/>
    <w:p w14:paraId="186B6448" w14:textId="77777777" w:rsidR="00C91127" w:rsidRDefault="00C91127" w:rsidP="00C91127">
      <w:r>
        <w:rPr>
          <w:rFonts w:hint="eastAsia"/>
        </w:rPr>
        <w:t>ГЛАВА</w:t>
      </w:r>
      <w:r>
        <w:t xml:space="preserve"> 2 </w:t>
      </w:r>
      <w:r>
        <w:rPr>
          <w:rFonts w:hint="eastAsia"/>
        </w:rPr>
        <w:t>ОПТИМИЗАЦИЯ</w:t>
      </w:r>
      <w:r>
        <w:t xml:space="preserve"> </w:t>
      </w:r>
      <w:r>
        <w:rPr>
          <w:rFonts w:hint="eastAsia"/>
        </w:rPr>
        <w:t>СОСТАВА</w:t>
      </w:r>
      <w:r>
        <w:t xml:space="preserve"> </w:t>
      </w:r>
      <w:r>
        <w:rPr>
          <w:rFonts w:hint="eastAsia"/>
        </w:rPr>
        <w:t>ИСТОЧНИКОВ</w:t>
      </w:r>
      <w:r>
        <w:t xml:space="preserve"> </w:t>
      </w:r>
      <w:r>
        <w:rPr>
          <w:rFonts w:hint="eastAsia"/>
        </w:rPr>
        <w:t>И</w:t>
      </w:r>
      <w:r>
        <w:t xml:space="preserve"> </w:t>
      </w:r>
      <w:r>
        <w:rPr>
          <w:rFonts w:hint="eastAsia"/>
        </w:rPr>
        <w:t>НАКОПИТЕЛЕЙ</w:t>
      </w:r>
      <w:r>
        <w:t xml:space="preserve"> </w:t>
      </w:r>
      <w:r>
        <w:rPr>
          <w:rFonts w:hint="eastAsia"/>
        </w:rPr>
        <w:t>ЭЛЕКТРОЭНЕРГИИ</w:t>
      </w:r>
      <w:r>
        <w:t xml:space="preserve"> </w:t>
      </w:r>
      <w:r>
        <w:rPr>
          <w:rFonts w:hint="eastAsia"/>
        </w:rPr>
        <w:t>В</w:t>
      </w:r>
      <w:r>
        <w:t xml:space="preserve"> </w:t>
      </w:r>
      <w:r>
        <w:rPr>
          <w:rFonts w:hint="eastAsia"/>
        </w:rPr>
        <w:t>АВТОНОМНЫХ</w:t>
      </w:r>
      <w:r>
        <w:t xml:space="preserve"> </w:t>
      </w:r>
      <w:r>
        <w:rPr>
          <w:rFonts w:hint="eastAsia"/>
        </w:rPr>
        <w:t>ЭЛЕКТРОТЕХНИЧЕСКИХ</w:t>
      </w:r>
      <w:r>
        <w:t xml:space="preserve"> </w:t>
      </w:r>
      <w:r>
        <w:rPr>
          <w:rFonts w:hint="eastAsia"/>
        </w:rPr>
        <w:t>КОМПЛЕКСАХ</w:t>
      </w:r>
    </w:p>
    <w:p w14:paraId="6AF2D886" w14:textId="77777777" w:rsidR="00C91127" w:rsidRDefault="00C91127" w:rsidP="00C91127"/>
    <w:p w14:paraId="016979A1" w14:textId="77777777" w:rsidR="00C91127" w:rsidRDefault="00C91127" w:rsidP="00C91127">
      <w:r>
        <w:t xml:space="preserve">2.1 </w:t>
      </w:r>
      <w:r>
        <w:rPr>
          <w:rFonts w:hint="eastAsia"/>
        </w:rPr>
        <w:t>Подходы</w:t>
      </w:r>
      <w:r>
        <w:t xml:space="preserve"> </w:t>
      </w:r>
      <w:r>
        <w:rPr>
          <w:rFonts w:hint="eastAsia"/>
        </w:rPr>
        <w:t>к</w:t>
      </w:r>
      <w:r>
        <w:t xml:space="preserve"> </w:t>
      </w:r>
      <w:r>
        <w:rPr>
          <w:rFonts w:hint="eastAsia"/>
        </w:rPr>
        <w:t>параметрической</w:t>
      </w:r>
      <w:r>
        <w:t xml:space="preserve"> </w:t>
      </w:r>
      <w:r>
        <w:rPr>
          <w:rFonts w:hint="eastAsia"/>
        </w:rPr>
        <w:t>оптимизации</w:t>
      </w:r>
      <w:r>
        <w:t xml:space="preserve"> </w:t>
      </w:r>
      <w:r>
        <w:rPr>
          <w:rFonts w:hint="eastAsia"/>
        </w:rPr>
        <w:t>состава</w:t>
      </w:r>
      <w:r>
        <w:t xml:space="preserve"> </w:t>
      </w:r>
      <w:r>
        <w:rPr>
          <w:rFonts w:hint="eastAsia"/>
        </w:rPr>
        <w:t>источников</w:t>
      </w:r>
      <w:r>
        <w:t xml:space="preserve"> </w:t>
      </w:r>
      <w:r>
        <w:rPr>
          <w:rFonts w:hint="eastAsia"/>
        </w:rPr>
        <w:t>энергии</w:t>
      </w:r>
      <w:r>
        <w:t xml:space="preserve"> </w:t>
      </w:r>
      <w:r>
        <w:rPr>
          <w:rFonts w:hint="eastAsia"/>
        </w:rPr>
        <w:t>и</w:t>
      </w:r>
      <w:r>
        <w:t xml:space="preserve"> </w:t>
      </w:r>
      <w:r>
        <w:rPr>
          <w:rFonts w:hint="eastAsia"/>
        </w:rPr>
        <w:t>накопителей</w:t>
      </w:r>
    </w:p>
    <w:p w14:paraId="466BCD29" w14:textId="77777777" w:rsidR="00C91127" w:rsidRDefault="00C91127" w:rsidP="00C91127"/>
    <w:p w14:paraId="30AA762A" w14:textId="77777777" w:rsidR="00C91127" w:rsidRDefault="00C91127" w:rsidP="00C91127">
      <w:r>
        <w:t xml:space="preserve">2.2 </w:t>
      </w:r>
      <w:r>
        <w:rPr>
          <w:rFonts w:hint="eastAsia"/>
        </w:rPr>
        <w:t>Математическая</w:t>
      </w:r>
      <w:r>
        <w:t xml:space="preserve"> </w:t>
      </w:r>
      <w:r>
        <w:rPr>
          <w:rFonts w:hint="eastAsia"/>
        </w:rPr>
        <w:t>модель</w:t>
      </w:r>
      <w:r>
        <w:t xml:space="preserve"> </w:t>
      </w:r>
      <w:r>
        <w:rPr>
          <w:rFonts w:hint="eastAsia"/>
        </w:rPr>
        <w:t>электротехнического</w:t>
      </w:r>
      <w:r>
        <w:t xml:space="preserve"> </w:t>
      </w:r>
      <w:r>
        <w:rPr>
          <w:rFonts w:hint="eastAsia"/>
        </w:rPr>
        <w:t>комплекса</w:t>
      </w:r>
    </w:p>
    <w:p w14:paraId="1683E727" w14:textId="77777777" w:rsidR="00C91127" w:rsidRDefault="00C91127" w:rsidP="00C91127"/>
    <w:p w14:paraId="5D4777FE" w14:textId="77777777" w:rsidR="00C91127" w:rsidRDefault="00C91127" w:rsidP="00C91127">
      <w:r>
        <w:lastRenderedPageBreak/>
        <w:t xml:space="preserve">2.3 </w:t>
      </w:r>
      <w:r>
        <w:rPr>
          <w:rFonts w:hint="eastAsia"/>
        </w:rPr>
        <w:t>Выбор</w:t>
      </w:r>
      <w:r>
        <w:t xml:space="preserve"> </w:t>
      </w:r>
      <w:r>
        <w:rPr>
          <w:rFonts w:hint="eastAsia"/>
        </w:rPr>
        <w:t>режимов</w:t>
      </w:r>
      <w:r>
        <w:t xml:space="preserve"> </w:t>
      </w:r>
      <w:r>
        <w:rPr>
          <w:rFonts w:hint="eastAsia"/>
        </w:rPr>
        <w:t>работы</w:t>
      </w:r>
      <w:r>
        <w:t xml:space="preserve"> </w:t>
      </w:r>
      <w:r>
        <w:rPr>
          <w:rFonts w:hint="eastAsia"/>
        </w:rPr>
        <w:t>источников</w:t>
      </w:r>
      <w:r>
        <w:t xml:space="preserve"> </w:t>
      </w:r>
      <w:r>
        <w:rPr>
          <w:rFonts w:hint="eastAsia"/>
        </w:rPr>
        <w:t>электроэнергии</w:t>
      </w:r>
    </w:p>
    <w:p w14:paraId="19D3274A" w14:textId="77777777" w:rsidR="00C91127" w:rsidRDefault="00C91127" w:rsidP="00C91127"/>
    <w:p w14:paraId="5496F775" w14:textId="77777777" w:rsidR="00C91127" w:rsidRDefault="00C91127" w:rsidP="00C91127">
      <w:r>
        <w:t xml:space="preserve">2.4 </w:t>
      </w:r>
      <w:r>
        <w:rPr>
          <w:rFonts w:hint="eastAsia"/>
        </w:rPr>
        <w:t>Экологические</w:t>
      </w:r>
      <w:r>
        <w:t xml:space="preserve"> </w:t>
      </w:r>
      <w:r>
        <w:rPr>
          <w:rFonts w:hint="eastAsia"/>
        </w:rPr>
        <w:t>и</w:t>
      </w:r>
      <w:r>
        <w:t xml:space="preserve"> </w:t>
      </w:r>
      <w:r>
        <w:rPr>
          <w:rFonts w:hint="eastAsia"/>
        </w:rPr>
        <w:t>экономические</w:t>
      </w:r>
      <w:r>
        <w:t xml:space="preserve"> </w:t>
      </w:r>
      <w:r>
        <w:rPr>
          <w:rFonts w:hint="eastAsia"/>
        </w:rPr>
        <w:t>показатели</w:t>
      </w:r>
      <w:r>
        <w:t xml:space="preserve"> </w:t>
      </w:r>
      <w:r>
        <w:rPr>
          <w:rFonts w:hint="eastAsia"/>
        </w:rPr>
        <w:t>комплекса</w:t>
      </w:r>
    </w:p>
    <w:p w14:paraId="3EA01879" w14:textId="77777777" w:rsidR="00C91127" w:rsidRDefault="00C91127" w:rsidP="00C91127"/>
    <w:p w14:paraId="1ED7B30D" w14:textId="77777777" w:rsidR="00C91127" w:rsidRDefault="00C91127" w:rsidP="00C91127">
      <w:r>
        <w:t xml:space="preserve">2.5 </w:t>
      </w:r>
      <w:r>
        <w:rPr>
          <w:rFonts w:hint="eastAsia"/>
        </w:rPr>
        <w:t>Моделирование</w:t>
      </w:r>
      <w:r>
        <w:t xml:space="preserve"> </w:t>
      </w:r>
      <w:r>
        <w:rPr>
          <w:rFonts w:hint="eastAsia"/>
        </w:rPr>
        <w:t>автономного</w:t>
      </w:r>
      <w:r>
        <w:t xml:space="preserve"> </w:t>
      </w:r>
      <w:r>
        <w:rPr>
          <w:rFonts w:hint="eastAsia"/>
        </w:rPr>
        <w:t>электротехнического</w:t>
      </w:r>
      <w:r>
        <w:t xml:space="preserve"> </w:t>
      </w:r>
      <w:r>
        <w:rPr>
          <w:rFonts w:hint="eastAsia"/>
        </w:rPr>
        <w:t>комплекса</w:t>
      </w:r>
      <w:r>
        <w:t xml:space="preserve"> </w:t>
      </w:r>
      <w:r>
        <w:rPr>
          <w:rFonts w:hint="eastAsia"/>
        </w:rPr>
        <w:t>с</w:t>
      </w:r>
      <w:r>
        <w:t xml:space="preserve"> </w:t>
      </w:r>
      <w:r>
        <w:rPr>
          <w:rFonts w:hint="eastAsia"/>
        </w:rPr>
        <w:t>целью</w:t>
      </w:r>
      <w:r>
        <w:t xml:space="preserve"> </w:t>
      </w:r>
      <w:r>
        <w:rPr>
          <w:rFonts w:hint="eastAsia"/>
        </w:rPr>
        <w:t>обоснования</w:t>
      </w:r>
      <w:r>
        <w:t xml:space="preserve"> </w:t>
      </w:r>
      <w:r>
        <w:rPr>
          <w:rFonts w:hint="eastAsia"/>
        </w:rPr>
        <w:t>состава</w:t>
      </w:r>
      <w:r>
        <w:t xml:space="preserve"> </w:t>
      </w:r>
      <w:r>
        <w:rPr>
          <w:rFonts w:hint="eastAsia"/>
        </w:rPr>
        <w:t>источников</w:t>
      </w:r>
      <w:r>
        <w:t xml:space="preserve"> </w:t>
      </w:r>
      <w:r>
        <w:rPr>
          <w:rFonts w:hint="eastAsia"/>
        </w:rPr>
        <w:t>генерации</w:t>
      </w:r>
      <w:r>
        <w:t xml:space="preserve"> </w:t>
      </w:r>
      <w:r>
        <w:rPr>
          <w:rFonts w:hint="eastAsia"/>
        </w:rPr>
        <w:t>и</w:t>
      </w:r>
      <w:r>
        <w:t xml:space="preserve"> </w:t>
      </w:r>
      <w:r>
        <w:rPr>
          <w:rFonts w:hint="eastAsia"/>
        </w:rPr>
        <w:t>накопителей</w:t>
      </w:r>
      <w:r>
        <w:t xml:space="preserve"> </w:t>
      </w:r>
      <w:r>
        <w:rPr>
          <w:rFonts w:hint="eastAsia"/>
        </w:rPr>
        <w:t>энергии</w:t>
      </w:r>
    </w:p>
    <w:p w14:paraId="53FCAC13" w14:textId="77777777" w:rsidR="00C91127" w:rsidRDefault="00C91127" w:rsidP="00C91127"/>
    <w:p w14:paraId="1F623124" w14:textId="77777777" w:rsidR="00C91127" w:rsidRDefault="00C91127" w:rsidP="00C91127">
      <w:r>
        <w:t xml:space="preserve">2.6 </w:t>
      </w:r>
      <w:r>
        <w:rPr>
          <w:rFonts w:hint="eastAsia"/>
        </w:rPr>
        <w:t>Выводы</w:t>
      </w:r>
      <w:r>
        <w:t xml:space="preserve"> </w:t>
      </w:r>
      <w:r>
        <w:rPr>
          <w:rFonts w:hint="eastAsia"/>
        </w:rPr>
        <w:t>к</w:t>
      </w:r>
      <w:r>
        <w:t xml:space="preserve"> </w:t>
      </w:r>
      <w:r>
        <w:rPr>
          <w:rFonts w:hint="eastAsia"/>
        </w:rPr>
        <w:t>главе</w:t>
      </w:r>
    </w:p>
    <w:p w14:paraId="1503FC8F" w14:textId="77777777" w:rsidR="00C91127" w:rsidRDefault="00C91127" w:rsidP="00C91127"/>
    <w:p w14:paraId="54FCC28E" w14:textId="77777777" w:rsidR="00C91127" w:rsidRDefault="00C91127" w:rsidP="00C91127">
      <w:r>
        <w:rPr>
          <w:rFonts w:hint="eastAsia"/>
        </w:rPr>
        <w:t>ГЛАВА</w:t>
      </w:r>
      <w:r>
        <w:t xml:space="preserve"> 3 </w:t>
      </w:r>
      <w:r>
        <w:rPr>
          <w:rFonts w:hint="eastAsia"/>
        </w:rPr>
        <w:t>ИССЛЕДОВАНИЕ</w:t>
      </w:r>
      <w:r>
        <w:t xml:space="preserve"> </w:t>
      </w:r>
      <w:r>
        <w:rPr>
          <w:rFonts w:hint="eastAsia"/>
        </w:rPr>
        <w:t>ПРЕДИКТИВНЫХ</w:t>
      </w:r>
      <w:r>
        <w:t xml:space="preserve"> </w:t>
      </w:r>
      <w:r>
        <w:rPr>
          <w:rFonts w:hint="eastAsia"/>
        </w:rPr>
        <w:t>АЛГОРИТМОВ</w:t>
      </w:r>
      <w:r>
        <w:t xml:space="preserve"> </w:t>
      </w:r>
      <w:r>
        <w:rPr>
          <w:rFonts w:hint="eastAsia"/>
        </w:rPr>
        <w:t>УПРАВЛЕНИЯ</w:t>
      </w:r>
      <w:r>
        <w:t xml:space="preserve"> </w:t>
      </w:r>
      <w:r>
        <w:rPr>
          <w:rFonts w:hint="eastAsia"/>
        </w:rPr>
        <w:t>СПРОСОМ</w:t>
      </w:r>
      <w:r>
        <w:t xml:space="preserve"> </w:t>
      </w:r>
      <w:r>
        <w:rPr>
          <w:rFonts w:hint="eastAsia"/>
        </w:rPr>
        <w:t>НА</w:t>
      </w:r>
      <w:r>
        <w:t xml:space="preserve"> </w:t>
      </w:r>
      <w:r>
        <w:rPr>
          <w:rFonts w:hint="eastAsia"/>
        </w:rPr>
        <w:t>ЭЛЕКТРОЭНЕРГИЮ</w:t>
      </w:r>
    </w:p>
    <w:p w14:paraId="7FC09BCC" w14:textId="77777777" w:rsidR="00C91127" w:rsidRDefault="00C91127" w:rsidP="00C91127"/>
    <w:p w14:paraId="1B25D5A0" w14:textId="77777777" w:rsidR="00C91127" w:rsidRDefault="00C91127" w:rsidP="00C91127">
      <w:r>
        <w:t xml:space="preserve">3.1 </w:t>
      </w:r>
      <w:r>
        <w:rPr>
          <w:rFonts w:hint="eastAsia"/>
        </w:rPr>
        <w:t>Классификация</w:t>
      </w:r>
      <w:r>
        <w:t xml:space="preserve"> </w:t>
      </w:r>
      <w:r>
        <w:rPr>
          <w:rFonts w:hint="eastAsia"/>
        </w:rPr>
        <w:t>и</w:t>
      </w:r>
      <w:r>
        <w:t xml:space="preserve"> </w:t>
      </w:r>
      <w:r>
        <w:rPr>
          <w:rFonts w:hint="eastAsia"/>
        </w:rPr>
        <w:t>архитектура</w:t>
      </w:r>
      <w:r>
        <w:t xml:space="preserve"> </w:t>
      </w:r>
      <w:r>
        <w:rPr>
          <w:rFonts w:hint="eastAsia"/>
        </w:rPr>
        <w:t>систем</w:t>
      </w:r>
      <w:r>
        <w:t xml:space="preserve"> </w:t>
      </w:r>
      <w:r>
        <w:rPr>
          <w:rFonts w:hint="eastAsia"/>
        </w:rPr>
        <w:t>управления</w:t>
      </w:r>
      <w:r>
        <w:t xml:space="preserve"> </w:t>
      </w:r>
      <w:r>
        <w:rPr>
          <w:rFonts w:hint="eastAsia"/>
        </w:rPr>
        <w:t>спросом</w:t>
      </w:r>
      <w:r>
        <w:t xml:space="preserve"> </w:t>
      </w:r>
      <w:r>
        <w:rPr>
          <w:rFonts w:hint="eastAsia"/>
        </w:rPr>
        <w:t>на</w:t>
      </w:r>
      <w:r>
        <w:t xml:space="preserve"> </w:t>
      </w:r>
      <w:r>
        <w:rPr>
          <w:rFonts w:hint="eastAsia"/>
        </w:rPr>
        <w:t>электроэнергию</w:t>
      </w:r>
    </w:p>
    <w:p w14:paraId="15811FFD" w14:textId="77777777" w:rsidR="00C91127" w:rsidRDefault="00C91127" w:rsidP="00C91127"/>
    <w:p w14:paraId="15B4DD9E" w14:textId="77777777" w:rsidR="00C91127" w:rsidRDefault="00C91127" w:rsidP="00C91127">
      <w:r>
        <w:t xml:space="preserve">3.2 </w:t>
      </w:r>
      <w:r>
        <w:rPr>
          <w:rFonts w:hint="eastAsia"/>
        </w:rPr>
        <w:t>Оценка</w:t>
      </w:r>
      <w:r>
        <w:t xml:space="preserve"> </w:t>
      </w:r>
      <w:r>
        <w:rPr>
          <w:rFonts w:hint="eastAsia"/>
        </w:rPr>
        <w:t>изменения</w:t>
      </w:r>
      <w:r>
        <w:t xml:space="preserve"> </w:t>
      </w:r>
      <w:r>
        <w:rPr>
          <w:rFonts w:hint="eastAsia"/>
        </w:rPr>
        <w:t>оптимальных</w:t>
      </w:r>
      <w:r>
        <w:t xml:space="preserve"> </w:t>
      </w:r>
      <w:r>
        <w:rPr>
          <w:rFonts w:hint="eastAsia"/>
        </w:rPr>
        <w:t>параметров</w:t>
      </w:r>
      <w:r>
        <w:t xml:space="preserve"> </w:t>
      </w:r>
      <w:r>
        <w:rPr>
          <w:rFonts w:hint="eastAsia"/>
        </w:rPr>
        <w:t>состава</w:t>
      </w:r>
      <w:r>
        <w:t xml:space="preserve"> </w:t>
      </w:r>
      <w:r>
        <w:rPr>
          <w:rFonts w:hint="eastAsia"/>
        </w:rPr>
        <w:t>источников</w:t>
      </w:r>
      <w:r>
        <w:t xml:space="preserve"> </w:t>
      </w:r>
      <w:r>
        <w:rPr>
          <w:rFonts w:hint="eastAsia"/>
        </w:rPr>
        <w:t>и</w:t>
      </w:r>
      <w:r>
        <w:t xml:space="preserve"> </w:t>
      </w:r>
      <w:r>
        <w:rPr>
          <w:rFonts w:hint="eastAsia"/>
        </w:rPr>
        <w:t>накопителей</w:t>
      </w:r>
      <w:r>
        <w:t xml:space="preserve"> </w:t>
      </w:r>
      <w:r>
        <w:rPr>
          <w:rFonts w:hint="eastAsia"/>
        </w:rPr>
        <w:t>электроэнергии</w:t>
      </w:r>
      <w:r>
        <w:t xml:space="preserve"> </w:t>
      </w:r>
      <w:r>
        <w:rPr>
          <w:rFonts w:hint="eastAsia"/>
        </w:rPr>
        <w:t>при</w:t>
      </w:r>
      <w:r>
        <w:t xml:space="preserve"> </w:t>
      </w:r>
      <w:r>
        <w:rPr>
          <w:rFonts w:hint="eastAsia"/>
        </w:rPr>
        <w:t>реализации</w:t>
      </w:r>
      <w:r>
        <w:t xml:space="preserve"> </w:t>
      </w:r>
      <w:r>
        <w:rPr>
          <w:rFonts w:hint="eastAsia"/>
        </w:rPr>
        <w:t>управления</w:t>
      </w:r>
      <w:r>
        <w:t xml:space="preserve"> </w:t>
      </w:r>
      <w:r>
        <w:rPr>
          <w:rFonts w:hint="eastAsia"/>
        </w:rPr>
        <w:t>электрической</w:t>
      </w:r>
      <w:r>
        <w:t xml:space="preserve"> </w:t>
      </w:r>
      <w:r>
        <w:rPr>
          <w:rFonts w:hint="eastAsia"/>
        </w:rPr>
        <w:t>нагрузкой</w:t>
      </w:r>
    </w:p>
    <w:p w14:paraId="56A6AC6C" w14:textId="77777777" w:rsidR="00C91127" w:rsidRDefault="00C91127" w:rsidP="00C91127"/>
    <w:p w14:paraId="533183A6" w14:textId="77777777" w:rsidR="00C91127" w:rsidRDefault="00C91127" w:rsidP="00C91127">
      <w:r>
        <w:t xml:space="preserve">3.3 </w:t>
      </w:r>
      <w:r>
        <w:rPr>
          <w:rFonts w:hint="eastAsia"/>
        </w:rPr>
        <w:t>Разработка</w:t>
      </w:r>
      <w:r>
        <w:t xml:space="preserve"> </w:t>
      </w:r>
      <w:r>
        <w:rPr>
          <w:rFonts w:hint="eastAsia"/>
        </w:rPr>
        <w:t>алгоритма</w:t>
      </w:r>
      <w:r>
        <w:t xml:space="preserve"> </w:t>
      </w:r>
      <w:r>
        <w:rPr>
          <w:rFonts w:hint="eastAsia"/>
        </w:rPr>
        <w:t>управления</w:t>
      </w:r>
      <w:r>
        <w:t xml:space="preserve"> </w:t>
      </w:r>
      <w:r>
        <w:rPr>
          <w:rFonts w:hint="eastAsia"/>
        </w:rPr>
        <w:t>электрической</w:t>
      </w:r>
      <w:r>
        <w:t xml:space="preserve"> </w:t>
      </w:r>
      <w:r>
        <w:rPr>
          <w:rFonts w:hint="eastAsia"/>
        </w:rPr>
        <w:t>нагрузкой</w:t>
      </w:r>
      <w:r>
        <w:t xml:space="preserve"> </w:t>
      </w:r>
      <w:r>
        <w:rPr>
          <w:rFonts w:hint="eastAsia"/>
        </w:rPr>
        <w:t>в</w:t>
      </w:r>
      <w:r>
        <w:t xml:space="preserve"> </w:t>
      </w:r>
      <w:r>
        <w:rPr>
          <w:rFonts w:hint="eastAsia"/>
        </w:rPr>
        <w:t>автономном</w:t>
      </w:r>
      <w:r>
        <w:t xml:space="preserve"> </w:t>
      </w:r>
      <w:r>
        <w:rPr>
          <w:rFonts w:hint="eastAsia"/>
        </w:rPr>
        <w:t>электротехническом</w:t>
      </w:r>
      <w:r>
        <w:t xml:space="preserve"> </w:t>
      </w:r>
      <w:r>
        <w:rPr>
          <w:rFonts w:hint="eastAsia"/>
        </w:rPr>
        <w:t>комплексе</w:t>
      </w:r>
      <w:r>
        <w:t xml:space="preserve"> </w:t>
      </w:r>
      <w:r>
        <w:rPr>
          <w:rFonts w:hint="eastAsia"/>
        </w:rPr>
        <w:t>с</w:t>
      </w:r>
      <w:r>
        <w:t xml:space="preserve"> </w:t>
      </w:r>
      <w:r>
        <w:rPr>
          <w:rFonts w:hint="eastAsia"/>
        </w:rPr>
        <w:t>возобновляемыми</w:t>
      </w:r>
      <w:r>
        <w:t xml:space="preserve"> </w:t>
      </w:r>
      <w:r>
        <w:rPr>
          <w:rFonts w:hint="eastAsia"/>
        </w:rPr>
        <w:t>источниками</w:t>
      </w:r>
      <w:r>
        <w:t xml:space="preserve"> </w:t>
      </w:r>
      <w:r>
        <w:rPr>
          <w:rFonts w:hint="eastAsia"/>
        </w:rPr>
        <w:t>энергии</w:t>
      </w:r>
    </w:p>
    <w:p w14:paraId="2D945E08" w14:textId="77777777" w:rsidR="00C91127" w:rsidRDefault="00C91127" w:rsidP="00C91127"/>
    <w:p w14:paraId="2FE833DF" w14:textId="77777777" w:rsidR="00C91127" w:rsidRDefault="00C91127" w:rsidP="00C91127">
      <w:r>
        <w:t xml:space="preserve">3.4 </w:t>
      </w:r>
      <w:r>
        <w:rPr>
          <w:rFonts w:hint="eastAsia"/>
        </w:rPr>
        <w:t>Моделирование</w:t>
      </w:r>
      <w:r>
        <w:t xml:space="preserve"> </w:t>
      </w:r>
      <w:r>
        <w:rPr>
          <w:rFonts w:hint="eastAsia"/>
        </w:rPr>
        <w:t>выбора</w:t>
      </w:r>
      <w:r>
        <w:t xml:space="preserve"> </w:t>
      </w:r>
      <w:r>
        <w:rPr>
          <w:rFonts w:hint="eastAsia"/>
        </w:rPr>
        <w:t>оптимальных</w:t>
      </w:r>
      <w:r>
        <w:t xml:space="preserve"> </w:t>
      </w:r>
      <w:r>
        <w:rPr>
          <w:rFonts w:hint="eastAsia"/>
        </w:rPr>
        <w:t>интервалов</w:t>
      </w:r>
      <w:r>
        <w:t xml:space="preserve"> </w:t>
      </w:r>
      <w:r>
        <w:rPr>
          <w:rFonts w:hint="eastAsia"/>
        </w:rPr>
        <w:t>работы</w:t>
      </w:r>
      <w:r>
        <w:t xml:space="preserve"> </w:t>
      </w:r>
      <w:r>
        <w:rPr>
          <w:rFonts w:hint="eastAsia"/>
        </w:rPr>
        <w:t>электроприёмников</w:t>
      </w:r>
      <w:r>
        <w:t xml:space="preserve"> </w:t>
      </w:r>
      <w:r>
        <w:rPr>
          <w:rFonts w:hint="eastAsia"/>
        </w:rPr>
        <w:t>с</w:t>
      </w:r>
      <w:r>
        <w:t xml:space="preserve"> </w:t>
      </w:r>
      <w:r>
        <w:rPr>
          <w:rFonts w:hint="eastAsia"/>
        </w:rPr>
        <w:t>помощью</w:t>
      </w:r>
      <w:r>
        <w:t xml:space="preserve"> </w:t>
      </w:r>
      <w:r>
        <w:rPr>
          <w:rFonts w:hint="eastAsia"/>
        </w:rPr>
        <w:t>эвристического</w:t>
      </w:r>
      <w:r>
        <w:t xml:space="preserve"> </w:t>
      </w:r>
      <w:r>
        <w:rPr>
          <w:rFonts w:hint="eastAsia"/>
        </w:rPr>
        <w:t>алгоритма</w:t>
      </w:r>
    </w:p>
    <w:p w14:paraId="7A1AB91E" w14:textId="77777777" w:rsidR="00C91127" w:rsidRDefault="00C91127" w:rsidP="00C91127"/>
    <w:p w14:paraId="6E3C9C32" w14:textId="77777777" w:rsidR="00C91127" w:rsidRDefault="00C91127" w:rsidP="00C91127">
      <w:r>
        <w:t xml:space="preserve">3.5 </w:t>
      </w:r>
      <w:r>
        <w:rPr>
          <w:rFonts w:hint="eastAsia"/>
        </w:rPr>
        <w:t>Физическое</w:t>
      </w:r>
      <w:r>
        <w:t xml:space="preserve"> </w:t>
      </w:r>
      <w:r>
        <w:rPr>
          <w:rFonts w:hint="eastAsia"/>
        </w:rPr>
        <w:t>моделирование</w:t>
      </w:r>
      <w:r>
        <w:t xml:space="preserve"> </w:t>
      </w:r>
      <w:r>
        <w:rPr>
          <w:rFonts w:hint="eastAsia"/>
        </w:rPr>
        <w:t>предиктивного</w:t>
      </w:r>
      <w:r>
        <w:t xml:space="preserve"> </w:t>
      </w:r>
      <w:r>
        <w:rPr>
          <w:rFonts w:hint="eastAsia"/>
        </w:rPr>
        <w:t>управления</w:t>
      </w:r>
      <w:r>
        <w:t xml:space="preserve"> </w:t>
      </w:r>
      <w:r>
        <w:rPr>
          <w:rFonts w:hint="eastAsia"/>
        </w:rPr>
        <w:t>электрической</w:t>
      </w:r>
    </w:p>
    <w:p w14:paraId="26412460" w14:textId="77777777" w:rsidR="00C91127" w:rsidRDefault="00C91127" w:rsidP="00C91127"/>
    <w:p w14:paraId="2C1D343E" w14:textId="77777777" w:rsidR="00C91127" w:rsidRDefault="00C91127" w:rsidP="00C91127">
      <w:r>
        <w:rPr>
          <w:rFonts w:hint="eastAsia"/>
        </w:rPr>
        <w:t>нагрузкой</w:t>
      </w:r>
    </w:p>
    <w:p w14:paraId="7769FF4B" w14:textId="77777777" w:rsidR="00C91127" w:rsidRDefault="00C91127" w:rsidP="00C91127"/>
    <w:p w14:paraId="3873D91B" w14:textId="77777777" w:rsidR="00C91127" w:rsidRDefault="00C91127" w:rsidP="00C91127">
      <w:r>
        <w:t xml:space="preserve">3.6. </w:t>
      </w:r>
      <w:r>
        <w:rPr>
          <w:rFonts w:hint="eastAsia"/>
        </w:rPr>
        <w:t>Выводы</w:t>
      </w:r>
      <w:r>
        <w:t xml:space="preserve"> </w:t>
      </w:r>
      <w:r>
        <w:rPr>
          <w:rFonts w:hint="eastAsia"/>
        </w:rPr>
        <w:t>к</w:t>
      </w:r>
      <w:r>
        <w:t xml:space="preserve"> </w:t>
      </w:r>
      <w:r>
        <w:rPr>
          <w:rFonts w:hint="eastAsia"/>
        </w:rPr>
        <w:t>главе</w:t>
      </w:r>
    </w:p>
    <w:p w14:paraId="4F5CBA33" w14:textId="77777777" w:rsidR="00C91127" w:rsidRDefault="00C91127" w:rsidP="00C91127"/>
    <w:p w14:paraId="336004C1" w14:textId="77777777" w:rsidR="00C91127" w:rsidRDefault="00C91127" w:rsidP="00C91127">
      <w:r>
        <w:rPr>
          <w:rFonts w:hint="eastAsia"/>
        </w:rPr>
        <w:t>ГЛАВА</w:t>
      </w:r>
      <w:r>
        <w:t xml:space="preserve"> 4 </w:t>
      </w:r>
      <w:r>
        <w:rPr>
          <w:rFonts w:hint="eastAsia"/>
        </w:rPr>
        <w:t>ПРЕДЛОЖЕНИЯ</w:t>
      </w:r>
      <w:r>
        <w:t xml:space="preserve"> </w:t>
      </w:r>
      <w:r>
        <w:rPr>
          <w:rFonts w:hint="eastAsia"/>
        </w:rPr>
        <w:t>ПО</w:t>
      </w:r>
      <w:r>
        <w:t xml:space="preserve"> </w:t>
      </w:r>
      <w:r>
        <w:rPr>
          <w:rFonts w:hint="eastAsia"/>
        </w:rPr>
        <w:t>ПОВЫШЕНИЮ</w:t>
      </w:r>
      <w:r>
        <w:t xml:space="preserve"> </w:t>
      </w:r>
      <w:r>
        <w:rPr>
          <w:rFonts w:hint="eastAsia"/>
        </w:rPr>
        <w:t>ЭНЕРГОЭФФЕКТИВНОСТИ</w:t>
      </w:r>
      <w:r>
        <w:t xml:space="preserve"> </w:t>
      </w:r>
      <w:r>
        <w:rPr>
          <w:rFonts w:hint="eastAsia"/>
        </w:rPr>
        <w:t>АВТОНОМНЫХ</w:t>
      </w:r>
      <w:r>
        <w:t xml:space="preserve"> </w:t>
      </w:r>
      <w:r>
        <w:rPr>
          <w:rFonts w:hint="eastAsia"/>
        </w:rPr>
        <w:t>ЭЛЕКТРОТЕХНИЧЕСКИХ</w:t>
      </w:r>
      <w:r>
        <w:t xml:space="preserve"> </w:t>
      </w:r>
      <w:r>
        <w:rPr>
          <w:rFonts w:hint="eastAsia"/>
        </w:rPr>
        <w:t>КОМПЛЕКСОВ</w:t>
      </w:r>
    </w:p>
    <w:p w14:paraId="05A32BDF" w14:textId="77777777" w:rsidR="00C91127" w:rsidRDefault="00C91127" w:rsidP="00C91127"/>
    <w:p w14:paraId="5FD6AFA0" w14:textId="77777777" w:rsidR="00C91127" w:rsidRDefault="00C91127" w:rsidP="00C91127">
      <w:r>
        <w:t xml:space="preserve">4.1 </w:t>
      </w:r>
      <w:r>
        <w:rPr>
          <w:rFonts w:hint="eastAsia"/>
        </w:rPr>
        <w:t>Разработка</w:t>
      </w:r>
      <w:r>
        <w:t xml:space="preserve"> </w:t>
      </w:r>
      <w:r>
        <w:rPr>
          <w:rFonts w:hint="eastAsia"/>
        </w:rPr>
        <w:t>и</w:t>
      </w:r>
      <w:r>
        <w:t xml:space="preserve"> </w:t>
      </w:r>
      <w:r>
        <w:rPr>
          <w:rFonts w:hint="eastAsia"/>
        </w:rPr>
        <w:t>моделирование</w:t>
      </w:r>
      <w:r>
        <w:t xml:space="preserve"> </w:t>
      </w:r>
      <w:r>
        <w:rPr>
          <w:rFonts w:hint="eastAsia"/>
        </w:rPr>
        <w:t>алгоритма</w:t>
      </w:r>
      <w:r>
        <w:t xml:space="preserve"> </w:t>
      </w:r>
      <w:r>
        <w:rPr>
          <w:rFonts w:hint="eastAsia"/>
        </w:rPr>
        <w:t>управления</w:t>
      </w:r>
      <w:r>
        <w:t xml:space="preserve"> </w:t>
      </w:r>
      <w:r>
        <w:rPr>
          <w:rFonts w:hint="eastAsia"/>
        </w:rPr>
        <w:t>источниками</w:t>
      </w:r>
      <w:r>
        <w:t xml:space="preserve"> </w:t>
      </w:r>
      <w:r>
        <w:rPr>
          <w:rFonts w:hint="eastAsia"/>
        </w:rPr>
        <w:t>генерации</w:t>
      </w:r>
      <w:r>
        <w:t xml:space="preserve"> </w:t>
      </w:r>
      <w:r>
        <w:rPr>
          <w:rFonts w:hint="eastAsia"/>
        </w:rPr>
        <w:t>и</w:t>
      </w:r>
      <w:r>
        <w:t xml:space="preserve"> </w:t>
      </w:r>
      <w:r>
        <w:rPr>
          <w:rFonts w:hint="eastAsia"/>
        </w:rPr>
        <w:t>накопителями</w:t>
      </w:r>
      <w:r>
        <w:t xml:space="preserve"> </w:t>
      </w:r>
      <w:r>
        <w:rPr>
          <w:rFonts w:hint="eastAsia"/>
        </w:rPr>
        <w:t>в</w:t>
      </w:r>
      <w:r>
        <w:t xml:space="preserve"> </w:t>
      </w:r>
      <w:r>
        <w:rPr>
          <w:rFonts w:hint="eastAsia"/>
        </w:rPr>
        <w:t>граничных</w:t>
      </w:r>
      <w:r>
        <w:t xml:space="preserve"> </w:t>
      </w:r>
      <w:r>
        <w:rPr>
          <w:rFonts w:hint="eastAsia"/>
        </w:rPr>
        <w:t>режимах</w:t>
      </w:r>
      <w:r>
        <w:t xml:space="preserve"> </w:t>
      </w:r>
      <w:r>
        <w:rPr>
          <w:rFonts w:hint="eastAsia"/>
        </w:rPr>
        <w:t>на</w:t>
      </w:r>
      <w:r>
        <w:t xml:space="preserve"> </w:t>
      </w:r>
      <w:r>
        <w:rPr>
          <w:rFonts w:hint="eastAsia"/>
        </w:rPr>
        <w:t>базе</w:t>
      </w:r>
      <w:r>
        <w:t xml:space="preserve"> </w:t>
      </w:r>
      <w:r>
        <w:rPr>
          <w:rFonts w:hint="eastAsia"/>
        </w:rPr>
        <w:t>нечёткой</w:t>
      </w:r>
      <w:r>
        <w:t xml:space="preserve"> </w:t>
      </w:r>
      <w:r>
        <w:rPr>
          <w:rFonts w:hint="eastAsia"/>
        </w:rPr>
        <w:t>логики</w:t>
      </w:r>
    </w:p>
    <w:p w14:paraId="4A1C6E02" w14:textId="77777777" w:rsidR="00C91127" w:rsidRDefault="00C91127" w:rsidP="00C91127"/>
    <w:p w14:paraId="3FB5173F" w14:textId="77777777" w:rsidR="00C91127" w:rsidRDefault="00C91127" w:rsidP="00C91127">
      <w:r>
        <w:t xml:space="preserve">4.2 </w:t>
      </w:r>
      <w:r>
        <w:rPr>
          <w:rFonts w:hint="eastAsia"/>
        </w:rPr>
        <w:t>Прогнозирование</w:t>
      </w:r>
      <w:r>
        <w:t xml:space="preserve"> </w:t>
      </w:r>
      <w:r>
        <w:rPr>
          <w:rFonts w:hint="eastAsia"/>
        </w:rPr>
        <w:t>графиков</w:t>
      </w:r>
      <w:r>
        <w:t xml:space="preserve"> </w:t>
      </w:r>
      <w:r>
        <w:rPr>
          <w:rFonts w:hint="eastAsia"/>
        </w:rPr>
        <w:t>выдачи</w:t>
      </w:r>
      <w:r>
        <w:t xml:space="preserve"> </w:t>
      </w:r>
      <w:r>
        <w:rPr>
          <w:rFonts w:hint="eastAsia"/>
        </w:rPr>
        <w:t>мощности</w:t>
      </w:r>
      <w:r>
        <w:t xml:space="preserve"> </w:t>
      </w:r>
      <w:r>
        <w:rPr>
          <w:rFonts w:hint="eastAsia"/>
        </w:rPr>
        <w:t>ветроэлектростанцией</w:t>
      </w:r>
    </w:p>
    <w:p w14:paraId="2149A188" w14:textId="77777777" w:rsidR="00C91127" w:rsidRDefault="00C91127" w:rsidP="00C91127"/>
    <w:p w14:paraId="20C6A97D" w14:textId="77777777" w:rsidR="00C91127" w:rsidRDefault="00C91127" w:rsidP="00C91127">
      <w:r>
        <w:t xml:space="preserve">4.3 </w:t>
      </w:r>
      <w:r>
        <w:rPr>
          <w:rFonts w:hint="eastAsia"/>
        </w:rPr>
        <w:t>Имитационное</w:t>
      </w:r>
      <w:r>
        <w:t xml:space="preserve"> </w:t>
      </w:r>
      <w:r>
        <w:rPr>
          <w:rFonts w:hint="eastAsia"/>
        </w:rPr>
        <w:t>моделирование</w:t>
      </w:r>
      <w:r>
        <w:t xml:space="preserve"> </w:t>
      </w:r>
      <w:r>
        <w:rPr>
          <w:rFonts w:hint="eastAsia"/>
        </w:rPr>
        <w:t>работы</w:t>
      </w:r>
      <w:r>
        <w:t xml:space="preserve"> </w:t>
      </w:r>
      <w:r>
        <w:rPr>
          <w:rFonts w:hint="eastAsia"/>
        </w:rPr>
        <w:t>автономного</w:t>
      </w:r>
      <w:r>
        <w:t xml:space="preserve"> </w:t>
      </w:r>
      <w:r>
        <w:rPr>
          <w:rFonts w:hint="eastAsia"/>
        </w:rPr>
        <w:t>электротехнического</w:t>
      </w:r>
      <w:r>
        <w:t xml:space="preserve"> </w:t>
      </w:r>
      <w:r>
        <w:rPr>
          <w:rFonts w:hint="eastAsia"/>
        </w:rPr>
        <w:t>комплекса</w:t>
      </w:r>
    </w:p>
    <w:p w14:paraId="0060D40A" w14:textId="77777777" w:rsidR="00C91127" w:rsidRDefault="00C91127" w:rsidP="00C91127"/>
    <w:p w14:paraId="1DB33CE1" w14:textId="77777777" w:rsidR="00C91127" w:rsidRDefault="00C91127" w:rsidP="00C91127">
      <w:r>
        <w:t xml:space="preserve">4.4 </w:t>
      </w:r>
      <w:r>
        <w:rPr>
          <w:rFonts w:hint="eastAsia"/>
        </w:rPr>
        <w:t>Включение</w:t>
      </w:r>
      <w:r>
        <w:t xml:space="preserve"> </w:t>
      </w:r>
      <w:r>
        <w:rPr>
          <w:rFonts w:hint="eastAsia"/>
        </w:rPr>
        <w:t>в</w:t>
      </w:r>
      <w:r>
        <w:t xml:space="preserve"> </w:t>
      </w:r>
      <w:r>
        <w:rPr>
          <w:rFonts w:hint="eastAsia"/>
        </w:rPr>
        <w:t>состав</w:t>
      </w:r>
      <w:r>
        <w:t xml:space="preserve"> </w:t>
      </w:r>
      <w:r>
        <w:rPr>
          <w:rFonts w:hint="eastAsia"/>
        </w:rPr>
        <w:t>подстанции</w:t>
      </w:r>
      <w:r>
        <w:t xml:space="preserve"> </w:t>
      </w:r>
      <w:r>
        <w:rPr>
          <w:rFonts w:hint="eastAsia"/>
        </w:rPr>
        <w:t>ЭТК</w:t>
      </w:r>
      <w:r>
        <w:t xml:space="preserve"> </w:t>
      </w:r>
      <w:r>
        <w:rPr>
          <w:rFonts w:hint="eastAsia"/>
        </w:rPr>
        <w:t>устройств</w:t>
      </w:r>
      <w:r>
        <w:t xml:space="preserve"> </w:t>
      </w:r>
      <w:r>
        <w:rPr>
          <w:rFonts w:hint="eastAsia"/>
        </w:rPr>
        <w:t>компенсации</w:t>
      </w:r>
      <w:r>
        <w:t xml:space="preserve"> </w:t>
      </w:r>
      <w:r>
        <w:rPr>
          <w:rFonts w:hint="eastAsia"/>
        </w:rPr>
        <w:t>реактивной</w:t>
      </w:r>
      <w:r>
        <w:t xml:space="preserve"> </w:t>
      </w:r>
      <w:r>
        <w:rPr>
          <w:rFonts w:hint="eastAsia"/>
        </w:rPr>
        <w:t>мощности</w:t>
      </w:r>
    </w:p>
    <w:p w14:paraId="003354E4" w14:textId="77777777" w:rsidR="00C91127" w:rsidRDefault="00C91127" w:rsidP="00C91127"/>
    <w:p w14:paraId="4C4C65D3" w14:textId="77777777" w:rsidR="00C91127" w:rsidRDefault="00C91127" w:rsidP="00C91127">
      <w:r>
        <w:t xml:space="preserve">4.5 </w:t>
      </w:r>
      <w:r>
        <w:rPr>
          <w:rFonts w:hint="eastAsia"/>
        </w:rPr>
        <w:t>Выводы</w:t>
      </w:r>
      <w:r>
        <w:t xml:space="preserve"> </w:t>
      </w:r>
      <w:r>
        <w:rPr>
          <w:rFonts w:hint="eastAsia"/>
        </w:rPr>
        <w:t>к</w:t>
      </w:r>
      <w:r>
        <w:t xml:space="preserve"> </w:t>
      </w:r>
      <w:r>
        <w:rPr>
          <w:rFonts w:hint="eastAsia"/>
        </w:rPr>
        <w:t>главе</w:t>
      </w:r>
    </w:p>
    <w:p w14:paraId="29EB35EF" w14:textId="77777777" w:rsidR="00C91127" w:rsidRDefault="00C91127" w:rsidP="00C91127"/>
    <w:p w14:paraId="3F80D15D" w14:textId="77777777" w:rsidR="00C91127" w:rsidRDefault="00C91127" w:rsidP="00C91127">
      <w:r>
        <w:rPr>
          <w:rFonts w:hint="eastAsia"/>
        </w:rPr>
        <w:t>ЗАКЛЮЧЕНИЕ</w:t>
      </w:r>
    </w:p>
    <w:p w14:paraId="4BECB7D3" w14:textId="77777777" w:rsidR="00C91127" w:rsidRDefault="00C91127" w:rsidP="00C91127"/>
    <w:p w14:paraId="5354E7BA" w14:textId="77777777" w:rsidR="00C91127" w:rsidRDefault="00C91127" w:rsidP="00C91127">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B4AAEBF" w14:textId="77777777" w:rsidR="00C91127" w:rsidRDefault="00C91127" w:rsidP="00C91127"/>
    <w:p w14:paraId="7B1ECFF7" w14:textId="77777777" w:rsidR="00C91127" w:rsidRDefault="00C91127" w:rsidP="00C91127">
      <w:r>
        <w:rPr>
          <w:rFonts w:hint="eastAsia"/>
        </w:rPr>
        <w:t>СПИСОК</w:t>
      </w:r>
      <w:r>
        <w:t xml:space="preserve"> </w:t>
      </w:r>
      <w:r>
        <w:rPr>
          <w:rFonts w:hint="eastAsia"/>
        </w:rPr>
        <w:t>ЛИТЕРАТУРЫ</w:t>
      </w:r>
    </w:p>
    <w:p w14:paraId="681D3D3A" w14:textId="77777777" w:rsidR="00C91127" w:rsidRDefault="00C91127" w:rsidP="00C91127"/>
    <w:p w14:paraId="44C2B5B5" w14:textId="77777777" w:rsidR="00C91127" w:rsidRDefault="00C91127" w:rsidP="00C91127">
      <w:r>
        <w:rPr>
          <w:rFonts w:hint="eastAsia"/>
        </w:rPr>
        <w:t>ПРИЛОЖЕНИЕ</w:t>
      </w:r>
      <w:r>
        <w:t xml:space="preserve"> </w:t>
      </w:r>
      <w:r>
        <w:rPr>
          <w:rFonts w:hint="eastAsia"/>
        </w:rPr>
        <w:t>А</w:t>
      </w:r>
      <w:r>
        <w:t xml:space="preserve"> </w:t>
      </w:r>
      <w:r>
        <w:rPr>
          <w:rFonts w:hint="eastAsia"/>
        </w:rPr>
        <w:t>Схема</w:t>
      </w:r>
      <w:r>
        <w:t xml:space="preserve"> </w:t>
      </w:r>
      <w:r>
        <w:rPr>
          <w:rFonts w:hint="eastAsia"/>
        </w:rPr>
        <w:t>расположения</w:t>
      </w:r>
      <w:r>
        <w:t xml:space="preserve"> </w:t>
      </w:r>
      <w:r>
        <w:rPr>
          <w:rFonts w:hint="eastAsia"/>
        </w:rPr>
        <w:t>основных</w:t>
      </w:r>
      <w:r>
        <w:t xml:space="preserve"> </w:t>
      </w:r>
      <w:r>
        <w:rPr>
          <w:rFonts w:hint="eastAsia"/>
        </w:rPr>
        <w:t>ДЭС</w:t>
      </w:r>
      <w:r>
        <w:t xml:space="preserve"> </w:t>
      </w:r>
      <w:r>
        <w:rPr>
          <w:rFonts w:hint="eastAsia"/>
        </w:rPr>
        <w:t>на</w:t>
      </w:r>
      <w:r>
        <w:t xml:space="preserve"> </w:t>
      </w:r>
      <w:r>
        <w:rPr>
          <w:rFonts w:hint="eastAsia"/>
        </w:rPr>
        <w:t>территории</w:t>
      </w:r>
    </w:p>
    <w:p w14:paraId="7CC1C036" w14:textId="77777777" w:rsidR="00C91127" w:rsidRDefault="00C91127" w:rsidP="00C91127"/>
    <w:p w14:paraId="2FF7C131" w14:textId="77777777" w:rsidR="00C91127" w:rsidRDefault="00C91127" w:rsidP="00C91127">
      <w:r>
        <w:rPr>
          <w:rFonts w:hint="eastAsia"/>
        </w:rPr>
        <w:t>Якутии</w:t>
      </w:r>
    </w:p>
    <w:p w14:paraId="4EBB4C17" w14:textId="77777777" w:rsidR="00C91127" w:rsidRDefault="00C91127" w:rsidP="00C91127"/>
    <w:p w14:paraId="0262FFA7" w14:textId="77777777" w:rsidR="00C91127" w:rsidRDefault="00C91127" w:rsidP="00C91127">
      <w:r>
        <w:rPr>
          <w:rFonts w:hint="eastAsia"/>
        </w:rPr>
        <w:t>ПРИЛОЖЕНИЕ</w:t>
      </w:r>
      <w:r>
        <w:t xml:space="preserve"> </w:t>
      </w:r>
      <w:r>
        <w:rPr>
          <w:rFonts w:hint="eastAsia"/>
        </w:rPr>
        <w:t>Б</w:t>
      </w:r>
      <w:r>
        <w:t xml:space="preserve"> </w:t>
      </w:r>
      <w:r>
        <w:rPr>
          <w:rFonts w:hint="eastAsia"/>
        </w:rPr>
        <w:t>Схема</w:t>
      </w:r>
      <w:r>
        <w:t xml:space="preserve"> </w:t>
      </w:r>
      <w:r>
        <w:rPr>
          <w:rFonts w:hint="eastAsia"/>
        </w:rPr>
        <w:t>поставок</w:t>
      </w:r>
      <w:r>
        <w:t xml:space="preserve"> </w:t>
      </w:r>
      <w:r>
        <w:rPr>
          <w:rFonts w:hint="eastAsia"/>
        </w:rPr>
        <w:t>нефтепродуктов</w:t>
      </w:r>
      <w:r>
        <w:t xml:space="preserve"> </w:t>
      </w:r>
      <w:r>
        <w:rPr>
          <w:rFonts w:hint="eastAsia"/>
        </w:rPr>
        <w:t>на</w:t>
      </w:r>
      <w:r>
        <w:t xml:space="preserve"> </w:t>
      </w:r>
      <w:r>
        <w:rPr>
          <w:rFonts w:hint="eastAsia"/>
        </w:rPr>
        <w:t>ДЭС</w:t>
      </w:r>
      <w:r>
        <w:t xml:space="preserve"> </w:t>
      </w:r>
      <w:r>
        <w:rPr>
          <w:rFonts w:hint="eastAsia"/>
        </w:rPr>
        <w:t>Якутии</w:t>
      </w:r>
    </w:p>
    <w:p w14:paraId="2AF64F5C" w14:textId="77777777" w:rsidR="00C91127" w:rsidRDefault="00C91127" w:rsidP="00C91127"/>
    <w:p w14:paraId="464F3DE9" w14:textId="77777777" w:rsidR="00C91127" w:rsidRDefault="00C91127" w:rsidP="00C91127">
      <w:r>
        <w:rPr>
          <w:rFonts w:hint="eastAsia"/>
        </w:rPr>
        <w:t>ПРИЛОЖЕНИЕ</w:t>
      </w:r>
      <w:r>
        <w:t xml:space="preserve"> </w:t>
      </w:r>
      <w:r>
        <w:rPr>
          <w:rFonts w:hint="eastAsia"/>
        </w:rPr>
        <w:t>В</w:t>
      </w:r>
      <w:r>
        <w:t xml:space="preserve"> </w:t>
      </w:r>
      <w:r>
        <w:rPr>
          <w:rFonts w:hint="eastAsia"/>
        </w:rPr>
        <w:t>Расходные</w:t>
      </w:r>
      <w:r>
        <w:t xml:space="preserve"> </w:t>
      </w:r>
      <w:r>
        <w:rPr>
          <w:rFonts w:hint="eastAsia"/>
        </w:rPr>
        <w:t>характеристики</w:t>
      </w:r>
      <w:r>
        <w:t xml:space="preserve"> </w:t>
      </w:r>
      <w:r>
        <w:rPr>
          <w:rFonts w:hint="eastAsia"/>
        </w:rPr>
        <w:t>ДГУ</w:t>
      </w:r>
    </w:p>
    <w:p w14:paraId="6906FB0B" w14:textId="77777777" w:rsidR="00C91127" w:rsidRDefault="00C91127" w:rsidP="00C91127"/>
    <w:p w14:paraId="4BD9C84F" w14:textId="77777777" w:rsidR="00C91127" w:rsidRDefault="00C91127" w:rsidP="00C91127">
      <w:r>
        <w:rPr>
          <w:rFonts w:hint="eastAsia"/>
        </w:rPr>
        <w:t>ПРИЛОЖЕНИЕ</w:t>
      </w:r>
      <w:r>
        <w:t xml:space="preserve"> </w:t>
      </w:r>
      <w:r>
        <w:rPr>
          <w:rFonts w:hint="eastAsia"/>
        </w:rPr>
        <w:t>Г</w:t>
      </w:r>
      <w:r>
        <w:t xml:space="preserve"> </w:t>
      </w:r>
      <w:r>
        <w:rPr>
          <w:rFonts w:hint="eastAsia"/>
        </w:rPr>
        <w:t>Нахождение</w:t>
      </w:r>
      <w:r>
        <w:t xml:space="preserve"> </w:t>
      </w:r>
      <w:r>
        <w:rPr>
          <w:rFonts w:hint="eastAsia"/>
        </w:rPr>
        <w:t>коэффициентов</w:t>
      </w:r>
      <w:r>
        <w:t xml:space="preserve"> </w:t>
      </w:r>
      <w:r>
        <w:rPr>
          <w:rFonts w:hint="eastAsia"/>
        </w:rPr>
        <w:t>аппроксимации</w:t>
      </w:r>
      <w:r>
        <w:t xml:space="preserve"> </w:t>
      </w:r>
      <w:r>
        <w:rPr>
          <w:rFonts w:hint="eastAsia"/>
        </w:rPr>
        <w:t>зависимости</w:t>
      </w:r>
    </w:p>
    <w:p w14:paraId="7CE66D71" w14:textId="77777777" w:rsidR="00C91127" w:rsidRDefault="00C91127" w:rsidP="00C91127"/>
    <w:p w14:paraId="2F0173B9" w14:textId="77777777" w:rsidR="00C91127" w:rsidRDefault="00C91127" w:rsidP="00C91127">
      <w:r>
        <w:rPr>
          <w:rFonts w:hint="eastAsia"/>
        </w:rPr>
        <w:t>расхода</w:t>
      </w:r>
      <w:r>
        <w:t xml:space="preserve"> </w:t>
      </w:r>
      <w:r>
        <w:rPr>
          <w:rFonts w:hint="eastAsia"/>
        </w:rPr>
        <w:t>топлива</w:t>
      </w:r>
      <w:r>
        <w:t xml:space="preserve"> </w:t>
      </w:r>
      <w:r>
        <w:rPr>
          <w:rFonts w:hint="eastAsia"/>
        </w:rPr>
        <w:t>от</w:t>
      </w:r>
      <w:r>
        <w:t xml:space="preserve"> </w:t>
      </w:r>
      <w:r>
        <w:rPr>
          <w:rFonts w:hint="eastAsia"/>
        </w:rPr>
        <w:t>номинальной</w:t>
      </w:r>
      <w:r>
        <w:t xml:space="preserve"> </w:t>
      </w:r>
      <w:r>
        <w:rPr>
          <w:rFonts w:hint="eastAsia"/>
        </w:rPr>
        <w:t>мощности</w:t>
      </w:r>
      <w:r>
        <w:t xml:space="preserve"> </w:t>
      </w:r>
      <w:r>
        <w:rPr>
          <w:rFonts w:hint="eastAsia"/>
        </w:rPr>
        <w:t>и</w:t>
      </w:r>
      <w:r>
        <w:t xml:space="preserve"> </w:t>
      </w:r>
      <w:r>
        <w:rPr>
          <w:rFonts w:hint="eastAsia"/>
        </w:rPr>
        <w:t>загрузки</w:t>
      </w:r>
      <w:r>
        <w:t xml:space="preserve"> </w:t>
      </w:r>
      <w:r>
        <w:rPr>
          <w:rFonts w:hint="eastAsia"/>
        </w:rPr>
        <w:t>ДГУ</w:t>
      </w:r>
    </w:p>
    <w:p w14:paraId="65C15ACB" w14:textId="77777777" w:rsidR="00C91127" w:rsidRDefault="00C91127" w:rsidP="00C91127"/>
    <w:p w14:paraId="45C50EBD" w14:textId="77777777" w:rsidR="00C91127" w:rsidRDefault="00C91127" w:rsidP="00C91127">
      <w:r>
        <w:rPr>
          <w:rFonts w:hint="eastAsia"/>
        </w:rPr>
        <w:t>ПРИЛОЖЕНИЕ</w:t>
      </w:r>
      <w:r>
        <w:t xml:space="preserve"> </w:t>
      </w:r>
      <w:r>
        <w:rPr>
          <w:rFonts w:hint="eastAsia"/>
        </w:rPr>
        <w:t>Д</w:t>
      </w:r>
      <w:r>
        <w:t xml:space="preserve"> </w:t>
      </w:r>
      <w:r>
        <w:rPr>
          <w:rFonts w:hint="eastAsia"/>
        </w:rPr>
        <w:t>Снимки</w:t>
      </w:r>
      <w:r>
        <w:t xml:space="preserve"> </w:t>
      </w:r>
      <w:r>
        <w:rPr>
          <w:rFonts w:hint="eastAsia"/>
        </w:rPr>
        <w:t>экрана</w:t>
      </w:r>
      <w:r>
        <w:t xml:space="preserve"> </w:t>
      </w:r>
      <w:r>
        <w:rPr>
          <w:rFonts w:hint="eastAsia"/>
        </w:rPr>
        <w:t>компьютерной</w:t>
      </w:r>
      <w:r>
        <w:t xml:space="preserve"> </w:t>
      </w:r>
      <w:r>
        <w:rPr>
          <w:rFonts w:hint="eastAsia"/>
        </w:rPr>
        <w:t>программы</w:t>
      </w:r>
      <w:r>
        <w:t xml:space="preserve"> </w:t>
      </w:r>
      <w:r>
        <w:rPr>
          <w:rFonts w:hint="eastAsia"/>
        </w:rPr>
        <w:t>для</w:t>
      </w:r>
      <w:r>
        <w:t xml:space="preserve"> </w:t>
      </w:r>
      <w:r>
        <w:rPr>
          <w:rFonts w:hint="eastAsia"/>
        </w:rPr>
        <w:t>оптимизации</w:t>
      </w:r>
      <w:r>
        <w:t xml:space="preserve"> </w:t>
      </w:r>
      <w:r>
        <w:rPr>
          <w:rFonts w:hint="eastAsia"/>
        </w:rPr>
        <w:t>состава</w:t>
      </w:r>
      <w:r>
        <w:t xml:space="preserve"> </w:t>
      </w:r>
      <w:r>
        <w:rPr>
          <w:rFonts w:hint="eastAsia"/>
        </w:rPr>
        <w:t>источников</w:t>
      </w:r>
      <w:r>
        <w:t xml:space="preserve"> </w:t>
      </w:r>
      <w:r>
        <w:rPr>
          <w:rFonts w:hint="eastAsia"/>
        </w:rPr>
        <w:t>и</w:t>
      </w:r>
      <w:r>
        <w:t xml:space="preserve"> </w:t>
      </w:r>
      <w:r>
        <w:rPr>
          <w:rFonts w:hint="eastAsia"/>
        </w:rPr>
        <w:t>накопителей</w:t>
      </w:r>
      <w:r>
        <w:t xml:space="preserve"> </w:t>
      </w:r>
      <w:r>
        <w:rPr>
          <w:rFonts w:hint="eastAsia"/>
        </w:rPr>
        <w:t>электроэнергии</w:t>
      </w:r>
      <w:r>
        <w:t xml:space="preserve"> </w:t>
      </w:r>
      <w:r>
        <w:rPr>
          <w:rFonts w:hint="eastAsia"/>
        </w:rPr>
        <w:t>в</w:t>
      </w:r>
      <w:r>
        <w:t xml:space="preserve"> </w:t>
      </w:r>
      <w:r>
        <w:rPr>
          <w:rFonts w:hint="eastAsia"/>
        </w:rPr>
        <w:t>автономном</w:t>
      </w:r>
      <w:r>
        <w:t xml:space="preserve"> </w:t>
      </w:r>
      <w:r>
        <w:rPr>
          <w:rFonts w:hint="eastAsia"/>
        </w:rPr>
        <w:t>ЭТК</w:t>
      </w:r>
    </w:p>
    <w:p w14:paraId="33D33F34" w14:textId="77777777" w:rsidR="00C91127" w:rsidRDefault="00C91127" w:rsidP="00C91127"/>
    <w:p w14:paraId="4A2C7FDD" w14:textId="77777777" w:rsidR="00C91127" w:rsidRDefault="00C91127" w:rsidP="00C91127">
      <w:r>
        <w:rPr>
          <w:rFonts w:hint="eastAsia"/>
        </w:rPr>
        <w:t>ПРИЛОЖЕНИЕ</w:t>
      </w:r>
      <w:r>
        <w:t xml:space="preserve"> </w:t>
      </w:r>
      <w:r>
        <w:rPr>
          <w:rFonts w:hint="eastAsia"/>
        </w:rPr>
        <w:t>Е</w:t>
      </w:r>
      <w:r>
        <w:t xml:space="preserve"> </w:t>
      </w:r>
      <w:r>
        <w:rPr>
          <w:rFonts w:hint="eastAsia"/>
        </w:rPr>
        <w:t>Алгоритм</w:t>
      </w:r>
      <w:r>
        <w:t xml:space="preserve"> </w:t>
      </w:r>
      <w:r>
        <w:rPr>
          <w:rFonts w:hint="eastAsia"/>
        </w:rPr>
        <w:t>функционирования</w:t>
      </w:r>
      <w:r>
        <w:t xml:space="preserve"> </w:t>
      </w:r>
      <w:r>
        <w:rPr>
          <w:rFonts w:hint="eastAsia"/>
        </w:rPr>
        <w:t>управления</w:t>
      </w:r>
      <w:r>
        <w:t xml:space="preserve"> </w:t>
      </w:r>
      <w:r>
        <w:rPr>
          <w:rFonts w:hint="eastAsia"/>
        </w:rPr>
        <w:t>спросом</w:t>
      </w:r>
      <w:r>
        <w:t xml:space="preserve"> </w:t>
      </w:r>
      <w:r>
        <w:rPr>
          <w:rFonts w:hint="eastAsia"/>
        </w:rPr>
        <w:t>на</w:t>
      </w:r>
      <w:r>
        <w:t xml:space="preserve"> </w:t>
      </w:r>
      <w:r>
        <w:rPr>
          <w:rFonts w:hint="eastAsia"/>
        </w:rPr>
        <w:t>электроэнергию</w:t>
      </w:r>
      <w:r>
        <w:t xml:space="preserve"> </w:t>
      </w:r>
      <w:r>
        <w:rPr>
          <w:rFonts w:hint="eastAsia"/>
        </w:rPr>
        <w:t>в</w:t>
      </w:r>
      <w:r>
        <w:t xml:space="preserve"> </w:t>
      </w:r>
      <w:r>
        <w:rPr>
          <w:rFonts w:hint="eastAsia"/>
        </w:rPr>
        <w:t>автономном</w:t>
      </w:r>
      <w:r>
        <w:t xml:space="preserve"> </w:t>
      </w:r>
      <w:r>
        <w:rPr>
          <w:rFonts w:hint="eastAsia"/>
        </w:rPr>
        <w:t>ЭТК</w:t>
      </w:r>
      <w:r>
        <w:t xml:space="preserve"> </w:t>
      </w:r>
      <w:r>
        <w:rPr>
          <w:rFonts w:hint="eastAsia"/>
        </w:rPr>
        <w:t>с</w:t>
      </w:r>
      <w:r>
        <w:t xml:space="preserve"> </w:t>
      </w:r>
      <w:r>
        <w:rPr>
          <w:rFonts w:hint="eastAsia"/>
        </w:rPr>
        <w:t>ВИЭ</w:t>
      </w:r>
    </w:p>
    <w:p w14:paraId="28321030" w14:textId="77777777" w:rsidR="00C91127" w:rsidRDefault="00C91127" w:rsidP="00C91127"/>
    <w:p w14:paraId="23A3BF2E" w14:textId="77777777" w:rsidR="00C91127" w:rsidRDefault="00C91127" w:rsidP="00C91127">
      <w:r>
        <w:rPr>
          <w:rFonts w:hint="eastAsia"/>
        </w:rPr>
        <w:t>ПРИЛОЖЕНИЕ</w:t>
      </w:r>
      <w:r>
        <w:t xml:space="preserve"> </w:t>
      </w:r>
      <w:r>
        <w:rPr>
          <w:rFonts w:hint="eastAsia"/>
        </w:rPr>
        <w:t>Ж</w:t>
      </w:r>
      <w:r>
        <w:t xml:space="preserve"> </w:t>
      </w:r>
      <w:r>
        <w:rPr>
          <w:rFonts w:hint="eastAsia"/>
        </w:rPr>
        <w:t>Алгоритм</w:t>
      </w:r>
      <w:r>
        <w:t xml:space="preserve"> </w:t>
      </w:r>
      <w:r>
        <w:rPr>
          <w:rFonts w:hint="eastAsia"/>
        </w:rPr>
        <w:t>управления</w:t>
      </w:r>
      <w:r>
        <w:t xml:space="preserve"> </w:t>
      </w:r>
      <w:r>
        <w:rPr>
          <w:rFonts w:hint="eastAsia"/>
        </w:rPr>
        <w:t>ДГУ</w:t>
      </w:r>
      <w:r>
        <w:t xml:space="preserve"> </w:t>
      </w:r>
      <w:r>
        <w:rPr>
          <w:rFonts w:hint="eastAsia"/>
        </w:rPr>
        <w:t>и</w:t>
      </w:r>
      <w:r>
        <w:t xml:space="preserve"> </w:t>
      </w:r>
      <w:r>
        <w:rPr>
          <w:rFonts w:hint="eastAsia"/>
        </w:rPr>
        <w:t>накопителями</w:t>
      </w:r>
    </w:p>
    <w:p w14:paraId="5BEA14F6" w14:textId="77777777" w:rsidR="00C91127" w:rsidRDefault="00C91127" w:rsidP="00C91127"/>
    <w:p w14:paraId="3E33059F" w14:textId="77777777" w:rsidR="00C91127" w:rsidRDefault="00C91127" w:rsidP="00C91127">
      <w:r>
        <w:rPr>
          <w:rFonts w:hint="eastAsia"/>
        </w:rPr>
        <w:t>электроэнергии</w:t>
      </w:r>
      <w:r>
        <w:t xml:space="preserve"> </w:t>
      </w:r>
      <w:r>
        <w:rPr>
          <w:rFonts w:hint="eastAsia"/>
        </w:rPr>
        <w:t>для</w:t>
      </w:r>
      <w:r>
        <w:t xml:space="preserve"> </w:t>
      </w:r>
      <w:r>
        <w:rPr>
          <w:rFonts w:hint="eastAsia"/>
        </w:rPr>
        <w:t>случая</w:t>
      </w:r>
      <w:r>
        <w:t xml:space="preserve"> </w:t>
      </w:r>
      <w:r>
        <w:rPr>
          <w:rFonts w:hint="eastAsia"/>
        </w:rPr>
        <w:t>с</w:t>
      </w:r>
      <w:r>
        <w:t xml:space="preserve"> </w:t>
      </w:r>
      <w:r>
        <w:rPr>
          <w:rFonts w:hint="eastAsia"/>
        </w:rPr>
        <w:t>двумя</w:t>
      </w:r>
      <w:r>
        <w:t xml:space="preserve"> </w:t>
      </w:r>
      <w:r>
        <w:rPr>
          <w:rFonts w:hint="eastAsia"/>
        </w:rPr>
        <w:t>ДГУ</w:t>
      </w:r>
      <w:r>
        <w:t xml:space="preserve"> </w:t>
      </w:r>
      <w:r>
        <w:rPr>
          <w:rFonts w:hint="eastAsia"/>
        </w:rPr>
        <w:t>разной</w:t>
      </w:r>
      <w:r>
        <w:t xml:space="preserve"> </w:t>
      </w:r>
      <w:r>
        <w:rPr>
          <w:rFonts w:hint="eastAsia"/>
        </w:rPr>
        <w:t>мощности</w:t>
      </w:r>
    </w:p>
    <w:p w14:paraId="466B7FF3" w14:textId="77777777" w:rsidR="00C91127" w:rsidRDefault="00C91127" w:rsidP="00C91127"/>
    <w:p w14:paraId="2518694B" w14:textId="77777777" w:rsidR="00C91127" w:rsidRDefault="00C91127" w:rsidP="00C91127">
      <w:r>
        <w:rPr>
          <w:rFonts w:hint="eastAsia"/>
        </w:rPr>
        <w:t>ПРИЛОЖЕНИЕ</w:t>
      </w:r>
      <w:r>
        <w:t xml:space="preserve"> </w:t>
      </w:r>
      <w:r>
        <w:rPr>
          <w:rFonts w:hint="eastAsia"/>
        </w:rPr>
        <w:t>И</w:t>
      </w:r>
      <w:r>
        <w:t xml:space="preserve"> </w:t>
      </w:r>
      <w:r>
        <w:rPr>
          <w:rFonts w:hint="eastAsia"/>
        </w:rPr>
        <w:t>Программный</w:t>
      </w:r>
      <w:r>
        <w:t xml:space="preserve"> </w:t>
      </w:r>
      <w:r>
        <w:rPr>
          <w:rFonts w:hint="eastAsia"/>
        </w:rPr>
        <w:t>код</w:t>
      </w:r>
      <w:r>
        <w:t xml:space="preserve"> </w:t>
      </w:r>
      <w:r>
        <w:rPr>
          <w:rFonts w:hint="eastAsia"/>
        </w:rPr>
        <w:t>для</w:t>
      </w:r>
      <w:r>
        <w:t xml:space="preserve"> </w:t>
      </w:r>
      <w:r>
        <w:rPr>
          <w:rFonts w:hint="eastAsia"/>
        </w:rPr>
        <w:t>моделирования</w:t>
      </w:r>
      <w:r>
        <w:t xml:space="preserve"> </w:t>
      </w:r>
      <w:r>
        <w:rPr>
          <w:rFonts w:hint="eastAsia"/>
        </w:rPr>
        <w:t>ИНС</w:t>
      </w:r>
      <w:r>
        <w:t xml:space="preserve"> </w:t>
      </w:r>
      <w:r>
        <w:rPr>
          <w:rFonts w:hint="eastAsia"/>
        </w:rPr>
        <w:t>в</w:t>
      </w:r>
    </w:p>
    <w:p w14:paraId="348C17D2" w14:textId="77777777" w:rsidR="00C91127" w:rsidRDefault="00C91127" w:rsidP="00C91127"/>
    <w:p w14:paraId="7D7AA841" w14:textId="77777777" w:rsidR="00C91127" w:rsidRDefault="00C91127" w:rsidP="00C91127">
      <w:r>
        <w:rPr>
          <w:rFonts w:hint="eastAsia"/>
        </w:rPr>
        <w:t>МЛТЬЛБ</w:t>
      </w:r>
    </w:p>
    <w:p w14:paraId="6595C510" w14:textId="77777777" w:rsidR="00C91127" w:rsidRDefault="00C91127" w:rsidP="00C91127"/>
    <w:p w14:paraId="3DB5F5F7" w14:textId="77777777" w:rsidR="00C91127" w:rsidRDefault="00C91127" w:rsidP="00C91127">
      <w:r>
        <w:rPr>
          <w:rFonts w:hint="eastAsia"/>
        </w:rPr>
        <w:t>ПРИЛОЖЕНИЕ</w:t>
      </w:r>
      <w:r>
        <w:t xml:space="preserve"> </w:t>
      </w:r>
      <w:r>
        <w:rPr>
          <w:rFonts w:hint="eastAsia"/>
        </w:rPr>
        <w:t>К</w:t>
      </w:r>
      <w:r>
        <w:t xml:space="preserve"> </w:t>
      </w:r>
      <w:r>
        <w:rPr>
          <w:rFonts w:hint="eastAsia"/>
        </w:rPr>
        <w:t>Ошибки</w:t>
      </w:r>
      <w:r>
        <w:t xml:space="preserve"> </w:t>
      </w:r>
      <w:r>
        <w:rPr>
          <w:rFonts w:hint="eastAsia"/>
        </w:rPr>
        <w:t>прогнозирования</w:t>
      </w:r>
      <w:r>
        <w:t xml:space="preserve"> </w:t>
      </w:r>
      <w:r>
        <w:rPr>
          <w:rFonts w:hint="eastAsia"/>
        </w:rPr>
        <w:t>скорости</w:t>
      </w:r>
      <w:r>
        <w:t xml:space="preserve"> </w:t>
      </w:r>
      <w:r>
        <w:rPr>
          <w:rFonts w:hint="eastAsia"/>
        </w:rPr>
        <w:t>ветра</w:t>
      </w:r>
      <w:r>
        <w:t xml:space="preserve"> </w:t>
      </w:r>
      <w:r>
        <w:rPr>
          <w:rFonts w:hint="eastAsia"/>
        </w:rPr>
        <w:t>при</w:t>
      </w:r>
      <w:r>
        <w:t xml:space="preserve"> </w:t>
      </w:r>
      <w:r>
        <w:rPr>
          <w:rFonts w:hint="eastAsia"/>
        </w:rPr>
        <w:t>различной</w:t>
      </w:r>
    </w:p>
    <w:p w14:paraId="08A9E7F0" w14:textId="77777777" w:rsidR="00C91127" w:rsidRDefault="00C91127" w:rsidP="00C91127"/>
    <w:p w14:paraId="7933A88B" w14:textId="77777777" w:rsidR="00C91127" w:rsidRDefault="00C91127" w:rsidP="00C91127">
      <w:r>
        <w:rPr>
          <w:rFonts w:hint="eastAsia"/>
        </w:rPr>
        <w:t>структуре</w:t>
      </w:r>
      <w:r>
        <w:t xml:space="preserve"> </w:t>
      </w:r>
      <w:r>
        <w:rPr>
          <w:rFonts w:hint="eastAsia"/>
        </w:rPr>
        <w:t>ИНС</w:t>
      </w:r>
    </w:p>
    <w:p w14:paraId="4DD5CBD7" w14:textId="77777777" w:rsidR="00C91127" w:rsidRDefault="00C91127" w:rsidP="00C91127"/>
    <w:p w14:paraId="7B5E2845" w14:textId="1DF9CDF3" w:rsidR="00C91127" w:rsidRPr="00C91127" w:rsidRDefault="00C91127" w:rsidP="00C91127">
      <w:r>
        <w:rPr>
          <w:rFonts w:hint="eastAsia"/>
        </w:rPr>
        <w:t>ПРИЛОЖЕНИЕ</w:t>
      </w:r>
      <w:r>
        <w:t xml:space="preserve"> </w:t>
      </w:r>
      <w:r>
        <w:rPr>
          <w:rFonts w:hint="eastAsia"/>
        </w:rPr>
        <w:t>Л</w:t>
      </w:r>
      <w:r>
        <w:t xml:space="preserve"> </w:t>
      </w:r>
      <w:r>
        <w:rPr>
          <w:rFonts w:hint="eastAsia"/>
        </w:rPr>
        <w:t>Акт</w:t>
      </w:r>
      <w:r>
        <w:t xml:space="preserve"> </w:t>
      </w:r>
      <w:r>
        <w:rPr>
          <w:rFonts w:hint="eastAsia"/>
        </w:rPr>
        <w:t>внедрения</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r>
        <w:t xml:space="preserve"> .. 144 </w:t>
      </w:r>
      <w:r>
        <w:rPr>
          <w:rFonts w:hint="eastAsia"/>
        </w:rPr>
        <w:t>ПРИЛОЖЕНИЕ</w:t>
      </w:r>
      <w:r>
        <w:t xml:space="preserve"> </w:t>
      </w:r>
      <w:r>
        <w:rPr>
          <w:rFonts w:hint="eastAsia"/>
        </w:rPr>
        <w:t>М</w:t>
      </w:r>
      <w:r>
        <w:t xml:space="preserve">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изобретения</w:t>
      </w:r>
    </w:p>
    <w:sectPr w:rsidR="00C91127" w:rsidRPr="00C91127" w:rsidSect="00CA7AC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3C3F9" w14:textId="77777777" w:rsidR="00CA7AC4" w:rsidRDefault="00CA7AC4">
      <w:pPr>
        <w:spacing w:after="0" w:line="240" w:lineRule="auto"/>
      </w:pPr>
      <w:r>
        <w:separator/>
      </w:r>
    </w:p>
  </w:endnote>
  <w:endnote w:type="continuationSeparator" w:id="0">
    <w:p w14:paraId="0BB53609" w14:textId="77777777" w:rsidR="00CA7AC4" w:rsidRDefault="00CA7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D29A1" w14:textId="77777777" w:rsidR="00CA7AC4" w:rsidRDefault="00CA7AC4"/>
    <w:p w14:paraId="6102C241" w14:textId="77777777" w:rsidR="00CA7AC4" w:rsidRDefault="00CA7AC4"/>
    <w:p w14:paraId="41E31D5E" w14:textId="77777777" w:rsidR="00CA7AC4" w:rsidRDefault="00CA7AC4"/>
    <w:p w14:paraId="40EA6C40" w14:textId="77777777" w:rsidR="00CA7AC4" w:rsidRDefault="00CA7AC4"/>
    <w:p w14:paraId="7C47A990" w14:textId="77777777" w:rsidR="00CA7AC4" w:rsidRDefault="00CA7AC4"/>
    <w:p w14:paraId="6441031B" w14:textId="77777777" w:rsidR="00CA7AC4" w:rsidRDefault="00CA7AC4"/>
    <w:p w14:paraId="2D20FE26" w14:textId="77777777" w:rsidR="00CA7AC4" w:rsidRDefault="00CA7AC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EDACC7" wp14:editId="680A3B3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5E2C9" w14:textId="77777777" w:rsidR="00CA7AC4" w:rsidRDefault="00CA7A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EDACC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9F5E2C9" w14:textId="77777777" w:rsidR="00CA7AC4" w:rsidRDefault="00CA7A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C2BB63" w14:textId="77777777" w:rsidR="00CA7AC4" w:rsidRDefault="00CA7AC4"/>
    <w:p w14:paraId="7A9BBF05" w14:textId="77777777" w:rsidR="00CA7AC4" w:rsidRDefault="00CA7AC4"/>
    <w:p w14:paraId="43FC1EE6" w14:textId="77777777" w:rsidR="00CA7AC4" w:rsidRDefault="00CA7AC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8F881F" wp14:editId="7C65FBD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E25D8" w14:textId="77777777" w:rsidR="00CA7AC4" w:rsidRDefault="00CA7AC4"/>
                          <w:p w14:paraId="75DEB525" w14:textId="77777777" w:rsidR="00CA7AC4" w:rsidRDefault="00CA7A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8F881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5E25D8" w14:textId="77777777" w:rsidR="00CA7AC4" w:rsidRDefault="00CA7AC4"/>
                    <w:p w14:paraId="75DEB525" w14:textId="77777777" w:rsidR="00CA7AC4" w:rsidRDefault="00CA7A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3A2F9A" w14:textId="77777777" w:rsidR="00CA7AC4" w:rsidRDefault="00CA7AC4"/>
    <w:p w14:paraId="6540FCD0" w14:textId="77777777" w:rsidR="00CA7AC4" w:rsidRDefault="00CA7AC4">
      <w:pPr>
        <w:rPr>
          <w:sz w:val="2"/>
          <w:szCs w:val="2"/>
        </w:rPr>
      </w:pPr>
    </w:p>
    <w:p w14:paraId="092F978D" w14:textId="77777777" w:rsidR="00CA7AC4" w:rsidRDefault="00CA7AC4"/>
    <w:p w14:paraId="01D5A37D" w14:textId="77777777" w:rsidR="00CA7AC4" w:rsidRDefault="00CA7AC4">
      <w:pPr>
        <w:spacing w:after="0" w:line="240" w:lineRule="auto"/>
      </w:pPr>
    </w:p>
  </w:footnote>
  <w:footnote w:type="continuationSeparator" w:id="0">
    <w:p w14:paraId="7E0BC613" w14:textId="77777777" w:rsidR="00CA7AC4" w:rsidRDefault="00CA7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C4"/>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23790</TotalTime>
  <Pages>4</Pages>
  <Words>486</Words>
  <Characters>2774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3070</cp:revision>
  <cp:lastPrinted>2009-02-06T05:36:00Z</cp:lastPrinted>
  <dcterms:created xsi:type="dcterms:W3CDTF">2024-01-07T13:43:00Z</dcterms:created>
  <dcterms:modified xsi:type="dcterms:W3CDTF">2024-02-16T11:02:00Z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