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17156" w14:textId="7E185A92" w:rsidR="00FE71F7" w:rsidRDefault="00535279" w:rsidP="00535279">
      <w:r w:rsidRPr="00535279">
        <w:rPr>
          <w:rFonts w:hint="eastAsia"/>
        </w:rPr>
        <w:t>Усовершенствование</w:t>
      </w:r>
      <w:r w:rsidRPr="00535279">
        <w:t xml:space="preserve"> </w:t>
      </w:r>
      <w:r w:rsidRPr="00535279">
        <w:rPr>
          <w:rFonts w:hint="eastAsia"/>
        </w:rPr>
        <w:t>технологии</w:t>
      </w:r>
      <w:r w:rsidRPr="00535279">
        <w:t xml:space="preserve"> </w:t>
      </w:r>
      <w:r w:rsidRPr="00535279">
        <w:rPr>
          <w:rFonts w:hint="eastAsia"/>
        </w:rPr>
        <w:t>изготовления</w:t>
      </w:r>
      <w:r w:rsidRPr="00535279">
        <w:t xml:space="preserve"> </w:t>
      </w:r>
      <w:r w:rsidRPr="00535279">
        <w:rPr>
          <w:rFonts w:hint="eastAsia"/>
        </w:rPr>
        <w:t>и</w:t>
      </w:r>
      <w:r w:rsidRPr="00535279">
        <w:t xml:space="preserve"> </w:t>
      </w:r>
      <w:r w:rsidRPr="00535279">
        <w:rPr>
          <w:rFonts w:hint="eastAsia"/>
        </w:rPr>
        <w:t>методов</w:t>
      </w:r>
      <w:r w:rsidRPr="00535279">
        <w:t xml:space="preserve"> </w:t>
      </w:r>
      <w:r w:rsidRPr="00535279">
        <w:rPr>
          <w:rFonts w:hint="eastAsia"/>
        </w:rPr>
        <w:t>контроля</w:t>
      </w:r>
      <w:r w:rsidRPr="00535279">
        <w:t xml:space="preserve"> </w:t>
      </w:r>
      <w:r w:rsidRPr="00535279">
        <w:rPr>
          <w:rFonts w:hint="eastAsia"/>
        </w:rPr>
        <w:t>инактивированной</w:t>
      </w:r>
      <w:r w:rsidRPr="00535279">
        <w:t xml:space="preserve"> </w:t>
      </w:r>
      <w:r w:rsidRPr="00535279">
        <w:rPr>
          <w:rFonts w:hint="eastAsia"/>
        </w:rPr>
        <w:t>вакцины</w:t>
      </w:r>
      <w:r w:rsidRPr="00535279">
        <w:t xml:space="preserve"> </w:t>
      </w:r>
      <w:r w:rsidRPr="00535279">
        <w:rPr>
          <w:rFonts w:hint="eastAsia"/>
        </w:rPr>
        <w:t>против</w:t>
      </w:r>
      <w:r w:rsidRPr="00535279">
        <w:t xml:space="preserve"> </w:t>
      </w:r>
      <w:r w:rsidRPr="00535279">
        <w:rPr>
          <w:rFonts w:hint="eastAsia"/>
        </w:rPr>
        <w:t>классической</w:t>
      </w:r>
      <w:r w:rsidRPr="00535279">
        <w:t xml:space="preserve"> </w:t>
      </w:r>
      <w:r w:rsidRPr="00535279">
        <w:rPr>
          <w:rFonts w:hint="eastAsia"/>
        </w:rPr>
        <w:t>чумы</w:t>
      </w:r>
      <w:r w:rsidRPr="00535279">
        <w:t xml:space="preserve"> </w:t>
      </w:r>
      <w:r w:rsidRPr="00535279">
        <w:rPr>
          <w:rFonts w:hint="eastAsia"/>
        </w:rPr>
        <w:t>свиней</w:t>
      </w:r>
      <w:r>
        <w:t xml:space="preserve"> </w:t>
      </w:r>
      <w:r w:rsidRPr="00535279">
        <w:rPr>
          <w:rFonts w:hint="eastAsia"/>
        </w:rPr>
        <w:t>Федоров</w:t>
      </w:r>
      <w:r w:rsidRPr="00535279">
        <w:t xml:space="preserve">, </w:t>
      </w:r>
      <w:r w:rsidRPr="00535279">
        <w:rPr>
          <w:rFonts w:hint="eastAsia"/>
        </w:rPr>
        <w:t>Дмитрий</w:t>
      </w:r>
      <w:r w:rsidRPr="00535279">
        <w:t xml:space="preserve"> </w:t>
      </w:r>
      <w:r w:rsidRPr="00535279">
        <w:rPr>
          <w:rFonts w:hint="eastAsia"/>
        </w:rPr>
        <w:t>Геннадьевич</w:t>
      </w:r>
    </w:p>
    <w:p w14:paraId="1737CEB6" w14:textId="77777777" w:rsidR="00535279" w:rsidRDefault="00535279" w:rsidP="00535279">
      <w:r>
        <w:rPr>
          <w:rFonts w:hint="eastAsia"/>
        </w:rPr>
        <w:t>ОГЛАВЛЕНИЕ</w:t>
      </w:r>
      <w:r>
        <w:t xml:space="preserve"> </w:t>
      </w:r>
      <w:r>
        <w:rPr>
          <w:rFonts w:hint="eastAsia"/>
        </w:rPr>
        <w:t>ДИССЕРТАЦИИ</w:t>
      </w:r>
    </w:p>
    <w:p w14:paraId="5301D49D" w14:textId="77777777" w:rsidR="00535279" w:rsidRDefault="00535279" w:rsidP="00535279">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Федоров</w:t>
      </w:r>
      <w:r>
        <w:t xml:space="preserve">, </w:t>
      </w:r>
      <w:r>
        <w:rPr>
          <w:rFonts w:hint="eastAsia"/>
        </w:rPr>
        <w:t>Дмитрий</w:t>
      </w:r>
      <w:r>
        <w:t xml:space="preserve"> </w:t>
      </w:r>
      <w:r>
        <w:rPr>
          <w:rFonts w:hint="eastAsia"/>
        </w:rPr>
        <w:t>Геннадьевич</w:t>
      </w:r>
    </w:p>
    <w:p w14:paraId="0846633B" w14:textId="77777777" w:rsidR="00535279" w:rsidRDefault="00535279" w:rsidP="00535279">
      <w:r>
        <w:rPr>
          <w:rFonts w:hint="eastAsia"/>
        </w:rPr>
        <w:t>Оглавление</w:t>
      </w:r>
      <w:r>
        <w:t>.</w:t>
      </w:r>
    </w:p>
    <w:p w14:paraId="0F5979E5" w14:textId="77777777" w:rsidR="00535279" w:rsidRDefault="00535279" w:rsidP="00535279"/>
    <w:p w14:paraId="76A60727" w14:textId="77777777" w:rsidR="00535279" w:rsidRDefault="00535279" w:rsidP="00535279">
      <w:r>
        <w:rPr>
          <w:rFonts w:hint="eastAsia"/>
        </w:rPr>
        <w:t>Список</w:t>
      </w:r>
      <w:r>
        <w:t xml:space="preserve"> </w:t>
      </w:r>
      <w:r>
        <w:rPr>
          <w:rFonts w:hint="eastAsia"/>
        </w:rPr>
        <w:t>сокращений</w:t>
      </w:r>
      <w:r>
        <w:t>.</w:t>
      </w:r>
    </w:p>
    <w:p w14:paraId="5A6D4F83" w14:textId="77777777" w:rsidR="00535279" w:rsidRDefault="00535279" w:rsidP="00535279"/>
    <w:p w14:paraId="2E90479B" w14:textId="77777777" w:rsidR="00535279" w:rsidRDefault="00535279" w:rsidP="00535279">
      <w:r>
        <w:t>1 .</w:t>
      </w:r>
      <w:r>
        <w:rPr>
          <w:rFonts w:hint="eastAsia"/>
        </w:rPr>
        <w:t>Введение</w:t>
      </w:r>
      <w:r>
        <w:t>.</w:t>
      </w:r>
    </w:p>
    <w:p w14:paraId="7017D82D" w14:textId="77777777" w:rsidR="00535279" w:rsidRDefault="00535279" w:rsidP="00535279"/>
    <w:p w14:paraId="5DCD3281" w14:textId="77777777" w:rsidR="00535279" w:rsidRDefault="00535279" w:rsidP="00535279">
      <w:r>
        <w:t>2,</w:t>
      </w:r>
      <w:r>
        <w:rPr>
          <w:rFonts w:hint="eastAsia"/>
        </w:rPr>
        <w:t>Обзор</w:t>
      </w:r>
      <w:r>
        <w:t xml:space="preserve"> </w:t>
      </w:r>
      <w:r>
        <w:rPr>
          <w:rFonts w:hint="eastAsia"/>
        </w:rPr>
        <w:t>литературы</w:t>
      </w:r>
      <w:r>
        <w:t>.</w:t>
      </w:r>
    </w:p>
    <w:p w14:paraId="241757F4" w14:textId="77777777" w:rsidR="00535279" w:rsidRDefault="00535279" w:rsidP="00535279"/>
    <w:p w14:paraId="2E96045B" w14:textId="77777777" w:rsidR="00535279" w:rsidRDefault="00535279" w:rsidP="00535279">
      <w:r>
        <w:t xml:space="preserve">2.1. </w:t>
      </w:r>
      <w:r>
        <w:rPr>
          <w:rFonts w:hint="eastAsia"/>
        </w:rPr>
        <w:t>Классическая</w:t>
      </w:r>
      <w:r>
        <w:t xml:space="preserve"> </w:t>
      </w:r>
      <w:r>
        <w:rPr>
          <w:rFonts w:hint="eastAsia"/>
        </w:rPr>
        <w:t>чума</w:t>
      </w:r>
      <w:r>
        <w:t xml:space="preserve"> </w:t>
      </w:r>
      <w:r>
        <w:rPr>
          <w:rFonts w:hint="eastAsia"/>
        </w:rPr>
        <w:t>свиней</w:t>
      </w:r>
      <w:r>
        <w:t xml:space="preserve"> </w:t>
      </w:r>
      <w:r>
        <w:rPr>
          <w:rFonts w:hint="eastAsia"/>
        </w:rPr>
        <w:t>и</w:t>
      </w:r>
      <w:r>
        <w:t xml:space="preserve"> </w:t>
      </w:r>
      <w:r>
        <w:rPr>
          <w:rFonts w:hint="eastAsia"/>
        </w:rPr>
        <w:t>средства</w:t>
      </w:r>
      <w:r>
        <w:t xml:space="preserve"> </w:t>
      </w:r>
      <w:r>
        <w:rPr>
          <w:rFonts w:hint="eastAsia"/>
        </w:rPr>
        <w:t>профилактики</w:t>
      </w:r>
      <w:r>
        <w:t>.</w:t>
      </w:r>
    </w:p>
    <w:p w14:paraId="4C31F34B" w14:textId="77777777" w:rsidR="00535279" w:rsidRDefault="00535279" w:rsidP="00535279"/>
    <w:p w14:paraId="334F7517" w14:textId="77777777" w:rsidR="00535279" w:rsidRDefault="00535279" w:rsidP="00535279">
      <w:r>
        <w:t>2.2.</w:t>
      </w:r>
      <w:r>
        <w:rPr>
          <w:rFonts w:hint="eastAsia"/>
        </w:rPr>
        <w:t>Технология</w:t>
      </w:r>
      <w:r>
        <w:t xml:space="preserve"> </w:t>
      </w:r>
      <w:r>
        <w:rPr>
          <w:rFonts w:hint="eastAsia"/>
        </w:rPr>
        <w:t>выращивания</w:t>
      </w:r>
      <w:r>
        <w:t xml:space="preserve"> </w:t>
      </w:r>
      <w:r>
        <w:rPr>
          <w:rFonts w:hint="eastAsia"/>
        </w:rPr>
        <w:t>вирусов</w:t>
      </w:r>
      <w:r>
        <w:t>.</w:t>
      </w:r>
    </w:p>
    <w:p w14:paraId="0A4BBBF7" w14:textId="77777777" w:rsidR="00535279" w:rsidRDefault="00535279" w:rsidP="00535279"/>
    <w:p w14:paraId="1676A695" w14:textId="77777777" w:rsidR="00535279" w:rsidRDefault="00535279" w:rsidP="00535279">
      <w:r>
        <w:t>2.3.</w:t>
      </w:r>
      <w:r>
        <w:rPr>
          <w:rFonts w:hint="eastAsia"/>
        </w:rPr>
        <w:t>Инактиванты</w:t>
      </w:r>
      <w:r>
        <w:t xml:space="preserve"> </w:t>
      </w:r>
      <w:r>
        <w:rPr>
          <w:rFonts w:hint="eastAsia"/>
        </w:rPr>
        <w:t>и</w:t>
      </w:r>
      <w:r>
        <w:t xml:space="preserve"> </w:t>
      </w:r>
      <w:r>
        <w:rPr>
          <w:rFonts w:hint="eastAsia"/>
        </w:rPr>
        <w:t>их</w:t>
      </w:r>
      <w:r>
        <w:t xml:space="preserve"> </w:t>
      </w:r>
      <w:r>
        <w:rPr>
          <w:rFonts w:hint="eastAsia"/>
        </w:rPr>
        <w:t>характеристики</w:t>
      </w:r>
      <w:r>
        <w:t>.</w:t>
      </w:r>
    </w:p>
    <w:p w14:paraId="60E17047" w14:textId="77777777" w:rsidR="00535279" w:rsidRDefault="00535279" w:rsidP="00535279"/>
    <w:p w14:paraId="439D3EF1" w14:textId="77777777" w:rsidR="00535279" w:rsidRDefault="00535279" w:rsidP="00535279">
      <w:r>
        <w:t>2.4.</w:t>
      </w:r>
      <w:r>
        <w:rPr>
          <w:rFonts w:hint="eastAsia"/>
        </w:rPr>
        <w:t>Адъюванты</w:t>
      </w:r>
      <w:r>
        <w:t xml:space="preserve"> </w:t>
      </w:r>
      <w:r>
        <w:rPr>
          <w:rFonts w:hint="eastAsia"/>
        </w:rPr>
        <w:t>и</w:t>
      </w:r>
      <w:r>
        <w:t xml:space="preserve"> </w:t>
      </w:r>
      <w:r>
        <w:rPr>
          <w:rFonts w:hint="eastAsia"/>
        </w:rPr>
        <w:t>их</w:t>
      </w:r>
      <w:r>
        <w:t xml:space="preserve"> </w:t>
      </w:r>
      <w:r>
        <w:rPr>
          <w:rFonts w:hint="eastAsia"/>
        </w:rPr>
        <w:t>свойства</w:t>
      </w:r>
      <w:r>
        <w:t>.</w:t>
      </w:r>
    </w:p>
    <w:p w14:paraId="028473A7" w14:textId="77777777" w:rsidR="00535279" w:rsidRDefault="00535279" w:rsidP="00535279"/>
    <w:p w14:paraId="2E5587D0" w14:textId="77777777" w:rsidR="00535279" w:rsidRDefault="00535279" w:rsidP="00535279">
      <w:r>
        <w:t>2.5.3</w:t>
      </w:r>
      <w:r>
        <w:rPr>
          <w:rFonts w:hint="eastAsia"/>
        </w:rPr>
        <w:t>аключение</w:t>
      </w:r>
      <w:r>
        <w:t xml:space="preserve"> </w:t>
      </w:r>
      <w:r>
        <w:rPr>
          <w:rFonts w:hint="eastAsia"/>
        </w:rPr>
        <w:t>по</w:t>
      </w:r>
      <w:r>
        <w:t xml:space="preserve"> </w:t>
      </w:r>
      <w:r>
        <w:rPr>
          <w:rFonts w:hint="eastAsia"/>
        </w:rPr>
        <w:t>обзору</w:t>
      </w:r>
      <w:r>
        <w:t xml:space="preserve"> </w:t>
      </w:r>
      <w:r>
        <w:rPr>
          <w:rFonts w:hint="eastAsia"/>
        </w:rPr>
        <w:t>литерат</w:t>
      </w:r>
      <w:r>
        <w:t>^</w:t>
      </w:r>
      <w:r>
        <w:rPr>
          <w:rFonts w:hint="eastAsia"/>
        </w:rPr>
        <w:t>р</w:t>
      </w:r>
      <w:r>
        <w:t>^.</w:t>
      </w:r>
    </w:p>
    <w:p w14:paraId="22480E9C" w14:textId="77777777" w:rsidR="00535279" w:rsidRDefault="00535279" w:rsidP="00535279"/>
    <w:p w14:paraId="41652B32" w14:textId="77777777" w:rsidR="00535279" w:rsidRDefault="00535279" w:rsidP="00535279">
      <w:r>
        <w:t>3.</w:t>
      </w:r>
      <w:r>
        <w:rPr>
          <w:rFonts w:hint="eastAsia"/>
        </w:rPr>
        <w:t>Собственные</w:t>
      </w:r>
      <w:r>
        <w:t xml:space="preserve"> </w:t>
      </w:r>
      <w:r>
        <w:rPr>
          <w:rFonts w:hint="eastAsia"/>
        </w:rPr>
        <w:t>исследования</w:t>
      </w:r>
      <w:r>
        <w:t>.</w:t>
      </w:r>
    </w:p>
    <w:p w14:paraId="613703AA" w14:textId="77777777" w:rsidR="00535279" w:rsidRDefault="00535279" w:rsidP="00535279"/>
    <w:p w14:paraId="16947D2F" w14:textId="77777777" w:rsidR="00535279" w:rsidRDefault="00535279" w:rsidP="00535279">
      <w:r>
        <w:rPr>
          <w:rFonts w:hint="eastAsia"/>
        </w:rPr>
        <w:t>ЗЛ</w:t>
      </w:r>
      <w:r>
        <w:t>.</w:t>
      </w:r>
      <w:r>
        <w:rPr>
          <w:rFonts w:hint="eastAsia"/>
        </w:rPr>
        <w:t>Материалы</w:t>
      </w:r>
      <w:r>
        <w:t xml:space="preserve"> </w:t>
      </w:r>
      <w:r>
        <w:rPr>
          <w:rFonts w:hint="eastAsia"/>
        </w:rPr>
        <w:t>и</w:t>
      </w:r>
      <w:r>
        <w:t xml:space="preserve"> </w:t>
      </w:r>
      <w:r>
        <w:rPr>
          <w:rFonts w:hint="eastAsia"/>
        </w:rPr>
        <w:t>методы</w:t>
      </w:r>
      <w:r>
        <w:t>.</w:t>
      </w:r>
    </w:p>
    <w:p w14:paraId="5993212E" w14:textId="77777777" w:rsidR="00535279" w:rsidRDefault="00535279" w:rsidP="00535279"/>
    <w:p w14:paraId="7C6CC8E2" w14:textId="77777777" w:rsidR="00535279" w:rsidRDefault="00535279" w:rsidP="00535279">
      <w:r>
        <w:t>3.1.1.</w:t>
      </w:r>
      <w:r>
        <w:rPr>
          <w:rFonts w:hint="eastAsia"/>
        </w:rPr>
        <w:t>Материал</w:t>
      </w:r>
      <w:r>
        <w:t xml:space="preserve"> </w:t>
      </w:r>
      <w:r>
        <w:rPr>
          <w:rFonts w:hint="eastAsia"/>
        </w:rPr>
        <w:t>ы</w:t>
      </w:r>
      <w:r>
        <w:t>.</w:t>
      </w:r>
    </w:p>
    <w:p w14:paraId="74638ADF" w14:textId="77777777" w:rsidR="00535279" w:rsidRDefault="00535279" w:rsidP="00535279"/>
    <w:p w14:paraId="29D3881F" w14:textId="77777777" w:rsidR="00535279" w:rsidRDefault="00535279" w:rsidP="00535279">
      <w:r>
        <w:t>3.1.1.1.</w:t>
      </w:r>
      <w:r>
        <w:rPr>
          <w:rFonts w:hint="eastAsia"/>
        </w:rPr>
        <w:t>Вирус</w:t>
      </w:r>
      <w:r>
        <w:t xml:space="preserve"> </w:t>
      </w:r>
      <w:r>
        <w:rPr>
          <w:rFonts w:hint="eastAsia"/>
        </w:rPr>
        <w:t>ы</w:t>
      </w:r>
      <w:r>
        <w:t>.</w:t>
      </w:r>
    </w:p>
    <w:p w14:paraId="3319D186" w14:textId="77777777" w:rsidR="00535279" w:rsidRDefault="00535279" w:rsidP="00535279"/>
    <w:p w14:paraId="0087C75E" w14:textId="77777777" w:rsidR="00535279" w:rsidRDefault="00535279" w:rsidP="00535279">
      <w:r>
        <w:lastRenderedPageBreak/>
        <w:t>3.1.1.2.</w:t>
      </w:r>
      <w:r>
        <w:rPr>
          <w:rFonts w:hint="eastAsia"/>
        </w:rPr>
        <w:t>Культуры</w:t>
      </w:r>
      <w:r>
        <w:t xml:space="preserve"> </w:t>
      </w:r>
      <w:r>
        <w:rPr>
          <w:rFonts w:hint="eastAsia"/>
        </w:rPr>
        <w:t>клеток</w:t>
      </w:r>
      <w:r>
        <w:t>.</w:t>
      </w:r>
    </w:p>
    <w:p w14:paraId="73F811C6" w14:textId="77777777" w:rsidR="00535279" w:rsidRDefault="00535279" w:rsidP="00535279"/>
    <w:p w14:paraId="0ECED4B7" w14:textId="77777777" w:rsidR="00535279" w:rsidRDefault="00535279" w:rsidP="00535279">
      <w:r>
        <w:t>3.1.1.3.</w:t>
      </w:r>
      <w:r>
        <w:rPr>
          <w:rFonts w:hint="eastAsia"/>
        </w:rPr>
        <w:t>Среды</w:t>
      </w:r>
      <w:r>
        <w:t xml:space="preserve"> </w:t>
      </w:r>
      <w:r>
        <w:rPr>
          <w:rFonts w:hint="eastAsia"/>
        </w:rPr>
        <w:t>и</w:t>
      </w:r>
      <w:r>
        <w:t xml:space="preserve"> </w:t>
      </w:r>
      <w:r>
        <w:rPr>
          <w:rFonts w:hint="eastAsia"/>
        </w:rPr>
        <w:t>растворы</w:t>
      </w:r>
      <w:r>
        <w:t>.</w:t>
      </w:r>
    </w:p>
    <w:p w14:paraId="2FC33232" w14:textId="77777777" w:rsidR="00535279" w:rsidRDefault="00535279" w:rsidP="00535279"/>
    <w:p w14:paraId="6E69671A" w14:textId="77777777" w:rsidR="00535279" w:rsidRDefault="00535279" w:rsidP="00535279">
      <w:r>
        <w:t>3.1.1.4.</w:t>
      </w:r>
      <w:r>
        <w:rPr>
          <w:rFonts w:hint="eastAsia"/>
        </w:rPr>
        <w:t>Реактив</w:t>
      </w:r>
      <w:r>
        <w:t xml:space="preserve"> </w:t>
      </w:r>
      <w:r>
        <w:rPr>
          <w:rFonts w:hint="eastAsia"/>
        </w:rPr>
        <w:t>ы</w:t>
      </w:r>
      <w:r>
        <w:t>.</w:t>
      </w:r>
    </w:p>
    <w:p w14:paraId="5CA54076" w14:textId="77777777" w:rsidR="00535279" w:rsidRDefault="00535279" w:rsidP="00535279"/>
    <w:p w14:paraId="4AA6DDFC" w14:textId="77777777" w:rsidR="00535279" w:rsidRDefault="00535279" w:rsidP="00535279">
      <w:r>
        <w:t>3.1.1.5.</w:t>
      </w:r>
      <w:r>
        <w:rPr>
          <w:rFonts w:hint="eastAsia"/>
        </w:rPr>
        <w:t>Животны</w:t>
      </w:r>
      <w:r>
        <w:t xml:space="preserve"> </w:t>
      </w:r>
      <w:r>
        <w:rPr>
          <w:rFonts w:hint="eastAsia"/>
        </w:rPr>
        <w:t>е</w:t>
      </w:r>
      <w:r>
        <w:t>.</w:t>
      </w:r>
    </w:p>
    <w:p w14:paraId="7E9EF4B2" w14:textId="77777777" w:rsidR="00535279" w:rsidRDefault="00535279" w:rsidP="00535279"/>
    <w:p w14:paraId="331E3CF0" w14:textId="77777777" w:rsidR="00535279" w:rsidRDefault="00535279" w:rsidP="00535279">
      <w:r>
        <w:t>3.1.1.6.0</w:t>
      </w:r>
      <w:r>
        <w:rPr>
          <w:rFonts w:hint="eastAsia"/>
        </w:rPr>
        <w:t>борудование</w:t>
      </w:r>
      <w:r>
        <w:t>.</w:t>
      </w:r>
    </w:p>
    <w:p w14:paraId="2A1488CC" w14:textId="77777777" w:rsidR="00535279" w:rsidRDefault="00535279" w:rsidP="00535279"/>
    <w:p w14:paraId="70D0CA21" w14:textId="77777777" w:rsidR="00535279" w:rsidRDefault="00535279" w:rsidP="00535279">
      <w:r>
        <w:t>3.1.2.</w:t>
      </w:r>
      <w:r>
        <w:rPr>
          <w:rFonts w:hint="eastAsia"/>
        </w:rPr>
        <w:t>Метод</w:t>
      </w:r>
      <w:r>
        <w:t xml:space="preserve"> </w:t>
      </w:r>
      <w:r>
        <w:rPr>
          <w:rFonts w:hint="eastAsia"/>
        </w:rPr>
        <w:t>ы</w:t>
      </w:r>
      <w:r>
        <w:t>.</w:t>
      </w:r>
    </w:p>
    <w:p w14:paraId="14E753E5" w14:textId="77777777" w:rsidR="00535279" w:rsidRDefault="00535279" w:rsidP="00535279"/>
    <w:p w14:paraId="098A2E12" w14:textId="77777777" w:rsidR="00535279" w:rsidRDefault="00535279" w:rsidP="00535279">
      <w:r>
        <w:t>3.1.2.1.</w:t>
      </w:r>
      <w:r>
        <w:rPr>
          <w:rFonts w:hint="eastAsia"/>
        </w:rPr>
        <w:t>Выращивание</w:t>
      </w:r>
      <w:r>
        <w:t xml:space="preserve"> </w:t>
      </w:r>
      <w:r>
        <w:rPr>
          <w:rFonts w:hint="eastAsia"/>
        </w:rPr>
        <w:t>культур</w:t>
      </w:r>
      <w:r>
        <w:t xml:space="preserve"> </w:t>
      </w:r>
      <w:r>
        <w:rPr>
          <w:rFonts w:hint="eastAsia"/>
        </w:rPr>
        <w:t>клеток</w:t>
      </w:r>
      <w:r>
        <w:t>.</w:t>
      </w:r>
    </w:p>
    <w:p w14:paraId="15160CA8" w14:textId="77777777" w:rsidR="00535279" w:rsidRDefault="00535279" w:rsidP="00535279"/>
    <w:p w14:paraId="09F051A4" w14:textId="77777777" w:rsidR="00535279" w:rsidRDefault="00535279" w:rsidP="00535279">
      <w:r>
        <w:t>3.1.2.2,</w:t>
      </w:r>
      <w:r>
        <w:rPr>
          <w:rFonts w:hint="eastAsia"/>
        </w:rPr>
        <w:t>Обработка</w:t>
      </w:r>
      <w:r>
        <w:t xml:space="preserve"> </w:t>
      </w:r>
      <w:r>
        <w:rPr>
          <w:rFonts w:hint="eastAsia"/>
        </w:rPr>
        <w:t>сыворотки</w:t>
      </w:r>
      <w:r>
        <w:t xml:space="preserve"> </w:t>
      </w:r>
      <w:r>
        <w:rPr>
          <w:rFonts w:hint="eastAsia"/>
        </w:rPr>
        <w:t>крупного</w:t>
      </w:r>
      <w:r>
        <w:t xml:space="preserve"> </w:t>
      </w:r>
      <w:r>
        <w:rPr>
          <w:rFonts w:hint="eastAsia"/>
        </w:rPr>
        <w:t>рогатого</w:t>
      </w:r>
      <w:r>
        <w:t xml:space="preserve"> </w:t>
      </w:r>
      <w:r>
        <w:rPr>
          <w:rFonts w:hint="eastAsia"/>
        </w:rPr>
        <w:t>скота</w:t>
      </w:r>
      <w:r>
        <w:t xml:space="preserve"> </w:t>
      </w:r>
      <w:r>
        <w:rPr>
          <w:rFonts w:hint="eastAsia"/>
        </w:rPr>
        <w:t>ПЭГ</w:t>
      </w:r>
      <w:r>
        <w:t>.</w:t>
      </w:r>
    </w:p>
    <w:p w14:paraId="6378B46D" w14:textId="77777777" w:rsidR="00535279" w:rsidRDefault="00535279" w:rsidP="00535279"/>
    <w:p w14:paraId="28AEAE1D" w14:textId="77777777" w:rsidR="00535279" w:rsidRDefault="00535279" w:rsidP="00535279">
      <w:r>
        <w:t>3.1.2.3.</w:t>
      </w:r>
      <w:r>
        <w:rPr>
          <w:rFonts w:hint="eastAsia"/>
        </w:rPr>
        <w:t>Выращивание</w:t>
      </w:r>
      <w:r>
        <w:t xml:space="preserve"> </w:t>
      </w:r>
      <w:r>
        <w:rPr>
          <w:rFonts w:hint="eastAsia"/>
        </w:rPr>
        <w:t>вируса</w:t>
      </w:r>
      <w:r>
        <w:t xml:space="preserve"> </w:t>
      </w:r>
      <w:r>
        <w:rPr>
          <w:rFonts w:hint="eastAsia"/>
        </w:rPr>
        <w:t>КЧС</w:t>
      </w:r>
      <w:r>
        <w:t xml:space="preserve"> </w:t>
      </w:r>
      <w:r>
        <w:rPr>
          <w:rFonts w:hint="eastAsia"/>
        </w:rPr>
        <w:t>в</w:t>
      </w:r>
      <w:r>
        <w:t xml:space="preserve"> </w:t>
      </w:r>
      <w:r>
        <w:rPr>
          <w:rFonts w:hint="eastAsia"/>
        </w:rPr>
        <w:t>культуре</w:t>
      </w:r>
      <w:r>
        <w:t xml:space="preserve"> </w:t>
      </w:r>
      <w:r>
        <w:rPr>
          <w:rFonts w:hint="eastAsia"/>
        </w:rPr>
        <w:t>клеток</w:t>
      </w:r>
      <w:r>
        <w:t>.</w:t>
      </w:r>
    </w:p>
    <w:p w14:paraId="505A5352" w14:textId="77777777" w:rsidR="00535279" w:rsidRDefault="00535279" w:rsidP="00535279"/>
    <w:p w14:paraId="343B40E3" w14:textId="77777777" w:rsidR="00535279" w:rsidRDefault="00535279" w:rsidP="00535279">
      <w:r>
        <w:t>3.1.2.4.0</w:t>
      </w:r>
      <w:r>
        <w:rPr>
          <w:rFonts w:hint="eastAsia"/>
        </w:rPr>
        <w:t>пределение</w:t>
      </w:r>
      <w:r>
        <w:t xml:space="preserve"> </w:t>
      </w:r>
      <w:r>
        <w:rPr>
          <w:rFonts w:hint="eastAsia"/>
        </w:rPr>
        <w:t>инфекционной</w:t>
      </w:r>
      <w:r>
        <w:t xml:space="preserve"> </w:t>
      </w:r>
      <w:r>
        <w:rPr>
          <w:rFonts w:hint="eastAsia"/>
        </w:rPr>
        <w:t>активности</w:t>
      </w:r>
      <w:r>
        <w:t xml:space="preserve"> </w:t>
      </w:r>
      <w:r>
        <w:rPr>
          <w:rFonts w:hint="eastAsia"/>
        </w:rPr>
        <w:t>вируса</w:t>
      </w:r>
      <w:r>
        <w:t>.</w:t>
      </w:r>
    </w:p>
    <w:p w14:paraId="603524F9" w14:textId="77777777" w:rsidR="00535279" w:rsidRDefault="00535279" w:rsidP="00535279"/>
    <w:p w14:paraId="71D83C7F" w14:textId="77777777" w:rsidR="00535279" w:rsidRDefault="00535279" w:rsidP="00535279">
      <w:r>
        <w:t>3.1.2.5.</w:t>
      </w:r>
      <w:r>
        <w:rPr>
          <w:rFonts w:hint="eastAsia"/>
        </w:rPr>
        <w:t>Концентрирование</w:t>
      </w:r>
      <w:r>
        <w:t xml:space="preserve"> </w:t>
      </w:r>
      <w:r>
        <w:rPr>
          <w:rFonts w:hint="eastAsia"/>
        </w:rPr>
        <w:t>вируса</w:t>
      </w:r>
      <w:r>
        <w:t>.</w:t>
      </w:r>
    </w:p>
    <w:p w14:paraId="0F95BE63" w14:textId="77777777" w:rsidR="00535279" w:rsidRDefault="00535279" w:rsidP="00535279"/>
    <w:p w14:paraId="7EB5A551" w14:textId="77777777" w:rsidR="00535279" w:rsidRDefault="00535279" w:rsidP="00535279">
      <w:r>
        <w:t>3.1.2.6.</w:t>
      </w:r>
      <w:r>
        <w:rPr>
          <w:rFonts w:hint="eastAsia"/>
        </w:rPr>
        <w:t>Инактивация</w:t>
      </w:r>
      <w:r>
        <w:t xml:space="preserve"> </w:t>
      </w:r>
      <w:r>
        <w:rPr>
          <w:rFonts w:hint="eastAsia"/>
        </w:rPr>
        <w:t>вируса</w:t>
      </w:r>
      <w:r>
        <w:t xml:space="preserve"> </w:t>
      </w:r>
      <w:r>
        <w:rPr>
          <w:rFonts w:hint="eastAsia"/>
        </w:rPr>
        <w:t>КЧС</w:t>
      </w:r>
      <w:r>
        <w:t>.</w:t>
      </w:r>
    </w:p>
    <w:p w14:paraId="19940DF6" w14:textId="77777777" w:rsidR="00535279" w:rsidRDefault="00535279" w:rsidP="00535279"/>
    <w:p w14:paraId="5FE861D1" w14:textId="77777777" w:rsidR="00535279" w:rsidRDefault="00535279" w:rsidP="00535279">
      <w:r>
        <w:t>3.1.2.7.0</w:t>
      </w:r>
      <w:r>
        <w:rPr>
          <w:rFonts w:hint="eastAsia"/>
        </w:rPr>
        <w:t>пределение</w:t>
      </w:r>
      <w:r>
        <w:t xml:space="preserve"> </w:t>
      </w:r>
      <w:r>
        <w:rPr>
          <w:rFonts w:hint="eastAsia"/>
        </w:rPr>
        <w:t>полноты</w:t>
      </w:r>
      <w:r>
        <w:t xml:space="preserve"> </w:t>
      </w:r>
      <w:r>
        <w:rPr>
          <w:rFonts w:hint="eastAsia"/>
        </w:rPr>
        <w:t>инактивации</w:t>
      </w:r>
      <w:r>
        <w:t xml:space="preserve"> </w:t>
      </w:r>
      <w:r>
        <w:rPr>
          <w:rFonts w:hint="eastAsia"/>
        </w:rPr>
        <w:t>вируса</w:t>
      </w:r>
      <w:r>
        <w:t>.</w:t>
      </w:r>
    </w:p>
    <w:p w14:paraId="70FD8BC1" w14:textId="77777777" w:rsidR="00535279" w:rsidRDefault="00535279" w:rsidP="00535279"/>
    <w:p w14:paraId="49E75C7B" w14:textId="77777777" w:rsidR="00535279" w:rsidRDefault="00535279" w:rsidP="00535279">
      <w:r>
        <w:t>3.1.2.8.</w:t>
      </w:r>
      <w:r>
        <w:rPr>
          <w:rFonts w:hint="eastAsia"/>
        </w:rPr>
        <w:t>Выделение</w:t>
      </w:r>
      <w:r>
        <w:t xml:space="preserve"> </w:t>
      </w:r>
      <w:r>
        <w:rPr>
          <w:rFonts w:hint="eastAsia"/>
        </w:rPr>
        <w:t>РНК</w:t>
      </w:r>
      <w:r>
        <w:t>.</w:t>
      </w:r>
    </w:p>
    <w:p w14:paraId="4BD3ADC7" w14:textId="77777777" w:rsidR="00535279" w:rsidRDefault="00535279" w:rsidP="00535279"/>
    <w:p w14:paraId="12BE95FE" w14:textId="77777777" w:rsidR="00535279" w:rsidRDefault="00535279" w:rsidP="00535279">
      <w:r>
        <w:t>3.1.2.9.</w:t>
      </w:r>
      <w:r>
        <w:rPr>
          <w:rFonts w:hint="eastAsia"/>
        </w:rPr>
        <w:t>Синтез</w:t>
      </w:r>
      <w:r>
        <w:t xml:space="preserve"> </w:t>
      </w:r>
      <w:r>
        <w:rPr>
          <w:rFonts w:hint="eastAsia"/>
        </w:rPr>
        <w:t>кДНК</w:t>
      </w:r>
      <w:r>
        <w:t>.</w:t>
      </w:r>
    </w:p>
    <w:p w14:paraId="348CFDED" w14:textId="77777777" w:rsidR="00535279" w:rsidRDefault="00535279" w:rsidP="00535279"/>
    <w:p w14:paraId="1FF63FF8" w14:textId="77777777" w:rsidR="00535279" w:rsidRDefault="00535279" w:rsidP="00535279">
      <w:r>
        <w:t>3.1.2.</w:t>
      </w:r>
      <w:r>
        <w:rPr>
          <w:rFonts w:hint="eastAsia"/>
        </w:rPr>
        <w:t>Ю</w:t>
      </w:r>
      <w:r>
        <w:t>.</w:t>
      </w:r>
      <w:r>
        <w:rPr>
          <w:rFonts w:hint="eastAsia"/>
        </w:rPr>
        <w:t>Постановка</w:t>
      </w:r>
      <w:r>
        <w:t xml:space="preserve"> </w:t>
      </w:r>
      <w:r>
        <w:rPr>
          <w:rFonts w:hint="eastAsia"/>
        </w:rPr>
        <w:t>ПЦР</w:t>
      </w:r>
      <w:r>
        <w:t>.</w:t>
      </w:r>
    </w:p>
    <w:p w14:paraId="4500E2E3" w14:textId="77777777" w:rsidR="00535279" w:rsidRDefault="00535279" w:rsidP="00535279"/>
    <w:p w14:paraId="4E0CF77B" w14:textId="77777777" w:rsidR="00535279" w:rsidRDefault="00535279" w:rsidP="00535279">
      <w:r>
        <w:t>3.1.2.11.</w:t>
      </w:r>
      <w:r>
        <w:rPr>
          <w:rFonts w:hint="eastAsia"/>
        </w:rPr>
        <w:t>Рестрикционный</w:t>
      </w:r>
      <w:r>
        <w:t xml:space="preserve"> </w:t>
      </w:r>
      <w:r>
        <w:rPr>
          <w:rFonts w:hint="eastAsia"/>
        </w:rPr>
        <w:t>анализ</w:t>
      </w:r>
      <w:r>
        <w:t>.</w:t>
      </w:r>
    </w:p>
    <w:p w14:paraId="627EFB6E" w14:textId="77777777" w:rsidR="00535279" w:rsidRDefault="00535279" w:rsidP="00535279"/>
    <w:p w14:paraId="3C808B52" w14:textId="77777777" w:rsidR="00535279" w:rsidRDefault="00535279" w:rsidP="00535279">
      <w:r>
        <w:t>3.1.2.12.</w:t>
      </w:r>
      <w:r>
        <w:rPr>
          <w:rFonts w:hint="eastAsia"/>
        </w:rPr>
        <w:t>Приготовление</w:t>
      </w:r>
      <w:r>
        <w:t xml:space="preserve"> </w:t>
      </w:r>
      <w:r>
        <w:rPr>
          <w:rFonts w:hint="eastAsia"/>
        </w:rPr>
        <w:t>инактивированной</w:t>
      </w:r>
      <w:r>
        <w:t xml:space="preserve"> </w:t>
      </w:r>
      <w:r>
        <w:rPr>
          <w:rFonts w:hint="eastAsia"/>
        </w:rPr>
        <w:t>вакцины</w:t>
      </w:r>
      <w:r>
        <w:t>.</w:t>
      </w:r>
    </w:p>
    <w:p w14:paraId="2A6D92E5" w14:textId="77777777" w:rsidR="00535279" w:rsidRDefault="00535279" w:rsidP="00535279"/>
    <w:p w14:paraId="48A92751" w14:textId="77777777" w:rsidR="00535279" w:rsidRDefault="00535279" w:rsidP="00535279">
      <w:r>
        <w:t>3.1.2.13.0</w:t>
      </w:r>
      <w:r>
        <w:rPr>
          <w:rFonts w:hint="eastAsia"/>
        </w:rPr>
        <w:t>ценка</w:t>
      </w:r>
      <w:r>
        <w:t xml:space="preserve"> </w:t>
      </w:r>
      <w:r>
        <w:rPr>
          <w:rFonts w:hint="eastAsia"/>
        </w:rPr>
        <w:t>иммуногенности</w:t>
      </w:r>
      <w:r>
        <w:t xml:space="preserve"> </w:t>
      </w:r>
      <w:r>
        <w:rPr>
          <w:rFonts w:hint="eastAsia"/>
        </w:rPr>
        <w:t>вакцины</w:t>
      </w:r>
      <w:r>
        <w:t>.</w:t>
      </w:r>
    </w:p>
    <w:p w14:paraId="1C563D3F" w14:textId="77777777" w:rsidR="00535279" w:rsidRDefault="00535279" w:rsidP="00535279"/>
    <w:p w14:paraId="3378662A" w14:textId="77777777" w:rsidR="00535279" w:rsidRDefault="00535279" w:rsidP="00535279">
      <w:r>
        <w:t>3.1.2.14.</w:t>
      </w:r>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исследований</w:t>
      </w:r>
      <w:r>
        <w:t>.</w:t>
      </w:r>
    </w:p>
    <w:p w14:paraId="2CF42FA7" w14:textId="77777777" w:rsidR="00535279" w:rsidRDefault="00535279" w:rsidP="00535279"/>
    <w:p w14:paraId="2ED4DDB4" w14:textId="77777777" w:rsidR="00535279" w:rsidRDefault="00535279" w:rsidP="00535279">
      <w:r>
        <w:t>3.2.</w:t>
      </w:r>
      <w:r>
        <w:rPr>
          <w:rFonts w:hint="eastAsia"/>
        </w:rPr>
        <w:t>Результаты</w:t>
      </w:r>
      <w:r>
        <w:t xml:space="preserve"> </w:t>
      </w:r>
      <w:r>
        <w:rPr>
          <w:rFonts w:hint="eastAsia"/>
        </w:rPr>
        <w:t>собственных</w:t>
      </w:r>
      <w:r>
        <w:t xml:space="preserve"> </w:t>
      </w:r>
      <w:r>
        <w:rPr>
          <w:rFonts w:hint="eastAsia"/>
        </w:rPr>
        <w:t>исследований</w:t>
      </w:r>
      <w:r>
        <w:t>.</w:t>
      </w:r>
    </w:p>
    <w:p w14:paraId="374A1988" w14:textId="77777777" w:rsidR="00535279" w:rsidRDefault="00535279" w:rsidP="00535279"/>
    <w:p w14:paraId="30C259C3" w14:textId="77777777" w:rsidR="00535279" w:rsidRDefault="00535279" w:rsidP="00535279">
      <w:r>
        <w:t>3.2.1.</w:t>
      </w:r>
      <w:r>
        <w:rPr>
          <w:rFonts w:hint="eastAsia"/>
        </w:rPr>
        <w:t>Усовершенствование</w:t>
      </w:r>
      <w:r>
        <w:t xml:space="preserve"> </w:t>
      </w:r>
      <w:r>
        <w:rPr>
          <w:rFonts w:hint="eastAsia"/>
        </w:rPr>
        <w:t>технологии</w:t>
      </w:r>
      <w:r>
        <w:t xml:space="preserve"> </w:t>
      </w:r>
      <w:r>
        <w:rPr>
          <w:rFonts w:hint="eastAsia"/>
        </w:rPr>
        <w:t>получения</w:t>
      </w:r>
      <w:r>
        <w:t xml:space="preserve"> </w:t>
      </w:r>
      <w:r>
        <w:rPr>
          <w:rFonts w:hint="eastAsia"/>
        </w:rPr>
        <w:t>вирусного</w:t>
      </w:r>
      <w:r>
        <w:t xml:space="preserve"> </w:t>
      </w:r>
      <w:r>
        <w:rPr>
          <w:rFonts w:hint="eastAsia"/>
        </w:rPr>
        <w:t>сырья</w:t>
      </w:r>
      <w:r>
        <w:t>.</w:t>
      </w:r>
    </w:p>
    <w:p w14:paraId="2AFA6223" w14:textId="77777777" w:rsidR="00535279" w:rsidRDefault="00535279" w:rsidP="00535279"/>
    <w:p w14:paraId="62939973" w14:textId="77777777" w:rsidR="00535279" w:rsidRDefault="00535279" w:rsidP="00535279">
      <w:r>
        <w:t>3.2.1.1.</w:t>
      </w:r>
      <w:r>
        <w:rPr>
          <w:rFonts w:hint="eastAsia"/>
        </w:rPr>
        <w:t>Выбор</w:t>
      </w:r>
      <w:r>
        <w:t xml:space="preserve"> </w:t>
      </w:r>
      <w:r>
        <w:rPr>
          <w:rFonts w:hint="eastAsia"/>
        </w:rPr>
        <w:t>клеточной</w:t>
      </w:r>
      <w:r>
        <w:t xml:space="preserve"> </w:t>
      </w:r>
      <w:r>
        <w:rPr>
          <w:rFonts w:hint="eastAsia"/>
        </w:rPr>
        <w:t>системы</w:t>
      </w:r>
      <w:r>
        <w:t xml:space="preserve"> </w:t>
      </w:r>
      <w:r>
        <w:rPr>
          <w:rFonts w:hint="eastAsia"/>
        </w:rPr>
        <w:t>и</w:t>
      </w:r>
      <w:r>
        <w:t xml:space="preserve"> </w:t>
      </w:r>
      <w:r>
        <w:rPr>
          <w:rFonts w:hint="eastAsia"/>
        </w:rPr>
        <w:t>штамма</w:t>
      </w:r>
      <w:r>
        <w:t xml:space="preserve"> </w:t>
      </w:r>
      <w:r>
        <w:rPr>
          <w:rFonts w:hint="eastAsia"/>
        </w:rPr>
        <w:t>вируса</w:t>
      </w:r>
      <w:r>
        <w:t xml:space="preserve"> </w:t>
      </w:r>
      <w:r>
        <w:rPr>
          <w:rFonts w:hint="eastAsia"/>
        </w:rPr>
        <w:t>КЧС</w:t>
      </w:r>
      <w:r>
        <w:t>.</w:t>
      </w:r>
    </w:p>
    <w:p w14:paraId="5372CE95" w14:textId="77777777" w:rsidR="00535279" w:rsidRDefault="00535279" w:rsidP="00535279"/>
    <w:p w14:paraId="766C02FE" w14:textId="77777777" w:rsidR="00535279" w:rsidRDefault="00535279" w:rsidP="00535279">
      <w:r>
        <w:t>3.2.1.2.</w:t>
      </w:r>
      <w:r>
        <w:rPr>
          <w:rFonts w:hint="eastAsia"/>
        </w:rPr>
        <w:t>Условия</w:t>
      </w:r>
      <w:r>
        <w:t xml:space="preserve"> </w:t>
      </w:r>
      <w:r>
        <w:rPr>
          <w:rFonts w:hint="eastAsia"/>
        </w:rPr>
        <w:t>выращивания</w:t>
      </w:r>
      <w:r>
        <w:t xml:space="preserve"> </w:t>
      </w:r>
      <w:r>
        <w:rPr>
          <w:rFonts w:hint="eastAsia"/>
        </w:rPr>
        <w:t>вируса</w:t>
      </w:r>
      <w:r>
        <w:t>.</w:t>
      </w:r>
    </w:p>
    <w:p w14:paraId="28BBB473" w14:textId="77777777" w:rsidR="00535279" w:rsidRDefault="00535279" w:rsidP="00535279"/>
    <w:p w14:paraId="44066217" w14:textId="77777777" w:rsidR="00535279" w:rsidRDefault="00535279" w:rsidP="00535279">
      <w:r>
        <w:t>3.2.1.2.1 .</w:t>
      </w:r>
      <w:r>
        <w:rPr>
          <w:rFonts w:hint="eastAsia"/>
        </w:rPr>
        <w:t>Время</w:t>
      </w:r>
      <w:r>
        <w:t xml:space="preserve"> </w:t>
      </w:r>
      <w:r>
        <w:rPr>
          <w:rFonts w:hint="eastAsia"/>
        </w:rPr>
        <w:t>культивирования</w:t>
      </w:r>
      <w:r>
        <w:t>.</w:t>
      </w:r>
    </w:p>
    <w:p w14:paraId="43EDDCAE" w14:textId="77777777" w:rsidR="00535279" w:rsidRDefault="00535279" w:rsidP="00535279"/>
    <w:p w14:paraId="1737CE43" w14:textId="77777777" w:rsidR="00535279" w:rsidRDefault="00535279" w:rsidP="00535279">
      <w:r>
        <w:t>3.2.1.2.2.</w:t>
      </w:r>
      <w:r>
        <w:rPr>
          <w:rFonts w:hint="eastAsia"/>
        </w:rPr>
        <w:t>Сыворотка</w:t>
      </w:r>
      <w:r>
        <w:t xml:space="preserve"> </w:t>
      </w:r>
      <w:r>
        <w:rPr>
          <w:rFonts w:hint="eastAsia"/>
        </w:rPr>
        <w:t>крови</w:t>
      </w:r>
      <w:r>
        <w:t xml:space="preserve"> </w:t>
      </w:r>
      <w:r>
        <w:rPr>
          <w:rFonts w:hint="eastAsia"/>
        </w:rPr>
        <w:t>различных</w:t>
      </w:r>
      <w:r>
        <w:t xml:space="preserve"> </w:t>
      </w:r>
      <w:r>
        <w:rPr>
          <w:rFonts w:hint="eastAsia"/>
        </w:rPr>
        <w:t>видов</w:t>
      </w:r>
      <w:r>
        <w:t xml:space="preserve"> </w:t>
      </w:r>
      <w:r>
        <w:rPr>
          <w:rFonts w:hint="eastAsia"/>
        </w:rPr>
        <w:t>животных</w:t>
      </w:r>
      <w:r>
        <w:t>.</w:t>
      </w:r>
    </w:p>
    <w:p w14:paraId="52F0AC04" w14:textId="77777777" w:rsidR="00535279" w:rsidRDefault="00535279" w:rsidP="00535279"/>
    <w:p w14:paraId="760400D3" w14:textId="77777777" w:rsidR="00535279" w:rsidRDefault="00535279" w:rsidP="00535279">
      <w:r>
        <w:t>3.2.1.2.3.</w:t>
      </w:r>
      <w:r>
        <w:rPr>
          <w:rFonts w:hint="eastAsia"/>
        </w:rPr>
        <w:t>Метод</w:t>
      </w:r>
      <w:r>
        <w:t xml:space="preserve"> </w:t>
      </w:r>
      <w:r>
        <w:rPr>
          <w:rFonts w:hint="eastAsia"/>
        </w:rPr>
        <w:t>культивирования</w:t>
      </w:r>
      <w:r>
        <w:t>.</w:t>
      </w:r>
    </w:p>
    <w:p w14:paraId="12A083A9" w14:textId="77777777" w:rsidR="00535279" w:rsidRDefault="00535279" w:rsidP="00535279"/>
    <w:p w14:paraId="32E7982D" w14:textId="77777777" w:rsidR="00535279" w:rsidRDefault="00535279" w:rsidP="00535279">
      <w:r>
        <w:t>3.2.1.3.</w:t>
      </w:r>
      <w:r>
        <w:rPr>
          <w:rFonts w:hint="eastAsia"/>
        </w:rPr>
        <w:t>Генетическая</w:t>
      </w:r>
      <w:r>
        <w:t xml:space="preserve"> </w:t>
      </w:r>
      <w:r>
        <w:rPr>
          <w:rFonts w:hint="eastAsia"/>
        </w:rPr>
        <w:t>стабильность</w:t>
      </w:r>
      <w:r>
        <w:t xml:space="preserve"> </w:t>
      </w:r>
      <w:r>
        <w:rPr>
          <w:rFonts w:hint="eastAsia"/>
        </w:rPr>
        <w:t>штамма</w:t>
      </w:r>
      <w:r>
        <w:t xml:space="preserve"> </w:t>
      </w:r>
      <w:r>
        <w:rPr>
          <w:rFonts w:hint="eastAsia"/>
        </w:rPr>
        <w:t>вируса</w:t>
      </w:r>
      <w:r>
        <w:t>.</w:t>
      </w:r>
    </w:p>
    <w:p w14:paraId="79C5CF82" w14:textId="77777777" w:rsidR="00535279" w:rsidRDefault="00535279" w:rsidP="00535279"/>
    <w:p w14:paraId="34B6B446" w14:textId="77777777" w:rsidR="00535279" w:rsidRDefault="00535279" w:rsidP="00535279">
      <w:r>
        <w:t>3.2.2.</w:t>
      </w:r>
      <w:r>
        <w:rPr>
          <w:rFonts w:hint="eastAsia"/>
        </w:rPr>
        <w:t>Усовершенствование</w:t>
      </w:r>
      <w:r>
        <w:t xml:space="preserve"> </w:t>
      </w:r>
      <w:r>
        <w:rPr>
          <w:rFonts w:hint="eastAsia"/>
        </w:rPr>
        <w:t>технологии</w:t>
      </w:r>
      <w:r>
        <w:t xml:space="preserve"> </w:t>
      </w:r>
      <w:r>
        <w:rPr>
          <w:rFonts w:hint="eastAsia"/>
        </w:rPr>
        <w:t>изготовления</w:t>
      </w:r>
      <w:r>
        <w:t xml:space="preserve"> </w:t>
      </w:r>
      <w:r>
        <w:rPr>
          <w:rFonts w:hint="eastAsia"/>
        </w:rPr>
        <w:t>инактивированной</w:t>
      </w:r>
      <w:r>
        <w:t xml:space="preserve"> </w:t>
      </w:r>
      <w:r>
        <w:rPr>
          <w:rFonts w:hint="eastAsia"/>
        </w:rPr>
        <w:t>вакцины</w:t>
      </w:r>
      <w:r>
        <w:t>.</w:t>
      </w:r>
    </w:p>
    <w:p w14:paraId="602EB99E" w14:textId="77777777" w:rsidR="00535279" w:rsidRDefault="00535279" w:rsidP="00535279"/>
    <w:p w14:paraId="7B93DA95" w14:textId="77777777" w:rsidR="00535279" w:rsidRDefault="00535279" w:rsidP="00535279">
      <w:r>
        <w:t>3.2.2.1.</w:t>
      </w:r>
      <w:r>
        <w:rPr>
          <w:rFonts w:hint="eastAsia"/>
        </w:rPr>
        <w:t>Концентрирование</w:t>
      </w:r>
      <w:r>
        <w:t xml:space="preserve"> </w:t>
      </w:r>
      <w:r>
        <w:rPr>
          <w:rFonts w:hint="eastAsia"/>
        </w:rPr>
        <w:t>вируса</w:t>
      </w:r>
      <w:r>
        <w:t>.</w:t>
      </w:r>
    </w:p>
    <w:p w14:paraId="72356D74" w14:textId="77777777" w:rsidR="00535279" w:rsidRDefault="00535279" w:rsidP="00535279"/>
    <w:p w14:paraId="06B4E791" w14:textId="77777777" w:rsidR="00535279" w:rsidRDefault="00535279" w:rsidP="00535279">
      <w:r>
        <w:t>3.2.2.2.</w:t>
      </w:r>
      <w:r>
        <w:rPr>
          <w:rFonts w:hint="eastAsia"/>
        </w:rPr>
        <w:t>Условия</w:t>
      </w:r>
      <w:r>
        <w:t xml:space="preserve"> </w:t>
      </w:r>
      <w:r>
        <w:rPr>
          <w:rFonts w:hint="eastAsia"/>
        </w:rPr>
        <w:t>хранения</w:t>
      </w:r>
      <w:r>
        <w:t xml:space="preserve"> </w:t>
      </w:r>
      <w:r>
        <w:rPr>
          <w:rFonts w:hint="eastAsia"/>
        </w:rPr>
        <w:t>вирусного</w:t>
      </w:r>
      <w:r>
        <w:t xml:space="preserve"> </w:t>
      </w:r>
      <w:r>
        <w:rPr>
          <w:rFonts w:hint="eastAsia"/>
        </w:rPr>
        <w:t>сырья</w:t>
      </w:r>
      <w:r>
        <w:t>.</w:t>
      </w:r>
    </w:p>
    <w:p w14:paraId="652452DB" w14:textId="77777777" w:rsidR="00535279" w:rsidRDefault="00535279" w:rsidP="00535279"/>
    <w:p w14:paraId="3D8B89B4" w14:textId="77777777" w:rsidR="00535279" w:rsidRDefault="00535279" w:rsidP="00535279">
      <w:r>
        <w:t>3.2.2.3.</w:t>
      </w:r>
      <w:r>
        <w:rPr>
          <w:rFonts w:hint="eastAsia"/>
        </w:rPr>
        <w:t>Кинетика</w:t>
      </w:r>
      <w:r>
        <w:t xml:space="preserve"> </w:t>
      </w:r>
      <w:r>
        <w:rPr>
          <w:rFonts w:hint="eastAsia"/>
        </w:rPr>
        <w:t>инактивации</w:t>
      </w:r>
      <w:r>
        <w:t xml:space="preserve"> </w:t>
      </w:r>
      <w:r>
        <w:rPr>
          <w:rFonts w:hint="eastAsia"/>
        </w:rPr>
        <w:t>вируса</w:t>
      </w:r>
      <w:r>
        <w:t>.</w:t>
      </w:r>
    </w:p>
    <w:p w14:paraId="2D2E98AE" w14:textId="77777777" w:rsidR="00535279" w:rsidRDefault="00535279" w:rsidP="00535279"/>
    <w:p w14:paraId="6FA42054" w14:textId="77777777" w:rsidR="00535279" w:rsidRDefault="00535279" w:rsidP="00535279">
      <w:r>
        <w:t>3.2.2.4.</w:t>
      </w:r>
      <w:r>
        <w:rPr>
          <w:rFonts w:hint="eastAsia"/>
        </w:rPr>
        <w:t>Выбор</w:t>
      </w:r>
      <w:r>
        <w:t xml:space="preserve"> </w:t>
      </w:r>
      <w:r>
        <w:rPr>
          <w:rFonts w:hint="eastAsia"/>
        </w:rPr>
        <w:t>адъюванта</w:t>
      </w:r>
      <w:r>
        <w:t>.</w:t>
      </w:r>
    </w:p>
    <w:p w14:paraId="06791D8C" w14:textId="77777777" w:rsidR="00535279" w:rsidRDefault="00535279" w:rsidP="00535279"/>
    <w:p w14:paraId="6F6F2E0B" w14:textId="77777777" w:rsidR="00535279" w:rsidRDefault="00535279" w:rsidP="00535279">
      <w:r>
        <w:t xml:space="preserve">3.2.2.5. </w:t>
      </w:r>
      <w:r>
        <w:rPr>
          <w:rFonts w:hint="eastAsia"/>
        </w:rPr>
        <w:t>Условия</w:t>
      </w:r>
      <w:r>
        <w:t xml:space="preserve"> </w:t>
      </w:r>
      <w:r>
        <w:rPr>
          <w:rFonts w:hint="eastAsia"/>
        </w:rPr>
        <w:t>хранения</w:t>
      </w:r>
      <w:r>
        <w:t xml:space="preserve"> </w:t>
      </w:r>
      <w:r>
        <w:rPr>
          <w:rFonts w:hint="eastAsia"/>
        </w:rPr>
        <w:t>вакцины</w:t>
      </w:r>
      <w:r>
        <w:t>.</w:t>
      </w:r>
    </w:p>
    <w:p w14:paraId="17463FF4" w14:textId="77777777" w:rsidR="00535279" w:rsidRDefault="00535279" w:rsidP="00535279"/>
    <w:p w14:paraId="7D10331A" w14:textId="77777777" w:rsidR="00535279" w:rsidRDefault="00535279" w:rsidP="00535279">
      <w:r>
        <w:t>3.2.3.</w:t>
      </w:r>
      <w:r>
        <w:rPr>
          <w:rFonts w:hint="eastAsia"/>
        </w:rPr>
        <w:t>Усовершенствование</w:t>
      </w:r>
      <w:r>
        <w:t xml:space="preserve"> </w:t>
      </w:r>
      <w:r>
        <w:rPr>
          <w:rFonts w:hint="eastAsia"/>
        </w:rPr>
        <w:t>методов</w:t>
      </w:r>
      <w:r>
        <w:t xml:space="preserve"> </w:t>
      </w:r>
      <w:r>
        <w:rPr>
          <w:rFonts w:hint="eastAsia"/>
        </w:rPr>
        <w:t>иммунобиологического</w:t>
      </w:r>
      <w:r>
        <w:t xml:space="preserve"> </w:t>
      </w:r>
      <w:r>
        <w:rPr>
          <w:rFonts w:hint="eastAsia"/>
        </w:rPr>
        <w:t>контроля</w:t>
      </w:r>
      <w:r>
        <w:t xml:space="preserve"> </w:t>
      </w:r>
      <w:r>
        <w:rPr>
          <w:rFonts w:hint="eastAsia"/>
        </w:rPr>
        <w:t>вакцины</w:t>
      </w:r>
      <w:r>
        <w:t>.82.</w:t>
      </w:r>
    </w:p>
    <w:p w14:paraId="718566E0" w14:textId="77777777" w:rsidR="00535279" w:rsidRDefault="00535279" w:rsidP="00535279"/>
    <w:p w14:paraId="25C89816" w14:textId="77777777" w:rsidR="00535279" w:rsidRDefault="00535279" w:rsidP="00535279">
      <w:r>
        <w:t>3.2.3.</w:t>
      </w:r>
      <w:r>
        <w:rPr>
          <w:rFonts w:hint="eastAsia"/>
        </w:rPr>
        <w:t>Юценка</w:t>
      </w:r>
      <w:r>
        <w:t xml:space="preserve"> </w:t>
      </w:r>
      <w:r>
        <w:rPr>
          <w:rFonts w:hint="eastAsia"/>
        </w:rPr>
        <w:t>полноты</w:t>
      </w:r>
      <w:r>
        <w:t xml:space="preserve"> </w:t>
      </w:r>
      <w:r>
        <w:rPr>
          <w:rFonts w:hint="eastAsia"/>
        </w:rPr>
        <w:t>инактивации</w:t>
      </w:r>
      <w:r>
        <w:t xml:space="preserve"> </w:t>
      </w:r>
      <w:r>
        <w:rPr>
          <w:rFonts w:hint="eastAsia"/>
        </w:rPr>
        <w:t>вируса</w:t>
      </w:r>
      <w:r>
        <w:t>.</w:t>
      </w:r>
    </w:p>
    <w:p w14:paraId="1B7F4F73" w14:textId="77777777" w:rsidR="00535279" w:rsidRDefault="00535279" w:rsidP="00535279"/>
    <w:p w14:paraId="7E179EE1" w14:textId="77777777" w:rsidR="00535279" w:rsidRDefault="00535279" w:rsidP="00535279">
      <w:r>
        <w:t>3.2.3.1.1 .</w:t>
      </w:r>
      <w:r>
        <w:rPr>
          <w:rFonts w:hint="eastAsia"/>
        </w:rPr>
        <w:t>Биологическим</w:t>
      </w:r>
      <w:r>
        <w:t xml:space="preserve"> </w:t>
      </w:r>
      <w:r>
        <w:rPr>
          <w:rFonts w:hint="eastAsia"/>
        </w:rPr>
        <w:t>методом</w:t>
      </w:r>
      <w:r>
        <w:t>.82.</w:t>
      </w:r>
    </w:p>
    <w:p w14:paraId="6B370F1A" w14:textId="77777777" w:rsidR="00535279" w:rsidRDefault="00535279" w:rsidP="00535279"/>
    <w:p w14:paraId="3A4B51E8" w14:textId="77777777" w:rsidR="00535279" w:rsidRDefault="00535279" w:rsidP="00535279">
      <w:r>
        <w:t xml:space="preserve">3.2.3.1 </w:t>
      </w:r>
      <w:r>
        <w:rPr>
          <w:rFonts w:hint="eastAsia"/>
        </w:rPr>
        <w:t>¿</w:t>
      </w:r>
      <w:r>
        <w:t>.</w:t>
      </w:r>
      <w:r>
        <w:rPr>
          <w:rFonts w:hint="eastAsia"/>
        </w:rPr>
        <w:t>Методом</w:t>
      </w:r>
      <w:r>
        <w:t xml:space="preserve"> </w:t>
      </w:r>
      <w:r>
        <w:rPr>
          <w:rFonts w:hint="eastAsia"/>
        </w:rPr>
        <w:t>ПЦР</w:t>
      </w:r>
      <w:r>
        <w:t>.83.</w:t>
      </w:r>
    </w:p>
    <w:p w14:paraId="7691F5B0" w14:textId="77777777" w:rsidR="00535279" w:rsidRDefault="00535279" w:rsidP="00535279"/>
    <w:p w14:paraId="588B5AEB" w14:textId="77777777" w:rsidR="00535279" w:rsidRDefault="00535279" w:rsidP="00535279">
      <w:r>
        <w:t xml:space="preserve">3.2.3.2. </w:t>
      </w:r>
      <w:r>
        <w:rPr>
          <w:rFonts w:hint="eastAsia"/>
        </w:rPr>
        <w:t>Оценка</w:t>
      </w:r>
      <w:r>
        <w:t xml:space="preserve"> </w:t>
      </w:r>
      <w:r>
        <w:rPr>
          <w:rFonts w:hint="eastAsia"/>
        </w:rPr>
        <w:t>иммуногенности</w:t>
      </w:r>
      <w:r>
        <w:t xml:space="preserve"> </w:t>
      </w:r>
      <w:r>
        <w:rPr>
          <w:rFonts w:hint="eastAsia"/>
        </w:rPr>
        <w:t>вакцины</w:t>
      </w:r>
      <w:r>
        <w:t>.89.</w:t>
      </w:r>
    </w:p>
    <w:p w14:paraId="752BDE7B" w14:textId="77777777" w:rsidR="00535279" w:rsidRDefault="00535279" w:rsidP="00535279"/>
    <w:p w14:paraId="2F031137" w14:textId="77777777" w:rsidR="00535279" w:rsidRDefault="00535279" w:rsidP="00535279">
      <w:r>
        <w:t>3.2.3.2.1.</w:t>
      </w:r>
      <w:r>
        <w:rPr>
          <w:rFonts w:hint="eastAsia"/>
        </w:rPr>
        <w:t>Изучение</w:t>
      </w:r>
      <w:r>
        <w:t xml:space="preserve"> </w:t>
      </w:r>
      <w:r>
        <w:rPr>
          <w:rFonts w:hint="eastAsia"/>
        </w:rPr>
        <w:t>иммуногенности</w:t>
      </w:r>
      <w:r>
        <w:t xml:space="preserve"> </w:t>
      </w:r>
      <w:r>
        <w:rPr>
          <w:rFonts w:hint="eastAsia"/>
        </w:rPr>
        <w:t>вакцины</w:t>
      </w:r>
      <w:r>
        <w:t xml:space="preserve"> </w:t>
      </w:r>
      <w:r>
        <w:rPr>
          <w:rFonts w:hint="eastAsia"/>
        </w:rPr>
        <w:t>на</w:t>
      </w:r>
      <w:r>
        <w:t xml:space="preserve"> </w:t>
      </w:r>
      <w:r>
        <w:rPr>
          <w:rFonts w:hint="eastAsia"/>
        </w:rPr>
        <w:t>свиньях</w:t>
      </w:r>
      <w:r>
        <w:t>.</w:t>
      </w:r>
    </w:p>
    <w:p w14:paraId="23B840A0" w14:textId="77777777" w:rsidR="00535279" w:rsidRDefault="00535279" w:rsidP="00535279"/>
    <w:p w14:paraId="6E940533" w14:textId="77777777" w:rsidR="00535279" w:rsidRDefault="00535279" w:rsidP="00535279">
      <w:r>
        <w:t>3.2.3.2.2.</w:t>
      </w:r>
      <w:r>
        <w:rPr>
          <w:rFonts w:hint="eastAsia"/>
        </w:rPr>
        <w:t>Оценка</w:t>
      </w:r>
      <w:r>
        <w:t xml:space="preserve"> </w:t>
      </w:r>
      <w:r>
        <w:rPr>
          <w:rFonts w:hint="eastAsia"/>
        </w:rPr>
        <w:t>иммуногенности</w:t>
      </w:r>
      <w:r>
        <w:t xml:space="preserve"> </w:t>
      </w:r>
      <w:r>
        <w:rPr>
          <w:rFonts w:hint="eastAsia"/>
        </w:rPr>
        <w:t>вакцины</w:t>
      </w:r>
      <w:r>
        <w:t xml:space="preserve"> </w:t>
      </w:r>
      <w:r>
        <w:rPr>
          <w:rFonts w:hint="eastAsia"/>
        </w:rPr>
        <w:t>на</w:t>
      </w:r>
      <w:r>
        <w:t xml:space="preserve"> </w:t>
      </w:r>
      <w:r>
        <w:rPr>
          <w:rFonts w:hint="eastAsia"/>
        </w:rPr>
        <w:t>кроликах</w:t>
      </w:r>
      <w:r>
        <w:t>.</w:t>
      </w:r>
    </w:p>
    <w:p w14:paraId="3F9875E1" w14:textId="77777777" w:rsidR="00535279" w:rsidRDefault="00535279" w:rsidP="00535279"/>
    <w:p w14:paraId="56EF186C" w14:textId="77777777" w:rsidR="00535279" w:rsidRDefault="00535279" w:rsidP="00535279">
      <w:r>
        <w:t>3.2.4.</w:t>
      </w:r>
      <w:r>
        <w:rPr>
          <w:rFonts w:hint="eastAsia"/>
        </w:rPr>
        <w:t>Разработка</w:t>
      </w:r>
      <w:r>
        <w:t xml:space="preserve"> </w:t>
      </w:r>
      <w:r>
        <w:rPr>
          <w:rFonts w:hint="eastAsia"/>
        </w:rPr>
        <w:t>условий</w:t>
      </w:r>
      <w:r>
        <w:t xml:space="preserve"> </w:t>
      </w:r>
      <w:r>
        <w:rPr>
          <w:rFonts w:hint="eastAsia"/>
        </w:rPr>
        <w:t>применения</w:t>
      </w:r>
      <w:r>
        <w:t xml:space="preserve"> </w:t>
      </w:r>
      <w:r>
        <w:rPr>
          <w:rFonts w:hint="eastAsia"/>
        </w:rPr>
        <w:t>вакцины</w:t>
      </w:r>
      <w:r>
        <w:t>.</w:t>
      </w:r>
    </w:p>
    <w:p w14:paraId="2D88BF5A" w14:textId="77777777" w:rsidR="00535279" w:rsidRDefault="00535279" w:rsidP="00535279"/>
    <w:p w14:paraId="7221AA8C" w14:textId="77777777" w:rsidR="00535279" w:rsidRDefault="00535279" w:rsidP="00535279">
      <w:r>
        <w:t>3.2.4.1.</w:t>
      </w:r>
      <w:r>
        <w:rPr>
          <w:rFonts w:hint="eastAsia"/>
        </w:rPr>
        <w:t>Доза</w:t>
      </w:r>
      <w:r>
        <w:t xml:space="preserve"> </w:t>
      </w:r>
      <w:r>
        <w:rPr>
          <w:rFonts w:hint="eastAsia"/>
        </w:rPr>
        <w:t>и</w:t>
      </w:r>
      <w:r>
        <w:t xml:space="preserve"> </w:t>
      </w:r>
      <w:r>
        <w:rPr>
          <w:rFonts w:hint="eastAsia"/>
        </w:rPr>
        <w:t>кратность</w:t>
      </w:r>
      <w:r>
        <w:t xml:space="preserve"> </w:t>
      </w:r>
      <w:r>
        <w:rPr>
          <w:rFonts w:hint="eastAsia"/>
        </w:rPr>
        <w:t>применения</w:t>
      </w:r>
      <w:r>
        <w:t>.</w:t>
      </w:r>
    </w:p>
    <w:p w14:paraId="1098A84F" w14:textId="77777777" w:rsidR="00535279" w:rsidRDefault="00535279" w:rsidP="00535279"/>
    <w:p w14:paraId="4B7DA475" w14:textId="77777777" w:rsidR="00535279" w:rsidRDefault="00535279" w:rsidP="00535279">
      <w:r>
        <w:t>3.2.4.2.</w:t>
      </w:r>
      <w:r>
        <w:rPr>
          <w:rFonts w:hint="eastAsia"/>
        </w:rPr>
        <w:t>Длительность</w:t>
      </w:r>
      <w:r>
        <w:t xml:space="preserve"> </w:t>
      </w:r>
      <w:r>
        <w:rPr>
          <w:rFonts w:hint="eastAsia"/>
        </w:rPr>
        <w:t>иммунитета</w:t>
      </w:r>
      <w:r>
        <w:t>.</w:t>
      </w:r>
    </w:p>
    <w:p w14:paraId="2E1AFA77" w14:textId="77777777" w:rsidR="00535279" w:rsidRDefault="00535279" w:rsidP="00535279"/>
    <w:p w14:paraId="5C077887" w14:textId="77777777" w:rsidR="00535279" w:rsidRDefault="00535279" w:rsidP="00535279">
      <w:r>
        <w:t>3.2.4.3.</w:t>
      </w:r>
      <w:r>
        <w:rPr>
          <w:rFonts w:hint="eastAsia"/>
        </w:rPr>
        <w:t>Влияние</w:t>
      </w:r>
      <w:r>
        <w:t xml:space="preserve"> </w:t>
      </w:r>
      <w:r>
        <w:rPr>
          <w:rFonts w:hint="eastAsia"/>
        </w:rPr>
        <w:t>пассивного</w:t>
      </w:r>
      <w:r>
        <w:t xml:space="preserve"> </w:t>
      </w:r>
      <w:r>
        <w:rPr>
          <w:rFonts w:hint="eastAsia"/>
        </w:rPr>
        <w:t>иммунитета</w:t>
      </w:r>
      <w:r>
        <w:t xml:space="preserve"> </w:t>
      </w:r>
      <w:r>
        <w:rPr>
          <w:rFonts w:hint="eastAsia"/>
        </w:rPr>
        <w:t>на</w:t>
      </w:r>
      <w:r>
        <w:t xml:space="preserve"> </w:t>
      </w:r>
      <w:r>
        <w:rPr>
          <w:rFonts w:hint="eastAsia"/>
        </w:rPr>
        <w:t>поствакцинальный</w:t>
      </w:r>
      <w:r>
        <w:t>.</w:t>
      </w:r>
    </w:p>
    <w:p w14:paraId="25A7AFF5" w14:textId="77777777" w:rsidR="00535279" w:rsidRDefault="00535279" w:rsidP="00535279"/>
    <w:p w14:paraId="2D160679" w14:textId="77777777" w:rsidR="00535279" w:rsidRDefault="00535279" w:rsidP="00535279">
      <w:r>
        <w:t>3.2.4.4.</w:t>
      </w:r>
      <w:r>
        <w:rPr>
          <w:rFonts w:hint="eastAsia"/>
        </w:rPr>
        <w:t>Иммунологическая</w:t>
      </w:r>
      <w:r>
        <w:t xml:space="preserve"> </w:t>
      </w:r>
      <w:r>
        <w:rPr>
          <w:rFonts w:hint="eastAsia"/>
        </w:rPr>
        <w:t>реактивность</w:t>
      </w:r>
      <w:r>
        <w:t xml:space="preserve"> </w:t>
      </w:r>
      <w:r>
        <w:rPr>
          <w:rFonts w:hint="eastAsia"/>
        </w:rPr>
        <w:t>животных</w:t>
      </w:r>
      <w:r>
        <w:t xml:space="preserve"> </w:t>
      </w:r>
      <w:r>
        <w:rPr>
          <w:rFonts w:hint="eastAsia"/>
        </w:rPr>
        <w:t>на</w:t>
      </w:r>
      <w:r>
        <w:t xml:space="preserve"> </w:t>
      </w:r>
      <w:r>
        <w:rPr>
          <w:rFonts w:hint="eastAsia"/>
        </w:rPr>
        <w:t>введение</w:t>
      </w:r>
      <w:r>
        <w:t xml:space="preserve"> </w:t>
      </w:r>
      <w:r>
        <w:rPr>
          <w:rFonts w:hint="eastAsia"/>
        </w:rPr>
        <w:t>антигена</w:t>
      </w:r>
      <w:r>
        <w:t>.</w:t>
      </w:r>
    </w:p>
    <w:p w14:paraId="410319D6" w14:textId="77777777" w:rsidR="00535279" w:rsidRDefault="00535279" w:rsidP="00535279"/>
    <w:p w14:paraId="2F030454" w14:textId="77777777" w:rsidR="00535279" w:rsidRDefault="00535279" w:rsidP="00535279">
      <w:r>
        <w:t>3.2.5,</w:t>
      </w:r>
      <w:r>
        <w:rPr>
          <w:rFonts w:hint="eastAsia"/>
        </w:rPr>
        <w:t>Оценка</w:t>
      </w:r>
      <w:r>
        <w:t xml:space="preserve"> </w:t>
      </w:r>
      <w:r>
        <w:rPr>
          <w:rFonts w:hint="eastAsia"/>
        </w:rPr>
        <w:t>вакцины</w:t>
      </w:r>
      <w:r>
        <w:t xml:space="preserve"> </w:t>
      </w:r>
      <w:r>
        <w:rPr>
          <w:rFonts w:hint="eastAsia"/>
        </w:rPr>
        <w:t>в</w:t>
      </w:r>
      <w:r>
        <w:t xml:space="preserve"> </w:t>
      </w:r>
      <w:r>
        <w:rPr>
          <w:rFonts w:hint="eastAsia"/>
        </w:rPr>
        <w:t>производственных</w:t>
      </w:r>
      <w:r>
        <w:t xml:space="preserve"> </w:t>
      </w:r>
      <w:r>
        <w:rPr>
          <w:rFonts w:hint="eastAsia"/>
        </w:rPr>
        <w:t>условиях</w:t>
      </w:r>
      <w:r>
        <w:t>.</w:t>
      </w:r>
    </w:p>
    <w:p w14:paraId="21C9DF56" w14:textId="77777777" w:rsidR="00535279" w:rsidRDefault="00535279" w:rsidP="00535279"/>
    <w:p w14:paraId="5889B165" w14:textId="77777777" w:rsidR="00535279" w:rsidRDefault="00535279" w:rsidP="00535279">
      <w:r>
        <w:t xml:space="preserve">4. </w:t>
      </w:r>
      <w:r>
        <w:rPr>
          <w:rFonts w:hint="eastAsia"/>
        </w:rPr>
        <w:t>Обсуждение</w:t>
      </w:r>
      <w:r>
        <w:t xml:space="preserve"> </w:t>
      </w:r>
      <w:r>
        <w:rPr>
          <w:rFonts w:hint="eastAsia"/>
        </w:rPr>
        <w:t>результатов</w:t>
      </w:r>
      <w:r>
        <w:t xml:space="preserve"> </w:t>
      </w:r>
      <w:r>
        <w:rPr>
          <w:rFonts w:hint="eastAsia"/>
        </w:rPr>
        <w:t>исследований</w:t>
      </w:r>
      <w:r>
        <w:t>.</w:t>
      </w:r>
    </w:p>
    <w:p w14:paraId="356750A6" w14:textId="77777777" w:rsidR="00535279" w:rsidRDefault="00535279" w:rsidP="00535279"/>
    <w:p w14:paraId="578DCBCB" w14:textId="77777777" w:rsidR="00535279" w:rsidRDefault="00535279" w:rsidP="00535279">
      <w:r>
        <w:rPr>
          <w:rFonts w:hint="eastAsia"/>
        </w:rPr>
        <w:t>Выводы</w:t>
      </w:r>
      <w:r>
        <w:t>.</w:t>
      </w:r>
    </w:p>
    <w:p w14:paraId="75CFFC44" w14:textId="77777777" w:rsidR="00535279" w:rsidRDefault="00535279" w:rsidP="00535279"/>
    <w:p w14:paraId="4664FB83" w14:textId="470DAE85" w:rsidR="00535279" w:rsidRPr="00535279" w:rsidRDefault="00535279" w:rsidP="00535279">
      <w:r>
        <w:rPr>
          <w:rFonts w:hint="eastAsia"/>
        </w:rPr>
        <w:t>Практические</w:t>
      </w:r>
      <w:r>
        <w:t xml:space="preserve"> </w:t>
      </w:r>
      <w:r>
        <w:rPr>
          <w:rFonts w:hint="eastAsia"/>
        </w:rPr>
        <w:t>предложения</w:t>
      </w:r>
      <w:r>
        <w:t>.</w:t>
      </w:r>
    </w:p>
    <w:sectPr w:rsidR="00535279" w:rsidRPr="0053527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5BF74" w14:textId="77777777" w:rsidR="006A5D7B" w:rsidRPr="008D1934" w:rsidRDefault="006A5D7B">
      <w:pPr>
        <w:spacing w:after="0" w:line="240" w:lineRule="auto"/>
      </w:pPr>
      <w:r w:rsidRPr="008D1934">
        <w:separator/>
      </w:r>
    </w:p>
  </w:endnote>
  <w:endnote w:type="continuationSeparator" w:id="0">
    <w:p w14:paraId="5CE16924" w14:textId="77777777" w:rsidR="006A5D7B" w:rsidRPr="008D1934" w:rsidRDefault="006A5D7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A1A56" w14:textId="77777777" w:rsidR="006A5D7B" w:rsidRPr="008D1934" w:rsidRDefault="006A5D7B"/>
    <w:p w14:paraId="2400F7F0" w14:textId="77777777" w:rsidR="006A5D7B" w:rsidRPr="008D1934" w:rsidRDefault="006A5D7B"/>
    <w:p w14:paraId="5434697C" w14:textId="77777777" w:rsidR="006A5D7B" w:rsidRPr="008D1934" w:rsidRDefault="006A5D7B"/>
    <w:p w14:paraId="79BF95D5" w14:textId="77777777" w:rsidR="006A5D7B" w:rsidRPr="008D1934" w:rsidRDefault="006A5D7B"/>
    <w:p w14:paraId="45E3F9C6" w14:textId="77777777" w:rsidR="006A5D7B" w:rsidRPr="008D1934" w:rsidRDefault="006A5D7B"/>
    <w:p w14:paraId="55F20243" w14:textId="77777777" w:rsidR="006A5D7B" w:rsidRPr="008D1934" w:rsidRDefault="006A5D7B"/>
    <w:p w14:paraId="404D9C4E" w14:textId="77777777" w:rsidR="006A5D7B" w:rsidRPr="008D1934" w:rsidRDefault="006A5D7B">
      <w:pPr>
        <w:rPr>
          <w:sz w:val="2"/>
          <w:szCs w:val="2"/>
        </w:rPr>
      </w:pPr>
      <w:r>
        <w:rPr>
          <w:noProof/>
        </w:rPr>
        <mc:AlternateContent>
          <mc:Choice Requires="wps">
            <w:drawing>
              <wp:anchor distT="0" distB="0" distL="63500" distR="63500" simplePos="0" relativeHeight="251660288" behindDoc="1" locked="0" layoutInCell="1" allowOverlap="1" wp14:anchorId="11D63ED1" wp14:editId="633497F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B08EDDD" w14:textId="77777777" w:rsidR="006A5D7B" w:rsidRPr="008D1934" w:rsidRDefault="006A5D7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D63ED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08EDDD" w14:textId="77777777" w:rsidR="006A5D7B" w:rsidRPr="008D1934" w:rsidRDefault="006A5D7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C723F9D" w14:textId="77777777" w:rsidR="006A5D7B" w:rsidRPr="008D1934" w:rsidRDefault="006A5D7B"/>
    <w:p w14:paraId="45FF5DB9" w14:textId="77777777" w:rsidR="006A5D7B" w:rsidRPr="008D1934" w:rsidRDefault="006A5D7B"/>
    <w:p w14:paraId="70BB6D6D" w14:textId="77777777" w:rsidR="006A5D7B" w:rsidRPr="008D1934" w:rsidRDefault="006A5D7B">
      <w:pPr>
        <w:rPr>
          <w:sz w:val="2"/>
          <w:szCs w:val="2"/>
        </w:rPr>
      </w:pPr>
      <w:r>
        <w:rPr>
          <w:noProof/>
        </w:rPr>
        <mc:AlternateContent>
          <mc:Choice Requires="wps">
            <w:drawing>
              <wp:anchor distT="0" distB="0" distL="63500" distR="63500" simplePos="0" relativeHeight="251659264" behindDoc="1" locked="0" layoutInCell="1" allowOverlap="1" wp14:anchorId="73B7AA5C" wp14:editId="680F896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DA4976E" w14:textId="77777777" w:rsidR="006A5D7B" w:rsidRPr="008D1934" w:rsidRDefault="006A5D7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7AA5C"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A4976E" w14:textId="77777777" w:rsidR="006A5D7B" w:rsidRPr="008D1934" w:rsidRDefault="006A5D7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161EC07" w14:textId="77777777" w:rsidR="006A5D7B" w:rsidRPr="008D1934" w:rsidRDefault="006A5D7B"/>
    <w:p w14:paraId="04A8A515" w14:textId="77777777" w:rsidR="006A5D7B" w:rsidRPr="008D1934" w:rsidRDefault="006A5D7B">
      <w:pPr>
        <w:rPr>
          <w:sz w:val="2"/>
          <w:szCs w:val="2"/>
        </w:rPr>
      </w:pPr>
    </w:p>
    <w:p w14:paraId="54D1D69E" w14:textId="77777777" w:rsidR="006A5D7B" w:rsidRPr="008D1934" w:rsidRDefault="006A5D7B"/>
    <w:p w14:paraId="112349E3" w14:textId="77777777" w:rsidR="006A5D7B" w:rsidRPr="008D1934" w:rsidRDefault="006A5D7B">
      <w:pPr>
        <w:spacing w:after="0" w:line="240" w:lineRule="auto"/>
      </w:pPr>
    </w:p>
  </w:footnote>
  <w:footnote w:type="continuationSeparator" w:id="0">
    <w:p w14:paraId="6440C4A6" w14:textId="77777777" w:rsidR="006A5D7B" w:rsidRPr="008D1934" w:rsidRDefault="006A5D7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5D7B"/>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73</cp:revision>
  <cp:lastPrinted>2024-05-12T14:21:00Z</cp:lastPrinted>
  <dcterms:created xsi:type="dcterms:W3CDTF">2024-06-09T18:55:00Z</dcterms:created>
  <dcterms:modified xsi:type="dcterms:W3CDTF">2024-06-09T21:28:00Z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