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DE29"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Колесникова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Людмила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Семеновна</w:t>
      </w:r>
      <w:r w:rsidRPr="005A3FB1">
        <w:rPr>
          <w:rFonts w:ascii="Helvetica" w:hAnsi="Helvetica" w:cs="Helvetica"/>
          <w:b/>
          <w:bCs/>
          <w:color w:val="222222"/>
          <w:sz w:val="21"/>
          <w:szCs w:val="21"/>
        </w:rPr>
        <w:t>.</w:t>
      </w:r>
    </w:p>
    <w:p w14:paraId="5C67C194"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Пролиферативные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процессы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у</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плодов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тыквы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крупной</w:t>
      </w:r>
      <w:r w:rsidRPr="005A3FB1">
        <w:rPr>
          <w:rFonts w:ascii="Helvetica" w:hAnsi="Helvetica" w:cs="Helvetica"/>
          <w:b/>
          <w:bCs/>
          <w:color w:val="222222"/>
          <w:sz w:val="21"/>
          <w:szCs w:val="21"/>
        </w:rPr>
        <w:t xml:space="preserve"> </w:t>
      </w:r>
      <w:proofErr w:type="spellStart"/>
      <w:r w:rsidRPr="005A3FB1">
        <w:rPr>
          <w:rFonts w:ascii="Helvetica" w:hAnsi="Helvetica" w:cs="Helvetica"/>
          <w:b/>
          <w:bCs/>
          <w:color w:val="222222"/>
          <w:sz w:val="21"/>
          <w:szCs w:val="21"/>
        </w:rPr>
        <w:t>Cucurbita</w:t>
      </w:r>
      <w:proofErr w:type="spellEnd"/>
      <w:r w:rsidRPr="005A3FB1">
        <w:rPr>
          <w:rFonts w:ascii="Helvetica" w:hAnsi="Helvetica" w:cs="Helvetica"/>
          <w:b/>
          <w:bCs/>
          <w:color w:val="222222"/>
          <w:sz w:val="21"/>
          <w:szCs w:val="21"/>
        </w:rPr>
        <w:t xml:space="preserve"> </w:t>
      </w:r>
      <w:proofErr w:type="spellStart"/>
      <w:r w:rsidRPr="005A3FB1">
        <w:rPr>
          <w:rFonts w:ascii="Helvetica" w:hAnsi="Helvetica" w:cs="Helvetica"/>
          <w:b/>
          <w:bCs/>
          <w:color w:val="222222"/>
          <w:sz w:val="21"/>
          <w:szCs w:val="21"/>
        </w:rPr>
        <w:t>maxima</w:t>
      </w:r>
      <w:proofErr w:type="spellEnd"/>
      <w:r w:rsidRPr="005A3FB1">
        <w:rPr>
          <w:rFonts w:ascii="Helvetica" w:hAnsi="Helvetica" w:cs="Helvetica"/>
          <w:b/>
          <w:bCs/>
          <w:color w:val="222222"/>
          <w:sz w:val="21"/>
          <w:szCs w:val="21"/>
        </w:rPr>
        <w:t xml:space="preserve"> </w:t>
      </w:r>
      <w:proofErr w:type="spellStart"/>
      <w:r w:rsidRPr="005A3FB1">
        <w:rPr>
          <w:rFonts w:ascii="Helvetica" w:hAnsi="Helvetica" w:cs="Helvetica"/>
          <w:b/>
          <w:bCs/>
          <w:color w:val="222222"/>
          <w:sz w:val="21"/>
          <w:szCs w:val="21"/>
        </w:rPr>
        <w:t>Duch</w:t>
      </w:r>
      <w:proofErr w:type="spellEnd"/>
      <w:r w:rsidRPr="005A3FB1">
        <w:rPr>
          <w:rFonts w:ascii="Helvetica" w:hAnsi="Helvetica" w:cs="Helvetica"/>
          <w:b/>
          <w:bCs/>
          <w:color w:val="222222"/>
          <w:sz w:val="21"/>
          <w:szCs w:val="21"/>
        </w:rPr>
        <w:t xml:space="preserve"> : </w:t>
      </w:r>
      <w:r w:rsidRPr="005A3FB1">
        <w:rPr>
          <w:rFonts w:ascii="Helvetica" w:hAnsi="Helvetica" w:cs="Helvetica" w:hint="eastAsia"/>
          <w:b/>
          <w:bCs/>
          <w:color w:val="222222"/>
          <w:sz w:val="21"/>
          <w:szCs w:val="21"/>
        </w:rPr>
        <w:t>диссертация</w:t>
      </w:r>
      <w:r w:rsidRPr="005A3FB1">
        <w:rPr>
          <w:rFonts w:ascii="Helvetica" w:hAnsi="Helvetica" w:cs="Helvetica"/>
          <w:b/>
          <w:bCs/>
          <w:color w:val="222222"/>
          <w:sz w:val="21"/>
          <w:szCs w:val="21"/>
        </w:rPr>
        <w:t xml:space="preserve"> ... </w:t>
      </w:r>
      <w:r w:rsidRPr="005A3FB1">
        <w:rPr>
          <w:rFonts w:ascii="Helvetica" w:hAnsi="Helvetica" w:cs="Helvetica" w:hint="eastAsia"/>
          <w:b/>
          <w:bCs/>
          <w:color w:val="222222"/>
          <w:sz w:val="21"/>
          <w:szCs w:val="21"/>
        </w:rPr>
        <w:t>кандидата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биологических</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наук</w:t>
      </w:r>
      <w:r w:rsidRPr="005A3FB1">
        <w:rPr>
          <w:rFonts w:ascii="Helvetica" w:hAnsi="Helvetica" w:cs="Helvetica"/>
          <w:b/>
          <w:bCs/>
          <w:color w:val="222222"/>
          <w:sz w:val="21"/>
          <w:szCs w:val="21"/>
        </w:rPr>
        <w:t xml:space="preserve"> : 03.00.05. - </w:t>
      </w:r>
      <w:r w:rsidRPr="005A3FB1">
        <w:rPr>
          <w:rFonts w:ascii="Helvetica" w:hAnsi="Helvetica" w:cs="Helvetica" w:hint="eastAsia"/>
          <w:b/>
          <w:bCs/>
          <w:color w:val="222222"/>
          <w:sz w:val="21"/>
          <w:szCs w:val="21"/>
        </w:rPr>
        <w:t>Кишинев</w:t>
      </w:r>
      <w:r w:rsidRPr="005A3FB1">
        <w:rPr>
          <w:rFonts w:ascii="Helvetica" w:hAnsi="Helvetica" w:cs="Helvetica"/>
          <w:b/>
          <w:bCs/>
          <w:color w:val="222222"/>
          <w:sz w:val="21"/>
          <w:szCs w:val="21"/>
        </w:rPr>
        <w:t xml:space="preserve">, 1984. - 194 </w:t>
      </w:r>
      <w:r w:rsidRPr="005A3FB1">
        <w:rPr>
          <w:rFonts w:ascii="Helvetica" w:hAnsi="Helvetica" w:cs="Helvetica" w:hint="eastAsia"/>
          <w:b/>
          <w:bCs/>
          <w:color w:val="222222"/>
          <w:sz w:val="21"/>
          <w:szCs w:val="21"/>
        </w:rPr>
        <w:t>с</w:t>
      </w:r>
      <w:r w:rsidRPr="005A3FB1">
        <w:rPr>
          <w:rFonts w:ascii="Helvetica" w:hAnsi="Helvetica" w:cs="Helvetica"/>
          <w:b/>
          <w:bCs/>
          <w:color w:val="222222"/>
          <w:sz w:val="21"/>
          <w:szCs w:val="21"/>
        </w:rPr>
        <w:t xml:space="preserve">. : </w:t>
      </w:r>
      <w:r w:rsidRPr="005A3FB1">
        <w:rPr>
          <w:rFonts w:ascii="Helvetica" w:hAnsi="Helvetica" w:cs="Helvetica" w:hint="eastAsia"/>
          <w:b/>
          <w:bCs/>
          <w:color w:val="222222"/>
          <w:sz w:val="21"/>
          <w:szCs w:val="21"/>
        </w:rPr>
        <w:t>ил</w:t>
      </w:r>
      <w:r w:rsidRPr="005A3FB1">
        <w:rPr>
          <w:rFonts w:ascii="Helvetica" w:hAnsi="Helvetica" w:cs="Helvetica"/>
          <w:b/>
          <w:bCs/>
          <w:color w:val="222222"/>
          <w:sz w:val="21"/>
          <w:szCs w:val="21"/>
        </w:rPr>
        <w:t>.</w:t>
      </w:r>
    </w:p>
    <w:p w14:paraId="137A402E"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больше</w:t>
      </w:r>
    </w:p>
    <w:p w14:paraId="53FCF063"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Цитаты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из</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текста</w:t>
      </w:r>
      <w:r w:rsidRPr="005A3FB1">
        <w:rPr>
          <w:rFonts w:ascii="Helvetica" w:hAnsi="Helvetica" w:cs="Helvetica"/>
          <w:b/>
          <w:bCs/>
          <w:color w:val="222222"/>
          <w:sz w:val="21"/>
          <w:szCs w:val="21"/>
        </w:rPr>
        <w:t>:</w:t>
      </w:r>
    </w:p>
    <w:p w14:paraId="299EF157"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стр</w:t>
      </w:r>
      <w:r w:rsidRPr="005A3FB1">
        <w:rPr>
          <w:rFonts w:ascii="Helvetica" w:hAnsi="Helvetica" w:cs="Helvetica"/>
          <w:b/>
          <w:bCs/>
          <w:color w:val="222222"/>
          <w:sz w:val="21"/>
          <w:szCs w:val="21"/>
        </w:rPr>
        <w:t>. 2</w:t>
      </w:r>
    </w:p>
    <w:p w14:paraId="519D553F"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ТКАНЕВАЯ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Д</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Ф</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Ц</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ПЕРИИ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ФРН</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Ц</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ПРОЦЕССЕ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РОСТА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ПЛОДОВ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Т</w:t>
      </w:r>
      <w:r w:rsidRPr="005A3FB1">
        <w:rPr>
          <w:rFonts w:ascii="Helvetica" w:hAnsi="Helvetica" w:cs="Helvetica"/>
          <w:b/>
          <w:bCs/>
          <w:color w:val="222222"/>
          <w:sz w:val="21"/>
          <w:szCs w:val="21"/>
        </w:rPr>
        <w:t xml:space="preserve"> ^ </w:t>
      </w:r>
      <w:r w:rsidRPr="005A3FB1">
        <w:rPr>
          <w:rFonts w:ascii="Helvetica" w:hAnsi="Helvetica" w:cs="Helvetica" w:hint="eastAsia"/>
          <w:b/>
          <w:bCs/>
          <w:color w:val="222222"/>
          <w:sz w:val="21"/>
          <w:szCs w:val="21"/>
        </w:rPr>
        <w:t>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АП</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М</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ШВ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КРУПНОЙ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Ш</w:t>
      </w:r>
      <w:r w:rsidRPr="005A3FB1">
        <w:rPr>
          <w:rFonts w:ascii="Helvetica" w:hAnsi="Helvetica" w:cs="Helvetica"/>
          <w:b/>
          <w:bCs/>
          <w:color w:val="222222"/>
          <w:sz w:val="21"/>
          <w:szCs w:val="21"/>
        </w:rPr>
        <w:t xml:space="preserve">.1, </w:t>
      </w:r>
      <w:r w:rsidRPr="005A3FB1">
        <w:rPr>
          <w:rFonts w:ascii="Helvetica" w:hAnsi="Helvetica" w:cs="Helvetica" w:hint="eastAsia"/>
          <w:b/>
          <w:bCs/>
          <w:color w:val="222222"/>
          <w:sz w:val="21"/>
          <w:szCs w:val="21"/>
        </w:rPr>
        <w:t>Рост</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подзон</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перикарпия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увеличение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числа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клеток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их</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размеров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процессе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развития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плодов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тыквы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крупной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Ш</w:t>
      </w:r>
      <w:r w:rsidRPr="005A3FB1">
        <w:rPr>
          <w:rFonts w:ascii="Helvetica" w:hAnsi="Helvetica" w:cs="Helvetica"/>
          <w:b/>
          <w:bCs/>
          <w:color w:val="222222"/>
          <w:sz w:val="21"/>
          <w:szCs w:val="21"/>
        </w:rPr>
        <w:t xml:space="preserve">.2, </w:t>
      </w:r>
      <w:r w:rsidRPr="005A3FB1">
        <w:rPr>
          <w:rFonts w:ascii="Helvetica" w:hAnsi="Helvetica" w:cs="Helvetica" w:hint="eastAsia"/>
          <w:b/>
          <w:bCs/>
          <w:color w:val="222222"/>
          <w:sz w:val="21"/>
          <w:szCs w:val="21"/>
        </w:rPr>
        <w:t>Изменение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размеров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ядер</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ядерно</w:t>
      </w:r>
      <w:r w:rsidRPr="005A3FB1">
        <w:rPr>
          <w:rFonts w:ascii="Helvetica" w:hAnsi="Helvetica" w:cs="Helvetica"/>
          <w:b/>
          <w:bCs/>
          <w:color w:val="222222"/>
          <w:sz w:val="21"/>
          <w:szCs w:val="21"/>
        </w:rPr>
        <w:t>-</w:t>
      </w:r>
      <w:r w:rsidRPr="005A3FB1">
        <w:rPr>
          <w:rFonts w:ascii="Helvetica" w:hAnsi="Helvetica" w:cs="Helvetica" w:hint="eastAsia"/>
          <w:b/>
          <w:bCs/>
          <w:color w:val="222222"/>
          <w:sz w:val="21"/>
          <w:szCs w:val="21"/>
        </w:rPr>
        <w:t>цито</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плазматических</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отношений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как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показатель</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степени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хштенсивности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процессов</w:t>
      </w:r>
    </w:p>
    <w:p w14:paraId="1BDC2609"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стр</w:t>
      </w:r>
      <w:r w:rsidRPr="005A3FB1">
        <w:rPr>
          <w:rFonts w:ascii="Helvetica" w:hAnsi="Helvetica" w:cs="Helvetica"/>
          <w:b/>
          <w:bCs/>
          <w:color w:val="222222"/>
          <w:sz w:val="21"/>
          <w:szCs w:val="21"/>
        </w:rPr>
        <w:t>. 47</w:t>
      </w:r>
    </w:p>
    <w:p w14:paraId="67ABDA12"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но</w:t>
      </w:r>
      <w:r w:rsidRPr="005A3FB1">
        <w:rPr>
          <w:rFonts w:ascii="Helvetica" w:hAnsi="Helvetica" w:cs="Helvetica"/>
          <w:b/>
          <w:bCs/>
          <w:color w:val="222222"/>
          <w:sz w:val="21"/>
          <w:szCs w:val="21"/>
        </w:rPr>
        <w:t>-</w:t>
      </w:r>
      <w:r w:rsidRPr="005A3FB1">
        <w:rPr>
          <w:rFonts w:ascii="Helvetica" w:hAnsi="Helvetica" w:cs="Helvetica" w:hint="eastAsia"/>
          <w:b/>
          <w:bCs/>
          <w:color w:val="222222"/>
          <w:sz w:val="21"/>
          <w:szCs w:val="21"/>
        </w:rPr>
        <w:t>вычислительной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машине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Электроника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МК</w:t>
      </w:r>
      <w:r w:rsidRPr="005A3FB1">
        <w:rPr>
          <w:rFonts w:ascii="Helvetica" w:hAnsi="Helvetica" w:cs="Helvetica"/>
          <w:b/>
          <w:bCs/>
          <w:color w:val="222222"/>
          <w:sz w:val="21"/>
          <w:szCs w:val="21"/>
        </w:rPr>
        <w:t xml:space="preserve"> 60". 48 </w:t>
      </w:r>
      <w:r w:rsidRPr="005A3FB1">
        <w:rPr>
          <w:rFonts w:ascii="Helvetica" w:hAnsi="Helvetica" w:cs="Helvetica" w:hint="eastAsia"/>
          <w:b/>
          <w:bCs/>
          <w:color w:val="222222"/>
          <w:sz w:val="21"/>
          <w:szCs w:val="21"/>
        </w:rPr>
        <w:t>Ш</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КЛЕТОЧНАЯ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ТКАНЕВАЯдаФФЕРЕНЩРОШАПЕРШСАИШЯ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ПРОЦЕССЕ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РОСТА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ПЛОДОВ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Т</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КРУПНОЙ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ЫВ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Ш</w:t>
      </w:r>
      <w:r w:rsidRPr="005A3FB1">
        <w:rPr>
          <w:rFonts w:ascii="Helvetica" w:hAnsi="Helvetica" w:cs="Helvetica"/>
          <w:b/>
          <w:bCs/>
          <w:color w:val="222222"/>
          <w:sz w:val="21"/>
          <w:szCs w:val="21"/>
        </w:rPr>
        <w:t xml:space="preserve">.1. </w:t>
      </w:r>
      <w:r w:rsidRPr="005A3FB1">
        <w:rPr>
          <w:rFonts w:ascii="Helvetica" w:hAnsi="Helvetica" w:cs="Helvetica" w:hint="eastAsia"/>
          <w:b/>
          <w:bCs/>
          <w:color w:val="222222"/>
          <w:sz w:val="21"/>
          <w:szCs w:val="21"/>
        </w:rPr>
        <w:t>Рост</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подзон</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перикарпия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увеличение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числа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клеток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их</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размеров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процессе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развития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плодов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тыквы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крупной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Процессы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лежащие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основе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роста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плодов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рассматривались</w:t>
      </w:r>
    </w:p>
    <w:p w14:paraId="46D9C439"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стр</w:t>
      </w:r>
      <w:r w:rsidRPr="005A3FB1">
        <w:rPr>
          <w:rFonts w:ascii="Helvetica" w:hAnsi="Helvetica" w:cs="Helvetica"/>
          <w:b/>
          <w:bCs/>
          <w:color w:val="222222"/>
          <w:sz w:val="21"/>
          <w:szCs w:val="21"/>
        </w:rPr>
        <w:t>. 50</w:t>
      </w:r>
    </w:p>
    <w:p w14:paraId="2B4996D3"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сорт</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Испанская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Этапы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ширина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влм</w:t>
      </w:r>
      <w:r w:rsidRPr="005A3FB1">
        <w:rPr>
          <w:rFonts w:ascii="Helvetica" w:hAnsi="Helvetica" w:cs="Helvetica"/>
          <w:b/>
          <w:bCs/>
          <w:color w:val="222222"/>
          <w:sz w:val="21"/>
          <w:szCs w:val="21"/>
        </w:rPr>
        <w:t xml:space="preserve"> + </w:t>
      </w:r>
      <w:r w:rsidRPr="005A3FB1">
        <w:rPr>
          <w:rFonts w:ascii="Helvetica" w:hAnsi="Helvetica" w:cs="Helvetica" w:hint="eastAsia"/>
          <w:b/>
          <w:bCs/>
          <w:color w:val="222222"/>
          <w:sz w:val="21"/>
          <w:szCs w:val="21"/>
        </w:rPr>
        <w:t>М</w:t>
      </w:r>
      <w:r w:rsidRPr="005A3FB1">
        <w:rPr>
          <w:rFonts w:ascii="Helvetica" w:hAnsi="Helvetica" w:cs="Helvetica"/>
          <w:b/>
          <w:bCs/>
          <w:color w:val="222222"/>
          <w:sz w:val="21"/>
          <w:szCs w:val="21"/>
        </w:rPr>
        <w:t>1</w:t>
      </w:r>
      <w:r w:rsidRPr="005A3FB1">
        <w:rPr>
          <w:rFonts w:ascii="Helvetica" w:hAnsi="Helvetica" w:cs="Helvetica" w:hint="eastAsia"/>
          <w:b/>
          <w:bCs/>
          <w:color w:val="222222"/>
          <w:sz w:val="21"/>
          <w:szCs w:val="21"/>
        </w:rPr>
        <w:t>Ш</w:t>
      </w:r>
      <w:r w:rsidRPr="005A3FB1">
        <w:rPr>
          <w:rFonts w:ascii="Helvetica" w:hAnsi="Helvetica" w:cs="Helvetica"/>
          <w:b/>
          <w:bCs/>
          <w:color w:val="222222"/>
          <w:sz w:val="21"/>
          <w:szCs w:val="21"/>
        </w:rPr>
        <w:t xml:space="preserve"> j </w:t>
      </w:r>
      <w:r w:rsidRPr="005A3FB1">
        <w:rPr>
          <w:rFonts w:ascii="Helvetica" w:hAnsi="Helvetica" w:cs="Helvetica" w:hint="eastAsia"/>
          <w:b/>
          <w:bCs/>
          <w:color w:val="222222"/>
          <w:sz w:val="21"/>
          <w:szCs w:val="21"/>
        </w:rPr>
        <w:t>сорт</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Медовдо</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дн</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Тронко</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Рт</w:t>
      </w:r>
      <w:r w:rsidRPr="005A3FB1">
        <w:rPr>
          <w:rFonts w:ascii="Helvetica" w:hAnsi="Helvetica" w:cs="Helvetica"/>
          <w:b/>
          <w:bCs/>
          <w:color w:val="222222"/>
          <w:sz w:val="21"/>
          <w:szCs w:val="21"/>
        </w:rPr>
        <w:t xml:space="preserve"> ^1 </w:t>
      </w:r>
      <w:r w:rsidRPr="005A3FB1">
        <w:rPr>
          <w:rFonts w:ascii="Helvetica" w:hAnsi="Helvetica" w:cs="Helvetica" w:hint="eastAsia"/>
          <w:b/>
          <w:bCs/>
          <w:color w:val="222222"/>
          <w:sz w:val="21"/>
          <w:szCs w:val="21"/>
        </w:rPr>
        <w:t>Подзона</w:t>
      </w:r>
      <w:r w:rsidRPr="005A3FB1">
        <w:rPr>
          <w:rFonts w:ascii="Helvetica" w:hAnsi="Helvetica" w:cs="Helvetica"/>
          <w:b/>
          <w:bCs/>
          <w:color w:val="222222"/>
          <w:sz w:val="21"/>
          <w:szCs w:val="21"/>
        </w:rPr>
        <w:t xml:space="preserve"> I </w:t>
      </w:r>
      <w:r w:rsidRPr="005A3FB1">
        <w:rPr>
          <w:rFonts w:ascii="Helvetica" w:hAnsi="Helvetica" w:cs="Helvetica" w:hint="eastAsia"/>
          <w:b/>
          <w:bCs/>
          <w:color w:val="222222"/>
          <w:sz w:val="21"/>
          <w:szCs w:val="21"/>
        </w:rPr>
        <w:t>ширина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мм</w:t>
      </w:r>
      <w:r w:rsidRPr="005A3FB1">
        <w:rPr>
          <w:rFonts w:ascii="Helvetica" w:hAnsi="Helvetica" w:cs="Helvetica"/>
          <w:b/>
          <w:bCs/>
          <w:color w:val="222222"/>
          <w:sz w:val="21"/>
          <w:szCs w:val="21"/>
        </w:rPr>
        <w:t xml:space="preserve"> 4. 1^ </w:t>
      </w:r>
      <w:r w:rsidRPr="005A3FB1">
        <w:rPr>
          <w:rFonts w:ascii="Helvetica" w:hAnsi="Helvetica" w:cs="Helvetica" w:hint="eastAsia"/>
          <w:b/>
          <w:bCs/>
          <w:color w:val="222222"/>
          <w:sz w:val="21"/>
          <w:szCs w:val="21"/>
        </w:rPr>
        <w:t>Р</w:t>
      </w:r>
      <w:r w:rsidRPr="005A3FB1">
        <w:rPr>
          <w:rFonts w:ascii="Helvetica" w:hAnsi="Helvetica" w:cs="Helvetica"/>
          <w:b/>
          <w:bCs/>
          <w:color w:val="222222"/>
          <w:sz w:val="21"/>
          <w:szCs w:val="21"/>
        </w:rPr>
        <w:t>-</w:t>
      </w:r>
      <w:r w:rsidRPr="005A3FB1">
        <w:rPr>
          <w:rFonts w:ascii="Helvetica" w:hAnsi="Helvetica" w:cs="Helvetica" w:hint="eastAsia"/>
          <w:b/>
          <w:bCs/>
          <w:color w:val="222222"/>
          <w:sz w:val="21"/>
          <w:szCs w:val="21"/>
        </w:rPr>
        <w:t>г</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мкм</w:t>
      </w:r>
      <w:r w:rsidRPr="005A3FB1">
        <w:rPr>
          <w:rFonts w:ascii="Helvetica" w:hAnsi="Helvetica" w:cs="Helvetica"/>
          <w:b/>
          <w:bCs/>
          <w:color w:val="222222"/>
          <w:sz w:val="21"/>
          <w:szCs w:val="21"/>
        </w:rPr>
        <w:t xml:space="preserve"> ^1 </w:t>
      </w:r>
      <w:r w:rsidRPr="005A3FB1">
        <w:rPr>
          <w:rFonts w:ascii="Helvetica" w:hAnsi="Helvetica" w:cs="Helvetica" w:hint="eastAsia"/>
          <w:b/>
          <w:bCs/>
          <w:color w:val="222222"/>
          <w:sz w:val="21"/>
          <w:szCs w:val="21"/>
        </w:rPr>
        <w:t>Бутон</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Цветок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w:t>
      </w:r>
      <w:r w:rsidRPr="005A3FB1">
        <w:rPr>
          <w:rFonts w:ascii="Helvetica" w:hAnsi="Helvetica" w:cs="Helvetica"/>
          <w:b/>
          <w:bCs/>
          <w:color w:val="222222"/>
          <w:sz w:val="21"/>
          <w:szCs w:val="21"/>
        </w:rPr>
        <w:t xml:space="preserve"> 2 </w:t>
      </w:r>
      <w:r w:rsidRPr="005A3FB1">
        <w:rPr>
          <w:rFonts w:ascii="Helvetica" w:hAnsi="Helvetica" w:cs="Helvetica" w:hint="eastAsia"/>
          <w:b/>
          <w:bCs/>
          <w:color w:val="222222"/>
          <w:sz w:val="21"/>
          <w:szCs w:val="21"/>
        </w:rPr>
        <w:t>дня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w:t>
      </w:r>
      <w:r w:rsidRPr="005A3FB1">
        <w:rPr>
          <w:rFonts w:ascii="Helvetica" w:hAnsi="Helvetica" w:cs="Helvetica"/>
          <w:b/>
          <w:bCs/>
          <w:color w:val="222222"/>
          <w:sz w:val="21"/>
          <w:szCs w:val="21"/>
        </w:rPr>
        <w:t xml:space="preserve"> 10 </w:t>
      </w:r>
      <w:r w:rsidRPr="005A3FB1">
        <w:rPr>
          <w:rFonts w:ascii="Helvetica" w:hAnsi="Helvetica" w:cs="Helvetica" w:hint="eastAsia"/>
          <w:b/>
          <w:bCs/>
          <w:color w:val="222222"/>
          <w:sz w:val="21"/>
          <w:szCs w:val="21"/>
        </w:rPr>
        <w:t>дней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w:t>
      </w:r>
      <w:r w:rsidRPr="005A3FB1">
        <w:rPr>
          <w:rFonts w:ascii="Helvetica" w:hAnsi="Helvetica" w:cs="Helvetica"/>
          <w:b/>
          <w:bCs/>
          <w:color w:val="222222"/>
          <w:sz w:val="21"/>
          <w:szCs w:val="21"/>
        </w:rPr>
        <w:t xml:space="preserve"> 20 </w:t>
      </w:r>
      <w:r w:rsidRPr="005A3FB1">
        <w:rPr>
          <w:rFonts w:ascii="Helvetica" w:hAnsi="Helvetica" w:cs="Helvetica" w:hint="eastAsia"/>
          <w:b/>
          <w:bCs/>
          <w:color w:val="222222"/>
          <w:sz w:val="21"/>
          <w:szCs w:val="21"/>
        </w:rPr>
        <w:t>дней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Зрелый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Бутон</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Цветок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w:t>
      </w:r>
      <w:r w:rsidRPr="005A3FB1">
        <w:rPr>
          <w:rFonts w:ascii="Helvetica" w:hAnsi="Helvetica" w:cs="Helvetica"/>
          <w:b/>
          <w:bCs/>
          <w:color w:val="222222"/>
          <w:sz w:val="21"/>
          <w:szCs w:val="21"/>
        </w:rPr>
        <w:t xml:space="preserve"> 2 </w:t>
      </w:r>
      <w:r w:rsidRPr="005A3FB1">
        <w:rPr>
          <w:rFonts w:ascii="Helvetica" w:hAnsi="Helvetica" w:cs="Helvetica" w:hint="eastAsia"/>
          <w:b/>
          <w:bCs/>
          <w:color w:val="222222"/>
          <w:sz w:val="21"/>
          <w:szCs w:val="21"/>
        </w:rPr>
        <w:t>дня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w:t>
      </w:r>
      <w:r w:rsidRPr="005A3FB1">
        <w:rPr>
          <w:rFonts w:ascii="Helvetica" w:hAnsi="Helvetica" w:cs="Helvetica"/>
          <w:b/>
          <w:bCs/>
          <w:color w:val="222222"/>
          <w:sz w:val="21"/>
          <w:szCs w:val="21"/>
        </w:rPr>
        <w:t xml:space="preserve"> 10 </w:t>
      </w:r>
      <w:r w:rsidRPr="005A3FB1">
        <w:rPr>
          <w:rFonts w:ascii="Helvetica" w:hAnsi="Helvetica" w:cs="Helvetica" w:hint="eastAsia"/>
          <w:b/>
          <w:bCs/>
          <w:color w:val="222222"/>
          <w:sz w:val="21"/>
          <w:szCs w:val="21"/>
        </w:rPr>
        <w:t>дней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Шгод</w:t>
      </w:r>
      <w:r w:rsidRPr="005A3FB1">
        <w:rPr>
          <w:rFonts w:ascii="Helvetica" w:hAnsi="Helvetica" w:cs="Helvetica"/>
          <w:b/>
          <w:bCs/>
          <w:color w:val="222222"/>
          <w:sz w:val="21"/>
          <w:szCs w:val="21"/>
        </w:rPr>
        <w:t xml:space="preserve"> 20 </w:t>
      </w:r>
      <w:r w:rsidRPr="005A3FB1">
        <w:rPr>
          <w:rFonts w:ascii="Helvetica" w:hAnsi="Helvetica" w:cs="Helvetica" w:hint="eastAsia"/>
          <w:b/>
          <w:bCs/>
          <w:color w:val="222222"/>
          <w:sz w:val="21"/>
          <w:szCs w:val="21"/>
        </w:rPr>
        <w:t>дней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Зрелый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Бутон</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Цветок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w:t>
      </w:r>
      <w:r w:rsidRPr="005A3FB1">
        <w:rPr>
          <w:rFonts w:ascii="Helvetica" w:hAnsi="Helvetica" w:cs="Helvetica"/>
          <w:b/>
          <w:bCs/>
          <w:color w:val="222222"/>
          <w:sz w:val="21"/>
          <w:szCs w:val="21"/>
        </w:rPr>
        <w:t xml:space="preserve"> 2 </w:t>
      </w:r>
      <w:r w:rsidRPr="005A3FB1">
        <w:rPr>
          <w:rFonts w:ascii="Helvetica" w:hAnsi="Helvetica" w:cs="Helvetica" w:hint="eastAsia"/>
          <w:b/>
          <w:bCs/>
          <w:color w:val="222222"/>
          <w:sz w:val="21"/>
          <w:szCs w:val="21"/>
        </w:rPr>
        <w:t>дня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w:t>
      </w:r>
      <w:r w:rsidRPr="005A3FB1">
        <w:rPr>
          <w:rFonts w:ascii="Helvetica" w:hAnsi="Helvetica" w:cs="Helvetica"/>
          <w:b/>
          <w:bCs/>
          <w:color w:val="222222"/>
          <w:sz w:val="21"/>
          <w:szCs w:val="21"/>
        </w:rPr>
        <w:t xml:space="preserve"> 10 </w:t>
      </w:r>
      <w:r w:rsidRPr="005A3FB1">
        <w:rPr>
          <w:rFonts w:ascii="Helvetica" w:hAnsi="Helvetica" w:cs="Helvetica" w:hint="eastAsia"/>
          <w:b/>
          <w:bCs/>
          <w:color w:val="222222"/>
          <w:sz w:val="21"/>
          <w:szCs w:val="21"/>
        </w:rPr>
        <w:t>дней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w:t>
      </w:r>
      <w:r w:rsidRPr="005A3FB1">
        <w:rPr>
          <w:rFonts w:ascii="Helvetica" w:hAnsi="Helvetica" w:cs="Helvetica"/>
          <w:b/>
          <w:bCs/>
          <w:color w:val="222222"/>
          <w:sz w:val="21"/>
          <w:szCs w:val="21"/>
        </w:rPr>
        <w:t xml:space="preserve"> 20 </w:t>
      </w:r>
      <w:r w:rsidRPr="005A3FB1">
        <w:rPr>
          <w:rFonts w:ascii="Helvetica" w:hAnsi="Helvetica" w:cs="Helvetica" w:hint="eastAsia"/>
          <w:b/>
          <w:bCs/>
          <w:color w:val="222222"/>
          <w:sz w:val="21"/>
          <w:szCs w:val="21"/>
        </w:rPr>
        <w:t>дней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Зрелый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w:t>
      </w:r>
      <w:r w:rsidRPr="005A3FB1">
        <w:rPr>
          <w:rFonts w:ascii="Helvetica" w:hAnsi="Helvetica" w:cs="Helvetica"/>
          <w:b/>
          <w:bCs/>
          <w:color w:val="222222"/>
          <w:sz w:val="21"/>
          <w:szCs w:val="21"/>
        </w:rPr>
        <w:t xml:space="preserve"> 0,072</w:t>
      </w:r>
    </w:p>
    <w:p w14:paraId="412BE782" w14:textId="77777777" w:rsidR="005A3FB1" w:rsidRPr="005A3FB1" w:rsidRDefault="005A3FB1" w:rsidP="005A3FB1">
      <w:pPr>
        <w:rPr>
          <w:rFonts w:ascii="Helvetica" w:hAnsi="Helvetica" w:cs="Helvetica"/>
          <w:b/>
          <w:bCs/>
          <w:color w:val="222222"/>
          <w:sz w:val="21"/>
          <w:szCs w:val="21"/>
        </w:rPr>
      </w:pPr>
    </w:p>
    <w:p w14:paraId="4C5D2B4F"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Оглавление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диссертации</w:t>
      </w:r>
    </w:p>
    <w:p w14:paraId="2D5361AC"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кандидат</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биологических</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наук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Колесникова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Людмила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Семеновна</w:t>
      </w:r>
    </w:p>
    <w:p w14:paraId="72D6D381"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lastRenderedPageBreak/>
        <w:t>ВВЕ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ДЕНИЕ</w:t>
      </w:r>
    </w:p>
    <w:p w14:paraId="367CFBC4" w14:textId="77777777" w:rsidR="005A3FB1" w:rsidRPr="005A3FB1" w:rsidRDefault="005A3FB1" w:rsidP="005A3FB1">
      <w:pPr>
        <w:rPr>
          <w:rFonts w:ascii="Helvetica" w:hAnsi="Helvetica" w:cs="Helvetica"/>
          <w:b/>
          <w:bCs/>
          <w:color w:val="222222"/>
          <w:sz w:val="21"/>
          <w:szCs w:val="21"/>
        </w:rPr>
      </w:pPr>
    </w:p>
    <w:p w14:paraId="73D36A70"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ГЛАВА</w:t>
      </w:r>
      <w:r w:rsidRPr="005A3FB1">
        <w:rPr>
          <w:rFonts w:ascii="Helvetica" w:hAnsi="Helvetica" w:cs="Helvetica"/>
          <w:b/>
          <w:bCs/>
          <w:color w:val="222222"/>
          <w:sz w:val="21"/>
          <w:szCs w:val="21"/>
        </w:rPr>
        <w:t xml:space="preserve"> I. </w:t>
      </w:r>
      <w:r w:rsidRPr="005A3FB1">
        <w:rPr>
          <w:rFonts w:ascii="Helvetica" w:hAnsi="Helvetica" w:cs="Helvetica" w:hint="eastAsia"/>
          <w:b/>
          <w:bCs/>
          <w:color w:val="222222"/>
          <w:sz w:val="21"/>
          <w:szCs w:val="21"/>
        </w:rPr>
        <w:t>ОБЗОР</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ЛИТЕРАТУРЫ</w:t>
      </w:r>
    </w:p>
    <w:p w14:paraId="10A73B88" w14:textId="77777777" w:rsidR="005A3FB1" w:rsidRPr="005A3FB1" w:rsidRDefault="005A3FB1" w:rsidP="005A3FB1">
      <w:pPr>
        <w:rPr>
          <w:rFonts w:ascii="Helvetica" w:hAnsi="Helvetica" w:cs="Helvetica"/>
          <w:b/>
          <w:bCs/>
          <w:color w:val="222222"/>
          <w:sz w:val="21"/>
          <w:szCs w:val="21"/>
        </w:rPr>
      </w:pPr>
    </w:p>
    <w:p w14:paraId="7AA39929"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b/>
          <w:bCs/>
          <w:color w:val="222222"/>
          <w:sz w:val="21"/>
          <w:szCs w:val="21"/>
        </w:rPr>
        <w:t xml:space="preserve">1.1. </w:t>
      </w:r>
      <w:r w:rsidRPr="005A3FB1">
        <w:rPr>
          <w:rFonts w:ascii="Helvetica" w:hAnsi="Helvetica" w:cs="Helvetica" w:hint="eastAsia"/>
          <w:b/>
          <w:bCs/>
          <w:color w:val="222222"/>
          <w:sz w:val="21"/>
          <w:szCs w:val="21"/>
        </w:rPr>
        <w:t>Эволюционные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морфогенетические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аспекты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крупноплодности</w:t>
      </w:r>
    </w:p>
    <w:p w14:paraId="7137A20B" w14:textId="77777777" w:rsidR="005A3FB1" w:rsidRPr="005A3FB1" w:rsidRDefault="005A3FB1" w:rsidP="005A3FB1">
      <w:pPr>
        <w:rPr>
          <w:rFonts w:ascii="Helvetica" w:hAnsi="Helvetica" w:cs="Helvetica"/>
          <w:b/>
          <w:bCs/>
          <w:color w:val="222222"/>
          <w:sz w:val="21"/>
          <w:szCs w:val="21"/>
        </w:rPr>
      </w:pPr>
    </w:p>
    <w:p w14:paraId="7E506C6A"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b/>
          <w:bCs/>
          <w:color w:val="222222"/>
          <w:sz w:val="21"/>
          <w:szCs w:val="21"/>
        </w:rPr>
        <w:t xml:space="preserve">1.2. </w:t>
      </w:r>
      <w:r w:rsidRPr="005A3FB1">
        <w:rPr>
          <w:rFonts w:ascii="Helvetica" w:hAnsi="Helvetica" w:cs="Helvetica" w:hint="eastAsia"/>
          <w:b/>
          <w:bCs/>
          <w:color w:val="222222"/>
          <w:sz w:val="21"/>
          <w:szCs w:val="21"/>
        </w:rPr>
        <w:t>Полиплоидизация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соматических</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клеток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её</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распространение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растительном</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мире</w:t>
      </w:r>
    </w:p>
    <w:p w14:paraId="6E5C186A" w14:textId="77777777" w:rsidR="005A3FB1" w:rsidRPr="005A3FB1" w:rsidRDefault="005A3FB1" w:rsidP="005A3FB1">
      <w:pPr>
        <w:rPr>
          <w:rFonts w:ascii="Helvetica" w:hAnsi="Helvetica" w:cs="Helvetica"/>
          <w:b/>
          <w:bCs/>
          <w:color w:val="222222"/>
          <w:sz w:val="21"/>
          <w:szCs w:val="21"/>
        </w:rPr>
      </w:pPr>
    </w:p>
    <w:p w14:paraId="5E2188BA"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b/>
          <w:bCs/>
          <w:color w:val="222222"/>
          <w:sz w:val="21"/>
          <w:szCs w:val="21"/>
        </w:rPr>
        <w:t xml:space="preserve">1.3. </w:t>
      </w:r>
      <w:r w:rsidRPr="005A3FB1">
        <w:rPr>
          <w:rFonts w:ascii="Helvetica" w:hAnsi="Helvetica" w:cs="Helvetica" w:hint="eastAsia"/>
          <w:b/>
          <w:bCs/>
          <w:color w:val="222222"/>
          <w:sz w:val="21"/>
          <w:szCs w:val="21"/>
        </w:rPr>
        <w:t>Свойства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клеток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с</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увеличенным</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содержанием</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ДНК</w:t>
      </w:r>
    </w:p>
    <w:p w14:paraId="478728E7" w14:textId="77777777" w:rsidR="005A3FB1" w:rsidRPr="005A3FB1" w:rsidRDefault="005A3FB1" w:rsidP="005A3FB1">
      <w:pPr>
        <w:rPr>
          <w:rFonts w:ascii="Helvetica" w:hAnsi="Helvetica" w:cs="Helvetica"/>
          <w:b/>
          <w:bCs/>
          <w:color w:val="222222"/>
          <w:sz w:val="21"/>
          <w:szCs w:val="21"/>
        </w:rPr>
      </w:pPr>
    </w:p>
    <w:p w14:paraId="2738FDE3"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Х</w:t>
      </w:r>
      <w:r w:rsidRPr="005A3FB1">
        <w:rPr>
          <w:rFonts w:ascii="Helvetica" w:hAnsi="Helvetica" w:cs="Helvetica"/>
          <w:b/>
          <w:bCs/>
          <w:color w:val="222222"/>
          <w:sz w:val="21"/>
          <w:szCs w:val="21"/>
        </w:rPr>
        <w:t xml:space="preserve">.4. </w:t>
      </w:r>
      <w:r w:rsidRPr="005A3FB1">
        <w:rPr>
          <w:rFonts w:ascii="Helvetica" w:hAnsi="Helvetica" w:cs="Helvetica" w:hint="eastAsia"/>
          <w:b/>
          <w:bCs/>
          <w:color w:val="222222"/>
          <w:sz w:val="21"/>
          <w:szCs w:val="21"/>
        </w:rPr>
        <w:t>Полиплоидизация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соматических</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клеток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её</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связь</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с</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пролиферацией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дифференцировкой</w:t>
      </w:r>
    </w:p>
    <w:p w14:paraId="5070AA62" w14:textId="77777777" w:rsidR="005A3FB1" w:rsidRPr="005A3FB1" w:rsidRDefault="005A3FB1" w:rsidP="005A3FB1">
      <w:pPr>
        <w:rPr>
          <w:rFonts w:ascii="Helvetica" w:hAnsi="Helvetica" w:cs="Helvetica"/>
          <w:b/>
          <w:bCs/>
          <w:color w:val="222222"/>
          <w:sz w:val="21"/>
          <w:szCs w:val="21"/>
        </w:rPr>
      </w:pPr>
    </w:p>
    <w:p w14:paraId="0D453EEE"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b/>
          <w:bCs/>
          <w:color w:val="222222"/>
          <w:sz w:val="21"/>
          <w:szCs w:val="21"/>
        </w:rPr>
        <w:t xml:space="preserve">1.5. </w:t>
      </w:r>
      <w:r w:rsidRPr="005A3FB1">
        <w:rPr>
          <w:rFonts w:ascii="Helvetica" w:hAnsi="Helvetica" w:cs="Helvetica" w:hint="eastAsia"/>
          <w:b/>
          <w:bCs/>
          <w:color w:val="222222"/>
          <w:sz w:val="21"/>
          <w:szCs w:val="21"/>
        </w:rPr>
        <w:t>Механизмы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образования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клеток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с</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увеличенным</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содержанием</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ДНК</w:t>
      </w:r>
    </w:p>
    <w:p w14:paraId="348BF552" w14:textId="77777777" w:rsidR="005A3FB1" w:rsidRPr="005A3FB1" w:rsidRDefault="005A3FB1" w:rsidP="005A3FB1">
      <w:pPr>
        <w:rPr>
          <w:rFonts w:ascii="Helvetica" w:hAnsi="Helvetica" w:cs="Helvetica"/>
          <w:b/>
          <w:bCs/>
          <w:color w:val="222222"/>
          <w:sz w:val="21"/>
          <w:szCs w:val="21"/>
        </w:rPr>
      </w:pPr>
    </w:p>
    <w:p w14:paraId="784F21DA"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b/>
          <w:bCs/>
          <w:color w:val="222222"/>
          <w:sz w:val="21"/>
          <w:szCs w:val="21"/>
        </w:rPr>
        <w:t xml:space="preserve">1.6. </w:t>
      </w:r>
      <w:r w:rsidRPr="005A3FB1">
        <w:rPr>
          <w:rFonts w:ascii="Helvetica" w:hAnsi="Helvetica" w:cs="Helvetica" w:hint="eastAsia"/>
          <w:b/>
          <w:bCs/>
          <w:color w:val="222222"/>
          <w:sz w:val="21"/>
          <w:szCs w:val="21"/>
        </w:rPr>
        <w:t>Возможное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закрепление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полиплоидии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соматических</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клеток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эволюции</w:t>
      </w:r>
    </w:p>
    <w:p w14:paraId="0ED2AAF3" w14:textId="77777777" w:rsidR="005A3FB1" w:rsidRPr="005A3FB1" w:rsidRDefault="005A3FB1" w:rsidP="005A3FB1">
      <w:pPr>
        <w:rPr>
          <w:rFonts w:ascii="Helvetica" w:hAnsi="Helvetica" w:cs="Helvetica"/>
          <w:b/>
          <w:bCs/>
          <w:color w:val="222222"/>
          <w:sz w:val="21"/>
          <w:szCs w:val="21"/>
        </w:rPr>
      </w:pPr>
    </w:p>
    <w:p w14:paraId="42F4DE68"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Х</w:t>
      </w:r>
      <w:r w:rsidRPr="005A3FB1">
        <w:rPr>
          <w:rFonts w:ascii="Helvetica" w:hAnsi="Helvetica" w:cs="Helvetica"/>
          <w:b/>
          <w:bCs/>
          <w:color w:val="222222"/>
          <w:sz w:val="21"/>
          <w:szCs w:val="21"/>
        </w:rPr>
        <w:t xml:space="preserve">.7. </w:t>
      </w:r>
      <w:r w:rsidRPr="005A3FB1">
        <w:rPr>
          <w:rFonts w:ascii="Helvetica" w:hAnsi="Helvetica" w:cs="Helvetica" w:hint="eastAsia"/>
          <w:b/>
          <w:bCs/>
          <w:color w:val="222222"/>
          <w:sz w:val="21"/>
          <w:szCs w:val="21"/>
        </w:rPr>
        <w:t>Актуальность</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выбранной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темы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исследования</w:t>
      </w:r>
    </w:p>
    <w:p w14:paraId="4705031D" w14:textId="77777777" w:rsidR="005A3FB1" w:rsidRPr="005A3FB1" w:rsidRDefault="005A3FB1" w:rsidP="005A3FB1">
      <w:pPr>
        <w:rPr>
          <w:rFonts w:ascii="Helvetica" w:hAnsi="Helvetica" w:cs="Helvetica"/>
          <w:b/>
          <w:bCs/>
          <w:color w:val="222222"/>
          <w:sz w:val="21"/>
          <w:szCs w:val="21"/>
        </w:rPr>
      </w:pPr>
    </w:p>
    <w:p w14:paraId="26554661"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ГЛАВА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МАТЕРИАЛ</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МЕТОДЫ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ИССЛЕДОВАНИИ</w:t>
      </w:r>
      <w:r w:rsidRPr="005A3FB1">
        <w:rPr>
          <w:rFonts w:ascii="Helvetica" w:hAnsi="Helvetica" w:cs="Helvetica"/>
          <w:b/>
          <w:bCs/>
          <w:color w:val="222222"/>
          <w:sz w:val="21"/>
          <w:szCs w:val="21"/>
        </w:rPr>
        <w:t>.</w:t>
      </w:r>
    </w:p>
    <w:p w14:paraId="3079BEB9" w14:textId="77777777" w:rsidR="005A3FB1" w:rsidRPr="005A3FB1" w:rsidRDefault="005A3FB1" w:rsidP="005A3FB1">
      <w:pPr>
        <w:rPr>
          <w:rFonts w:ascii="Helvetica" w:hAnsi="Helvetica" w:cs="Helvetica"/>
          <w:b/>
          <w:bCs/>
          <w:color w:val="222222"/>
          <w:sz w:val="21"/>
          <w:szCs w:val="21"/>
        </w:rPr>
      </w:pPr>
    </w:p>
    <w:p w14:paraId="49967D9F"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ГЛАВА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Ш</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КЛЕТОЧНАЯ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ТКАНЕВАЯ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ДИФФЕРЕНЦИАЦИЯ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ПЕРИКАРПИЯ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ПРОЦЕССЕ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РОСТА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ПЛОДОВ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ТЫКВЫ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КРУПНОЙ</w:t>
      </w:r>
    </w:p>
    <w:p w14:paraId="2D5E225E" w14:textId="77777777" w:rsidR="005A3FB1" w:rsidRPr="005A3FB1" w:rsidRDefault="005A3FB1" w:rsidP="005A3FB1">
      <w:pPr>
        <w:rPr>
          <w:rFonts w:ascii="Helvetica" w:hAnsi="Helvetica" w:cs="Helvetica"/>
          <w:b/>
          <w:bCs/>
          <w:color w:val="222222"/>
          <w:sz w:val="21"/>
          <w:szCs w:val="21"/>
        </w:rPr>
      </w:pPr>
    </w:p>
    <w:p w14:paraId="0F592F51"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lastRenderedPageBreak/>
        <w:t>Ш</w:t>
      </w:r>
      <w:r w:rsidRPr="005A3FB1">
        <w:rPr>
          <w:rFonts w:ascii="Helvetica" w:hAnsi="Helvetica" w:cs="Helvetica"/>
          <w:b/>
          <w:bCs/>
          <w:color w:val="222222"/>
          <w:sz w:val="21"/>
          <w:szCs w:val="21"/>
        </w:rPr>
        <w:t xml:space="preserve">.1. </w:t>
      </w:r>
      <w:r w:rsidRPr="005A3FB1">
        <w:rPr>
          <w:rFonts w:ascii="Helvetica" w:hAnsi="Helvetica" w:cs="Helvetica" w:hint="eastAsia"/>
          <w:b/>
          <w:bCs/>
          <w:color w:val="222222"/>
          <w:sz w:val="21"/>
          <w:szCs w:val="21"/>
        </w:rPr>
        <w:t>Рост</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подзон</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перикарпия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увеличение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числа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клеток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их</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размеров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процессе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развития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плодов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тыквы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крупной</w:t>
      </w:r>
    </w:p>
    <w:p w14:paraId="6B78EE9F" w14:textId="77777777" w:rsidR="005A3FB1" w:rsidRPr="005A3FB1" w:rsidRDefault="005A3FB1" w:rsidP="005A3FB1">
      <w:pPr>
        <w:rPr>
          <w:rFonts w:ascii="Helvetica" w:hAnsi="Helvetica" w:cs="Helvetica"/>
          <w:b/>
          <w:bCs/>
          <w:color w:val="222222"/>
          <w:sz w:val="21"/>
          <w:szCs w:val="21"/>
        </w:rPr>
      </w:pPr>
    </w:p>
    <w:p w14:paraId="19672C72"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Ш</w:t>
      </w:r>
      <w:r w:rsidRPr="005A3FB1">
        <w:rPr>
          <w:rFonts w:ascii="Helvetica" w:hAnsi="Helvetica" w:cs="Helvetica"/>
          <w:b/>
          <w:bCs/>
          <w:color w:val="222222"/>
          <w:sz w:val="21"/>
          <w:szCs w:val="21"/>
        </w:rPr>
        <w:t xml:space="preserve">.2. </w:t>
      </w:r>
      <w:r w:rsidRPr="005A3FB1">
        <w:rPr>
          <w:rFonts w:ascii="Helvetica" w:hAnsi="Helvetica" w:cs="Helvetica" w:hint="eastAsia"/>
          <w:b/>
          <w:bCs/>
          <w:color w:val="222222"/>
          <w:sz w:val="21"/>
          <w:szCs w:val="21"/>
        </w:rPr>
        <w:t>Изменение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размеров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ядер</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ядерно</w:t>
      </w:r>
      <w:r w:rsidRPr="005A3FB1">
        <w:rPr>
          <w:rFonts w:ascii="Helvetica" w:hAnsi="Helvetica" w:cs="Helvetica"/>
          <w:b/>
          <w:bCs/>
          <w:color w:val="222222"/>
          <w:sz w:val="21"/>
          <w:szCs w:val="21"/>
        </w:rPr>
        <w:t>-</w:t>
      </w:r>
      <w:r w:rsidRPr="005A3FB1">
        <w:rPr>
          <w:rFonts w:ascii="Helvetica" w:hAnsi="Helvetica" w:cs="Helvetica" w:hint="eastAsia"/>
          <w:b/>
          <w:bCs/>
          <w:color w:val="222222"/>
          <w:sz w:val="21"/>
          <w:szCs w:val="21"/>
        </w:rPr>
        <w:t>цито</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плазматических</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отношений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как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показатель</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степени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интенсивности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процессов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диффе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ренцировки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клетках</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развивающихся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дов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тыквы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крупной</w:t>
      </w:r>
    </w:p>
    <w:p w14:paraId="2620CD6F" w14:textId="77777777" w:rsidR="005A3FB1" w:rsidRPr="005A3FB1" w:rsidRDefault="005A3FB1" w:rsidP="005A3FB1">
      <w:pPr>
        <w:rPr>
          <w:rFonts w:ascii="Helvetica" w:hAnsi="Helvetica" w:cs="Helvetica"/>
          <w:b/>
          <w:bCs/>
          <w:color w:val="222222"/>
          <w:sz w:val="21"/>
          <w:szCs w:val="21"/>
        </w:rPr>
      </w:pPr>
    </w:p>
    <w:p w14:paraId="5375E1C2"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Ш</w:t>
      </w:r>
      <w:r w:rsidRPr="005A3FB1">
        <w:rPr>
          <w:rFonts w:ascii="Helvetica" w:hAnsi="Helvetica" w:cs="Helvetica"/>
          <w:b/>
          <w:bCs/>
          <w:color w:val="222222"/>
          <w:sz w:val="21"/>
          <w:szCs w:val="21"/>
        </w:rPr>
        <w:t>.</w:t>
      </w:r>
      <w:r w:rsidRPr="005A3FB1">
        <w:rPr>
          <w:rFonts w:ascii="Helvetica" w:hAnsi="Helvetica" w:cs="Helvetica" w:hint="eastAsia"/>
          <w:b/>
          <w:bCs/>
          <w:color w:val="222222"/>
          <w:sz w:val="21"/>
          <w:szCs w:val="21"/>
        </w:rPr>
        <w:t>З</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Митотические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деления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клеток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перикарпия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период</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роста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тыквы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крупной</w:t>
      </w:r>
    </w:p>
    <w:p w14:paraId="6C629F6C" w14:textId="77777777" w:rsidR="005A3FB1" w:rsidRPr="005A3FB1" w:rsidRDefault="005A3FB1" w:rsidP="005A3FB1">
      <w:pPr>
        <w:rPr>
          <w:rFonts w:ascii="Helvetica" w:hAnsi="Helvetica" w:cs="Helvetica"/>
          <w:b/>
          <w:bCs/>
          <w:color w:val="222222"/>
          <w:sz w:val="21"/>
          <w:szCs w:val="21"/>
        </w:rPr>
      </w:pPr>
    </w:p>
    <w:p w14:paraId="1E8AEB2C"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ГЛАВА</w:t>
      </w:r>
      <w:r w:rsidRPr="005A3FB1">
        <w:rPr>
          <w:rFonts w:ascii="Helvetica" w:hAnsi="Helvetica" w:cs="Helvetica"/>
          <w:b/>
          <w:bCs/>
          <w:color w:val="222222"/>
          <w:sz w:val="21"/>
          <w:szCs w:val="21"/>
        </w:rPr>
        <w:t xml:space="preserve"> 1</w:t>
      </w:r>
      <w:r w:rsidRPr="005A3FB1">
        <w:rPr>
          <w:rFonts w:ascii="Helvetica" w:hAnsi="Helvetica" w:cs="Helvetica" w:hint="eastAsia"/>
          <w:b/>
          <w:bCs/>
          <w:color w:val="222222"/>
          <w:sz w:val="21"/>
          <w:szCs w:val="21"/>
        </w:rPr>
        <w:t>У</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СРАВШ</w:t>
      </w:r>
      <w:r w:rsidRPr="005A3FB1">
        <w:rPr>
          <w:rFonts w:ascii="Helvetica" w:hAnsi="Helvetica" w:cs="Helvetica"/>
          <w:b/>
          <w:bCs/>
          <w:color w:val="222222"/>
          <w:sz w:val="21"/>
          <w:szCs w:val="21"/>
        </w:rPr>
        <w:t>1</w:t>
      </w:r>
      <w:r w:rsidRPr="005A3FB1">
        <w:rPr>
          <w:rFonts w:ascii="Helvetica" w:hAnsi="Helvetica" w:cs="Helvetica" w:hint="eastAsia"/>
          <w:b/>
          <w:bCs/>
          <w:color w:val="222222"/>
          <w:sz w:val="21"/>
          <w:szCs w:val="21"/>
        </w:rPr>
        <w:t>ТЕЛШ</w:t>
      </w:r>
      <w:r w:rsidRPr="005A3FB1">
        <w:rPr>
          <w:rFonts w:ascii="Helvetica" w:hAnsi="Helvetica" w:cs="Helvetica"/>
          <w:b/>
          <w:bCs/>
          <w:color w:val="222222"/>
          <w:sz w:val="21"/>
          <w:szCs w:val="21"/>
        </w:rPr>
        <w:t>0-</w:t>
      </w:r>
      <w:r w:rsidRPr="005A3FB1">
        <w:rPr>
          <w:rFonts w:ascii="Helvetica" w:hAnsi="Helvetica" w:cs="Helvetica" w:hint="eastAsia"/>
          <w:b/>
          <w:bCs/>
          <w:color w:val="222222"/>
          <w:sz w:val="21"/>
          <w:szCs w:val="21"/>
        </w:rPr>
        <w:t>СУВЖР</w:t>
      </w:r>
      <w:r w:rsidRPr="005A3FB1">
        <w:rPr>
          <w:rFonts w:ascii="Helvetica" w:hAnsi="Helvetica" w:cs="Helvetica"/>
          <w:b/>
          <w:bCs/>
          <w:color w:val="222222"/>
          <w:sz w:val="21"/>
          <w:szCs w:val="21"/>
        </w:rPr>
        <w:t>0</w:t>
      </w:r>
      <w:r w:rsidRPr="005A3FB1">
        <w:rPr>
          <w:rFonts w:ascii="Helvetica" w:hAnsi="Helvetica" w:cs="Helvetica" w:hint="eastAsia"/>
          <w:b/>
          <w:bCs/>
          <w:color w:val="222222"/>
          <w:sz w:val="21"/>
          <w:szCs w:val="21"/>
        </w:rPr>
        <w:t>СК</w:t>
      </w:r>
      <w:r w:rsidRPr="005A3FB1">
        <w:rPr>
          <w:rFonts w:ascii="Helvetica" w:hAnsi="Helvetica" w:cs="Helvetica"/>
          <w:b/>
          <w:bCs/>
          <w:color w:val="222222"/>
          <w:sz w:val="21"/>
          <w:szCs w:val="21"/>
        </w:rPr>
        <w:t>0</w:t>
      </w:r>
      <w:r w:rsidRPr="005A3FB1">
        <w:rPr>
          <w:rFonts w:ascii="Helvetica" w:hAnsi="Helvetica" w:cs="Helvetica" w:hint="eastAsia"/>
          <w:b/>
          <w:bCs/>
          <w:color w:val="222222"/>
          <w:sz w:val="21"/>
          <w:szCs w:val="21"/>
        </w:rPr>
        <w:t>ШЧЕСК</w:t>
      </w:r>
      <w:r w:rsidRPr="005A3FB1">
        <w:rPr>
          <w:rFonts w:ascii="Helvetica" w:hAnsi="Helvetica" w:cs="Helvetica"/>
          <w:b/>
          <w:bCs/>
          <w:color w:val="222222"/>
          <w:sz w:val="21"/>
          <w:szCs w:val="21"/>
        </w:rPr>
        <w:t>0</w:t>
      </w:r>
      <w:r w:rsidRPr="005A3FB1">
        <w:rPr>
          <w:rFonts w:ascii="Helvetica" w:hAnsi="Helvetica" w:cs="Helvetica" w:hint="eastAsia"/>
          <w:b/>
          <w:bCs/>
          <w:color w:val="222222"/>
          <w:sz w:val="21"/>
          <w:szCs w:val="21"/>
        </w:rPr>
        <w:t>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ИЗУЧЕНИЕ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ПЕРИКАРПИЯ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КРУПНОПЛОДНОГО</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МЕЛКОПЛОДНОГО</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СОРТОВ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ТЫКВЫ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КРУПНОЙ</w:t>
      </w:r>
    </w:p>
    <w:p w14:paraId="526CB10E" w14:textId="77777777" w:rsidR="005A3FB1" w:rsidRPr="005A3FB1" w:rsidRDefault="005A3FB1" w:rsidP="005A3FB1">
      <w:pPr>
        <w:rPr>
          <w:rFonts w:ascii="Helvetica" w:hAnsi="Helvetica" w:cs="Helvetica"/>
          <w:b/>
          <w:bCs/>
          <w:color w:val="222222"/>
          <w:sz w:val="21"/>
          <w:szCs w:val="21"/>
        </w:rPr>
      </w:pPr>
    </w:p>
    <w:p w14:paraId="2ED13729"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ГЛАВА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У</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СОДЕРЖАНИЕ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Ш</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КЛЕТКАХ</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ПЛОДОВ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ТЫКВЫ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КРУПНОЙ</w:t>
      </w:r>
    </w:p>
    <w:p w14:paraId="2B3DE7E7" w14:textId="77777777" w:rsidR="005A3FB1" w:rsidRPr="005A3FB1" w:rsidRDefault="005A3FB1" w:rsidP="005A3FB1">
      <w:pPr>
        <w:rPr>
          <w:rFonts w:ascii="Helvetica" w:hAnsi="Helvetica" w:cs="Helvetica"/>
          <w:b/>
          <w:bCs/>
          <w:color w:val="222222"/>
          <w:sz w:val="21"/>
          <w:szCs w:val="21"/>
        </w:rPr>
      </w:pPr>
    </w:p>
    <w:p w14:paraId="00F651C1"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УЛ</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Изменение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содержания</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ДНК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ядрах</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клеток</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перикарпия</w:t>
      </w:r>
    </w:p>
    <w:p w14:paraId="04AAFB82" w14:textId="77777777" w:rsidR="005A3FB1" w:rsidRPr="005A3FB1" w:rsidRDefault="005A3FB1" w:rsidP="005A3FB1">
      <w:pPr>
        <w:rPr>
          <w:rFonts w:ascii="Helvetica" w:hAnsi="Helvetica" w:cs="Helvetica"/>
          <w:b/>
          <w:bCs/>
          <w:color w:val="222222"/>
          <w:sz w:val="21"/>
          <w:szCs w:val="21"/>
        </w:rPr>
      </w:pPr>
    </w:p>
    <w:p w14:paraId="2E7F6C04"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У</w:t>
      </w:r>
      <w:r w:rsidRPr="005A3FB1">
        <w:rPr>
          <w:rFonts w:ascii="Helvetica" w:hAnsi="Helvetica" w:cs="Helvetica"/>
          <w:b/>
          <w:bCs/>
          <w:color w:val="222222"/>
          <w:sz w:val="21"/>
          <w:szCs w:val="21"/>
        </w:rPr>
        <w:t xml:space="preserve">.2. </w:t>
      </w:r>
      <w:r w:rsidRPr="005A3FB1">
        <w:rPr>
          <w:rFonts w:ascii="Helvetica" w:hAnsi="Helvetica" w:cs="Helvetica" w:hint="eastAsia"/>
          <w:b/>
          <w:bCs/>
          <w:color w:val="222222"/>
          <w:sz w:val="21"/>
          <w:szCs w:val="21"/>
        </w:rPr>
        <w:t>Двуядерные</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клетки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в</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перикарпии</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по</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подзонам</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основной</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паренхимы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плода</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тыквы</w:t>
      </w:r>
      <w:r w:rsidRPr="005A3FB1">
        <w:rPr>
          <w:rFonts w:ascii="Helvetica" w:hAnsi="Helvetica" w:cs="Helvetica"/>
          <w:b/>
          <w:bCs/>
          <w:color w:val="222222"/>
          <w:sz w:val="21"/>
          <w:szCs w:val="21"/>
        </w:rPr>
        <w:t xml:space="preserve"> </w:t>
      </w:r>
      <w:r w:rsidRPr="005A3FB1">
        <w:rPr>
          <w:rFonts w:ascii="Helvetica" w:hAnsi="Helvetica" w:cs="Helvetica" w:hint="eastAsia"/>
          <w:b/>
          <w:bCs/>
          <w:color w:val="222222"/>
          <w:sz w:val="21"/>
          <w:szCs w:val="21"/>
        </w:rPr>
        <w:t>круп</w:t>
      </w:r>
    </w:p>
    <w:p w14:paraId="695FA6DB" w14:textId="77777777" w:rsidR="005A3FB1" w:rsidRPr="005A3FB1" w:rsidRDefault="005A3FB1" w:rsidP="005A3FB1">
      <w:pPr>
        <w:rPr>
          <w:rFonts w:ascii="Helvetica" w:hAnsi="Helvetica" w:cs="Helvetica"/>
          <w:b/>
          <w:bCs/>
          <w:color w:val="222222"/>
          <w:sz w:val="21"/>
          <w:szCs w:val="21"/>
        </w:rPr>
      </w:pPr>
    </w:p>
    <w:p w14:paraId="15911277" w14:textId="77777777" w:rsidR="005A3FB1" w:rsidRPr="005A3FB1" w:rsidRDefault="005A3FB1" w:rsidP="005A3FB1">
      <w:pPr>
        <w:rPr>
          <w:rFonts w:ascii="Helvetica" w:hAnsi="Helvetica" w:cs="Helvetica"/>
          <w:b/>
          <w:bCs/>
          <w:color w:val="222222"/>
          <w:sz w:val="21"/>
          <w:szCs w:val="21"/>
        </w:rPr>
      </w:pPr>
      <w:r w:rsidRPr="005A3FB1">
        <w:rPr>
          <w:rFonts w:ascii="Helvetica" w:hAnsi="Helvetica" w:cs="Helvetica" w:hint="eastAsia"/>
          <w:b/>
          <w:bCs/>
          <w:color w:val="222222"/>
          <w:sz w:val="21"/>
          <w:szCs w:val="21"/>
        </w:rPr>
        <w:t>ОБСУЖДЕНИЕ</w:t>
      </w:r>
    </w:p>
    <w:p w14:paraId="797E146D" w14:textId="77777777" w:rsidR="005A3FB1" w:rsidRPr="005A3FB1" w:rsidRDefault="005A3FB1" w:rsidP="005A3FB1">
      <w:pPr>
        <w:rPr>
          <w:rFonts w:ascii="Helvetica" w:hAnsi="Helvetica" w:cs="Helvetica"/>
          <w:b/>
          <w:bCs/>
          <w:color w:val="222222"/>
          <w:sz w:val="21"/>
          <w:szCs w:val="21"/>
        </w:rPr>
      </w:pPr>
    </w:p>
    <w:p w14:paraId="0C1B29AA" w14:textId="74E29873" w:rsidR="008A0C40" w:rsidRPr="005A3FB1" w:rsidRDefault="005A3FB1" w:rsidP="005A3FB1">
      <w:r w:rsidRPr="005A3FB1">
        <w:rPr>
          <w:rFonts w:ascii="Helvetica" w:hAnsi="Helvetica" w:cs="Helvetica" w:hint="eastAsia"/>
          <w:b/>
          <w:bCs/>
          <w:color w:val="222222"/>
          <w:sz w:val="21"/>
          <w:szCs w:val="21"/>
        </w:rPr>
        <w:t>ВЫВОДЫ</w:t>
      </w:r>
    </w:p>
    <w:sectPr w:rsidR="008A0C40" w:rsidRPr="005A3FB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3FBC" w14:textId="77777777" w:rsidR="00D8267D" w:rsidRDefault="00D8267D">
      <w:pPr>
        <w:spacing w:after="0" w:line="240" w:lineRule="auto"/>
      </w:pPr>
      <w:r>
        <w:separator/>
      </w:r>
    </w:p>
  </w:endnote>
  <w:endnote w:type="continuationSeparator" w:id="0">
    <w:p w14:paraId="22816045" w14:textId="77777777" w:rsidR="00D8267D" w:rsidRDefault="00D8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C22B" w14:textId="77777777" w:rsidR="00D8267D" w:rsidRDefault="00D8267D"/>
    <w:p w14:paraId="6216C3CF" w14:textId="77777777" w:rsidR="00D8267D" w:rsidRDefault="00D8267D"/>
    <w:p w14:paraId="1E62D463" w14:textId="77777777" w:rsidR="00D8267D" w:rsidRDefault="00D8267D"/>
    <w:p w14:paraId="507A9AED" w14:textId="77777777" w:rsidR="00D8267D" w:rsidRDefault="00D8267D"/>
    <w:p w14:paraId="0A966273" w14:textId="77777777" w:rsidR="00D8267D" w:rsidRDefault="00D8267D"/>
    <w:p w14:paraId="464B7BEA" w14:textId="77777777" w:rsidR="00D8267D" w:rsidRDefault="00D8267D"/>
    <w:p w14:paraId="58DDAB4E" w14:textId="77777777" w:rsidR="00D8267D" w:rsidRDefault="00D826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3B8488" wp14:editId="75583A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B445E" w14:textId="77777777" w:rsidR="00D8267D" w:rsidRDefault="00D826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3B84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5B445E" w14:textId="77777777" w:rsidR="00D8267D" w:rsidRDefault="00D826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01AD5F" w14:textId="77777777" w:rsidR="00D8267D" w:rsidRDefault="00D8267D"/>
    <w:p w14:paraId="1A64EDC8" w14:textId="77777777" w:rsidR="00D8267D" w:rsidRDefault="00D8267D"/>
    <w:p w14:paraId="2D02C416" w14:textId="77777777" w:rsidR="00D8267D" w:rsidRDefault="00D826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BD02AD" wp14:editId="721C8C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518EC" w14:textId="77777777" w:rsidR="00D8267D" w:rsidRDefault="00D8267D"/>
                          <w:p w14:paraId="2C59D2E1" w14:textId="77777777" w:rsidR="00D8267D" w:rsidRDefault="00D826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BD02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C518EC" w14:textId="77777777" w:rsidR="00D8267D" w:rsidRDefault="00D8267D"/>
                    <w:p w14:paraId="2C59D2E1" w14:textId="77777777" w:rsidR="00D8267D" w:rsidRDefault="00D826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293CD5" w14:textId="77777777" w:rsidR="00D8267D" w:rsidRDefault="00D8267D"/>
    <w:p w14:paraId="6F0FA419" w14:textId="77777777" w:rsidR="00D8267D" w:rsidRDefault="00D8267D">
      <w:pPr>
        <w:rPr>
          <w:sz w:val="2"/>
          <w:szCs w:val="2"/>
        </w:rPr>
      </w:pPr>
    </w:p>
    <w:p w14:paraId="4617426D" w14:textId="77777777" w:rsidR="00D8267D" w:rsidRDefault="00D8267D"/>
    <w:p w14:paraId="055C2672" w14:textId="77777777" w:rsidR="00D8267D" w:rsidRDefault="00D8267D">
      <w:pPr>
        <w:spacing w:after="0" w:line="240" w:lineRule="auto"/>
      </w:pPr>
    </w:p>
  </w:footnote>
  <w:footnote w:type="continuationSeparator" w:id="0">
    <w:p w14:paraId="1F700E28" w14:textId="77777777" w:rsidR="00D8267D" w:rsidRDefault="00D82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7D"/>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17868</TotalTime>
  <Pages>3</Pages>
  <Words>384</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870</cp:revision>
  <cp:lastPrinted>2009-02-06T05:36:00Z</cp:lastPrinted>
  <dcterms:created xsi:type="dcterms:W3CDTF">2025-11-25T20:19:00Z</dcterms:created>
  <dcterms:modified xsi:type="dcterms:W3CDTF">2025-12-24T09:39:00Z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