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t>ЗМІСТ</w:t>
      </w:r>
    </w:p>
    <w:p w:rsidR="00075A9A" w:rsidRPr="00075A9A" w:rsidRDefault="00075A9A" w:rsidP="00075A9A">
      <w:pPr>
        <w:rPr>
          <w:rFonts w:ascii="Times New Roman" w:eastAsia="Times New Roman" w:hAnsi="Times New Roman" w:cs="Times New Roman"/>
          <w:kern w:val="0"/>
          <w:sz w:val="28"/>
          <w:szCs w:val="28"/>
          <w:lang w:eastAsia="ru-RU"/>
        </w:rPr>
      </w:pP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t>ВСТУП</w:t>
      </w:r>
      <w:r w:rsidRPr="00075A9A">
        <w:rPr>
          <w:rFonts w:ascii="Times New Roman" w:eastAsia="Times New Roman" w:hAnsi="Times New Roman" w:cs="Times New Roman"/>
          <w:kern w:val="0"/>
          <w:sz w:val="28"/>
          <w:szCs w:val="28"/>
          <w:lang w:eastAsia="ru-RU"/>
        </w:rPr>
        <w:t xml:space="preserve"> 4</w:t>
      </w:r>
    </w:p>
    <w:p w:rsidR="00075A9A" w:rsidRPr="00075A9A" w:rsidRDefault="00075A9A" w:rsidP="00075A9A">
      <w:pPr>
        <w:rPr>
          <w:rFonts w:ascii="Times New Roman" w:eastAsia="Times New Roman" w:hAnsi="Times New Roman" w:cs="Times New Roman"/>
          <w:kern w:val="0"/>
          <w:sz w:val="28"/>
          <w:szCs w:val="28"/>
          <w:lang w:eastAsia="ru-RU"/>
        </w:rPr>
      </w:pP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t>РОЗДІЛ</w:t>
      </w:r>
      <w:r w:rsidRPr="00075A9A">
        <w:rPr>
          <w:rFonts w:ascii="Times New Roman" w:eastAsia="Times New Roman" w:hAnsi="Times New Roman" w:cs="Times New Roman"/>
          <w:kern w:val="0"/>
          <w:sz w:val="28"/>
          <w:szCs w:val="28"/>
          <w:lang w:eastAsia="ru-RU"/>
        </w:rPr>
        <w:t xml:space="preserve"> 1. </w:t>
      </w:r>
      <w:r w:rsidRPr="00075A9A">
        <w:rPr>
          <w:rFonts w:ascii="Times New Roman" w:eastAsia="Times New Roman" w:hAnsi="Times New Roman" w:cs="Times New Roman" w:hint="eastAsia"/>
          <w:kern w:val="0"/>
          <w:sz w:val="28"/>
          <w:szCs w:val="28"/>
          <w:lang w:eastAsia="ru-RU"/>
        </w:rPr>
        <w:t>ТЕОРЕТИЧНІ</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ОСНОВИ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РОЗРОБКИ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СТРАТЕГІЇ</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ЦІНОУТВОРЕННЯ</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ПІДПРИЄМСТВ</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СФЕРИ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10</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kern w:val="0"/>
          <w:sz w:val="28"/>
          <w:szCs w:val="28"/>
          <w:lang w:eastAsia="ru-RU"/>
        </w:rPr>
        <w:t xml:space="preserve">1.1. </w:t>
      </w:r>
      <w:r w:rsidRPr="00075A9A">
        <w:rPr>
          <w:rFonts w:ascii="Times New Roman" w:eastAsia="Times New Roman" w:hAnsi="Times New Roman" w:cs="Times New Roman" w:hint="eastAsia"/>
          <w:kern w:val="0"/>
          <w:sz w:val="28"/>
          <w:szCs w:val="28"/>
          <w:lang w:eastAsia="ru-RU"/>
        </w:rPr>
        <w:t>Економічне</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визначення</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та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особливості</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як</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об’єкту</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ціноутворення</w:t>
      </w:r>
      <w:r w:rsidRPr="00075A9A">
        <w:rPr>
          <w:rFonts w:ascii="Times New Roman" w:eastAsia="Times New Roman" w:hAnsi="Times New Roman" w:cs="Times New Roman"/>
          <w:kern w:val="0"/>
          <w:sz w:val="28"/>
          <w:szCs w:val="28"/>
          <w:lang w:eastAsia="ru-RU"/>
        </w:rPr>
        <w:t xml:space="preserve"> 10</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kern w:val="0"/>
          <w:sz w:val="28"/>
          <w:szCs w:val="28"/>
          <w:lang w:eastAsia="ru-RU"/>
        </w:rPr>
        <w:t xml:space="preserve">1.2. </w:t>
      </w:r>
      <w:r w:rsidRPr="00075A9A">
        <w:rPr>
          <w:rFonts w:ascii="Times New Roman" w:eastAsia="Times New Roman" w:hAnsi="Times New Roman" w:cs="Times New Roman" w:hint="eastAsia"/>
          <w:kern w:val="0"/>
          <w:sz w:val="28"/>
          <w:szCs w:val="28"/>
          <w:lang w:eastAsia="ru-RU"/>
        </w:rPr>
        <w:t>Сутність</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та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її</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види</w:t>
      </w:r>
      <w:r w:rsidRPr="00075A9A">
        <w:rPr>
          <w:rFonts w:ascii="Times New Roman" w:eastAsia="Times New Roman" w:hAnsi="Times New Roman" w:cs="Times New Roman"/>
          <w:kern w:val="0"/>
          <w:sz w:val="28"/>
          <w:szCs w:val="28"/>
          <w:lang w:eastAsia="ru-RU"/>
        </w:rPr>
        <w:t xml:space="preserve"> 29</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kern w:val="0"/>
          <w:sz w:val="28"/>
          <w:szCs w:val="28"/>
          <w:lang w:eastAsia="ru-RU"/>
        </w:rPr>
        <w:t xml:space="preserve">1.3. </w:t>
      </w:r>
      <w:r w:rsidRPr="00075A9A">
        <w:rPr>
          <w:rFonts w:ascii="Times New Roman" w:eastAsia="Times New Roman" w:hAnsi="Times New Roman" w:cs="Times New Roman" w:hint="eastAsia"/>
          <w:kern w:val="0"/>
          <w:sz w:val="28"/>
          <w:szCs w:val="28"/>
          <w:lang w:eastAsia="ru-RU"/>
        </w:rPr>
        <w:t>Методологічні</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засади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стратегічного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управління</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ціноутворенням</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на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підприємствах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сфери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43</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t>Висновки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до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першого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розділу</w:t>
      </w:r>
      <w:r w:rsidRPr="00075A9A">
        <w:rPr>
          <w:rFonts w:ascii="Times New Roman" w:eastAsia="Times New Roman" w:hAnsi="Times New Roman" w:cs="Times New Roman"/>
          <w:kern w:val="0"/>
          <w:sz w:val="28"/>
          <w:szCs w:val="28"/>
          <w:lang w:eastAsia="ru-RU"/>
        </w:rPr>
        <w:t xml:space="preserve"> 61</w:t>
      </w:r>
    </w:p>
    <w:p w:rsidR="00075A9A" w:rsidRPr="00075A9A" w:rsidRDefault="00075A9A" w:rsidP="00075A9A">
      <w:pPr>
        <w:rPr>
          <w:rFonts w:ascii="Times New Roman" w:eastAsia="Times New Roman" w:hAnsi="Times New Roman" w:cs="Times New Roman"/>
          <w:kern w:val="0"/>
          <w:sz w:val="28"/>
          <w:szCs w:val="28"/>
          <w:lang w:eastAsia="ru-RU"/>
        </w:rPr>
      </w:pP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t>РОЗДІЛ</w:t>
      </w:r>
      <w:r w:rsidRPr="00075A9A">
        <w:rPr>
          <w:rFonts w:ascii="Times New Roman" w:eastAsia="Times New Roman" w:hAnsi="Times New Roman" w:cs="Times New Roman"/>
          <w:kern w:val="0"/>
          <w:sz w:val="28"/>
          <w:szCs w:val="28"/>
          <w:lang w:eastAsia="ru-RU"/>
        </w:rPr>
        <w:t xml:space="preserve"> 2. </w:t>
      </w:r>
      <w:r w:rsidRPr="00075A9A">
        <w:rPr>
          <w:rFonts w:ascii="Times New Roman" w:eastAsia="Times New Roman" w:hAnsi="Times New Roman" w:cs="Times New Roman" w:hint="eastAsia"/>
          <w:kern w:val="0"/>
          <w:sz w:val="28"/>
          <w:szCs w:val="28"/>
          <w:lang w:eastAsia="ru-RU"/>
        </w:rPr>
        <w:t>ЦІНОВА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ДИНАМІКА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НА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РИНКУ</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УКРАЇНИ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НА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СУЧАСНОМУ</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ЕТАПІ</w:t>
      </w:r>
      <w:r w:rsidRPr="00075A9A">
        <w:rPr>
          <w:rFonts w:ascii="Times New Roman" w:eastAsia="Times New Roman" w:hAnsi="Times New Roman" w:cs="Times New Roman"/>
          <w:kern w:val="0"/>
          <w:sz w:val="28"/>
          <w:szCs w:val="28"/>
          <w:lang w:eastAsia="ru-RU"/>
        </w:rPr>
        <w:t xml:space="preserve"> 66</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kern w:val="0"/>
          <w:sz w:val="28"/>
          <w:szCs w:val="28"/>
          <w:lang w:eastAsia="ru-RU"/>
        </w:rPr>
        <w:t xml:space="preserve">2.1. </w:t>
      </w:r>
      <w:r w:rsidRPr="00075A9A">
        <w:rPr>
          <w:rFonts w:ascii="Times New Roman" w:eastAsia="Times New Roman" w:hAnsi="Times New Roman" w:cs="Times New Roman" w:hint="eastAsia"/>
          <w:kern w:val="0"/>
          <w:sz w:val="28"/>
          <w:szCs w:val="28"/>
          <w:lang w:eastAsia="ru-RU"/>
        </w:rPr>
        <w:t>Динаміка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рівня</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середніх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на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окремі</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види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66</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kern w:val="0"/>
          <w:sz w:val="28"/>
          <w:szCs w:val="28"/>
          <w:lang w:eastAsia="ru-RU"/>
        </w:rPr>
        <w:t xml:space="preserve">2.2. </w:t>
      </w:r>
      <w:r w:rsidRPr="00075A9A">
        <w:rPr>
          <w:rFonts w:ascii="Times New Roman" w:eastAsia="Times New Roman" w:hAnsi="Times New Roman" w:cs="Times New Roman" w:hint="eastAsia"/>
          <w:kern w:val="0"/>
          <w:sz w:val="28"/>
          <w:szCs w:val="28"/>
          <w:lang w:eastAsia="ru-RU"/>
        </w:rPr>
        <w:t>Тенденції</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зміни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структури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підприємств</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сфери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окремих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ціноутворюючих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сегментах</w:t>
      </w:r>
      <w:r w:rsidRPr="00075A9A">
        <w:rPr>
          <w:rFonts w:ascii="Times New Roman" w:eastAsia="Times New Roman" w:hAnsi="Times New Roman" w:cs="Times New Roman"/>
          <w:kern w:val="0"/>
          <w:sz w:val="28"/>
          <w:szCs w:val="28"/>
          <w:lang w:eastAsia="ru-RU"/>
        </w:rPr>
        <w:t xml:space="preserve"> 76</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kern w:val="0"/>
          <w:sz w:val="28"/>
          <w:szCs w:val="28"/>
          <w:lang w:eastAsia="ru-RU"/>
        </w:rPr>
        <w:t xml:space="preserve">2.3. </w:t>
      </w:r>
      <w:r w:rsidRPr="00075A9A">
        <w:rPr>
          <w:rFonts w:ascii="Times New Roman" w:eastAsia="Times New Roman" w:hAnsi="Times New Roman" w:cs="Times New Roman" w:hint="eastAsia"/>
          <w:kern w:val="0"/>
          <w:sz w:val="28"/>
          <w:szCs w:val="28"/>
          <w:lang w:eastAsia="ru-RU"/>
        </w:rPr>
        <w:t>Оцінка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ефективності</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ціноутворення</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на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підприємствах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сфери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88</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t>Висновки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до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другого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розділу</w:t>
      </w:r>
      <w:r w:rsidRPr="00075A9A">
        <w:rPr>
          <w:rFonts w:ascii="Times New Roman" w:eastAsia="Times New Roman" w:hAnsi="Times New Roman" w:cs="Times New Roman"/>
          <w:kern w:val="0"/>
          <w:sz w:val="28"/>
          <w:szCs w:val="28"/>
          <w:lang w:eastAsia="ru-RU"/>
        </w:rPr>
        <w:t xml:space="preserve"> 104</w:t>
      </w:r>
    </w:p>
    <w:p w:rsidR="00075A9A" w:rsidRPr="00075A9A" w:rsidRDefault="00075A9A" w:rsidP="00075A9A">
      <w:pPr>
        <w:rPr>
          <w:rFonts w:ascii="Times New Roman" w:eastAsia="Times New Roman" w:hAnsi="Times New Roman" w:cs="Times New Roman"/>
          <w:kern w:val="0"/>
          <w:sz w:val="28"/>
          <w:szCs w:val="28"/>
          <w:lang w:eastAsia="ru-RU"/>
        </w:rPr>
      </w:pP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t>РОЗДІЛ</w:t>
      </w:r>
      <w:r w:rsidRPr="00075A9A">
        <w:rPr>
          <w:rFonts w:ascii="Times New Roman" w:eastAsia="Times New Roman" w:hAnsi="Times New Roman" w:cs="Times New Roman"/>
          <w:kern w:val="0"/>
          <w:sz w:val="28"/>
          <w:szCs w:val="28"/>
          <w:lang w:eastAsia="ru-RU"/>
        </w:rPr>
        <w:t xml:space="preserve"> 3. </w:t>
      </w:r>
      <w:r w:rsidRPr="00075A9A">
        <w:rPr>
          <w:rFonts w:ascii="Times New Roman" w:eastAsia="Times New Roman" w:hAnsi="Times New Roman" w:cs="Times New Roman" w:hint="eastAsia"/>
          <w:kern w:val="0"/>
          <w:sz w:val="28"/>
          <w:szCs w:val="28"/>
          <w:lang w:eastAsia="ru-RU"/>
        </w:rPr>
        <w:t>ВДОСКОНАЛЕННЯ</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МЕТОДИЧНИХ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ПІДХОДІВ</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ДО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РОЗРОБКИ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СТРАТЕГІЇ</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ЦІНОУТВОРЕННЯ</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ПІДПРИЄМСТВ</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СФЕРИ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107</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kern w:val="0"/>
          <w:sz w:val="28"/>
          <w:szCs w:val="28"/>
          <w:lang w:eastAsia="ru-RU"/>
        </w:rPr>
        <w:t xml:space="preserve">3.1. </w:t>
      </w:r>
      <w:r w:rsidRPr="00075A9A">
        <w:rPr>
          <w:rFonts w:ascii="Times New Roman" w:eastAsia="Times New Roman" w:hAnsi="Times New Roman" w:cs="Times New Roman" w:hint="eastAsia"/>
          <w:kern w:val="0"/>
          <w:sz w:val="28"/>
          <w:szCs w:val="28"/>
          <w:lang w:eastAsia="ru-RU"/>
        </w:rPr>
        <w:t>Методичні</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підходи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до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вибору</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стратегій</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ціноутворення</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підприємств</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сфери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107</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kern w:val="0"/>
          <w:sz w:val="28"/>
          <w:szCs w:val="28"/>
          <w:lang w:eastAsia="ru-RU"/>
        </w:rPr>
        <w:t xml:space="preserve">3.2. </w:t>
      </w:r>
      <w:r w:rsidRPr="00075A9A">
        <w:rPr>
          <w:rFonts w:ascii="Times New Roman" w:eastAsia="Times New Roman" w:hAnsi="Times New Roman" w:cs="Times New Roman" w:hint="eastAsia"/>
          <w:kern w:val="0"/>
          <w:sz w:val="28"/>
          <w:szCs w:val="28"/>
          <w:lang w:eastAsia="ru-RU"/>
        </w:rPr>
        <w:t>Обґрунтування</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стратегічної</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цінової</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сегментації</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ринку</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w:t>
      </w:r>
      <w:r w:rsidRPr="00075A9A">
        <w:rPr>
          <w:rFonts w:ascii="Times New Roman" w:eastAsia="Times New Roman" w:hAnsi="Times New Roman" w:cs="Times New Roman"/>
          <w:kern w:val="0"/>
          <w:sz w:val="28"/>
          <w:szCs w:val="28"/>
          <w:lang w:eastAsia="ru-RU"/>
        </w:rPr>
        <w:t xml:space="preserve"> 124</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kern w:val="0"/>
          <w:sz w:val="28"/>
          <w:szCs w:val="28"/>
          <w:lang w:eastAsia="ru-RU"/>
        </w:rPr>
        <w:t xml:space="preserve">3.3. </w:t>
      </w:r>
      <w:r w:rsidRPr="00075A9A">
        <w:rPr>
          <w:rFonts w:ascii="Times New Roman" w:eastAsia="Times New Roman" w:hAnsi="Times New Roman" w:cs="Times New Roman" w:hint="eastAsia"/>
          <w:kern w:val="0"/>
          <w:sz w:val="28"/>
          <w:szCs w:val="28"/>
          <w:lang w:eastAsia="ru-RU"/>
        </w:rPr>
        <w:t>Методичні</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засади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прогнозування</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структури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цін</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на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індивідуальні</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побутові</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послуги</w:t>
      </w:r>
      <w:r w:rsidRPr="00075A9A">
        <w:rPr>
          <w:rFonts w:ascii="Times New Roman" w:eastAsia="Times New Roman" w:hAnsi="Times New Roman" w:cs="Times New Roman"/>
          <w:kern w:val="0"/>
          <w:sz w:val="28"/>
          <w:szCs w:val="28"/>
          <w:lang w:eastAsia="ru-RU"/>
        </w:rPr>
        <w:t xml:space="preserve"> 141</w:t>
      </w: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lastRenderedPageBreak/>
        <w:t>Висновки</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до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третього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розділу</w:t>
      </w:r>
      <w:r w:rsidRPr="00075A9A">
        <w:rPr>
          <w:rFonts w:ascii="Times New Roman" w:eastAsia="Times New Roman" w:hAnsi="Times New Roman" w:cs="Times New Roman"/>
          <w:kern w:val="0"/>
          <w:sz w:val="28"/>
          <w:szCs w:val="28"/>
          <w:lang w:eastAsia="ru-RU"/>
        </w:rPr>
        <w:t xml:space="preserve"> 153</w:t>
      </w:r>
    </w:p>
    <w:p w:rsidR="00075A9A" w:rsidRPr="00075A9A" w:rsidRDefault="00075A9A" w:rsidP="00075A9A">
      <w:pPr>
        <w:rPr>
          <w:rFonts w:ascii="Times New Roman" w:eastAsia="Times New Roman" w:hAnsi="Times New Roman" w:cs="Times New Roman"/>
          <w:kern w:val="0"/>
          <w:sz w:val="28"/>
          <w:szCs w:val="28"/>
          <w:lang w:eastAsia="ru-RU"/>
        </w:rPr>
      </w:pP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t>ВИСНОВКИ</w:t>
      </w:r>
      <w:r w:rsidRPr="00075A9A">
        <w:rPr>
          <w:rFonts w:ascii="Times New Roman" w:eastAsia="Times New Roman" w:hAnsi="Times New Roman" w:cs="Times New Roman"/>
          <w:kern w:val="0"/>
          <w:sz w:val="28"/>
          <w:szCs w:val="28"/>
          <w:lang w:eastAsia="ru-RU"/>
        </w:rPr>
        <w:t xml:space="preserve"> 158</w:t>
      </w:r>
    </w:p>
    <w:p w:rsidR="00075A9A" w:rsidRPr="00075A9A" w:rsidRDefault="00075A9A" w:rsidP="00075A9A">
      <w:pPr>
        <w:rPr>
          <w:rFonts w:ascii="Times New Roman" w:eastAsia="Times New Roman" w:hAnsi="Times New Roman" w:cs="Times New Roman"/>
          <w:kern w:val="0"/>
          <w:sz w:val="28"/>
          <w:szCs w:val="28"/>
          <w:lang w:eastAsia="ru-RU"/>
        </w:rPr>
      </w:pPr>
    </w:p>
    <w:p w:rsidR="00075A9A" w:rsidRPr="00075A9A"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t>СПИСОК</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ВИКОРИСТАНИХ</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ДЖЕРЕЛ</w:t>
      </w:r>
      <w:r w:rsidRPr="00075A9A">
        <w:rPr>
          <w:rFonts w:ascii="Times New Roman" w:eastAsia="Times New Roman" w:hAnsi="Times New Roman" w:cs="Times New Roman"/>
          <w:kern w:val="0"/>
          <w:sz w:val="28"/>
          <w:szCs w:val="28"/>
          <w:lang w:eastAsia="ru-RU"/>
        </w:rPr>
        <w:t xml:space="preserve"> 165</w:t>
      </w:r>
    </w:p>
    <w:p w:rsidR="00075A9A" w:rsidRPr="00075A9A" w:rsidRDefault="00075A9A" w:rsidP="00075A9A">
      <w:pPr>
        <w:rPr>
          <w:rFonts w:ascii="Times New Roman" w:eastAsia="Times New Roman" w:hAnsi="Times New Roman" w:cs="Times New Roman"/>
          <w:kern w:val="0"/>
          <w:sz w:val="28"/>
          <w:szCs w:val="28"/>
          <w:lang w:eastAsia="ru-RU"/>
        </w:rPr>
      </w:pPr>
    </w:p>
    <w:p w:rsidR="00CE34F6" w:rsidRDefault="00075A9A" w:rsidP="00075A9A">
      <w:pPr>
        <w:rPr>
          <w:rFonts w:ascii="Times New Roman" w:eastAsia="Times New Roman" w:hAnsi="Times New Roman" w:cs="Times New Roman"/>
          <w:kern w:val="0"/>
          <w:sz w:val="28"/>
          <w:szCs w:val="28"/>
          <w:lang w:eastAsia="ru-RU"/>
        </w:rPr>
      </w:pPr>
      <w:r w:rsidRPr="00075A9A">
        <w:rPr>
          <w:rFonts w:ascii="Times New Roman" w:eastAsia="Times New Roman" w:hAnsi="Times New Roman" w:cs="Times New Roman" w:hint="eastAsia"/>
          <w:kern w:val="0"/>
          <w:sz w:val="28"/>
          <w:szCs w:val="28"/>
          <w:lang w:eastAsia="ru-RU"/>
        </w:rPr>
        <w:t>Д</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О</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Д</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А</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Т</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К</w:t>
      </w:r>
      <w:r w:rsidRPr="00075A9A">
        <w:rPr>
          <w:rFonts w:ascii="Times New Roman" w:eastAsia="Times New Roman" w:hAnsi="Times New Roman" w:cs="Times New Roman"/>
          <w:kern w:val="0"/>
          <w:sz w:val="28"/>
          <w:szCs w:val="28"/>
          <w:lang w:eastAsia="ru-RU"/>
        </w:rPr>
        <w:t xml:space="preserve"> </w:t>
      </w:r>
      <w:r w:rsidRPr="00075A9A">
        <w:rPr>
          <w:rFonts w:ascii="Times New Roman" w:eastAsia="Times New Roman" w:hAnsi="Times New Roman" w:cs="Times New Roman" w:hint="eastAsia"/>
          <w:kern w:val="0"/>
          <w:sz w:val="28"/>
          <w:szCs w:val="28"/>
          <w:lang w:eastAsia="ru-RU"/>
        </w:rPr>
        <w:t>И</w:t>
      </w:r>
      <w:r w:rsidRPr="00075A9A">
        <w:rPr>
          <w:rFonts w:ascii="Times New Roman" w:eastAsia="Times New Roman" w:hAnsi="Times New Roman" w:cs="Times New Roman"/>
          <w:kern w:val="0"/>
          <w:sz w:val="28"/>
          <w:szCs w:val="28"/>
          <w:lang w:eastAsia="ru-RU"/>
        </w:rPr>
        <w:t xml:space="preserve"> 176</w:t>
      </w:r>
    </w:p>
    <w:p w:rsidR="00C72C12" w:rsidRDefault="00C72C12" w:rsidP="00C72C12">
      <w:r>
        <w:rPr>
          <w:rFonts w:hint="eastAsia"/>
        </w:rPr>
        <w:t>ВИСНОВКИ</w:t>
      </w:r>
    </w:p>
    <w:p w:rsidR="00C72C12" w:rsidRDefault="00C72C12" w:rsidP="00C72C12"/>
    <w:p w:rsidR="00C72C12" w:rsidRDefault="00C72C12" w:rsidP="00C72C12">
      <w:r>
        <w:rPr>
          <w:rFonts w:hint="eastAsia"/>
        </w:rPr>
        <w:t>У</w:t>
      </w:r>
      <w:r>
        <w:t></w:t>
      </w:r>
      <w:r>
        <w:rPr>
          <w:rFonts w:hint="eastAsia"/>
        </w:rPr>
        <w:t>дисертаційній</w:t>
      </w:r>
      <w:r>
        <w:t></w:t>
      </w:r>
      <w:r>
        <w:rPr>
          <w:rFonts w:hint="eastAsia"/>
        </w:rPr>
        <w:t>роботі</w:t>
      </w:r>
      <w:r>
        <w:t></w:t>
      </w:r>
      <w:r>
        <w:rPr>
          <w:rFonts w:hint="eastAsia"/>
        </w:rPr>
        <w:t>наведено</w:t>
      </w:r>
      <w:r>
        <w:t></w:t>
      </w:r>
      <w:r>
        <w:rPr>
          <w:rFonts w:hint="eastAsia"/>
        </w:rPr>
        <w:t>теоретичне</w:t>
      </w:r>
      <w:r>
        <w:t></w:t>
      </w:r>
      <w:r>
        <w:rPr>
          <w:rFonts w:hint="eastAsia"/>
        </w:rPr>
        <w:t>узагальнення</w:t>
      </w:r>
      <w:r>
        <w:t></w:t>
      </w:r>
      <w:r>
        <w:rPr>
          <w:rFonts w:hint="eastAsia"/>
        </w:rPr>
        <w:t>та</w:t>
      </w:r>
      <w:r>
        <w:t></w:t>
      </w:r>
      <w:r>
        <w:rPr>
          <w:rFonts w:hint="eastAsia"/>
        </w:rPr>
        <w:t>отримано</w:t>
      </w:r>
      <w:r>
        <w:t></w:t>
      </w:r>
      <w:r>
        <w:rPr>
          <w:rFonts w:hint="eastAsia"/>
        </w:rPr>
        <w:t>нове</w:t>
      </w:r>
      <w:r>
        <w:t></w:t>
      </w:r>
      <w:r>
        <w:rPr>
          <w:rFonts w:hint="eastAsia"/>
        </w:rPr>
        <w:t>вирішення</w:t>
      </w:r>
      <w:r>
        <w:t></w:t>
      </w:r>
      <w:r>
        <w:rPr>
          <w:rFonts w:hint="eastAsia"/>
        </w:rPr>
        <w:t>актуальної</w:t>
      </w:r>
      <w:r>
        <w:t></w:t>
      </w:r>
      <w:r>
        <w:rPr>
          <w:rFonts w:hint="eastAsia"/>
        </w:rPr>
        <w:t>науково</w:t>
      </w:r>
      <w:r>
        <w:t></w:t>
      </w:r>
      <w:r>
        <w:rPr>
          <w:rFonts w:hint="eastAsia"/>
        </w:rPr>
        <w:t>прикладної</w:t>
      </w:r>
      <w:r>
        <w:t></w:t>
      </w:r>
      <w:r>
        <w:rPr>
          <w:rFonts w:hint="eastAsia"/>
        </w:rPr>
        <w:t>проблеми</w:t>
      </w:r>
      <w:r>
        <w:t></w:t>
      </w:r>
      <w:r>
        <w:t></w:t>
      </w:r>
      <w:r>
        <w:rPr>
          <w:rFonts w:hint="eastAsia"/>
        </w:rPr>
        <w:t>що</w:t>
      </w:r>
      <w:r>
        <w:t></w:t>
      </w:r>
      <w:r>
        <w:rPr>
          <w:rFonts w:hint="eastAsia"/>
        </w:rPr>
        <w:t>виявляється</w:t>
      </w:r>
      <w:r>
        <w:t></w:t>
      </w:r>
      <w:r>
        <w:rPr>
          <w:rFonts w:hint="eastAsia"/>
        </w:rPr>
        <w:t>в</w:t>
      </w:r>
      <w:r>
        <w:t></w:t>
      </w:r>
      <w:r>
        <w:rPr>
          <w:rFonts w:hint="eastAsia"/>
        </w:rPr>
        <w:t>комплексній</w:t>
      </w:r>
      <w:r>
        <w:t></w:t>
      </w:r>
      <w:r>
        <w:rPr>
          <w:rFonts w:hint="eastAsia"/>
        </w:rPr>
        <w:t>розробці</w:t>
      </w:r>
      <w:r>
        <w:t></w:t>
      </w:r>
      <w:r>
        <w:rPr>
          <w:rFonts w:hint="eastAsia"/>
        </w:rPr>
        <w:t>теорії</w:t>
      </w:r>
      <w:r>
        <w:t></w:t>
      </w:r>
      <w:r>
        <w:rPr>
          <w:rFonts w:hint="eastAsia"/>
        </w:rPr>
        <w:t>та</w:t>
      </w:r>
      <w:r>
        <w:t></w:t>
      </w:r>
      <w:r>
        <w:rPr>
          <w:rFonts w:hint="eastAsia"/>
        </w:rPr>
        <w:t>методології</w:t>
      </w:r>
      <w:r>
        <w:t></w:t>
      </w:r>
      <w:r>
        <w:rPr>
          <w:rFonts w:hint="eastAsia"/>
        </w:rPr>
        <w:t>формування</w:t>
      </w:r>
      <w:r>
        <w:t></w:t>
      </w:r>
      <w:r>
        <w:rPr>
          <w:rFonts w:hint="eastAsia"/>
        </w:rPr>
        <w:t>стратегії</w:t>
      </w:r>
      <w:r>
        <w:t></w:t>
      </w:r>
      <w:r>
        <w:rPr>
          <w:rFonts w:hint="eastAsia"/>
        </w:rPr>
        <w:t>ціноутворення</w:t>
      </w:r>
      <w:r>
        <w:t></w:t>
      </w:r>
      <w:r>
        <w:rPr>
          <w:rFonts w:hint="eastAsia"/>
        </w:rPr>
        <w:t>підприємств</w:t>
      </w:r>
      <w:r>
        <w:t></w:t>
      </w:r>
      <w:r>
        <w:rPr>
          <w:rFonts w:hint="eastAsia"/>
        </w:rPr>
        <w:t>сфери</w:t>
      </w:r>
      <w:r>
        <w:t></w:t>
      </w:r>
      <w:r>
        <w:rPr>
          <w:rFonts w:hint="eastAsia"/>
        </w:rPr>
        <w:t>індивідуальних</w:t>
      </w:r>
      <w:r>
        <w:t></w:t>
      </w:r>
      <w:r>
        <w:rPr>
          <w:rFonts w:hint="eastAsia"/>
        </w:rPr>
        <w:t>побутових</w:t>
      </w:r>
      <w:r>
        <w:t></w:t>
      </w:r>
      <w:r>
        <w:rPr>
          <w:rFonts w:hint="eastAsia"/>
        </w:rPr>
        <w:t>послуг</w:t>
      </w:r>
      <w:r>
        <w:t></w:t>
      </w:r>
      <w:r>
        <w:t></w:t>
      </w:r>
      <w:r>
        <w:rPr>
          <w:rFonts w:hint="eastAsia"/>
        </w:rPr>
        <w:t>Результати</w:t>
      </w:r>
      <w:r>
        <w:t></w:t>
      </w:r>
      <w:r>
        <w:rPr>
          <w:rFonts w:hint="eastAsia"/>
        </w:rPr>
        <w:t>проведеного</w:t>
      </w:r>
      <w:r>
        <w:t></w:t>
      </w:r>
      <w:r>
        <w:rPr>
          <w:rFonts w:hint="eastAsia"/>
        </w:rPr>
        <w:t>дослідження</w:t>
      </w:r>
      <w:r>
        <w:t></w:t>
      </w:r>
      <w:r>
        <w:rPr>
          <w:rFonts w:hint="eastAsia"/>
        </w:rPr>
        <w:t>дозволяють</w:t>
      </w:r>
      <w:r>
        <w:t></w:t>
      </w:r>
      <w:r>
        <w:rPr>
          <w:rFonts w:hint="eastAsia"/>
        </w:rPr>
        <w:t>зробити</w:t>
      </w:r>
      <w:r>
        <w:t></w:t>
      </w:r>
      <w:r>
        <w:rPr>
          <w:rFonts w:hint="eastAsia"/>
        </w:rPr>
        <w:t>наступні</w:t>
      </w:r>
      <w:r>
        <w:t></w:t>
      </w:r>
      <w:r>
        <w:rPr>
          <w:rFonts w:hint="eastAsia"/>
        </w:rPr>
        <w:t>основні</w:t>
      </w:r>
      <w:r>
        <w:t></w:t>
      </w:r>
      <w:r>
        <w:rPr>
          <w:rFonts w:hint="eastAsia"/>
        </w:rPr>
        <w:t>висновки</w:t>
      </w:r>
      <w:r>
        <w:t></w:t>
      </w:r>
    </w:p>
    <w:p w:rsidR="00C72C12" w:rsidRDefault="00C72C12" w:rsidP="00C72C12">
      <w:r>
        <w:t></w:t>
      </w:r>
      <w:r>
        <w:t></w:t>
      </w:r>
      <w:r>
        <w:t></w:t>
      </w:r>
      <w:r>
        <w:rPr>
          <w:rFonts w:hint="eastAsia"/>
        </w:rPr>
        <w:t>Визначення</w:t>
      </w:r>
      <w:r>
        <w:t></w:t>
      </w:r>
      <w:r>
        <w:rPr>
          <w:rFonts w:hint="eastAsia"/>
        </w:rPr>
        <w:t>економічної</w:t>
      </w:r>
      <w:r>
        <w:t></w:t>
      </w:r>
      <w:r>
        <w:rPr>
          <w:rFonts w:hint="eastAsia"/>
        </w:rPr>
        <w:t>сутності</w:t>
      </w:r>
      <w:r>
        <w:t></w:t>
      </w:r>
      <w:r>
        <w:rPr>
          <w:rFonts w:hint="eastAsia"/>
        </w:rPr>
        <w:t>поняття</w:t>
      </w:r>
      <w:r>
        <w:t></w:t>
      </w:r>
      <w:r>
        <w:rPr>
          <w:rFonts w:hint="eastAsia"/>
        </w:rPr>
        <w:t>„індивідуальна</w:t>
      </w:r>
      <w:r>
        <w:t></w:t>
      </w:r>
      <w:r>
        <w:rPr>
          <w:rFonts w:hint="eastAsia"/>
        </w:rPr>
        <w:t>побутова</w:t>
      </w:r>
      <w:r>
        <w:t></w:t>
      </w:r>
      <w:r>
        <w:rPr>
          <w:rFonts w:hint="eastAsia"/>
        </w:rPr>
        <w:t>послуга”</w:t>
      </w:r>
      <w:r>
        <w:t></w:t>
      </w:r>
      <w:r>
        <w:rPr>
          <w:rFonts w:hint="eastAsia"/>
        </w:rPr>
        <w:t>має</w:t>
      </w:r>
      <w:r>
        <w:t></w:t>
      </w:r>
      <w:r>
        <w:rPr>
          <w:rFonts w:hint="eastAsia"/>
        </w:rPr>
        <w:t>базуватись</w:t>
      </w:r>
      <w:r>
        <w:t></w:t>
      </w:r>
      <w:r>
        <w:rPr>
          <w:rFonts w:hint="eastAsia"/>
        </w:rPr>
        <w:t>на</w:t>
      </w:r>
      <w:r>
        <w:t></w:t>
      </w:r>
      <w:r>
        <w:rPr>
          <w:rFonts w:hint="eastAsia"/>
        </w:rPr>
        <w:t>характеристиці</w:t>
      </w:r>
      <w:r>
        <w:t></w:t>
      </w:r>
      <w:r>
        <w:rPr>
          <w:rFonts w:hint="eastAsia"/>
        </w:rPr>
        <w:t>змісту</w:t>
      </w:r>
      <w:r>
        <w:t></w:t>
      </w:r>
      <w:r>
        <w:rPr>
          <w:rFonts w:hint="eastAsia"/>
        </w:rPr>
        <w:t>економічної</w:t>
      </w:r>
      <w:r>
        <w:t></w:t>
      </w:r>
      <w:r>
        <w:rPr>
          <w:rFonts w:hint="eastAsia"/>
        </w:rPr>
        <w:t>категорії</w:t>
      </w:r>
      <w:r>
        <w:t></w:t>
      </w:r>
      <w:r>
        <w:rPr>
          <w:rFonts w:hint="eastAsia"/>
        </w:rPr>
        <w:t>„послуга”</w:t>
      </w:r>
      <w:r>
        <w:t></w:t>
      </w:r>
      <w:r>
        <w:t></w:t>
      </w:r>
      <w:r>
        <w:rPr>
          <w:rFonts w:hint="eastAsia"/>
        </w:rPr>
        <w:t>Розгляд</w:t>
      </w:r>
      <w:r>
        <w:t></w:t>
      </w:r>
      <w:r>
        <w:rPr>
          <w:rFonts w:hint="eastAsia"/>
        </w:rPr>
        <w:t>найважливіших</w:t>
      </w:r>
      <w:r>
        <w:t></w:t>
      </w:r>
      <w:r>
        <w:rPr>
          <w:rFonts w:hint="eastAsia"/>
        </w:rPr>
        <w:t>сутнісних</w:t>
      </w:r>
      <w:r>
        <w:t></w:t>
      </w:r>
      <w:r>
        <w:rPr>
          <w:rFonts w:hint="eastAsia"/>
        </w:rPr>
        <w:t>характеристик</w:t>
      </w:r>
      <w:r>
        <w:t></w:t>
      </w:r>
      <w:r>
        <w:rPr>
          <w:rFonts w:hint="eastAsia"/>
        </w:rPr>
        <w:t>цієї</w:t>
      </w:r>
      <w:r>
        <w:t></w:t>
      </w:r>
      <w:r>
        <w:rPr>
          <w:rFonts w:hint="eastAsia"/>
        </w:rPr>
        <w:t>економічної</w:t>
      </w:r>
      <w:r>
        <w:t></w:t>
      </w:r>
      <w:r>
        <w:rPr>
          <w:rFonts w:hint="eastAsia"/>
        </w:rPr>
        <w:t>категорії</w:t>
      </w:r>
      <w:r>
        <w:t></w:t>
      </w:r>
      <w:r>
        <w:rPr>
          <w:rFonts w:hint="eastAsia"/>
        </w:rPr>
        <w:t>дозволив</w:t>
      </w:r>
      <w:r>
        <w:t></w:t>
      </w:r>
      <w:r>
        <w:rPr>
          <w:rFonts w:hint="eastAsia"/>
        </w:rPr>
        <w:t>поглибити</w:t>
      </w:r>
      <w:r>
        <w:t></w:t>
      </w:r>
      <w:r>
        <w:rPr>
          <w:rFonts w:hint="eastAsia"/>
        </w:rPr>
        <w:t>її</w:t>
      </w:r>
      <w:r>
        <w:t></w:t>
      </w:r>
      <w:r>
        <w:rPr>
          <w:rFonts w:hint="eastAsia"/>
        </w:rPr>
        <w:t>зміст</w:t>
      </w:r>
      <w:r>
        <w:t></w:t>
      </w:r>
      <w:r>
        <w:rPr>
          <w:rFonts w:hint="eastAsia"/>
        </w:rPr>
        <w:t>і</w:t>
      </w:r>
      <w:r>
        <w:t></w:t>
      </w:r>
      <w:r>
        <w:rPr>
          <w:rFonts w:hint="eastAsia"/>
        </w:rPr>
        <w:t>сформулювати</w:t>
      </w:r>
      <w:r>
        <w:t></w:t>
      </w:r>
      <w:r>
        <w:rPr>
          <w:rFonts w:hint="eastAsia"/>
        </w:rPr>
        <w:t>її</w:t>
      </w:r>
      <w:r>
        <w:t></w:t>
      </w:r>
      <w:r>
        <w:rPr>
          <w:rFonts w:hint="eastAsia"/>
        </w:rPr>
        <w:t>наступним</w:t>
      </w:r>
      <w:r>
        <w:t></w:t>
      </w:r>
      <w:r>
        <w:rPr>
          <w:rFonts w:hint="eastAsia"/>
        </w:rPr>
        <w:t>чином</w:t>
      </w:r>
      <w:r>
        <w:t></w:t>
      </w:r>
      <w:r>
        <w:t></w:t>
      </w:r>
      <w:r>
        <w:rPr>
          <w:rFonts w:hint="eastAsia"/>
        </w:rPr>
        <w:t>„Послуга</w:t>
      </w:r>
      <w:r>
        <w:t></w:t>
      </w:r>
      <w:r>
        <w:rPr>
          <w:rFonts w:hint="eastAsia"/>
        </w:rPr>
        <w:t>є</w:t>
      </w:r>
      <w:r>
        <w:t></w:t>
      </w:r>
      <w:r>
        <w:rPr>
          <w:rFonts w:hint="eastAsia"/>
        </w:rPr>
        <w:t>одним</w:t>
      </w:r>
      <w:r>
        <w:t></w:t>
      </w:r>
      <w:r>
        <w:rPr>
          <w:rFonts w:hint="eastAsia"/>
        </w:rPr>
        <w:t>із</w:t>
      </w:r>
      <w:r>
        <w:t></w:t>
      </w:r>
      <w:r>
        <w:rPr>
          <w:rFonts w:hint="eastAsia"/>
        </w:rPr>
        <w:t>особливих</w:t>
      </w:r>
      <w:r>
        <w:t></w:t>
      </w:r>
      <w:r>
        <w:rPr>
          <w:rFonts w:hint="eastAsia"/>
        </w:rPr>
        <w:t>видів</w:t>
      </w:r>
      <w:r>
        <w:t></w:t>
      </w:r>
      <w:r>
        <w:rPr>
          <w:rFonts w:hint="eastAsia"/>
        </w:rPr>
        <w:t>продукту</w:t>
      </w:r>
      <w:r>
        <w:t></w:t>
      </w:r>
      <w:r>
        <w:t></w:t>
      </w:r>
      <w:r>
        <w:rPr>
          <w:rFonts w:hint="eastAsia"/>
        </w:rPr>
        <w:t>призначеного</w:t>
      </w:r>
      <w:r>
        <w:t></w:t>
      </w:r>
      <w:r>
        <w:rPr>
          <w:rFonts w:hint="eastAsia"/>
        </w:rPr>
        <w:t>до</w:t>
      </w:r>
      <w:r>
        <w:t></w:t>
      </w:r>
      <w:r>
        <w:rPr>
          <w:rFonts w:hint="eastAsia"/>
        </w:rPr>
        <w:t>продажу</w:t>
      </w:r>
      <w:r>
        <w:t></w:t>
      </w:r>
      <w:r>
        <w:t></w:t>
      </w:r>
      <w:r>
        <w:rPr>
          <w:rFonts w:hint="eastAsia"/>
        </w:rPr>
        <w:t>що</w:t>
      </w:r>
      <w:r>
        <w:t></w:t>
      </w:r>
      <w:r>
        <w:rPr>
          <w:rFonts w:hint="eastAsia"/>
        </w:rPr>
        <w:t>виробляється</w:t>
      </w:r>
      <w:r>
        <w:t></w:t>
      </w:r>
      <w:r>
        <w:rPr>
          <w:rFonts w:hint="eastAsia"/>
        </w:rPr>
        <w:t>в</w:t>
      </w:r>
      <w:r>
        <w:t></w:t>
      </w:r>
      <w:r>
        <w:rPr>
          <w:rFonts w:hint="eastAsia"/>
        </w:rPr>
        <w:t>процесі</w:t>
      </w:r>
      <w:r>
        <w:t></w:t>
      </w:r>
      <w:r>
        <w:rPr>
          <w:rFonts w:hint="eastAsia"/>
        </w:rPr>
        <w:t>економічної</w:t>
      </w:r>
      <w:r>
        <w:t></w:t>
      </w:r>
      <w:r>
        <w:rPr>
          <w:rFonts w:hint="eastAsia"/>
        </w:rPr>
        <w:t>діяльності</w:t>
      </w:r>
      <w:r>
        <w:t></w:t>
      </w:r>
      <w:r>
        <w:rPr>
          <w:rFonts w:hint="eastAsia"/>
        </w:rPr>
        <w:t>для</w:t>
      </w:r>
      <w:r>
        <w:t></w:t>
      </w:r>
      <w:r>
        <w:rPr>
          <w:rFonts w:hint="eastAsia"/>
        </w:rPr>
        <w:t>задоволення</w:t>
      </w:r>
      <w:r>
        <w:t></w:t>
      </w:r>
      <w:r>
        <w:rPr>
          <w:rFonts w:hint="eastAsia"/>
        </w:rPr>
        <w:t>потреб</w:t>
      </w:r>
      <w:r>
        <w:t></w:t>
      </w:r>
      <w:r>
        <w:rPr>
          <w:rFonts w:hint="eastAsia"/>
        </w:rPr>
        <w:t>споживачів</w:t>
      </w:r>
      <w:r>
        <w:t></w:t>
      </w:r>
      <w:r>
        <w:rPr>
          <w:rFonts w:hint="eastAsia"/>
        </w:rPr>
        <w:t>і</w:t>
      </w:r>
      <w:r>
        <w:t></w:t>
      </w:r>
      <w:r>
        <w:rPr>
          <w:rFonts w:hint="eastAsia"/>
        </w:rPr>
        <w:t>забезпечення</w:t>
      </w:r>
      <w:r>
        <w:t></w:t>
      </w:r>
      <w:r>
        <w:rPr>
          <w:rFonts w:hint="eastAsia"/>
        </w:rPr>
        <w:t>відповідної</w:t>
      </w:r>
      <w:r>
        <w:t></w:t>
      </w:r>
      <w:r>
        <w:rPr>
          <w:rFonts w:hint="eastAsia"/>
        </w:rPr>
        <w:t>зміни</w:t>
      </w:r>
      <w:r>
        <w:t></w:t>
      </w:r>
      <w:r>
        <w:rPr>
          <w:rFonts w:hint="eastAsia"/>
        </w:rPr>
        <w:t>їх</w:t>
      </w:r>
      <w:r>
        <w:t></w:t>
      </w:r>
      <w:r>
        <w:rPr>
          <w:rFonts w:hint="eastAsia"/>
        </w:rPr>
        <w:t>стану</w:t>
      </w:r>
      <w:r>
        <w:t></w:t>
      </w:r>
      <w:r>
        <w:t></w:t>
      </w:r>
      <w:r>
        <w:rPr>
          <w:rFonts w:hint="eastAsia"/>
        </w:rPr>
        <w:t>основними</w:t>
      </w:r>
      <w:r>
        <w:t></w:t>
      </w:r>
      <w:r>
        <w:rPr>
          <w:rFonts w:hint="eastAsia"/>
        </w:rPr>
        <w:t>характерними</w:t>
      </w:r>
      <w:r>
        <w:t></w:t>
      </w:r>
      <w:r>
        <w:rPr>
          <w:rFonts w:hint="eastAsia"/>
        </w:rPr>
        <w:t>рисами</w:t>
      </w:r>
      <w:r>
        <w:t></w:t>
      </w:r>
      <w:r>
        <w:rPr>
          <w:rFonts w:hint="eastAsia"/>
        </w:rPr>
        <w:t>якої</w:t>
      </w:r>
      <w:r>
        <w:t></w:t>
      </w:r>
      <w:r>
        <w:rPr>
          <w:rFonts w:hint="eastAsia"/>
        </w:rPr>
        <w:t>є</w:t>
      </w:r>
      <w:r>
        <w:t></w:t>
      </w:r>
      <w:r>
        <w:rPr>
          <w:rFonts w:hint="eastAsia"/>
        </w:rPr>
        <w:t>одночасність</w:t>
      </w:r>
      <w:r>
        <w:t></w:t>
      </w:r>
      <w:r>
        <w:rPr>
          <w:rFonts w:hint="eastAsia"/>
        </w:rPr>
        <w:t>виробництва</w:t>
      </w:r>
      <w:r>
        <w:t></w:t>
      </w:r>
      <w:r>
        <w:rPr>
          <w:rFonts w:hint="eastAsia"/>
        </w:rPr>
        <w:t>і</w:t>
      </w:r>
      <w:r>
        <w:t></w:t>
      </w:r>
      <w:r>
        <w:rPr>
          <w:rFonts w:hint="eastAsia"/>
        </w:rPr>
        <w:t>споживання</w:t>
      </w:r>
      <w:r>
        <w:t></w:t>
      </w:r>
      <w:r>
        <w:t></w:t>
      </w:r>
      <w:r>
        <w:rPr>
          <w:rFonts w:hint="eastAsia"/>
        </w:rPr>
        <w:t>невідчутність</w:t>
      </w:r>
      <w:r>
        <w:t></w:t>
      </w:r>
      <w:r>
        <w:rPr>
          <w:rFonts w:hint="eastAsia"/>
        </w:rPr>
        <w:t>форми</w:t>
      </w:r>
      <w:r>
        <w:t></w:t>
      </w:r>
      <w:r>
        <w:rPr>
          <w:rFonts w:hint="eastAsia"/>
        </w:rPr>
        <w:t>та</w:t>
      </w:r>
      <w:r>
        <w:t></w:t>
      </w:r>
      <w:r>
        <w:rPr>
          <w:rFonts w:hint="eastAsia"/>
        </w:rPr>
        <w:t>мінливість</w:t>
      </w:r>
      <w:r>
        <w:t></w:t>
      </w:r>
      <w:r>
        <w:rPr>
          <w:rFonts w:hint="eastAsia"/>
        </w:rPr>
        <w:t>якісних</w:t>
      </w:r>
      <w:r>
        <w:t></w:t>
      </w:r>
      <w:r>
        <w:rPr>
          <w:rFonts w:hint="eastAsia"/>
        </w:rPr>
        <w:t>параметрів”</w:t>
      </w:r>
      <w:r>
        <w:t></w:t>
      </w:r>
      <w:r>
        <w:t></w:t>
      </w:r>
      <w:r>
        <w:rPr>
          <w:rFonts w:hint="eastAsia"/>
        </w:rPr>
        <w:t>На</w:t>
      </w:r>
      <w:r>
        <w:t></w:t>
      </w:r>
      <w:r>
        <w:rPr>
          <w:rFonts w:hint="eastAsia"/>
        </w:rPr>
        <w:t>основі</w:t>
      </w:r>
      <w:r>
        <w:t></w:t>
      </w:r>
      <w:r>
        <w:rPr>
          <w:rFonts w:hint="eastAsia"/>
        </w:rPr>
        <w:t>цього</w:t>
      </w:r>
      <w:r>
        <w:t></w:t>
      </w:r>
      <w:r>
        <w:rPr>
          <w:rFonts w:hint="eastAsia"/>
        </w:rPr>
        <w:t>визначення</w:t>
      </w:r>
      <w:r>
        <w:t></w:t>
      </w:r>
      <w:r>
        <w:rPr>
          <w:rFonts w:hint="eastAsia"/>
        </w:rPr>
        <w:t>та</w:t>
      </w:r>
      <w:r>
        <w:t></w:t>
      </w:r>
      <w:r>
        <w:rPr>
          <w:rFonts w:hint="eastAsia"/>
        </w:rPr>
        <w:t>з’ясованих</w:t>
      </w:r>
      <w:r>
        <w:t></w:t>
      </w:r>
      <w:r>
        <w:rPr>
          <w:rFonts w:hint="eastAsia"/>
        </w:rPr>
        <w:t>особливостей</w:t>
      </w:r>
      <w:r>
        <w:t></w:t>
      </w:r>
      <w:r>
        <w:rPr>
          <w:rFonts w:hint="eastAsia"/>
        </w:rPr>
        <w:t>індивідуальних</w:t>
      </w:r>
      <w:r>
        <w:t></w:t>
      </w:r>
      <w:r>
        <w:rPr>
          <w:rFonts w:hint="eastAsia"/>
        </w:rPr>
        <w:t>побутових</w:t>
      </w:r>
      <w:r>
        <w:t></w:t>
      </w:r>
      <w:r>
        <w:rPr>
          <w:rFonts w:hint="eastAsia"/>
        </w:rPr>
        <w:t>послуг</w:t>
      </w:r>
      <w:r>
        <w:t></w:t>
      </w:r>
      <w:r>
        <w:rPr>
          <w:rFonts w:hint="eastAsia"/>
        </w:rPr>
        <w:t>їх</w:t>
      </w:r>
      <w:r>
        <w:t></w:t>
      </w:r>
      <w:r>
        <w:rPr>
          <w:rFonts w:hint="eastAsia"/>
        </w:rPr>
        <w:t>поняття</w:t>
      </w:r>
      <w:r>
        <w:t></w:t>
      </w:r>
      <w:r>
        <w:rPr>
          <w:rFonts w:hint="eastAsia"/>
        </w:rPr>
        <w:t>запропоновано</w:t>
      </w:r>
      <w:r>
        <w:t></w:t>
      </w:r>
      <w:r>
        <w:rPr>
          <w:rFonts w:hint="eastAsia"/>
        </w:rPr>
        <w:t>до</w:t>
      </w:r>
      <w:r>
        <w:t></w:t>
      </w:r>
      <w:r>
        <w:rPr>
          <w:rFonts w:hint="eastAsia"/>
        </w:rPr>
        <w:t>визначення</w:t>
      </w:r>
      <w:r>
        <w:t></w:t>
      </w:r>
      <w:r>
        <w:rPr>
          <w:rFonts w:hint="eastAsia"/>
        </w:rPr>
        <w:t>у</w:t>
      </w:r>
      <w:r>
        <w:t></w:t>
      </w:r>
      <w:r>
        <w:rPr>
          <w:rFonts w:hint="eastAsia"/>
        </w:rPr>
        <w:t>такій</w:t>
      </w:r>
      <w:r>
        <w:t></w:t>
      </w:r>
      <w:r>
        <w:rPr>
          <w:rFonts w:hint="eastAsia"/>
        </w:rPr>
        <w:t>редакції</w:t>
      </w:r>
      <w:r>
        <w:t></w:t>
      </w:r>
      <w:r>
        <w:t></w:t>
      </w:r>
      <w:r>
        <w:rPr>
          <w:rFonts w:hint="eastAsia"/>
        </w:rPr>
        <w:t>„Індивідуальні</w:t>
      </w:r>
      <w:r>
        <w:t></w:t>
      </w:r>
      <w:r>
        <w:rPr>
          <w:rFonts w:hint="eastAsia"/>
        </w:rPr>
        <w:t>побутові</w:t>
      </w:r>
      <w:r>
        <w:t></w:t>
      </w:r>
      <w:r>
        <w:rPr>
          <w:rFonts w:hint="eastAsia"/>
        </w:rPr>
        <w:t>послуги</w:t>
      </w:r>
      <w:r>
        <w:t></w:t>
      </w:r>
      <w:r>
        <w:rPr>
          <w:rFonts w:hint="eastAsia"/>
        </w:rPr>
        <w:t>є</w:t>
      </w:r>
      <w:r>
        <w:t></w:t>
      </w:r>
      <w:r>
        <w:rPr>
          <w:rFonts w:hint="eastAsia"/>
        </w:rPr>
        <w:t>одним</w:t>
      </w:r>
      <w:r>
        <w:t></w:t>
      </w:r>
      <w:r>
        <w:rPr>
          <w:rFonts w:hint="eastAsia"/>
        </w:rPr>
        <w:t>із</w:t>
      </w:r>
      <w:r>
        <w:t></w:t>
      </w:r>
      <w:r>
        <w:rPr>
          <w:rFonts w:hint="eastAsia"/>
        </w:rPr>
        <w:t>видів</w:t>
      </w:r>
      <w:r>
        <w:t></w:t>
      </w:r>
      <w:r>
        <w:rPr>
          <w:rFonts w:hint="eastAsia"/>
        </w:rPr>
        <w:t>загальної</w:t>
      </w:r>
      <w:r>
        <w:t></w:t>
      </w:r>
      <w:r>
        <w:rPr>
          <w:rFonts w:hint="eastAsia"/>
        </w:rPr>
        <w:t>системи</w:t>
      </w:r>
      <w:r>
        <w:t></w:t>
      </w:r>
      <w:r>
        <w:rPr>
          <w:rFonts w:hint="eastAsia"/>
        </w:rPr>
        <w:t>послуг</w:t>
      </w:r>
      <w:r>
        <w:t></w:t>
      </w:r>
      <w:r>
        <w:t></w:t>
      </w:r>
      <w:r>
        <w:rPr>
          <w:rFonts w:hint="eastAsia"/>
        </w:rPr>
        <w:t>що</w:t>
      </w:r>
      <w:r>
        <w:t></w:t>
      </w:r>
      <w:r>
        <w:rPr>
          <w:rFonts w:hint="eastAsia"/>
        </w:rPr>
        <w:t>виробляються</w:t>
      </w:r>
      <w:r>
        <w:t></w:t>
      </w:r>
      <w:r>
        <w:rPr>
          <w:rFonts w:hint="eastAsia"/>
        </w:rPr>
        <w:t>в</w:t>
      </w:r>
      <w:r>
        <w:t></w:t>
      </w:r>
      <w:r>
        <w:rPr>
          <w:rFonts w:hint="eastAsia"/>
        </w:rPr>
        <w:t>процесі</w:t>
      </w:r>
      <w:r>
        <w:t></w:t>
      </w:r>
      <w:r>
        <w:rPr>
          <w:rFonts w:hint="eastAsia"/>
        </w:rPr>
        <w:t>відповідного</w:t>
      </w:r>
      <w:r>
        <w:t></w:t>
      </w:r>
      <w:r>
        <w:rPr>
          <w:rFonts w:hint="eastAsia"/>
        </w:rPr>
        <w:t>виду</w:t>
      </w:r>
      <w:r>
        <w:t></w:t>
      </w:r>
      <w:r>
        <w:rPr>
          <w:rFonts w:hint="eastAsia"/>
        </w:rPr>
        <w:t>економічної</w:t>
      </w:r>
      <w:r>
        <w:t></w:t>
      </w:r>
      <w:r>
        <w:rPr>
          <w:rFonts w:hint="eastAsia"/>
        </w:rPr>
        <w:t>діяльності</w:t>
      </w:r>
      <w:r>
        <w:t></w:t>
      </w:r>
      <w:r>
        <w:rPr>
          <w:rFonts w:hint="eastAsia"/>
        </w:rPr>
        <w:t>та</w:t>
      </w:r>
      <w:r>
        <w:t></w:t>
      </w:r>
      <w:r>
        <w:rPr>
          <w:rFonts w:hint="eastAsia"/>
        </w:rPr>
        <w:t>формують</w:t>
      </w:r>
      <w:r>
        <w:t></w:t>
      </w:r>
      <w:r>
        <w:rPr>
          <w:rFonts w:hint="eastAsia"/>
        </w:rPr>
        <w:t>один</w:t>
      </w:r>
      <w:r>
        <w:t></w:t>
      </w:r>
      <w:r>
        <w:rPr>
          <w:rFonts w:hint="eastAsia"/>
        </w:rPr>
        <w:t>із</w:t>
      </w:r>
      <w:r>
        <w:t></w:t>
      </w:r>
      <w:r>
        <w:rPr>
          <w:rFonts w:hint="eastAsia"/>
        </w:rPr>
        <w:t>самостійних</w:t>
      </w:r>
      <w:r>
        <w:t></w:t>
      </w:r>
      <w:r>
        <w:rPr>
          <w:rFonts w:hint="eastAsia"/>
        </w:rPr>
        <w:t>видів</w:t>
      </w:r>
      <w:r>
        <w:t></w:t>
      </w:r>
      <w:r>
        <w:rPr>
          <w:rFonts w:hint="eastAsia"/>
        </w:rPr>
        <w:t>ринку</w:t>
      </w:r>
      <w:r>
        <w:t></w:t>
      </w:r>
      <w:r>
        <w:t></w:t>
      </w:r>
      <w:r>
        <w:rPr>
          <w:rFonts w:hint="eastAsia"/>
        </w:rPr>
        <w:t>найважливішими</w:t>
      </w:r>
      <w:r>
        <w:t></w:t>
      </w:r>
      <w:r>
        <w:rPr>
          <w:rFonts w:hint="eastAsia"/>
        </w:rPr>
        <w:t>характерними</w:t>
      </w:r>
      <w:r>
        <w:t></w:t>
      </w:r>
      <w:r>
        <w:rPr>
          <w:rFonts w:hint="eastAsia"/>
        </w:rPr>
        <w:t>рисами</w:t>
      </w:r>
      <w:r>
        <w:t></w:t>
      </w:r>
      <w:r>
        <w:rPr>
          <w:rFonts w:hint="eastAsia"/>
        </w:rPr>
        <w:t>яких</w:t>
      </w:r>
      <w:r>
        <w:t></w:t>
      </w:r>
      <w:r>
        <w:rPr>
          <w:rFonts w:hint="eastAsia"/>
        </w:rPr>
        <w:t>є</w:t>
      </w:r>
      <w:r>
        <w:t></w:t>
      </w:r>
      <w:r>
        <w:rPr>
          <w:rFonts w:hint="eastAsia"/>
        </w:rPr>
        <w:t>переважна</w:t>
      </w:r>
      <w:r>
        <w:t></w:t>
      </w:r>
      <w:r>
        <w:rPr>
          <w:rFonts w:hint="eastAsia"/>
        </w:rPr>
        <w:t>спрямованість</w:t>
      </w:r>
      <w:r>
        <w:t></w:t>
      </w:r>
      <w:r>
        <w:rPr>
          <w:rFonts w:hint="eastAsia"/>
        </w:rPr>
        <w:t>на</w:t>
      </w:r>
      <w:r>
        <w:t></w:t>
      </w:r>
      <w:r>
        <w:rPr>
          <w:rFonts w:hint="eastAsia"/>
        </w:rPr>
        <w:t>задоволення</w:t>
      </w:r>
      <w:r>
        <w:t></w:t>
      </w:r>
      <w:r>
        <w:rPr>
          <w:rFonts w:hint="eastAsia"/>
        </w:rPr>
        <w:t>особистих</w:t>
      </w:r>
      <w:r>
        <w:t></w:t>
      </w:r>
      <w:r>
        <w:rPr>
          <w:rFonts w:hint="eastAsia"/>
        </w:rPr>
        <w:t>та</w:t>
      </w:r>
      <w:r>
        <w:t></w:t>
      </w:r>
      <w:r>
        <w:rPr>
          <w:rFonts w:hint="eastAsia"/>
        </w:rPr>
        <w:t>загальносімейних</w:t>
      </w:r>
      <w:r>
        <w:t></w:t>
      </w:r>
      <w:r>
        <w:rPr>
          <w:rFonts w:hint="eastAsia"/>
        </w:rPr>
        <w:t>побутових</w:t>
      </w:r>
      <w:r>
        <w:t></w:t>
      </w:r>
      <w:r>
        <w:rPr>
          <w:rFonts w:hint="eastAsia"/>
        </w:rPr>
        <w:t>потреб</w:t>
      </w:r>
      <w:r>
        <w:t></w:t>
      </w:r>
      <w:r>
        <w:rPr>
          <w:rFonts w:hint="eastAsia"/>
        </w:rPr>
        <w:t>населення</w:t>
      </w:r>
      <w:r>
        <w:t></w:t>
      </w:r>
      <w:r>
        <w:t></w:t>
      </w:r>
      <w:r>
        <w:rPr>
          <w:rFonts w:hint="eastAsia"/>
        </w:rPr>
        <w:t>високий</w:t>
      </w:r>
      <w:r>
        <w:t></w:t>
      </w:r>
      <w:r>
        <w:rPr>
          <w:rFonts w:hint="eastAsia"/>
        </w:rPr>
        <w:t>рівень</w:t>
      </w:r>
      <w:r>
        <w:t></w:t>
      </w:r>
      <w:r>
        <w:rPr>
          <w:rFonts w:hint="eastAsia"/>
        </w:rPr>
        <w:t>наближеності</w:t>
      </w:r>
      <w:r>
        <w:t></w:t>
      </w:r>
      <w:r>
        <w:rPr>
          <w:rFonts w:hint="eastAsia"/>
        </w:rPr>
        <w:t>до</w:t>
      </w:r>
      <w:r>
        <w:t></w:t>
      </w:r>
      <w:r>
        <w:rPr>
          <w:rFonts w:hint="eastAsia"/>
        </w:rPr>
        <w:t>споживачів</w:t>
      </w:r>
      <w:r>
        <w:t></w:t>
      </w:r>
      <w:r>
        <w:rPr>
          <w:rFonts w:hint="eastAsia"/>
        </w:rPr>
        <w:t>та</w:t>
      </w:r>
      <w:r>
        <w:t></w:t>
      </w:r>
      <w:r>
        <w:rPr>
          <w:rFonts w:hint="eastAsia"/>
        </w:rPr>
        <w:t>висока</w:t>
      </w:r>
      <w:r>
        <w:t></w:t>
      </w:r>
      <w:r>
        <w:rPr>
          <w:rFonts w:hint="eastAsia"/>
        </w:rPr>
        <w:t>швидкість</w:t>
      </w:r>
      <w:r>
        <w:t></w:t>
      </w:r>
      <w:r>
        <w:rPr>
          <w:rFonts w:hint="eastAsia"/>
        </w:rPr>
        <w:t>здійснення”</w:t>
      </w:r>
      <w:r>
        <w:t></w:t>
      </w:r>
      <w:r>
        <w:t></w:t>
      </w:r>
      <w:r>
        <w:rPr>
          <w:rFonts w:hint="eastAsia"/>
        </w:rPr>
        <w:t>Як</w:t>
      </w:r>
      <w:r>
        <w:t></w:t>
      </w:r>
      <w:r>
        <w:rPr>
          <w:rFonts w:hint="eastAsia"/>
        </w:rPr>
        <w:t>об’єкт</w:t>
      </w:r>
      <w:r>
        <w:t></w:t>
      </w:r>
      <w:r>
        <w:rPr>
          <w:rFonts w:hint="eastAsia"/>
        </w:rPr>
        <w:t>ціноутворення</w:t>
      </w:r>
      <w:r>
        <w:t></w:t>
      </w:r>
      <w:r>
        <w:rPr>
          <w:rFonts w:hint="eastAsia"/>
        </w:rPr>
        <w:t>класифікацію</w:t>
      </w:r>
      <w:r>
        <w:t></w:t>
      </w:r>
      <w:r>
        <w:rPr>
          <w:rFonts w:hint="eastAsia"/>
        </w:rPr>
        <w:t>цих</w:t>
      </w:r>
      <w:r>
        <w:t></w:t>
      </w:r>
      <w:r>
        <w:rPr>
          <w:rFonts w:hint="eastAsia"/>
        </w:rPr>
        <w:t>послуг</w:t>
      </w:r>
      <w:r>
        <w:t></w:t>
      </w:r>
      <w:r>
        <w:rPr>
          <w:rFonts w:hint="eastAsia"/>
        </w:rPr>
        <w:t>пропонується</w:t>
      </w:r>
      <w:r>
        <w:t></w:t>
      </w:r>
      <w:r>
        <w:rPr>
          <w:rFonts w:hint="eastAsia"/>
        </w:rPr>
        <w:t>проводити</w:t>
      </w:r>
      <w:r>
        <w:t></w:t>
      </w:r>
      <w:r>
        <w:rPr>
          <w:rFonts w:hint="eastAsia"/>
        </w:rPr>
        <w:t>за</w:t>
      </w:r>
      <w:r>
        <w:t></w:t>
      </w:r>
      <w:r>
        <w:rPr>
          <w:rFonts w:hint="eastAsia"/>
        </w:rPr>
        <w:t>наступними</w:t>
      </w:r>
      <w:r>
        <w:t></w:t>
      </w:r>
      <w:r>
        <w:rPr>
          <w:rFonts w:hint="eastAsia"/>
        </w:rPr>
        <w:t>ознаками</w:t>
      </w:r>
      <w:r>
        <w:t></w:t>
      </w:r>
      <w:r>
        <w:t></w:t>
      </w:r>
      <w:r>
        <w:rPr>
          <w:rFonts w:hint="eastAsia"/>
        </w:rPr>
        <w:t>від</w:t>
      </w:r>
      <w:r>
        <w:t></w:t>
      </w:r>
      <w:r>
        <w:rPr>
          <w:rFonts w:hint="eastAsia"/>
        </w:rPr>
        <w:t>послуг</w:t>
      </w:r>
      <w:r>
        <w:t></w:t>
      </w:r>
      <w:r>
        <w:rPr>
          <w:rFonts w:hint="eastAsia"/>
        </w:rPr>
        <w:t>за</w:t>
      </w:r>
      <w:r>
        <w:t></w:t>
      </w:r>
      <w:r>
        <w:rPr>
          <w:rFonts w:hint="eastAsia"/>
        </w:rPr>
        <w:t>призначенням</w:t>
      </w:r>
      <w:r>
        <w:t></w:t>
      </w:r>
      <w:r>
        <w:t></w:t>
      </w:r>
      <w:r>
        <w:rPr>
          <w:rFonts w:hint="eastAsia"/>
        </w:rPr>
        <w:t>сегмент</w:t>
      </w:r>
      <w:r>
        <w:t></w:t>
      </w:r>
      <w:r>
        <w:rPr>
          <w:rFonts w:hint="eastAsia"/>
        </w:rPr>
        <w:t>споживачів</w:t>
      </w:r>
      <w:r>
        <w:t></w:t>
      </w:r>
      <w:r>
        <w:rPr>
          <w:rFonts w:hint="eastAsia"/>
        </w:rPr>
        <w:t>послуг</w:t>
      </w:r>
      <w:r>
        <w:t></w:t>
      </w:r>
      <w:r>
        <w:t></w:t>
      </w:r>
      <w:r>
        <w:rPr>
          <w:rFonts w:hint="eastAsia"/>
        </w:rPr>
        <w:t>інтенсивність</w:t>
      </w:r>
      <w:r>
        <w:t></w:t>
      </w:r>
      <w:r>
        <w:rPr>
          <w:rFonts w:hint="eastAsia"/>
        </w:rPr>
        <w:t>попиту</w:t>
      </w:r>
      <w:r>
        <w:t></w:t>
      </w:r>
      <w:r>
        <w:rPr>
          <w:rFonts w:hint="eastAsia"/>
        </w:rPr>
        <w:t>на</w:t>
      </w:r>
      <w:r>
        <w:t></w:t>
      </w:r>
      <w:r>
        <w:rPr>
          <w:rFonts w:hint="eastAsia"/>
        </w:rPr>
        <w:t>послуги</w:t>
      </w:r>
      <w:r>
        <w:t></w:t>
      </w:r>
      <w:r>
        <w:t></w:t>
      </w:r>
      <w:r>
        <w:rPr>
          <w:rFonts w:hint="eastAsia"/>
        </w:rPr>
        <w:t>ступінь</w:t>
      </w:r>
      <w:r>
        <w:t></w:t>
      </w:r>
      <w:r>
        <w:rPr>
          <w:rFonts w:hint="eastAsia"/>
        </w:rPr>
        <w:t>участі</w:t>
      </w:r>
      <w:r>
        <w:t></w:t>
      </w:r>
      <w:r>
        <w:rPr>
          <w:rFonts w:hint="eastAsia"/>
        </w:rPr>
        <w:t>клієнта</w:t>
      </w:r>
      <w:r>
        <w:t></w:t>
      </w:r>
      <w:r>
        <w:rPr>
          <w:rFonts w:hint="eastAsia"/>
        </w:rPr>
        <w:t>у</w:t>
      </w:r>
      <w:r>
        <w:t></w:t>
      </w:r>
      <w:r>
        <w:rPr>
          <w:rFonts w:hint="eastAsia"/>
        </w:rPr>
        <w:t>процесі</w:t>
      </w:r>
      <w:r>
        <w:t></w:t>
      </w:r>
      <w:r>
        <w:rPr>
          <w:rFonts w:hint="eastAsia"/>
        </w:rPr>
        <w:t>виконання</w:t>
      </w:r>
      <w:r>
        <w:t></w:t>
      </w:r>
      <w:r>
        <w:rPr>
          <w:rFonts w:hint="eastAsia"/>
        </w:rPr>
        <w:t>послуги</w:t>
      </w:r>
      <w:r>
        <w:t></w:t>
      </w:r>
      <w:r>
        <w:t></w:t>
      </w:r>
      <w:r>
        <w:rPr>
          <w:rFonts w:hint="eastAsia"/>
        </w:rPr>
        <w:t>рівень</w:t>
      </w:r>
      <w:r>
        <w:t></w:t>
      </w:r>
      <w:r>
        <w:rPr>
          <w:rFonts w:hint="eastAsia"/>
        </w:rPr>
        <w:t>елітарності</w:t>
      </w:r>
      <w:r>
        <w:t></w:t>
      </w:r>
      <w:r>
        <w:rPr>
          <w:rFonts w:hint="eastAsia"/>
        </w:rPr>
        <w:t>п</w:t>
      </w:r>
      <w:r>
        <w:rPr>
          <w:rFonts w:hint="eastAsia"/>
        </w:rPr>
        <w:lastRenderedPageBreak/>
        <w:t>ослуги</w:t>
      </w:r>
      <w:r>
        <w:t></w:t>
      </w:r>
      <w:r>
        <w:rPr>
          <w:rFonts w:hint="eastAsia"/>
        </w:rPr>
        <w:t>за</w:t>
      </w:r>
      <w:r>
        <w:t></w:t>
      </w:r>
      <w:r>
        <w:rPr>
          <w:rFonts w:hint="eastAsia"/>
        </w:rPr>
        <w:t>рівнем</w:t>
      </w:r>
      <w:r>
        <w:t></w:t>
      </w:r>
      <w:r>
        <w:rPr>
          <w:rFonts w:hint="eastAsia"/>
        </w:rPr>
        <w:t>сервісу</w:t>
      </w:r>
      <w:r>
        <w:t></w:t>
      </w:r>
      <w:r>
        <w:rPr>
          <w:rFonts w:hint="eastAsia"/>
        </w:rPr>
        <w:t>та</w:t>
      </w:r>
      <w:r>
        <w:t></w:t>
      </w:r>
      <w:r>
        <w:rPr>
          <w:rFonts w:hint="eastAsia"/>
        </w:rPr>
        <w:t>кваліфікації</w:t>
      </w:r>
      <w:r>
        <w:t></w:t>
      </w:r>
      <w:r>
        <w:rPr>
          <w:rFonts w:hint="eastAsia"/>
        </w:rPr>
        <w:t>виконавців</w:t>
      </w:r>
      <w:r>
        <w:t></w:t>
      </w:r>
      <w:r>
        <w:t></w:t>
      </w:r>
      <w:r>
        <w:rPr>
          <w:rFonts w:hint="eastAsia"/>
        </w:rPr>
        <w:t>ступінь</w:t>
      </w:r>
      <w:r>
        <w:t></w:t>
      </w:r>
      <w:r>
        <w:rPr>
          <w:rFonts w:hint="eastAsia"/>
        </w:rPr>
        <w:t>стандартизації</w:t>
      </w:r>
      <w:r>
        <w:t></w:t>
      </w:r>
      <w:r>
        <w:rPr>
          <w:rFonts w:hint="eastAsia"/>
        </w:rPr>
        <w:t>параметрів</w:t>
      </w:r>
      <w:r>
        <w:t></w:t>
      </w:r>
      <w:r>
        <w:rPr>
          <w:rFonts w:hint="eastAsia"/>
        </w:rPr>
        <w:t>послуги</w:t>
      </w:r>
      <w:r>
        <w:t></w:t>
      </w:r>
      <w:r>
        <w:t></w:t>
      </w:r>
      <w:r>
        <w:rPr>
          <w:rFonts w:hint="eastAsia"/>
        </w:rPr>
        <w:t>місце</w:t>
      </w:r>
      <w:r>
        <w:t></w:t>
      </w:r>
      <w:r>
        <w:rPr>
          <w:rFonts w:hint="eastAsia"/>
        </w:rPr>
        <w:t>надання</w:t>
      </w:r>
      <w:r>
        <w:t></w:t>
      </w:r>
      <w:r>
        <w:rPr>
          <w:rFonts w:hint="eastAsia"/>
        </w:rPr>
        <w:t>послуги</w:t>
      </w:r>
      <w:r>
        <w:t></w:t>
      </w:r>
    </w:p>
    <w:p w:rsidR="00C72C12" w:rsidRDefault="00C72C12" w:rsidP="00C72C12">
      <w:r>
        <w:t></w:t>
      </w:r>
      <w:r>
        <w:t></w:t>
      </w:r>
      <w:r>
        <w:t></w:t>
      </w:r>
      <w:r>
        <w:rPr>
          <w:rFonts w:hint="eastAsia"/>
        </w:rPr>
        <w:t>Побудова</w:t>
      </w:r>
      <w:r>
        <w:t></w:t>
      </w:r>
      <w:r>
        <w:rPr>
          <w:rFonts w:hint="eastAsia"/>
        </w:rPr>
        <w:t>ефективної</w:t>
      </w:r>
      <w:r>
        <w:t></w:t>
      </w:r>
      <w:r>
        <w:rPr>
          <w:rFonts w:hint="eastAsia"/>
        </w:rPr>
        <w:t>системи</w:t>
      </w:r>
      <w:r>
        <w:t></w:t>
      </w:r>
      <w:r>
        <w:rPr>
          <w:rFonts w:hint="eastAsia"/>
        </w:rPr>
        <w:t>стратегічного</w:t>
      </w:r>
      <w:r>
        <w:t></w:t>
      </w:r>
      <w:r>
        <w:rPr>
          <w:rFonts w:hint="eastAsia"/>
        </w:rPr>
        <w:t>управління</w:t>
      </w:r>
      <w:r>
        <w:t></w:t>
      </w:r>
      <w:r>
        <w:rPr>
          <w:rFonts w:hint="eastAsia"/>
        </w:rPr>
        <w:t>ціноутворенням</w:t>
      </w:r>
      <w:r>
        <w:t></w:t>
      </w:r>
      <w:r>
        <w:rPr>
          <w:rFonts w:hint="eastAsia"/>
        </w:rPr>
        <w:t>на</w:t>
      </w:r>
      <w:r>
        <w:t></w:t>
      </w:r>
      <w:r>
        <w:rPr>
          <w:rFonts w:hint="eastAsia"/>
        </w:rPr>
        <w:t>підприємствах</w:t>
      </w:r>
      <w:r>
        <w:t></w:t>
      </w:r>
      <w:r>
        <w:rPr>
          <w:rFonts w:hint="eastAsia"/>
        </w:rPr>
        <w:t>сфери</w:t>
      </w:r>
      <w:r>
        <w:t></w:t>
      </w:r>
      <w:r>
        <w:rPr>
          <w:rFonts w:hint="eastAsia"/>
        </w:rPr>
        <w:t>послуг</w:t>
      </w:r>
      <w:r>
        <w:t></w:t>
      </w:r>
      <w:r>
        <w:rPr>
          <w:rFonts w:hint="eastAsia"/>
        </w:rPr>
        <w:t>має</w:t>
      </w:r>
      <w:r>
        <w:t></w:t>
      </w:r>
      <w:r>
        <w:rPr>
          <w:rFonts w:hint="eastAsia"/>
        </w:rPr>
        <w:t>базуватись</w:t>
      </w:r>
      <w:r>
        <w:t></w:t>
      </w:r>
      <w:r>
        <w:rPr>
          <w:rFonts w:hint="eastAsia"/>
        </w:rPr>
        <w:t>на</w:t>
      </w:r>
      <w:r>
        <w:t></w:t>
      </w:r>
      <w:r>
        <w:rPr>
          <w:rFonts w:hint="eastAsia"/>
        </w:rPr>
        <w:t>теоретичних</w:t>
      </w:r>
      <w:r>
        <w:t></w:t>
      </w:r>
      <w:r>
        <w:rPr>
          <w:rFonts w:hint="eastAsia"/>
        </w:rPr>
        <w:t>положеннях</w:t>
      </w:r>
      <w:r>
        <w:t></w:t>
      </w:r>
      <w:r>
        <w:t></w:t>
      </w:r>
      <w:r>
        <w:rPr>
          <w:rFonts w:hint="eastAsia"/>
        </w:rPr>
        <w:t>що</w:t>
      </w:r>
      <w:r>
        <w:t></w:t>
      </w:r>
      <w:r>
        <w:rPr>
          <w:rFonts w:hint="eastAsia"/>
        </w:rPr>
        <w:t>визначають</w:t>
      </w:r>
      <w:r>
        <w:t></w:t>
      </w:r>
      <w:r>
        <w:rPr>
          <w:rFonts w:hint="eastAsia"/>
        </w:rPr>
        <w:t>сутність</w:t>
      </w:r>
      <w:r>
        <w:t></w:t>
      </w:r>
      <w:r>
        <w:rPr>
          <w:rFonts w:hint="eastAsia"/>
        </w:rPr>
        <w:t>ціни</w:t>
      </w:r>
      <w:r>
        <w:t></w:t>
      </w:r>
      <w:r>
        <w:rPr>
          <w:rFonts w:hint="eastAsia"/>
        </w:rPr>
        <w:t>послуг</w:t>
      </w:r>
      <w:r>
        <w:t></w:t>
      </w:r>
      <w:r>
        <w:rPr>
          <w:rFonts w:hint="eastAsia"/>
        </w:rPr>
        <w:t>взагалі</w:t>
      </w:r>
      <w:r>
        <w:t></w:t>
      </w:r>
      <w:r>
        <w:rPr>
          <w:rFonts w:hint="eastAsia"/>
        </w:rPr>
        <w:t>та</w:t>
      </w:r>
      <w:r>
        <w:t></w:t>
      </w:r>
      <w:r>
        <w:rPr>
          <w:rFonts w:hint="eastAsia"/>
        </w:rPr>
        <w:t>ціни</w:t>
      </w:r>
      <w:r>
        <w:t></w:t>
      </w:r>
      <w:r>
        <w:rPr>
          <w:rFonts w:hint="eastAsia"/>
        </w:rPr>
        <w:t>індивідуальних</w:t>
      </w:r>
      <w:r>
        <w:t></w:t>
      </w:r>
      <w:r>
        <w:rPr>
          <w:rFonts w:hint="eastAsia"/>
        </w:rPr>
        <w:t>побутових</w:t>
      </w:r>
      <w:r>
        <w:t></w:t>
      </w:r>
      <w:r>
        <w:rPr>
          <w:rFonts w:hint="eastAsia"/>
        </w:rPr>
        <w:t>послуг</w:t>
      </w:r>
      <w:r>
        <w:t></w:t>
      </w:r>
      <w:r>
        <w:rPr>
          <w:rFonts w:hint="eastAsia"/>
        </w:rPr>
        <w:t>зокрема</w:t>
      </w:r>
      <w:r>
        <w:t></w:t>
      </w:r>
      <w:r>
        <w:t></w:t>
      </w:r>
      <w:r>
        <w:rPr>
          <w:rFonts w:hint="eastAsia"/>
        </w:rPr>
        <w:t>Критичний</w:t>
      </w:r>
      <w:r>
        <w:t></w:t>
      </w:r>
      <w:r>
        <w:rPr>
          <w:rFonts w:hint="eastAsia"/>
        </w:rPr>
        <w:t>розгляд</w:t>
      </w:r>
      <w:r>
        <w:t></w:t>
      </w:r>
      <w:r>
        <w:rPr>
          <w:rFonts w:hint="eastAsia"/>
        </w:rPr>
        <w:t>сучасних</w:t>
      </w:r>
      <w:r>
        <w:t></w:t>
      </w:r>
      <w:r>
        <w:rPr>
          <w:rFonts w:hint="eastAsia"/>
        </w:rPr>
        <w:t>підходів</w:t>
      </w:r>
      <w:r>
        <w:t></w:t>
      </w:r>
      <w:r>
        <w:rPr>
          <w:rFonts w:hint="eastAsia"/>
        </w:rPr>
        <w:t>науковців</w:t>
      </w:r>
      <w:r>
        <w:t></w:t>
      </w:r>
      <w:r>
        <w:rPr>
          <w:rFonts w:hint="eastAsia"/>
        </w:rPr>
        <w:t>до</w:t>
      </w:r>
      <w:r>
        <w:t></w:t>
      </w:r>
      <w:r>
        <w:rPr>
          <w:rFonts w:hint="eastAsia"/>
        </w:rPr>
        <w:t>визначення</w:t>
      </w:r>
      <w:r>
        <w:t></w:t>
      </w:r>
      <w:r>
        <w:rPr>
          <w:rFonts w:hint="eastAsia"/>
        </w:rPr>
        <w:t>ціни</w:t>
      </w:r>
      <w:r>
        <w:t></w:t>
      </w:r>
      <w:r>
        <w:rPr>
          <w:rFonts w:hint="eastAsia"/>
        </w:rPr>
        <w:t>послуги</w:t>
      </w:r>
      <w:r>
        <w:t></w:t>
      </w:r>
      <w:r>
        <w:rPr>
          <w:rFonts w:hint="eastAsia"/>
        </w:rPr>
        <w:t>дозволив</w:t>
      </w:r>
      <w:r>
        <w:t></w:t>
      </w:r>
      <w:r>
        <w:rPr>
          <w:rFonts w:hint="eastAsia"/>
        </w:rPr>
        <w:t>наступним</w:t>
      </w:r>
      <w:r>
        <w:t></w:t>
      </w:r>
      <w:r>
        <w:rPr>
          <w:rFonts w:hint="eastAsia"/>
        </w:rPr>
        <w:t>чином</w:t>
      </w:r>
      <w:r>
        <w:t></w:t>
      </w:r>
      <w:r>
        <w:rPr>
          <w:rFonts w:hint="eastAsia"/>
        </w:rPr>
        <w:t>уточними</w:t>
      </w:r>
      <w:r>
        <w:t></w:t>
      </w:r>
      <w:r>
        <w:rPr>
          <w:rFonts w:hint="eastAsia"/>
        </w:rPr>
        <w:t>це</w:t>
      </w:r>
      <w:r>
        <w:t></w:t>
      </w:r>
      <w:r>
        <w:rPr>
          <w:rFonts w:hint="eastAsia"/>
        </w:rPr>
        <w:t>поняття</w:t>
      </w:r>
      <w:r>
        <w:t></w:t>
      </w:r>
      <w:r>
        <w:t></w:t>
      </w:r>
      <w:r>
        <w:rPr>
          <w:rFonts w:hint="eastAsia"/>
        </w:rPr>
        <w:t>„Ціна</w:t>
      </w:r>
      <w:r>
        <w:t></w:t>
      </w:r>
      <w:r>
        <w:rPr>
          <w:rFonts w:hint="eastAsia"/>
        </w:rPr>
        <w:t>послуги</w:t>
      </w:r>
      <w:r>
        <w:t></w:t>
      </w:r>
      <w:r>
        <w:rPr>
          <w:rFonts w:hint="eastAsia"/>
        </w:rPr>
        <w:t>являє</w:t>
      </w:r>
      <w:r>
        <w:t></w:t>
      </w:r>
      <w:r>
        <w:rPr>
          <w:rFonts w:hint="eastAsia"/>
        </w:rPr>
        <w:t>собою</w:t>
      </w:r>
      <w:r>
        <w:t></w:t>
      </w:r>
      <w:r>
        <w:rPr>
          <w:rFonts w:hint="eastAsia"/>
        </w:rPr>
        <w:t>результат</w:t>
      </w:r>
      <w:r>
        <w:t></w:t>
      </w:r>
      <w:r>
        <w:rPr>
          <w:rFonts w:hint="eastAsia"/>
        </w:rPr>
        <w:t>оцінки</w:t>
      </w:r>
      <w:r>
        <w:t></w:t>
      </w:r>
      <w:r>
        <w:rPr>
          <w:rFonts w:hint="eastAsia"/>
        </w:rPr>
        <w:t>якісних</w:t>
      </w:r>
      <w:r>
        <w:t></w:t>
      </w:r>
      <w:r>
        <w:rPr>
          <w:rFonts w:hint="eastAsia"/>
        </w:rPr>
        <w:t>параметрів</w:t>
      </w:r>
      <w:r>
        <w:t></w:t>
      </w:r>
      <w:r>
        <w:rPr>
          <w:rFonts w:hint="eastAsia"/>
        </w:rPr>
        <w:t>та</w:t>
      </w:r>
      <w:r>
        <w:t></w:t>
      </w:r>
      <w:r>
        <w:rPr>
          <w:rFonts w:hint="eastAsia"/>
        </w:rPr>
        <w:t>умов</w:t>
      </w:r>
      <w:r>
        <w:t></w:t>
      </w:r>
      <w:r>
        <w:rPr>
          <w:rFonts w:hint="eastAsia"/>
        </w:rPr>
        <w:t>реалізації</w:t>
      </w:r>
      <w:r>
        <w:t></w:t>
      </w:r>
      <w:r>
        <w:rPr>
          <w:rFonts w:hint="eastAsia"/>
        </w:rPr>
        <w:t>визначеної</w:t>
      </w:r>
      <w:r>
        <w:t></w:t>
      </w:r>
      <w:r>
        <w:rPr>
          <w:rFonts w:hint="eastAsia"/>
        </w:rPr>
        <w:t>конкретної</w:t>
      </w:r>
      <w:r>
        <w:t></w:t>
      </w:r>
      <w:r>
        <w:rPr>
          <w:rFonts w:hint="eastAsia"/>
        </w:rPr>
        <w:t>її</w:t>
      </w:r>
      <w:r>
        <w:t></w:t>
      </w:r>
      <w:r>
        <w:rPr>
          <w:rFonts w:hint="eastAsia"/>
        </w:rPr>
        <w:t>одиниці</w:t>
      </w:r>
      <w:r>
        <w:t></w:t>
      </w:r>
      <w:r>
        <w:t></w:t>
      </w:r>
      <w:r>
        <w:rPr>
          <w:rFonts w:hint="eastAsia"/>
        </w:rPr>
        <w:t>яка</w:t>
      </w:r>
      <w:r>
        <w:t></w:t>
      </w:r>
      <w:r>
        <w:rPr>
          <w:rFonts w:hint="eastAsia"/>
        </w:rPr>
        <w:t>враховує</w:t>
      </w:r>
      <w:r>
        <w:t></w:t>
      </w:r>
      <w:r>
        <w:rPr>
          <w:rFonts w:hint="eastAsia"/>
        </w:rPr>
        <w:t>цінність</w:t>
      </w:r>
      <w:r>
        <w:t></w:t>
      </w:r>
      <w:r>
        <w:rPr>
          <w:rFonts w:hint="eastAsia"/>
        </w:rPr>
        <w:t>та</w:t>
      </w:r>
      <w:r>
        <w:t></w:t>
      </w:r>
      <w:r>
        <w:rPr>
          <w:rFonts w:hint="eastAsia"/>
        </w:rPr>
        <w:t>витрати</w:t>
      </w:r>
      <w:r>
        <w:t></w:t>
      </w:r>
      <w:r>
        <w:t></w:t>
      </w:r>
      <w:r>
        <w:rPr>
          <w:rFonts w:hint="eastAsia"/>
        </w:rPr>
        <w:t>пов’язані</w:t>
      </w:r>
      <w:r>
        <w:t></w:t>
      </w:r>
      <w:r>
        <w:rPr>
          <w:rFonts w:hint="eastAsia"/>
        </w:rPr>
        <w:t>із</w:t>
      </w:r>
      <w:r>
        <w:t></w:t>
      </w:r>
      <w:r>
        <w:rPr>
          <w:rFonts w:hint="eastAsia"/>
        </w:rPr>
        <w:t>її</w:t>
      </w:r>
      <w:r>
        <w:t></w:t>
      </w:r>
      <w:r>
        <w:rPr>
          <w:rFonts w:hint="eastAsia"/>
        </w:rPr>
        <w:t>виробництвом</w:t>
      </w:r>
      <w:r>
        <w:t></w:t>
      </w:r>
      <w:r>
        <w:rPr>
          <w:rFonts w:hint="eastAsia"/>
        </w:rPr>
        <w:t>і</w:t>
      </w:r>
      <w:r>
        <w:t></w:t>
      </w:r>
      <w:r>
        <w:rPr>
          <w:rFonts w:hint="eastAsia"/>
        </w:rPr>
        <w:t>споживанням</w:t>
      </w:r>
      <w:r>
        <w:t></w:t>
      </w:r>
      <w:r>
        <w:t></w:t>
      </w:r>
      <w:r>
        <w:rPr>
          <w:rFonts w:hint="eastAsia"/>
        </w:rPr>
        <w:t>що</w:t>
      </w:r>
      <w:r>
        <w:t></w:t>
      </w:r>
      <w:r>
        <w:rPr>
          <w:rFonts w:hint="eastAsia"/>
        </w:rPr>
        <w:t>використовується</w:t>
      </w:r>
      <w:r>
        <w:t></w:t>
      </w:r>
      <w:r>
        <w:rPr>
          <w:rFonts w:hint="eastAsia"/>
        </w:rPr>
        <w:t>як</w:t>
      </w:r>
      <w:r>
        <w:t></w:t>
      </w:r>
      <w:r>
        <w:rPr>
          <w:rFonts w:hint="eastAsia"/>
        </w:rPr>
        <w:t>економічний</w:t>
      </w:r>
      <w:r>
        <w:t></w:t>
      </w:r>
      <w:r>
        <w:rPr>
          <w:rFonts w:hint="eastAsia"/>
        </w:rPr>
        <w:t>інструмент</w:t>
      </w:r>
      <w:r>
        <w:t></w:t>
      </w:r>
      <w:r>
        <w:rPr>
          <w:rFonts w:hint="eastAsia"/>
        </w:rPr>
        <w:t>в</w:t>
      </w:r>
      <w:r>
        <w:t></w:t>
      </w:r>
      <w:r>
        <w:rPr>
          <w:rFonts w:hint="eastAsia"/>
        </w:rPr>
        <w:t>сфері</w:t>
      </w:r>
      <w:r>
        <w:t></w:t>
      </w:r>
      <w:r>
        <w:rPr>
          <w:rFonts w:hint="eastAsia"/>
        </w:rPr>
        <w:t>обміну”</w:t>
      </w:r>
      <w:r>
        <w:t></w:t>
      </w:r>
      <w:r>
        <w:t></w:t>
      </w:r>
      <w:r>
        <w:rPr>
          <w:rFonts w:hint="eastAsia"/>
        </w:rPr>
        <w:t>На</w:t>
      </w:r>
      <w:r>
        <w:t></w:t>
      </w:r>
      <w:r>
        <w:rPr>
          <w:rFonts w:hint="eastAsia"/>
        </w:rPr>
        <w:t>базі</w:t>
      </w:r>
      <w:r>
        <w:t></w:t>
      </w:r>
      <w:r>
        <w:rPr>
          <w:rFonts w:hint="eastAsia"/>
        </w:rPr>
        <w:t>визначеного</w:t>
      </w:r>
      <w:r>
        <w:t></w:t>
      </w:r>
      <w:r>
        <w:rPr>
          <w:rFonts w:hint="eastAsia"/>
        </w:rPr>
        <w:t>поняття</w:t>
      </w:r>
      <w:r>
        <w:t></w:t>
      </w:r>
      <w:r>
        <w:rPr>
          <w:rFonts w:hint="eastAsia"/>
        </w:rPr>
        <w:t>та</w:t>
      </w:r>
      <w:r>
        <w:t></w:t>
      </w:r>
      <w:r>
        <w:rPr>
          <w:rFonts w:hint="eastAsia"/>
        </w:rPr>
        <w:t>з’ясування</w:t>
      </w:r>
      <w:r>
        <w:t></w:t>
      </w:r>
      <w:r>
        <w:rPr>
          <w:rFonts w:hint="eastAsia"/>
        </w:rPr>
        <w:t>особливостей</w:t>
      </w:r>
      <w:r>
        <w:t></w:t>
      </w:r>
      <w:r>
        <w:rPr>
          <w:rFonts w:hint="eastAsia"/>
        </w:rPr>
        <w:t>формування</w:t>
      </w:r>
      <w:r>
        <w:t></w:t>
      </w:r>
      <w:r>
        <w:rPr>
          <w:rFonts w:hint="eastAsia"/>
        </w:rPr>
        <w:t>ціни</w:t>
      </w:r>
      <w:r>
        <w:t></w:t>
      </w:r>
      <w:r>
        <w:rPr>
          <w:rFonts w:hint="eastAsia"/>
        </w:rPr>
        <w:t>індивідуальної</w:t>
      </w:r>
      <w:r>
        <w:t></w:t>
      </w:r>
      <w:r>
        <w:rPr>
          <w:rFonts w:hint="eastAsia"/>
        </w:rPr>
        <w:t>побутової</w:t>
      </w:r>
      <w:r>
        <w:t></w:t>
      </w:r>
      <w:r>
        <w:rPr>
          <w:rFonts w:hint="eastAsia"/>
        </w:rPr>
        <w:t>послуги</w:t>
      </w:r>
      <w:r>
        <w:t></w:t>
      </w:r>
      <w:r>
        <w:rPr>
          <w:rFonts w:hint="eastAsia"/>
        </w:rPr>
        <w:t>її</w:t>
      </w:r>
      <w:r>
        <w:t></w:t>
      </w:r>
      <w:r>
        <w:rPr>
          <w:rFonts w:hint="eastAsia"/>
        </w:rPr>
        <w:t>поняття</w:t>
      </w:r>
      <w:r>
        <w:t></w:t>
      </w:r>
      <w:r>
        <w:rPr>
          <w:rFonts w:hint="eastAsia"/>
        </w:rPr>
        <w:t>сформульовано</w:t>
      </w:r>
      <w:r>
        <w:t></w:t>
      </w:r>
      <w:r>
        <w:rPr>
          <w:rFonts w:hint="eastAsia"/>
        </w:rPr>
        <w:t>у</w:t>
      </w:r>
      <w:r>
        <w:t></w:t>
      </w:r>
      <w:r>
        <w:rPr>
          <w:rFonts w:hint="eastAsia"/>
        </w:rPr>
        <w:t>такому</w:t>
      </w:r>
      <w:r>
        <w:t></w:t>
      </w:r>
      <w:r>
        <w:rPr>
          <w:rFonts w:hint="eastAsia"/>
        </w:rPr>
        <w:t>вигляді</w:t>
      </w:r>
      <w:r>
        <w:t></w:t>
      </w:r>
      <w:r>
        <w:t></w:t>
      </w:r>
      <w:r>
        <w:rPr>
          <w:rFonts w:hint="eastAsia"/>
        </w:rPr>
        <w:t>„Ціна</w:t>
      </w:r>
      <w:r>
        <w:t></w:t>
      </w:r>
      <w:r>
        <w:rPr>
          <w:rFonts w:hint="eastAsia"/>
        </w:rPr>
        <w:t>індивідуальної</w:t>
      </w:r>
      <w:r>
        <w:t></w:t>
      </w:r>
      <w:r>
        <w:rPr>
          <w:rFonts w:hint="eastAsia"/>
        </w:rPr>
        <w:t>побутової</w:t>
      </w:r>
      <w:r>
        <w:t></w:t>
      </w:r>
      <w:r>
        <w:rPr>
          <w:rFonts w:hint="eastAsia"/>
        </w:rPr>
        <w:t>послуги</w:t>
      </w:r>
      <w:r>
        <w:t></w:t>
      </w:r>
      <w:r>
        <w:rPr>
          <w:rFonts w:hint="eastAsia"/>
        </w:rPr>
        <w:t>являє</w:t>
      </w:r>
      <w:r>
        <w:t></w:t>
      </w:r>
      <w:r>
        <w:rPr>
          <w:rFonts w:hint="eastAsia"/>
        </w:rPr>
        <w:t>собою</w:t>
      </w:r>
      <w:r>
        <w:t></w:t>
      </w:r>
      <w:r>
        <w:rPr>
          <w:rFonts w:hint="eastAsia"/>
        </w:rPr>
        <w:t>один</w:t>
      </w:r>
      <w:r>
        <w:t></w:t>
      </w:r>
      <w:r>
        <w:rPr>
          <w:rFonts w:hint="eastAsia"/>
        </w:rPr>
        <w:t>із</w:t>
      </w:r>
      <w:r>
        <w:t></w:t>
      </w:r>
      <w:r>
        <w:rPr>
          <w:rFonts w:hint="eastAsia"/>
        </w:rPr>
        <w:t>видів</w:t>
      </w:r>
      <w:r>
        <w:t></w:t>
      </w:r>
      <w:r>
        <w:rPr>
          <w:rFonts w:hint="eastAsia"/>
        </w:rPr>
        <w:t>ціни</w:t>
      </w:r>
      <w:r>
        <w:t></w:t>
      </w:r>
      <w:r>
        <w:rPr>
          <w:rFonts w:hint="eastAsia"/>
        </w:rPr>
        <w:t>послуги</w:t>
      </w:r>
      <w:r>
        <w:t></w:t>
      </w:r>
      <w:r>
        <w:t></w:t>
      </w:r>
      <w:r>
        <w:rPr>
          <w:rFonts w:hint="eastAsia"/>
        </w:rPr>
        <w:t>яка</w:t>
      </w:r>
      <w:r>
        <w:t></w:t>
      </w:r>
      <w:r>
        <w:rPr>
          <w:rFonts w:hint="eastAsia"/>
        </w:rPr>
        <w:t>встановлюється</w:t>
      </w:r>
      <w:r>
        <w:t></w:t>
      </w:r>
      <w:r>
        <w:rPr>
          <w:rFonts w:hint="eastAsia"/>
        </w:rPr>
        <w:t>на</w:t>
      </w:r>
      <w:r>
        <w:t></w:t>
      </w:r>
      <w:r>
        <w:rPr>
          <w:rFonts w:hint="eastAsia"/>
        </w:rPr>
        <w:t>окремі</w:t>
      </w:r>
      <w:r>
        <w:t></w:t>
      </w:r>
      <w:r>
        <w:rPr>
          <w:rFonts w:hint="eastAsia"/>
        </w:rPr>
        <w:t>індивідуальні</w:t>
      </w:r>
      <w:r>
        <w:t></w:t>
      </w:r>
      <w:r>
        <w:rPr>
          <w:rFonts w:hint="eastAsia"/>
        </w:rPr>
        <w:t>послуги</w:t>
      </w:r>
      <w:r>
        <w:t></w:t>
      </w:r>
      <w:r>
        <w:rPr>
          <w:rFonts w:hint="eastAsia"/>
        </w:rPr>
        <w:t>побутового</w:t>
      </w:r>
      <w:r>
        <w:t></w:t>
      </w:r>
      <w:r>
        <w:rPr>
          <w:rFonts w:hint="eastAsia"/>
        </w:rPr>
        <w:t>характеру</w:t>
      </w:r>
      <w:r>
        <w:t></w:t>
      </w:r>
      <w:r>
        <w:t></w:t>
      </w:r>
      <w:r>
        <w:rPr>
          <w:rFonts w:hint="eastAsia"/>
        </w:rPr>
        <w:t>вільно</w:t>
      </w:r>
      <w:r>
        <w:t></w:t>
      </w:r>
      <w:r>
        <w:rPr>
          <w:rFonts w:hint="eastAsia"/>
        </w:rPr>
        <w:t>формується</w:t>
      </w:r>
      <w:r>
        <w:t></w:t>
      </w:r>
      <w:r>
        <w:rPr>
          <w:rFonts w:hint="eastAsia"/>
        </w:rPr>
        <w:t>суб’єктами</w:t>
      </w:r>
      <w:r>
        <w:t></w:t>
      </w:r>
      <w:r>
        <w:rPr>
          <w:rFonts w:hint="eastAsia"/>
        </w:rPr>
        <w:t>господарювання</w:t>
      </w:r>
      <w:r>
        <w:t></w:t>
      </w:r>
      <w:r>
        <w:rPr>
          <w:rFonts w:hint="eastAsia"/>
        </w:rPr>
        <w:t>виходячи</w:t>
      </w:r>
      <w:r>
        <w:t></w:t>
      </w:r>
      <w:r>
        <w:rPr>
          <w:rFonts w:hint="eastAsia"/>
        </w:rPr>
        <w:t>з</w:t>
      </w:r>
      <w:r>
        <w:t></w:t>
      </w:r>
      <w:r>
        <w:rPr>
          <w:rFonts w:hint="eastAsia"/>
        </w:rPr>
        <w:t>умов</w:t>
      </w:r>
      <w:r>
        <w:t></w:t>
      </w:r>
      <w:r>
        <w:rPr>
          <w:rFonts w:hint="eastAsia"/>
        </w:rPr>
        <w:t>ринкового</w:t>
      </w:r>
      <w:r>
        <w:t></w:t>
      </w:r>
      <w:r>
        <w:rPr>
          <w:rFonts w:hint="eastAsia"/>
        </w:rPr>
        <w:t>середовища</w:t>
      </w:r>
      <w:r>
        <w:t></w:t>
      </w:r>
      <w:r>
        <w:t></w:t>
      </w:r>
      <w:r>
        <w:rPr>
          <w:rFonts w:hint="eastAsia"/>
        </w:rPr>
        <w:t>функціонує</w:t>
      </w:r>
      <w:r>
        <w:t></w:t>
      </w:r>
      <w:r>
        <w:rPr>
          <w:rFonts w:hint="eastAsia"/>
        </w:rPr>
        <w:t>в</w:t>
      </w:r>
      <w:r>
        <w:t></w:t>
      </w:r>
      <w:r>
        <w:rPr>
          <w:rFonts w:hint="eastAsia"/>
        </w:rPr>
        <w:t>межах</w:t>
      </w:r>
      <w:r>
        <w:t></w:t>
      </w:r>
      <w:r>
        <w:rPr>
          <w:rFonts w:hint="eastAsia"/>
        </w:rPr>
        <w:t>відповідного</w:t>
      </w:r>
      <w:r>
        <w:t></w:t>
      </w:r>
      <w:r>
        <w:rPr>
          <w:rFonts w:hint="eastAsia"/>
        </w:rPr>
        <w:t>локального</w:t>
      </w:r>
      <w:r>
        <w:t></w:t>
      </w:r>
      <w:r>
        <w:rPr>
          <w:rFonts w:hint="eastAsia"/>
        </w:rPr>
        <w:t>ринку</w:t>
      </w:r>
      <w:r>
        <w:t></w:t>
      </w:r>
      <w:r>
        <w:rPr>
          <w:rFonts w:hint="eastAsia"/>
        </w:rPr>
        <w:t>і</w:t>
      </w:r>
      <w:r>
        <w:t></w:t>
      </w:r>
      <w:r>
        <w:rPr>
          <w:rFonts w:hint="eastAsia"/>
        </w:rPr>
        <w:t>використовується</w:t>
      </w:r>
      <w:r>
        <w:t></w:t>
      </w:r>
      <w:r>
        <w:rPr>
          <w:rFonts w:hint="eastAsia"/>
        </w:rPr>
        <w:t>як</w:t>
      </w:r>
      <w:r>
        <w:t></w:t>
      </w:r>
      <w:r>
        <w:rPr>
          <w:rFonts w:hint="eastAsia"/>
        </w:rPr>
        <w:t>економічний</w:t>
      </w:r>
      <w:r>
        <w:t></w:t>
      </w:r>
      <w:r>
        <w:rPr>
          <w:rFonts w:hint="eastAsia"/>
        </w:rPr>
        <w:t>інструмент</w:t>
      </w:r>
      <w:r>
        <w:t></w:t>
      </w:r>
      <w:r>
        <w:rPr>
          <w:rFonts w:hint="eastAsia"/>
        </w:rPr>
        <w:t>в</w:t>
      </w:r>
      <w:r>
        <w:t></w:t>
      </w:r>
      <w:r>
        <w:rPr>
          <w:rFonts w:hint="eastAsia"/>
        </w:rPr>
        <w:t>роздрібному</w:t>
      </w:r>
      <w:r>
        <w:t></w:t>
      </w:r>
      <w:r>
        <w:rPr>
          <w:rFonts w:hint="eastAsia"/>
        </w:rPr>
        <w:t>секторі</w:t>
      </w:r>
      <w:r>
        <w:t></w:t>
      </w:r>
      <w:r>
        <w:rPr>
          <w:rFonts w:hint="eastAsia"/>
        </w:rPr>
        <w:t>сфери</w:t>
      </w:r>
      <w:r>
        <w:t></w:t>
      </w:r>
      <w:r>
        <w:rPr>
          <w:rFonts w:hint="eastAsia"/>
        </w:rPr>
        <w:t>обміну”</w:t>
      </w:r>
      <w:r>
        <w:t></w:t>
      </w:r>
      <w:r>
        <w:t></w:t>
      </w:r>
      <w:r>
        <w:rPr>
          <w:rFonts w:hint="eastAsia"/>
        </w:rPr>
        <w:t>Класифікацію</w:t>
      </w:r>
      <w:r>
        <w:t></w:t>
      </w:r>
      <w:r>
        <w:rPr>
          <w:rFonts w:hint="eastAsia"/>
        </w:rPr>
        <w:t>цих</w:t>
      </w:r>
      <w:r>
        <w:t></w:t>
      </w:r>
      <w:r>
        <w:rPr>
          <w:rFonts w:hint="eastAsia"/>
        </w:rPr>
        <w:t>цін</w:t>
      </w:r>
      <w:r>
        <w:t></w:t>
      </w:r>
      <w:r>
        <w:rPr>
          <w:rFonts w:hint="eastAsia"/>
        </w:rPr>
        <w:t>в</w:t>
      </w:r>
      <w:r>
        <w:t></w:t>
      </w:r>
      <w:r>
        <w:rPr>
          <w:rFonts w:hint="eastAsia"/>
        </w:rPr>
        <w:t>процесі</w:t>
      </w:r>
      <w:r>
        <w:t></w:t>
      </w:r>
      <w:r>
        <w:rPr>
          <w:rFonts w:hint="eastAsia"/>
        </w:rPr>
        <w:t>стратегічного</w:t>
      </w:r>
      <w:r>
        <w:t></w:t>
      </w:r>
      <w:r>
        <w:rPr>
          <w:rFonts w:hint="eastAsia"/>
        </w:rPr>
        <w:t>управління</w:t>
      </w:r>
      <w:r>
        <w:t></w:t>
      </w:r>
      <w:r>
        <w:rPr>
          <w:rFonts w:hint="eastAsia"/>
        </w:rPr>
        <w:t>ними</w:t>
      </w:r>
      <w:r>
        <w:t></w:t>
      </w:r>
      <w:r>
        <w:rPr>
          <w:rFonts w:hint="eastAsia"/>
        </w:rPr>
        <w:t>пропонується</w:t>
      </w:r>
      <w:r>
        <w:t></w:t>
      </w:r>
      <w:r>
        <w:rPr>
          <w:rFonts w:hint="eastAsia"/>
        </w:rPr>
        <w:t>здійснювати</w:t>
      </w:r>
      <w:r>
        <w:t></w:t>
      </w:r>
      <w:r>
        <w:rPr>
          <w:rFonts w:hint="eastAsia"/>
        </w:rPr>
        <w:t>за</w:t>
      </w:r>
      <w:r>
        <w:t></w:t>
      </w:r>
      <w:r>
        <w:rPr>
          <w:rFonts w:hint="eastAsia"/>
        </w:rPr>
        <w:t>такими</w:t>
      </w:r>
      <w:r>
        <w:t></w:t>
      </w:r>
      <w:r>
        <w:rPr>
          <w:rFonts w:hint="eastAsia"/>
        </w:rPr>
        <w:t>основними</w:t>
      </w:r>
      <w:r>
        <w:t></w:t>
      </w:r>
      <w:r>
        <w:rPr>
          <w:rFonts w:hint="eastAsia"/>
        </w:rPr>
        <w:t>ознаками</w:t>
      </w:r>
      <w:r>
        <w:t></w:t>
      </w:r>
      <w:r>
        <w:t></w:t>
      </w:r>
      <w:r>
        <w:rPr>
          <w:rFonts w:hint="eastAsia"/>
        </w:rPr>
        <w:t>об’єкт</w:t>
      </w:r>
      <w:r>
        <w:t></w:t>
      </w:r>
      <w:r>
        <w:rPr>
          <w:rFonts w:hint="eastAsia"/>
        </w:rPr>
        <w:t>формування</w:t>
      </w:r>
      <w:r>
        <w:t></w:t>
      </w:r>
      <w:r>
        <w:rPr>
          <w:rFonts w:hint="eastAsia"/>
        </w:rPr>
        <w:t>цін</w:t>
      </w:r>
      <w:r>
        <w:t></w:t>
      </w:r>
      <w:r>
        <w:t></w:t>
      </w:r>
      <w:r>
        <w:rPr>
          <w:rFonts w:hint="eastAsia"/>
        </w:rPr>
        <w:t>вихідний</w:t>
      </w:r>
      <w:r>
        <w:t></w:t>
      </w:r>
      <w:r>
        <w:rPr>
          <w:rFonts w:hint="eastAsia"/>
        </w:rPr>
        <w:t>принцип</w:t>
      </w:r>
      <w:r>
        <w:t></w:t>
      </w:r>
      <w:r>
        <w:rPr>
          <w:rFonts w:hint="eastAsia"/>
        </w:rPr>
        <w:t>формування</w:t>
      </w:r>
      <w:r>
        <w:t></w:t>
      </w:r>
      <w:r>
        <w:rPr>
          <w:rFonts w:hint="eastAsia"/>
        </w:rPr>
        <w:t>цін</w:t>
      </w:r>
      <w:r>
        <w:t></w:t>
      </w:r>
      <w:r>
        <w:t></w:t>
      </w:r>
      <w:r>
        <w:rPr>
          <w:rFonts w:hint="eastAsia"/>
        </w:rPr>
        <w:t>рівень</w:t>
      </w:r>
      <w:r>
        <w:t></w:t>
      </w:r>
      <w:r>
        <w:rPr>
          <w:rFonts w:hint="eastAsia"/>
        </w:rPr>
        <w:t>узагальнення</w:t>
      </w:r>
      <w:r>
        <w:t></w:t>
      </w:r>
      <w:r>
        <w:rPr>
          <w:rFonts w:hint="eastAsia"/>
        </w:rPr>
        <w:t>ціни</w:t>
      </w:r>
      <w:r>
        <w:t></w:t>
      </w:r>
      <w:r>
        <w:t></w:t>
      </w:r>
      <w:r>
        <w:t></w:t>
      </w:r>
      <w:r>
        <w:rPr>
          <w:rFonts w:hint="eastAsia"/>
        </w:rPr>
        <w:t>ступінь</w:t>
      </w:r>
      <w:r>
        <w:t></w:t>
      </w:r>
      <w:r>
        <w:rPr>
          <w:rFonts w:hint="eastAsia"/>
        </w:rPr>
        <w:t>стабільності</w:t>
      </w:r>
      <w:r>
        <w:t></w:t>
      </w:r>
      <w:r>
        <w:rPr>
          <w:rFonts w:hint="eastAsia"/>
        </w:rPr>
        <w:t>визначеної</w:t>
      </w:r>
      <w:r>
        <w:t></w:t>
      </w:r>
      <w:r>
        <w:rPr>
          <w:rFonts w:hint="eastAsia"/>
        </w:rPr>
        <w:t>ціни</w:t>
      </w:r>
      <w:r>
        <w:t></w:t>
      </w:r>
      <w:r>
        <w:rPr>
          <w:rFonts w:hint="eastAsia"/>
        </w:rPr>
        <w:t>у</w:t>
      </w:r>
      <w:r>
        <w:t></w:t>
      </w:r>
      <w:r>
        <w:rPr>
          <w:rFonts w:hint="eastAsia"/>
        </w:rPr>
        <w:t>часі</w:t>
      </w:r>
      <w:r>
        <w:t></w:t>
      </w:r>
      <w:r>
        <w:t></w:t>
      </w:r>
      <w:r>
        <w:rPr>
          <w:rFonts w:hint="eastAsia"/>
        </w:rPr>
        <w:t>необхідність</w:t>
      </w:r>
      <w:r>
        <w:t></w:t>
      </w:r>
      <w:r>
        <w:rPr>
          <w:rFonts w:hint="eastAsia"/>
        </w:rPr>
        <w:t>коригування</w:t>
      </w:r>
      <w:r>
        <w:t></w:t>
      </w:r>
      <w:r>
        <w:rPr>
          <w:rFonts w:hint="eastAsia"/>
        </w:rPr>
        <w:t>цін</w:t>
      </w:r>
      <w:r>
        <w:t></w:t>
      </w:r>
      <w:r>
        <w:rPr>
          <w:rFonts w:hint="eastAsia"/>
        </w:rPr>
        <w:t>по</w:t>
      </w:r>
      <w:r>
        <w:t></w:t>
      </w:r>
      <w:r>
        <w:rPr>
          <w:rFonts w:hint="eastAsia"/>
        </w:rPr>
        <w:t>сезонах</w:t>
      </w:r>
      <w:r>
        <w:t></w:t>
      </w:r>
      <w:r>
        <w:rPr>
          <w:rFonts w:hint="eastAsia"/>
        </w:rPr>
        <w:t>року</w:t>
      </w:r>
      <w:r>
        <w:t></w:t>
      </w:r>
      <w:r>
        <w:t></w:t>
      </w:r>
      <w:r>
        <w:rPr>
          <w:rFonts w:hint="eastAsia"/>
        </w:rPr>
        <w:t>характер</w:t>
      </w:r>
      <w:r>
        <w:t></w:t>
      </w:r>
      <w:r>
        <w:rPr>
          <w:rFonts w:hint="eastAsia"/>
        </w:rPr>
        <w:t>визначення</w:t>
      </w:r>
      <w:r>
        <w:t></w:t>
      </w:r>
      <w:r>
        <w:rPr>
          <w:rFonts w:hint="eastAsia"/>
        </w:rPr>
        <w:t>ціни</w:t>
      </w:r>
      <w:r>
        <w:t></w:t>
      </w:r>
      <w:r>
        <w:t></w:t>
      </w:r>
      <w:r>
        <w:rPr>
          <w:rFonts w:hint="eastAsia"/>
        </w:rPr>
        <w:t>місце</w:t>
      </w:r>
      <w:r>
        <w:t></w:t>
      </w:r>
      <w:r>
        <w:rPr>
          <w:rFonts w:hint="eastAsia"/>
        </w:rPr>
        <w:t>надання</w:t>
      </w:r>
      <w:r>
        <w:t></w:t>
      </w:r>
      <w:r>
        <w:rPr>
          <w:rFonts w:hint="eastAsia"/>
        </w:rPr>
        <w:t>послуги</w:t>
      </w:r>
      <w:r>
        <w:t></w:t>
      </w:r>
      <w:r>
        <w:t></w:t>
      </w:r>
      <w:r>
        <w:rPr>
          <w:rFonts w:hint="eastAsia"/>
        </w:rPr>
        <w:t>характер</w:t>
      </w:r>
      <w:r>
        <w:t></w:t>
      </w:r>
      <w:r>
        <w:rPr>
          <w:rFonts w:hint="eastAsia"/>
        </w:rPr>
        <w:t>розгляду</w:t>
      </w:r>
      <w:r>
        <w:t></w:t>
      </w:r>
      <w:r>
        <w:rPr>
          <w:rFonts w:hint="eastAsia"/>
        </w:rPr>
        <w:t>ціни</w:t>
      </w:r>
      <w:r>
        <w:t></w:t>
      </w:r>
      <w:r>
        <w:rPr>
          <w:rFonts w:hint="eastAsia"/>
        </w:rPr>
        <w:t>у</w:t>
      </w:r>
      <w:r>
        <w:t></w:t>
      </w:r>
      <w:r>
        <w:rPr>
          <w:rFonts w:hint="eastAsia"/>
        </w:rPr>
        <w:t>часі</w:t>
      </w:r>
      <w:r>
        <w:t></w:t>
      </w:r>
    </w:p>
    <w:p w:rsidR="00075A9A" w:rsidRPr="00075A9A" w:rsidRDefault="00C72C12" w:rsidP="00C72C12">
      <w:r>
        <w:t></w:t>
      </w:r>
      <w:r>
        <w:t></w:t>
      </w:r>
      <w:r>
        <w:t></w:t>
      </w:r>
      <w:r>
        <w:rPr>
          <w:rFonts w:hint="eastAsia"/>
        </w:rPr>
        <w:t>Загальне</w:t>
      </w:r>
      <w:r>
        <w:t></w:t>
      </w:r>
      <w:r>
        <w:rPr>
          <w:rFonts w:hint="eastAsia"/>
        </w:rPr>
        <w:t>поняття</w:t>
      </w:r>
      <w:r>
        <w:t></w:t>
      </w:r>
      <w:r>
        <w:rPr>
          <w:rFonts w:hint="eastAsia"/>
        </w:rPr>
        <w:t>„стратегія</w:t>
      </w:r>
      <w:r>
        <w:t></w:t>
      </w:r>
      <w:r>
        <w:rPr>
          <w:rFonts w:hint="eastAsia"/>
        </w:rPr>
        <w:t>ціноутворення”</w:t>
      </w:r>
      <w:r>
        <w:t></w:t>
      </w:r>
      <w:r>
        <w:t></w:t>
      </w:r>
      <w:r>
        <w:rPr>
          <w:rFonts w:hint="eastAsia"/>
        </w:rPr>
        <w:t>що</w:t>
      </w:r>
      <w:r>
        <w:t></w:t>
      </w:r>
      <w:r>
        <w:rPr>
          <w:rFonts w:hint="eastAsia"/>
        </w:rPr>
        <w:t>використовується</w:t>
      </w:r>
      <w:r>
        <w:t></w:t>
      </w:r>
      <w:r>
        <w:rPr>
          <w:rFonts w:hint="eastAsia"/>
        </w:rPr>
        <w:t>в</w:t>
      </w:r>
      <w:r>
        <w:t></w:t>
      </w:r>
      <w:r>
        <w:rPr>
          <w:rFonts w:hint="eastAsia"/>
        </w:rPr>
        <w:t>сучасній</w:t>
      </w:r>
      <w:r>
        <w:t></w:t>
      </w:r>
      <w:r>
        <w:rPr>
          <w:rFonts w:hint="eastAsia"/>
        </w:rPr>
        <w:t>практиці</w:t>
      </w:r>
      <w:r>
        <w:t></w:t>
      </w:r>
      <w:r>
        <w:rPr>
          <w:rFonts w:hint="eastAsia"/>
        </w:rPr>
        <w:t>управління</w:t>
      </w:r>
      <w:r>
        <w:t></w:t>
      </w:r>
      <w:r>
        <w:rPr>
          <w:rFonts w:hint="eastAsia"/>
        </w:rPr>
        <w:t>цінами</w:t>
      </w:r>
      <w:r>
        <w:t></w:t>
      </w:r>
      <w:r>
        <w:t></w:t>
      </w:r>
      <w:r>
        <w:rPr>
          <w:rFonts w:hint="eastAsia"/>
        </w:rPr>
        <w:t>пропонується</w:t>
      </w:r>
      <w:r>
        <w:t></w:t>
      </w:r>
      <w:r>
        <w:rPr>
          <w:rFonts w:hint="eastAsia"/>
        </w:rPr>
        <w:t>розділити</w:t>
      </w:r>
      <w:r>
        <w:t></w:t>
      </w:r>
      <w:r>
        <w:rPr>
          <w:rFonts w:hint="eastAsia"/>
        </w:rPr>
        <w:t>на</w:t>
      </w:r>
      <w:r>
        <w:t></w:t>
      </w:r>
      <w:r>
        <w:rPr>
          <w:rFonts w:hint="eastAsia"/>
        </w:rPr>
        <w:t>такі</w:t>
      </w:r>
      <w:r>
        <w:t></w:t>
      </w:r>
      <w:r>
        <w:rPr>
          <w:rFonts w:hint="eastAsia"/>
        </w:rPr>
        <w:t>два</w:t>
      </w:r>
      <w:r>
        <w:t></w:t>
      </w:r>
      <w:r>
        <w:rPr>
          <w:rFonts w:hint="eastAsia"/>
        </w:rPr>
        <w:t>поняття</w:t>
      </w:r>
      <w:r>
        <w:t></w:t>
      </w:r>
      <w:r>
        <w:t></w:t>
      </w:r>
      <w:r>
        <w:rPr>
          <w:rFonts w:hint="eastAsia"/>
        </w:rPr>
        <w:t>„цінова</w:t>
      </w:r>
      <w:r>
        <w:t></w:t>
      </w:r>
      <w:r>
        <w:rPr>
          <w:rFonts w:hint="eastAsia"/>
        </w:rPr>
        <w:t>стратегія</w:t>
      </w:r>
      <w:r>
        <w:t></w:t>
      </w:r>
      <w:r>
        <w:rPr>
          <w:rFonts w:hint="eastAsia"/>
        </w:rPr>
        <w:t>підприємства</w:t>
      </w:r>
      <w:r>
        <w:t></w:t>
      </w:r>
      <w:r>
        <w:rPr>
          <w:rFonts w:hint="eastAsia"/>
        </w:rPr>
        <w:t>сфери</w:t>
      </w:r>
      <w:r>
        <w:t></w:t>
      </w:r>
      <w:r>
        <w:rPr>
          <w:rFonts w:hint="eastAsia"/>
        </w:rPr>
        <w:t>індивідуальних</w:t>
      </w:r>
      <w:r>
        <w:t></w:t>
      </w:r>
      <w:r>
        <w:rPr>
          <w:rFonts w:hint="eastAsia"/>
        </w:rPr>
        <w:t>побутових</w:t>
      </w:r>
      <w:r>
        <w:t></w:t>
      </w:r>
      <w:r>
        <w:rPr>
          <w:rFonts w:hint="eastAsia"/>
        </w:rPr>
        <w:t>послуг”</w:t>
      </w:r>
      <w:r>
        <w:t></w:t>
      </w:r>
      <w:r>
        <w:rPr>
          <w:rFonts w:hint="eastAsia"/>
        </w:rPr>
        <w:t>та</w:t>
      </w:r>
      <w:r>
        <w:t></w:t>
      </w:r>
      <w:r>
        <w:rPr>
          <w:rFonts w:hint="eastAsia"/>
        </w:rPr>
        <w:t>„стратегія</w:t>
      </w:r>
      <w:r>
        <w:t></w:t>
      </w:r>
      <w:r>
        <w:rPr>
          <w:rFonts w:hint="eastAsia"/>
        </w:rPr>
        <w:t>ціноутворення</w:t>
      </w:r>
      <w:r>
        <w:t></w:t>
      </w:r>
      <w:r>
        <w:rPr>
          <w:rFonts w:hint="eastAsia"/>
        </w:rPr>
        <w:t>на</w:t>
      </w:r>
      <w:r>
        <w:t></w:t>
      </w:r>
      <w:r>
        <w:rPr>
          <w:rFonts w:hint="eastAsia"/>
        </w:rPr>
        <w:t>окремий</w:t>
      </w:r>
      <w:r>
        <w:t></w:t>
      </w:r>
      <w:r>
        <w:rPr>
          <w:rFonts w:hint="eastAsia"/>
        </w:rPr>
        <w:t>вид</w:t>
      </w:r>
      <w:r>
        <w:t></w:t>
      </w:r>
      <w:r>
        <w:rPr>
          <w:rFonts w:hint="eastAsia"/>
        </w:rPr>
        <w:t>індивідуальних</w:t>
      </w:r>
      <w:r>
        <w:t></w:t>
      </w:r>
      <w:r>
        <w:rPr>
          <w:rFonts w:hint="eastAsia"/>
        </w:rPr>
        <w:t>побутових</w:t>
      </w:r>
      <w:r>
        <w:t></w:t>
      </w:r>
      <w:r>
        <w:rPr>
          <w:rFonts w:hint="eastAsia"/>
        </w:rPr>
        <w:t>послуг”</w:t>
      </w:r>
      <w:r>
        <w:t></w:t>
      </w:r>
      <w:r>
        <w:t></w:t>
      </w:r>
      <w:r>
        <w:rPr>
          <w:rFonts w:hint="eastAsia"/>
        </w:rPr>
        <w:t>Перше</w:t>
      </w:r>
      <w:r>
        <w:t></w:t>
      </w:r>
      <w:r>
        <w:rPr>
          <w:rFonts w:hint="eastAsia"/>
        </w:rPr>
        <w:t>з</w:t>
      </w:r>
      <w:r>
        <w:t></w:t>
      </w:r>
      <w:r>
        <w:rPr>
          <w:rFonts w:hint="eastAsia"/>
        </w:rPr>
        <w:t>них</w:t>
      </w:r>
      <w:r>
        <w:t></w:t>
      </w:r>
      <w:r>
        <w:rPr>
          <w:rFonts w:hint="eastAsia"/>
        </w:rPr>
        <w:t>запропоновано</w:t>
      </w:r>
      <w:r>
        <w:t></w:t>
      </w:r>
      <w:r>
        <w:rPr>
          <w:rFonts w:hint="eastAsia"/>
        </w:rPr>
        <w:t>визначати</w:t>
      </w:r>
      <w:r>
        <w:t></w:t>
      </w:r>
      <w:r>
        <w:rPr>
          <w:rFonts w:hint="eastAsia"/>
        </w:rPr>
        <w:t>наступним</w:t>
      </w:r>
      <w:r>
        <w:t></w:t>
      </w:r>
      <w:r>
        <w:rPr>
          <w:rFonts w:hint="eastAsia"/>
        </w:rPr>
        <w:t>чином</w:t>
      </w:r>
      <w:r>
        <w:t></w:t>
      </w:r>
      <w:r>
        <w:t></w:t>
      </w:r>
      <w:r>
        <w:rPr>
          <w:rFonts w:hint="eastAsia"/>
        </w:rPr>
        <w:t>„Цінова</w:t>
      </w:r>
      <w:r>
        <w:t></w:t>
      </w:r>
      <w:r>
        <w:rPr>
          <w:rFonts w:hint="eastAsia"/>
        </w:rPr>
        <w:t>стратегія</w:t>
      </w:r>
      <w:r>
        <w:t></w:t>
      </w:r>
      <w:r>
        <w:rPr>
          <w:rFonts w:hint="eastAsia"/>
        </w:rPr>
        <w:t>підприємства</w:t>
      </w:r>
      <w:r>
        <w:t></w:t>
      </w:r>
      <w:r>
        <w:rPr>
          <w:rFonts w:hint="eastAsia"/>
        </w:rPr>
        <w:t>сфери</w:t>
      </w:r>
      <w:r>
        <w:t></w:t>
      </w:r>
      <w:r>
        <w:rPr>
          <w:rFonts w:hint="eastAsia"/>
        </w:rPr>
        <w:t>індивідуальних</w:t>
      </w:r>
      <w:r>
        <w:t></w:t>
      </w:r>
      <w:r>
        <w:rPr>
          <w:rFonts w:hint="eastAsia"/>
        </w:rPr>
        <w:t>побутових</w:t>
      </w:r>
      <w:r>
        <w:t></w:t>
      </w:r>
      <w:r>
        <w:rPr>
          <w:rFonts w:hint="eastAsia"/>
        </w:rPr>
        <w:t>послуг</w:t>
      </w:r>
      <w:r>
        <w:t></w:t>
      </w:r>
      <w:r>
        <w:rPr>
          <w:rFonts w:hint="eastAsia"/>
        </w:rPr>
        <w:t>являє</w:t>
      </w:r>
      <w:r>
        <w:t></w:t>
      </w:r>
      <w:r>
        <w:rPr>
          <w:rFonts w:hint="eastAsia"/>
        </w:rPr>
        <w:t>собою</w:t>
      </w:r>
      <w:r>
        <w:t></w:t>
      </w:r>
      <w:r>
        <w:rPr>
          <w:rFonts w:hint="eastAsia"/>
        </w:rPr>
        <w:t>програму</w:t>
      </w:r>
      <w:r>
        <w:t></w:t>
      </w:r>
      <w:r>
        <w:rPr>
          <w:rFonts w:hint="eastAsia"/>
        </w:rPr>
        <w:t>дій</w:t>
      </w:r>
      <w:r>
        <w:t></w:t>
      </w:r>
      <w:r>
        <w:rPr>
          <w:rFonts w:hint="eastAsia"/>
        </w:rPr>
        <w:t>по</w:t>
      </w:r>
      <w:r>
        <w:t></w:t>
      </w:r>
      <w:r>
        <w:rPr>
          <w:rFonts w:hint="eastAsia"/>
        </w:rPr>
        <w:t>забезпеченню</w:t>
      </w:r>
      <w:r>
        <w:t></w:t>
      </w:r>
      <w:r>
        <w:rPr>
          <w:rFonts w:hint="eastAsia"/>
        </w:rPr>
        <w:t>реалізації</w:t>
      </w:r>
      <w:r>
        <w:t></w:t>
      </w:r>
      <w:r>
        <w:rPr>
          <w:rFonts w:hint="eastAsia"/>
        </w:rPr>
        <w:t>загальної</w:t>
      </w:r>
      <w:r>
        <w:t></w:t>
      </w:r>
      <w:r>
        <w:rPr>
          <w:rFonts w:hint="eastAsia"/>
        </w:rPr>
        <w:t>корпоративної</w:t>
      </w:r>
      <w:r>
        <w:t></w:t>
      </w:r>
      <w:r>
        <w:rPr>
          <w:rFonts w:hint="eastAsia"/>
        </w:rPr>
        <w:t>стратегії</w:t>
      </w:r>
      <w:r>
        <w:t></w:t>
      </w:r>
      <w:r>
        <w:t></w:t>
      </w:r>
      <w:r>
        <w:rPr>
          <w:rFonts w:hint="eastAsia"/>
        </w:rPr>
        <w:t>що</w:t>
      </w:r>
      <w:r>
        <w:t></w:t>
      </w:r>
      <w:r>
        <w:rPr>
          <w:rFonts w:hint="eastAsia"/>
        </w:rPr>
        <w:t>інтегрує</w:t>
      </w:r>
      <w:r>
        <w:t></w:t>
      </w:r>
      <w:r>
        <w:rPr>
          <w:rFonts w:hint="eastAsia"/>
        </w:rPr>
        <w:t>систему</w:t>
      </w:r>
      <w:r>
        <w:t></w:t>
      </w:r>
      <w:r>
        <w:rPr>
          <w:rFonts w:hint="eastAsia"/>
        </w:rPr>
        <w:t>стратегічних</w:t>
      </w:r>
      <w:r>
        <w:t></w:t>
      </w:r>
      <w:r>
        <w:rPr>
          <w:rFonts w:hint="eastAsia"/>
        </w:rPr>
        <w:t>цінових</w:t>
      </w:r>
      <w:r>
        <w:t></w:t>
      </w:r>
      <w:r>
        <w:rPr>
          <w:rFonts w:hint="eastAsia"/>
        </w:rPr>
        <w:t>рішень</w:t>
      </w:r>
      <w:r>
        <w:t></w:t>
      </w:r>
      <w:r>
        <w:rPr>
          <w:rFonts w:hint="eastAsia"/>
        </w:rPr>
        <w:t>на</w:t>
      </w:r>
      <w:r>
        <w:t></w:t>
      </w:r>
      <w:r>
        <w:rPr>
          <w:rFonts w:hint="eastAsia"/>
        </w:rPr>
        <w:t>весь</w:t>
      </w:r>
      <w:r>
        <w:t></w:t>
      </w:r>
      <w:r>
        <w:rPr>
          <w:rFonts w:hint="eastAsia"/>
        </w:rPr>
        <w:t>комплекс</w:t>
      </w:r>
      <w:r>
        <w:t></w:t>
      </w:r>
      <w:r>
        <w:rPr>
          <w:rFonts w:hint="eastAsia"/>
        </w:rPr>
        <w:t>послуг</w:t>
      </w:r>
      <w:r>
        <w:t></w:t>
      </w:r>
      <w:r>
        <w:t></w:t>
      </w:r>
      <w:r>
        <w:rPr>
          <w:rFonts w:hint="eastAsia"/>
        </w:rPr>
        <w:t>в</w:t>
      </w:r>
      <w:r>
        <w:t></w:t>
      </w:r>
      <w:r>
        <w:rPr>
          <w:rFonts w:hint="eastAsia"/>
        </w:rPr>
        <w:t>якій</w:t>
      </w:r>
      <w:r>
        <w:t></w:t>
      </w:r>
      <w:r>
        <w:rPr>
          <w:rFonts w:hint="eastAsia"/>
        </w:rPr>
        <w:t>визначаються</w:t>
      </w:r>
      <w:r>
        <w:t></w:t>
      </w:r>
      <w:r>
        <w:rPr>
          <w:rFonts w:hint="eastAsia"/>
        </w:rPr>
        <w:t>довгострокові</w:t>
      </w:r>
      <w:r>
        <w:t></w:t>
      </w:r>
      <w:r>
        <w:rPr>
          <w:rFonts w:hint="eastAsia"/>
        </w:rPr>
        <w:t>цілі</w:t>
      </w:r>
      <w:r>
        <w:t></w:t>
      </w:r>
      <w:r>
        <w:rPr>
          <w:rFonts w:hint="eastAsia"/>
        </w:rPr>
        <w:t>формування</w:t>
      </w:r>
      <w:r>
        <w:t></w:t>
      </w:r>
      <w:r>
        <w:rPr>
          <w:rFonts w:hint="eastAsia"/>
        </w:rPr>
        <w:t>цін</w:t>
      </w:r>
      <w:r>
        <w:t></w:t>
      </w:r>
      <w:r>
        <w:rPr>
          <w:rFonts w:hint="eastAsia"/>
        </w:rPr>
        <w:t>та</w:t>
      </w:r>
      <w:r>
        <w:t></w:t>
      </w:r>
      <w:r>
        <w:rPr>
          <w:rFonts w:hint="eastAsia"/>
        </w:rPr>
        <w:t>шляхи</w:t>
      </w:r>
      <w:r>
        <w:t></w:t>
      </w:r>
      <w:r>
        <w:rPr>
          <w:rFonts w:hint="eastAsia"/>
        </w:rPr>
        <w:t>їх</w:t>
      </w:r>
      <w:r>
        <w:t></w:t>
      </w:r>
      <w:r>
        <w:rPr>
          <w:rFonts w:hint="eastAsia"/>
        </w:rPr>
        <w:t>досягнення</w:t>
      </w:r>
      <w:r>
        <w:t></w:t>
      </w:r>
      <w:r>
        <w:rPr>
          <w:rFonts w:hint="eastAsia"/>
        </w:rPr>
        <w:t>з</w:t>
      </w:r>
      <w:r>
        <w:t></w:t>
      </w:r>
      <w:r>
        <w:rPr>
          <w:rFonts w:hint="eastAsia"/>
        </w:rPr>
        <w:t>урахуванням</w:t>
      </w:r>
      <w:r>
        <w:t></w:t>
      </w:r>
      <w:r>
        <w:rPr>
          <w:rFonts w:hint="eastAsia"/>
        </w:rPr>
        <w:t>його</w:t>
      </w:r>
      <w:r>
        <w:t></w:t>
      </w:r>
      <w:r>
        <w:rPr>
          <w:rFonts w:hint="eastAsia"/>
        </w:rPr>
        <w:t>внутрішніх</w:t>
      </w:r>
      <w:r>
        <w:t></w:t>
      </w:r>
      <w:r>
        <w:rPr>
          <w:rFonts w:hint="eastAsia"/>
        </w:rPr>
        <w:t>можливостей</w:t>
      </w:r>
      <w:r>
        <w:t></w:t>
      </w:r>
      <w:r>
        <w:rPr>
          <w:rFonts w:hint="eastAsia"/>
        </w:rPr>
        <w:t>і</w:t>
      </w:r>
      <w:r>
        <w:t></w:t>
      </w:r>
      <w:r>
        <w:rPr>
          <w:rFonts w:hint="eastAsia"/>
        </w:rPr>
        <w:t>зміни</w:t>
      </w:r>
      <w:r>
        <w:t></w:t>
      </w:r>
      <w:r>
        <w:rPr>
          <w:rFonts w:hint="eastAsia"/>
        </w:rPr>
        <w:t>умов</w:t>
      </w:r>
      <w:r>
        <w:t></w:t>
      </w:r>
      <w:r>
        <w:rPr>
          <w:rFonts w:hint="eastAsia"/>
        </w:rPr>
        <w:t>зовнішнього</w:t>
      </w:r>
      <w:r>
        <w:t></w:t>
      </w:r>
      <w:r>
        <w:rPr>
          <w:rFonts w:hint="eastAsia"/>
        </w:rPr>
        <w:t>середовища”</w:t>
      </w:r>
      <w:r>
        <w:t></w:t>
      </w:r>
      <w:r>
        <w:t></w:t>
      </w:r>
      <w:r>
        <w:rPr>
          <w:rFonts w:hint="eastAsia"/>
        </w:rPr>
        <w:t>Друге</w:t>
      </w:r>
      <w:r>
        <w:t></w:t>
      </w:r>
      <w:r>
        <w:rPr>
          <w:rFonts w:hint="eastAsia"/>
        </w:rPr>
        <w:t>з</w:t>
      </w:r>
      <w:r>
        <w:t></w:t>
      </w:r>
      <w:r>
        <w:rPr>
          <w:rFonts w:hint="eastAsia"/>
        </w:rPr>
        <w:t>цих</w:t>
      </w:r>
      <w:r>
        <w:t></w:t>
      </w:r>
      <w:r>
        <w:rPr>
          <w:rFonts w:hint="eastAsia"/>
        </w:rPr>
        <w:t>понять</w:t>
      </w:r>
      <w:r>
        <w:t></w:t>
      </w:r>
      <w:r>
        <w:rPr>
          <w:rFonts w:hint="eastAsia"/>
        </w:rPr>
        <w:t>сформульовано</w:t>
      </w:r>
      <w:r>
        <w:t></w:t>
      </w:r>
      <w:r>
        <w:rPr>
          <w:rFonts w:hint="eastAsia"/>
        </w:rPr>
        <w:t>наступним</w:t>
      </w:r>
      <w:r>
        <w:t></w:t>
      </w:r>
      <w:r>
        <w:rPr>
          <w:rFonts w:hint="eastAsia"/>
        </w:rPr>
        <w:t>чином</w:t>
      </w:r>
      <w:r>
        <w:t></w:t>
      </w:r>
      <w:r>
        <w:t></w:t>
      </w:r>
      <w:r>
        <w:rPr>
          <w:rFonts w:hint="eastAsia"/>
        </w:rPr>
        <w:t>„Стратегія</w:t>
      </w:r>
      <w:r>
        <w:t></w:t>
      </w:r>
      <w:r>
        <w:rPr>
          <w:rFonts w:hint="eastAsia"/>
        </w:rPr>
        <w:t>ціноутворення</w:t>
      </w:r>
      <w:r>
        <w:t></w:t>
      </w:r>
      <w:r>
        <w:rPr>
          <w:rFonts w:hint="eastAsia"/>
        </w:rPr>
        <w:t>по</w:t>
      </w:r>
      <w:r>
        <w:t></w:t>
      </w:r>
      <w:r>
        <w:rPr>
          <w:rFonts w:hint="eastAsia"/>
        </w:rPr>
        <w:t>окремому</w:t>
      </w:r>
      <w:r>
        <w:t></w:t>
      </w:r>
      <w:r>
        <w:rPr>
          <w:rFonts w:hint="eastAsia"/>
        </w:rPr>
        <w:t>виду</w:t>
      </w:r>
      <w:r>
        <w:t></w:t>
      </w:r>
      <w:r>
        <w:rPr>
          <w:rFonts w:hint="eastAsia"/>
        </w:rPr>
        <w:t>індивідуальної</w:t>
      </w:r>
      <w:r>
        <w:t></w:t>
      </w:r>
      <w:r>
        <w:rPr>
          <w:rFonts w:hint="eastAsia"/>
        </w:rPr>
        <w:t>побутової</w:t>
      </w:r>
      <w:r>
        <w:t></w:t>
      </w:r>
      <w:r>
        <w:rPr>
          <w:rFonts w:hint="eastAsia"/>
        </w:rPr>
        <w:t>послуги</w:t>
      </w:r>
      <w:r>
        <w:t></w:t>
      </w:r>
      <w:r>
        <w:rPr>
          <w:rFonts w:hint="eastAsia"/>
        </w:rPr>
        <w:t>являє</w:t>
      </w:r>
      <w:r>
        <w:t></w:t>
      </w:r>
      <w:r>
        <w:rPr>
          <w:rFonts w:hint="eastAsia"/>
        </w:rPr>
        <w:t>собою</w:t>
      </w:r>
      <w:r>
        <w:t></w:t>
      </w:r>
      <w:r>
        <w:rPr>
          <w:rFonts w:hint="eastAsia"/>
        </w:rPr>
        <w:t>визначени</w:t>
      </w:r>
      <w:r>
        <w:rPr>
          <w:rFonts w:hint="eastAsia"/>
        </w:rPr>
        <w:lastRenderedPageBreak/>
        <w:t>й</w:t>
      </w:r>
      <w:r>
        <w:t></w:t>
      </w:r>
      <w:r>
        <w:rPr>
          <w:rFonts w:hint="eastAsia"/>
        </w:rPr>
        <w:t>комплекс</w:t>
      </w:r>
      <w:r>
        <w:t></w:t>
      </w:r>
      <w:r>
        <w:rPr>
          <w:rFonts w:hint="eastAsia"/>
        </w:rPr>
        <w:t>вихідних</w:t>
      </w:r>
      <w:r>
        <w:t></w:t>
      </w:r>
      <w:r>
        <w:rPr>
          <w:rFonts w:hint="eastAsia"/>
        </w:rPr>
        <w:t>принципів</w:t>
      </w:r>
      <w:r>
        <w:t></w:t>
      </w:r>
      <w:r>
        <w:rPr>
          <w:rFonts w:hint="eastAsia"/>
        </w:rPr>
        <w:t>та</w:t>
      </w:r>
      <w:r>
        <w:t></w:t>
      </w:r>
      <w:r>
        <w:rPr>
          <w:rFonts w:hint="eastAsia"/>
        </w:rPr>
        <w:t>методів</w:t>
      </w:r>
      <w:r>
        <w:t></w:t>
      </w:r>
      <w:r>
        <w:rPr>
          <w:rFonts w:hint="eastAsia"/>
        </w:rPr>
        <w:t>формування</w:t>
      </w:r>
      <w:r>
        <w:t></w:t>
      </w:r>
      <w:r>
        <w:rPr>
          <w:rFonts w:hint="eastAsia"/>
        </w:rPr>
        <w:t>ціни</w:t>
      </w:r>
      <w:r>
        <w:t></w:t>
      </w:r>
      <w:r>
        <w:rPr>
          <w:rFonts w:hint="eastAsia"/>
        </w:rPr>
        <w:t>на</w:t>
      </w:r>
      <w:r>
        <w:t></w:t>
      </w:r>
      <w:r>
        <w:rPr>
          <w:rFonts w:hint="eastAsia"/>
        </w:rPr>
        <w:t>неї</w:t>
      </w:r>
      <w:r>
        <w:t></w:t>
      </w:r>
      <w:r>
        <w:rPr>
          <w:rFonts w:hint="eastAsia"/>
        </w:rPr>
        <w:t>у</w:t>
      </w:r>
      <w:r>
        <w:t></w:t>
      </w:r>
      <w:r>
        <w:rPr>
          <w:rFonts w:hint="eastAsia"/>
        </w:rPr>
        <w:t>довгостроковому</w:t>
      </w:r>
      <w:r>
        <w:t></w:t>
      </w:r>
      <w:r>
        <w:rPr>
          <w:rFonts w:hint="eastAsia"/>
        </w:rPr>
        <w:t>періоді</w:t>
      </w:r>
      <w:r>
        <w:t></w:t>
      </w:r>
      <w:r>
        <w:t></w:t>
      </w:r>
      <w:r>
        <w:rPr>
          <w:rFonts w:hint="eastAsia"/>
        </w:rPr>
        <w:t>спрямованих</w:t>
      </w:r>
      <w:r>
        <w:t></w:t>
      </w:r>
      <w:r>
        <w:rPr>
          <w:rFonts w:hint="eastAsia"/>
        </w:rPr>
        <w:t>на</w:t>
      </w:r>
      <w:r>
        <w:t></w:t>
      </w:r>
      <w:r>
        <w:rPr>
          <w:rFonts w:hint="eastAsia"/>
        </w:rPr>
        <w:t>реалізацію</w:t>
      </w:r>
      <w:r>
        <w:t></w:t>
      </w:r>
      <w:r>
        <w:rPr>
          <w:rFonts w:hint="eastAsia"/>
        </w:rPr>
        <w:t>конкретних</w:t>
      </w:r>
      <w:r>
        <w:t></w:t>
      </w:r>
      <w:r>
        <w:rPr>
          <w:rFonts w:hint="eastAsia"/>
        </w:rPr>
        <w:t>цілей</w:t>
      </w:r>
      <w:r>
        <w:t></w:t>
      </w:r>
      <w:r>
        <w:rPr>
          <w:rFonts w:hint="eastAsia"/>
        </w:rPr>
        <w:t>цінової</w:t>
      </w:r>
      <w:r>
        <w:t></w:t>
      </w:r>
      <w:r>
        <w:rPr>
          <w:rFonts w:hint="eastAsia"/>
        </w:rPr>
        <w:t>стратегії</w:t>
      </w:r>
      <w:r>
        <w:t></w:t>
      </w:r>
      <w:r>
        <w:rPr>
          <w:rFonts w:hint="eastAsia"/>
        </w:rPr>
        <w:t>підприємства</w:t>
      </w:r>
      <w:r>
        <w:t></w:t>
      </w:r>
      <w:r>
        <w:rPr>
          <w:rFonts w:hint="eastAsia"/>
        </w:rPr>
        <w:t>з</w:t>
      </w:r>
      <w:r>
        <w:t></w:t>
      </w:r>
      <w:r>
        <w:rPr>
          <w:rFonts w:hint="eastAsia"/>
        </w:rPr>
        <w:t>урахуванням</w:t>
      </w:r>
      <w:r>
        <w:t></w:t>
      </w:r>
      <w:r>
        <w:rPr>
          <w:rFonts w:hint="eastAsia"/>
        </w:rPr>
        <w:t>її</w:t>
      </w:r>
      <w:r>
        <w:t></w:t>
      </w:r>
      <w:r>
        <w:rPr>
          <w:rFonts w:hint="eastAsia"/>
        </w:rPr>
        <w:t>цінності</w:t>
      </w:r>
      <w:r>
        <w:t></w:t>
      </w:r>
      <w:r>
        <w:t></w:t>
      </w:r>
      <w:r>
        <w:rPr>
          <w:rFonts w:hint="eastAsia"/>
        </w:rPr>
        <w:t>специфіки</w:t>
      </w:r>
      <w:r>
        <w:t></w:t>
      </w:r>
      <w:r>
        <w:rPr>
          <w:rFonts w:hint="eastAsia"/>
        </w:rPr>
        <w:t>споживання</w:t>
      </w:r>
      <w:r>
        <w:t></w:t>
      </w:r>
      <w:r>
        <w:t></w:t>
      </w:r>
      <w:r>
        <w:rPr>
          <w:rFonts w:hint="eastAsia"/>
        </w:rPr>
        <w:t>можливостей</w:t>
      </w:r>
      <w:r>
        <w:t></w:t>
      </w:r>
      <w:r>
        <w:rPr>
          <w:rFonts w:hint="eastAsia"/>
        </w:rPr>
        <w:t>місцевого</w:t>
      </w:r>
      <w:r>
        <w:t></w:t>
      </w:r>
      <w:r>
        <w:rPr>
          <w:rFonts w:hint="eastAsia"/>
        </w:rPr>
        <w:t>ринку</w:t>
      </w:r>
      <w:r>
        <w:t></w:t>
      </w:r>
      <w:r>
        <w:t></w:t>
      </w:r>
      <w:r>
        <w:rPr>
          <w:rFonts w:hint="eastAsia"/>
        </w:rPr>
        <w:t>складу</w:t>
      </w:r>
      <w:r>
        <w:t></w:t>
      </w:r>
      <w:r>
        <w:rPr>
          <w:rFonts w:hint="eastAsia"/>
        </w:rPr>
        <w:t>його</w:t>
      </w:r>
      <w:r>
        <w:t></w:t>
      </w:r>
      <w:r>
        <w:rPr>
          <w:rFonts w:hint="eastAsia"/>
        </w:rPr>
        <w:t>цільових</w:t>
      </w:r>
      <w:r>
        <w:t></w:t>
      </w:r>
      <w:r>
        <w:rPr>
          <w:rFonts w:hint="eastAsia"/>
        </w:rPr>
        <w:t>сегментів</w:t>
      </w:r>
      <w:r>
        <w:t></w:t>
      </w:r>
      <w:r>
        <w:rPr>
          <w:rFonts w:hint="eastAsia"/>
        </w:rPr>
        <w:t>та</w:t>
      </w:r>
      <w:r>
        <w:t></w:t>
      </w:r>
      <w:r>
        <w:rPr>
          <w:rFonts w:hint="eastAsia"/>
        </w:rPr>
        <w:t>деяких</w:t>
      </w:r>
      <w:r>
        <w:t></w:t>
      </w:r>
      <w:r>
        <w:rPr>
          <w:rFonts w:hint="eastAsia"/>
        </w:rPr>
        <w:t>інших</w:t>
      </w:r>
      <w:r>
        <w:t></w:t>
      </w:r>
      <w:r>
        <w:rPr>
          <w:rFonts w:hint="eastAsia"/>
        </w:rPr>
        <w:t>факторів</w:t>
      </w:r>
      <w:r>
        <w:t></w:t>
      </w:r>
      <w:bookmarkStart w:id="0" w:name="_GoBack"/>
      <w:bookmarkEnd w:id="0"/>
    </w:p>
    <w:sectPr w:rsidR="00075A9A" w:rsidRPr="00075A9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4F0" w:rsidRDefault="009B74F0">
      <w:pPr>
        <w:spacing w:after="0" w:line="240" w:lineRule="auto"/>
      </w:pPr>
      <w:r>
        <w:separator/>
      </w:r>
    </w:p>
  </w:endnote>
  <w:endnote w:type="continuationSeparator" w:id="0">
    <w:p w:rsidR="009B74F0" w:rsidRDefault="009B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4F0" w:rsidRDefault="009B74F0"/>
    <w:p w:rsidR="009B74F0" w:rsidRDefault="009B74F0"/>
    <w:p w:rsidR="009B74F0" w:rsidRDefault="009B74F0"/>
    <w:p w:rsidR="009B74F0" w:rsidRDefault="009B74F0"/>
    <w:p w:rsidR="009B74F0" w:rsidRDefault="009B74F0"/>
    <w:p w:rsidR="009B74F0" w:rsidRDefault="009B74F0"/>
    <w:p w:rsidR="009B74F0" w:rsidRDefault="009B74F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4F0" w:rsidRDefault="009B74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B74F0" w:rsidRDefault="009B74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B74F0" w:rsidRDefault="009B74F0"/>
    <w:p w:rsidR="009B74F0" w:rsidRDefault="009B74F0"/>
    <w:p w:rsidR="009B74F0" w:rsidRDefault="009B74F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4F0" w:rsidRDefault="009B74F0"/>
                          <w:p w:rsidR="009B74F0" w:rsidRDefault="009B74F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B74F0" w:rsidRDefault="009B74F0"/>
                    <w:p w:rsidR="009B74F0" w:rsidRDefault="009B74F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B74F0" w:rsidRDefault="009B74F0"/>
    <w:p w:rsidR="009B74F0" w:rsidRDefault="009B74F0">
      <w:pPr>
        <w:rPr>
          <w:sz w:val="2"/>
          <w:szCs w:val="2"/>
        </w:rPr>
      </w:pPr>
    </w:p>
    <w:p w:rsidR="009B74F0" w:rsidRDefault="009B74F0"/>
    <w:p w:rsidR="009B74F0" w:rsidRDefault="009B74F0">
      <w:pPr>
        <w:spacing w:after="0" w:line="240" w:lineRule="auto"/>
      </w:pPr>
    </w:p>
  </w:footnote>
  <w:footnote w:type="continuationSeparator" w:id="0">
    <w:p w:rsidR="009B74F0" w:rsidRDefault="009B7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4F0"/>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3D0DF-76C1-4D59-9684-CA51F9A2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16924</TotalTime>
  <Pages>4</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718</cp:revision>
  <cp:lastPrinted>2009-02-06T05:36:00Z</cp:lastPrinted>
  <dcterms:created xsi:type="dcterms:W3CDTF">2023-09-07T12:38:00Z</dcterms:created>
  <dcterms:modified xsi:type="dcterms:W3CDTF">2023-11-19T12:42:00Z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