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3630" w14:textId="470141E6" w:rsidR="00E63BEE" w:rsidRDefault="006E251F" w:rsidP="006E251F">
      <w:r w:rsidRPr="006E251F">
        <w:rPr>
          <w:rFonts w:hint="eastAsia"/>
        </w:rPr>
        <w:t>Ефимов</w:t>
      </w:r>
      <w:r w:rsidRPr="006E251F">
        <w:t xml:space="preserve"> </w:t>
      </w:r>
      <w:r w:rsidRPr="006E251F">
        <w:rPr>
          <w:rFonts w:hint="eastAsia"/>
        </w:rPr>
        <w:t>Антон</w:t>
      </w:r>
      <w:r w:rsidRPr="006E251F">
        <w:t xml:space="preserve"> </w:t>
      </w:r>
      <w:r w:rsidRPr="006E251F">
        <w:rPr>
          <w:rFonts w:hint="eastAsia"/>
        </w:rPr>
        <w:t>Сергеевич</w:t>
      </w:r>
      <w:r>
        <w:rPr>
          <w:rFonts w:hint="cs"/>
        </w:rPr>
        <w:t xml:space="preserve"> </w:t>
      </w:r>
      <w:r w:rsidRPr="006E251F">
        <w:rPr>
          <w:rFonts w:hint="eastAsia"/>
        </w:rPr>
        <w:t>Русский</w:t>
      </w:r>
      <w:r w:rsidRPr="006E251F">
        <w:t xml:space="preserve"> </w:t>
      </w:r>
      <w:r w:rsidRPr="006E251F">
        <w:rPr>
          <w:rFonts w:hint="eastAsia"/>
        </w:rPr>
        <w:t>антинигилистический</w:t>
      </w:r>
      <w:r w:rsidRPr="006E251F">
        <w:t xml:space="preserve"> </w:t>
      </w:r>
      <w:r w:rsidRPr="006E251F">
        <w:rPr>
          <w:rFonts w:hint="eastAsia"/>
        </w:rPr>
        <w:t>роман</w:t>
      </w:r>
      <w:r w:rsidRPr="006E251F">
        <w:t xml:space="preserve"> 1860-1870 </w:t>
      </w:r>
      <w:r w:rsidRPr="006E251F">
        <w:rPr>
          <w:rFonts w:hint="eastAsia"/>
        </w:rPr>
        <w:t>гг</w:t>
      </w:r>
      <w:r w:rsidRPr="006E251F">
        <w:t xml:space="preserve">. </w:t>
      </w:r>
      <w:r w:rsidRPr="006E251F">
        <w:rPr>
          <w:rFonts w:hint="eastAsia"/>
        </w:rPr>
        <w:t>и</w:t>
      </w:r>
      <w:r w:rsidRPr="006E251F">
        <w:t xml:space="preserve"> </w:t>
      </w:r>
      <w:r w:rsidRPr="006E251F">
        <w:rPr>
          <w:rFonts w:hint="eastAsia"/>
        </w:rPr>
        <w:t>готическая</w:t>
      </w:r>
      <w:r w:rsidRPr="006E251F">
        <w:t xml:space="preserve"> </w:t>
      </w:r>
      <w:r w:rsidRPr="006E251F">
        <w:rPr>
          <w:rFonts w:hint="eastAsia"/>
        </w:rPr>
        <w:t>проза</w:t>
      </w:r>
      <w:r w:rsidRPr="006E251F">
        <w:t xml:space="preserve"> </w:t>
      </w:r>
      <w:r w:rsidRPr="006E251F">
        <w:rPr>
          <w:rFonts w:hint="eastAsia"/>
        </w:rPr>
        <w:t>второй</w:t>
      </w:r>
      <w:r w:rsidRPr="006E251F">
        <w:t xml:space="preserve"> </w:t>
      </w:r>
      <w:r w:rsidRPr="006E251F">
        <w:rPr>
          <w:rFonts w:hint="eastAsia"/>
        </w:rPr>
        <w:t>половины</w:t>
      </w:r>
      <w:r w:rsidRPr="006E251F">
        <w:t xml:space="preserve"> XVIII </w:t>
      </w:r>
      <w:r w:rsidRPr="006E251F">
        <w:rPr>
          <w:rFonts w:hint="eastAsia"/>
        </w:rPr>
        <w:t>–</w:t>
      </w:r>
      <w:r w:rsidRPr="006E251F">
        <w:t xml:space="preserve"> </w:t>
      </w:r>
      <w:r w:rsidRPr="006E251F">
        <w:rPr>
          <w:rFonts w:hint="eastAsia"/>
        </w:rPr>
        <w:t>первой</w:t>
      </w:r>
      <w:r w:rsidRPr="006E251F">
        <w:t xml:space="preserve"> </w:t>
      </w:r>
      <w:r w:rsidRPr="006E251F">
        <w:rPr>
          <w:rFonts w:hint="eastAsia"/>
        </w:rPr>
        <w:t>половины</w:t>
      </w:r>
      <w:r w:rsidRPr="006E251F">
        <w:t xml:space="preserve"> XIX </w:t>
      </w:r>
      <w:r w:rsidRPr="006E251F">
        <w:rPr>
          <w:rFonts w:hint="eastAsia"/>
        </w:rPr>
        <w:t>в</w:t>
      </w:r>
      <w:r w:rsidRPr="006E251F">
        <w:t>.</w:t>
      </w:r>
    </w:p>
    <w:p w14:paraId="46DA2220" w14:textId="77777777" w:rsidR="006E251F" w:rsidRDefault="006E251F" w:rsidP="006E251F">
      <w:r>
        <w:rPr>
          <w:rFonts w:hint="eastAsia"/>
        </w:rPr>
        <w:t>ОГЛАВЛЕНИЕ</w:t>
      </w:r>
      <w:r>
        <w:t xml:space="preserve"> </w:t>
      </w:r>
      <w:r>
        <w:rPr>
          <w:rFonts w:hint="eastAsia"/>
        </w:rPr>
        <w:t>ДИССЕРТАЦИИ</w:t>
      </w:r>
    </w:p>
    <w:p w14:paraId="395BF7D2" w14:textId="77777777" w:rsidR="006E251F" w:rsidRDefault="006E251F" w:rsidP="006E251F">
      <w:r>
        <w:rPr>
          <w:rFonts w:hint="eastAsia"/>
        </w:rPr>
        <w:t>кандидат</w:t>
      </w:r>
      <w:r>
        <w:t xml:space="preserve"> </w:t>
      </w:r>
      <w:r>
        <w:rPr>
          <w:rFonts w:hint="eastAsia"/>
        </w:rPr>
        <w:t>наук</w:t>
      </w:r>
      <w:r>
        <w:t xml:space="preserve"> </w:t>
      </w:r>
      <w:r>
        <w:rPr>
          <w:rFonts w:hint="eastAsia"/>
        </w:rPr>
        <w:t>Ефимов</w:t>
      </w:r>
      <w:r>
        <w:t xml:space="preserve"> </w:t>
      </w:r>
      <w:r>
        <w:rPr>
          <w:rFonts w:hint="eastAsia"/>
        </w:rPr>
        <w:t>Антон</w:t>
      </w:r>
      <w:r>
        <w:t xml:space="preserve"> </w:t>
      </w:r>
      <w:r>
        <w:rPr>
          <w:rFonts w:hint="eastAsia"/>
        </w:rPr>
        <w:t>Сергеевич</w:t>
      </w:r>
    </w:p>
    <w:p w14:paraId="183F1719" w14:textId="77777777" w:rsidR="006E251F" w:rsidRDefault="006E251F" w:rsidP="006E251F">
      <w:r>
        <w:rPr>
          <w:rFonts w:hint="eastAsia"/>
        </w:rPr>
        <w:t>Введение</w:t>
      </w:r>
    </w:p>
    <w:p w14:paraId="4765CB76" w14:textId="77777777" w:rsidR="006E251F" w:rsidRDefault="006E251F" w:rsidP="006E251F"/>
    <w:p w14:paraId="273B3C3E" w14:textId="77777777" w:rsidR="006E251F" w:rsidRDefault="006E251F" w:rsidP="006E251F">
      <w:r>
        <w:rPr>
          <w:rFonts w:hint="eastAsia"/>
        </w:rPr>
        <w:t>Глава</w:t>
      </w:r>
      <w:r>
        <w:t xml:space="preserve"> 1. </w:t>
      </w:r>
      <w:r>
        <w:rPr>
          <w:rFonts w:hint="eastAsia"/>
        </w:rPr>
        <w:t>Литературный</w:t>
      </w:r>
      <w:r>
        <w:t xml:space="preserve"> </w:t>
      </w:r>
      <w:r>
        <w:rPr>
          <w:rFonts w:hint="eastAsia"/>
        </w:rPr>
        <w:t>процесс</w:t>
      </w:r>
      <w:r>
        <w:t xml:space="preserve"> </w:t>
      </w:r>
      <w:r>
        <w:rPr>
          <w:rFonts w:hint="eastAsia"/>
        </w:rPr>
        <w:t>и</w:t>
      </w:r>
      <w:r>
        <w:t xml:space="preserve"> </w:t>
      </w:r>
      <w:r>
        <w:rPr>
          <w:rFonts w:hint="eastAsia"/>
        </w:rPr>
        <w:t>исторический</w:t>
      </w:r>
      <w:r>
        <w:t xml:space="preserve"> </w:t>
      </w:r>
      <w:r>
        <w:rPr>
          <w:rFonts w:hint="eastAsia"/>
        </w:rPr>
        <w:t>контекст</w:t>
      </w:r>
    </w:p>
    <w:p w14:paraId="2682F037" w14:textId="77777777" w:rsidR="006E251F" w:rsidRDefault="006E251F" w:rsidP="006E251F"/>
    <w:p w14:paraId="084631B8" w14:textId="77777777" w:rsidR="006E251F" w:rsidRDefault="006E251F" w:rsidP="006E251F">
      <w:r>
        <w:t xml:space="preserve">1.1. </w:t>
      </w:r>
      <w:r>
        <w:rPr>
          <w:rFonts w:hint="eastAsia"/>
        </w:rPr>
        <w:t>О</w:t>
      </w:r>
      <w:r>
        <w:t xml:space="preserve"> </w:t>
      </w:r>
      <w:r>
        <w:rPr>
          <w:rFonts w:hint="eastAsia"/>
        </w:rPr>
        <w:t>«</w:t>
      </w:r>
      <w:r>
        <w:rPr>
          <w:rFonts w:hint="eastAsia"/>
        </w:rPr>
        <w:t>жанровом</w:t>
      </w:r>
      <w:r>
        <w:t xml:space="preserve"> </w:t>
      </w:r>
      <w:r>
        <w:rPr>
          <w:rFonts w:hint="eastAsia"/>
        </w:rPr>
        <w:t>синкретизме</w:t>
      </w:r>
      <w:r>
        <w:rPr>
          <w:rFonts w:hint="eastAsia"/>
        </w:rPr>
        <w:t>»</w:t>
      </w:r>
      <w:r>
        <w:t xml:space="preserve"> </w:t>
      </w:r>
      <w:r>
        <w:rPr>
          <w:rFonts w:hint="eastAsia"/>
        </w:rPr>
        <w:t>антинигилистического</w:t>
      </w:r>
      <w:r>
        <w:t xml:space="preserve"> </w:t>
      </w:r>
      <w:r>
        <w:rPr>
          <w:rFonts w:hint="eastAsia"/>
        </w:rPr>
        <w:t>романа</w:t>
      </w:r>
    </w:p>
    <w:p w14:paraId="07EE1B1E" w14:textId="77777777" w:rsidR="006E251F" w:rsidRDefault="006E251F" w:rsidP="006E251F"/>
    <w:p w14:paraId="5492F503" w14:textId="77777777" w:rsidR="006E251F" w:rsidRDefault="006E251F" w:rsidP="006E251F">
      <w:r>
        <w:t xml:space="preserve">1.2. </w:t>
      </w:r>
      <w:r>
        <w:rPr>
          <w:rFonts w:hint="eastAsia"/>
        </w:rPr>
        <w:t>«</w:t>
      </w:r>
      <w:r>
        <w:rPr>
          <w:rFonts w:hint="eastAsia"/>
        </w:rPr>
        <w:t>Тирания</w:t>
      </w:r>
      <w:r>
        <w:rPr>
          <w:rFonts w:hint="eastAsia"/>
        </w:rPr>
        <w:t>»</w:t>
      </w:r>
      <w:r>
        <w:t xml:space="preserve"> </w:t>
      </w:r>
      <w:r>
        <w:rPr>
          <w:rFonts w:hint="eastAsia"/>
        </w:rPr>
        <w:t>и</w:t>
      </w:r>
      <w:r>
        <w:t xml:space="preserve"> </w:t>
      </w:r>
      <w:r>
        <w:rPr>
          <w:rFonts w:hint="eastAsia"/>
        </w:rPr>
        <w:t>«</w:t>
      </w:r>
      <w:r>
        <w:rPr>
          <w:rFonts w:hint="eastAsia"/>
        </w:rPr>
        <w:t>революция</w:t>
      </w:r>
      <w:r>
        <w:rPr>
          <w:rFonts w:hint="eastAsia"/>
        </w:rPr>
        <w:t>»</w:t>
      </w:r>
      <w:r>
        <w:t xml:space="preserve"> </w:t>
      </w:r>
      <w:r>
        <w:rPr>
          <w:rFonts w:hint="eastAsia"/>
        </w:rPr>
        <w:t>как</w:t>
      </w:r>
      <w:r>
        <w:t xml:space="preserve"> </w:t>
      </w:r>
      <w:r>
        <w:rPr>
          <w:rFonts w:hint="eastAsia"/>
        </w:rPr>
        <w:t>контексты</w:t>
      </w:r>
    </w:p>
    <w:p w14:paraId="24CE46E3" w14:textId="77777777" w:rsidR="006E251F" w:rsidRDefault="006E251F" w:rsidP="006E251F"/>
    <w:p w14:paraId="1882414B" w14:textId="77777777" w:rsidR="006E251F" w:rsidRDefault="006E251F" w:rsidP="006E251F">
      <w:r>
        <w:rPr>
          <w:rFonts w:hint="eastAsia"/>
        </w:rPr>
        <w:t>Глава</w:t>
      </w:r>
      <w:r>
        <w:t xml:space="preserve"> 2. </w:t>
      </w:r>
      <w:r>
        <w:rPr>
          <w:rFonts w:hint="eastAsia"/>
        </w:rPr>
        <w:t>Характеры</w:t>
      </w:r>
      <w:r>
        <w:t xml:space="preserve"> </w:t>
      </w:r>
      <w:r>
        <w:rPr>
          <w:rFonts w:hint="eastAsia"/>
        </w:rPr>
        <w:t>и</w:t>
      </w:r>
      <w:r>
        <w:t xml:space="preserve"> </w:t>
      </w:r>
      <w:r>
        <w:rPr>
          <w:rFonts w:hint="eastAsia"/>
        </w:rPr>
        <w:t>эсхатология</w:t>
      </w:r>
    </w:p>
    <w:p w14:paraId="580F9104" w14:textId="77777777" w:rsidR="006E251F" w:rsidRDefault="006E251F" w:rsidP="006E251F"/>
    <w:p w14:paraId="683B3E30" w14:textId="77777777" w:rsidR="006E251F" w:rsidRDefault="006E251F" w:rsidP="006E251F">
      <w:r>
        <w:t xml:space="preserve">2.1. </w:t>
      </w:r>
      <w:r>
        <w:rPr>
          <w:rFonts w:hint="eastAsia"/>
        </w:rPr>
        <w:t>Готическая</w:t>
      </w:r>
      <w:r>
        <w:t xml:space="preserve"> </w:t>
      </w:r>
      <w:r>
        <w:rPr>
          <w:rFonts w:hint="eastAsia"/>
        </w:rPr>
        <w:t>проза</w:t>
      </w:r>
      <w:r>
        <w:t xml:space="preserve"> </w:t>
      </w:r>
      <w:r>
        <w:rPr>
          <w:rFonts w:hint="eastAsia"/>
        </w:rPr>
        <w:t>и</w:t>
      </w:r>
      <w:r>
        <w:t xml:space="preserve"> </w:t>
      </w:r>
      <w:r>
        <w:rPr>
          <w:rFonts w:hint="eastAsia"/>
        </w:rPr>
        <w:t>генезис</w:t>
      </w:r>
      <w:r>
        <w:t xml:space="preserve"> </w:t>
      </w:r>
      <w:r>
        <w:rPr>
          <w:rFonts w:hint="eastAsia"/>
        </w:rPr>
        <w:t>литературного</w:t>
      </w:r>
      <w:r>
        <w:t xml:space="preserve"> </w:t>
      </w:r>
      <w:r>
        <w:rPr>
          <w:rFonts w:hint="eastAsia"/>
        </w:rPr>
        <w:t>нигилиста</w:t>
      </w:r>
    </w:p>
    <w:p w14:paraId="43CD9B51" w14:textId="77777777" w:rsidR="006E251F" w:rsidRDefault="006E251F" w:rsidP="006E251F"/>
    <w:p w14:paraId="41CC5123" w14:textId="77777777" w:rsidR="006E251F" w:rsidRDefault="006E251F" w:rsidP="006E251F">
      <w:r>
        <w:t xml:space="preserve">2.2. </w:t>
      </w:r>
      <w:r>
        <w:rPr>
          <w:rFonts w:hint="eastAsia"/>
        </w:rPr>
        <w:t>Эсхатологическая</w:t>
      </w:r>
      <w:r>
        <w:t xml:space="preserve"> </w:t>
      </w:r>
      <w:r>
        <w:rPr>
          <w:rFonts w:hint="eastAsia"/>
        </w:rPr>
        <w:t>символика</w:t>
      </w:r>
      <w:r>
        <w:t xml:space="preserve"> </w:t>
      </w:r>
      <w:r>
        <w:rPr>
          <w:rFonts w:hint="eastAsia"/>
        </w:rPr>
        <w:t>и</w:t>
      </w:r>
      <w:r>
        <w:t xml:space="preserve"> </w:t>
      </w:r>
      <w:r>
        <w:rPr>
          <w:rFonts w:hint="eastAsia"/>
        </w:rPr>
        <w:t>«</w:t>
      </w:r>
      <w:r>
        <w:rPr>
          <w:rFonts w:hint="eastAsia"/>
        </w:rPr>
        <w:t>демонизация</w:t>
      </w:r>
      <w:r>
        <w:rPr>
          <w:rFonts w:hint="eastAsia"/>
        </w:rPr>
        <w:t>»</w:t>
      </w:r>
    </w:p>
    <w:p w14:paraId="565175F8" w14:textId="77777777" w:rsidR="006E251F" w:rsidRDefault="006E251F" w:rsidP="006E251F"/>
    <w:p w14:paraId="0E278529" w14:textId="77777777" w:rsidR="006E251F" w:rsidRDefault="006E251F" w:rsidP="006E251F">
      <w:r>
        <w:t xml:space="preserve">2.3. </w:t>
      </w:r>
      <w:r>
        <w:rPr>
          <w:rFonts w:hint="eastAsia"/>
        </w:rPr>
        <w:t>Контраст</w:t>
      </w:r>
      <w:r>
        <w:t xml:space="preserve"> </w:t>
      </w:r>
      <w:r>
        <w:rPr>
          <w:rFonts w:hint="eastAsia"/>
        </w:rPr>
        <w:t>«</w:t>
      </w:r>
      <w:r>
        <w:rPr>
          <w:rFonts w:hint="eastAsia"/>
        </w:rPr>
        <w:t>высокого</w:t>
      </w:r>
      <w:r>
        <w:rPr>
          <w:rFonts w:hint="eastAsia"/>
        </w:rPr>
        <w:t>»</w:t>
      </w:r>
      <w:r>
        <w:t xml:space="preserve"> </w:t>
      </w:r>
      <w:r>
        <w:rPr>
          <w:rFonts w:hint="eastAsia"/>
        </w:rPr>
        <w:t>и</w:t>
      </w:r>
      <w:r>
        <w:t xml:space="preserve"> </w:t>
      </w:r>
      <w:r>
        <w:rPr>
          <w:rFonts w:hint="eastAsia"/>
        </w:rPr>
        <w:t>«</w:t>
      </w:r>
      <w:r>
        <w:rPr>
          <w:rFonts w:hint="eastAsia"/>
        </w:rPr>
        <w:t>низкого</w:t>
      </w:r>
      <w:r>
        <w:rPr>
          <w:rFonts w:hint="eastAsia"/>
        </w:rPr>
        <w:t>»</w:t>
      </w:r>
      <w:r>
        <w:t xml:space="preserve">, </w:t>
      </w:r>
      <w:r>
        <w:rPr>
          <w:rFonts w:hint="eastAsia"/>
        </w:rPr>
        <w:t>«</w:t>
      </w:r>
      <w:r>
        <w:rPr>
          <w:rFonts w:hint="eastAsia"/>
        </w:rPr>
        <w:t>смешного</w:t>
      </w:r>
      <w:r>
        <w:rPr>
          <w:rFonts w:hint="eastAsia"/>
        </w:rPr>
        <w:t>»</w:t>
      </w:r>
      <w:r>
        <w:t xml:space="preserve"> </w:t>
      </w:r>
      <w:r>
        <w:rPr>
          <w:rFonts w:hint="eastAsia"/>
        </w:rPr>
        <w:t>и</w:t>
      </w:r>
      <w:r>
        <w:t xml:space="preserve"> </w:t>
      </w:r>
      <w:r>
        <w:rPr>
          <w:rFonts w:hint="eastAsia"/>
        </w:rPr>
        <w:t>«</w:t>
      </w:r>
      <w:r>
        <w:rPr>
          <w:rFonts w:hint="eastAsia"/>
        </w:rPr>
        <w:t>страшного</w:t>
      </w:r>
      <w:r>
        <w:rPr>
          <w:rFonts w:hint="eastAsia"/>
        </w:rPr>
        <w:t>»</w:t>
      </w:r>
    </w:p>
    <w:p w14:paraId="1D2C361C" w14:textId="77777777" w:rsidR="006E251F" w:rsidRDefault="006E251F" w:rsidP="006E251F"/>
    <w:p w14:paraId="44249D33" w14:textId="77777777" w:rsidR="006E251F" w:rsidRDefault="006E251F" w:rsidP="006E251F">
      <w:r>
        <w:t xml:space="preserve">2.4. </w:t>
      </w:r>
      <w:r>
        <w:rPr>
          <w:rFonts w:hint="eastAsia"/>
        </w:rPr>
        <w:t>Персонажи</w:t>
      </w:r>
      <w:r>
        <w:t xml:space="preserve"> </w:t>
      </w:r>
      <w:r>
        <w:rPr>
          <w:rFonts w:hint="eastAsia"/>
        </w:rPr>
        <w:t>готической</w:t>
      </w:r>
      <w:r>
        <w:t xml:space="preserve"> </w:t>
      </w:r>
      <w:r>
        <w:rPr>
          <w:rFonts w:hint="eastAsia"/>
        </w:rPr>
        <w:t>литературы</w:t>
      </w:r>
      <w:r>
        <w:t xml:space="preserve"> </w:t>
      </w:r>
      <w:r>
        <w:rPr>
          <w:rFonts w:hint="eastAsia"/>
        </w:rPr>
        <w:t>в</w:t>
      </w:r>
      <w:r>
        <w:t xml:space="preserve"> </w:t>
      </w:r>
      <w:r>
        <w:rPr>
          <w:rFonts w:hint="eastAsia"/>
        </w:rPr>
        <w:t>антинигилистической</w:t>
      </w:r>
      <w:r>
        <w:t xml:space="preserve"> </w:t>
      </w:r>
      <w:r>
        <w:rPr>
          <w:rFonts w:hint="eastAsia"/>
        </w:rPr>
        <w:t>прозе</w:t>
      </w:r>
      <w:r>
        <w:t xml:space="preserve">...108 </w:t>
      </w:r>
      <w:r>
        <w:rPr>
          <w:rFonts w:hint="eastAsia"/>
        </w:rPr>
        <w:t>Глава</w:t>
      </w:r>
      <w:r>
        <w:t xml:space="preserve"> 3. </w:t>
      </w:r>
      <w:r>
        <w:rPr>
          <w:rFonts w:hint="eastAsia"/>
        </w:rPr>
        <w:t>Мотивы</w:t>
      </w:r>
      <w:r>
        <w:t xml:space="preserve"> </w:t>
      </w:r>
      <w:r>
        <w:rPr>
          <w:rFonts w:hint="eastAsia"/>
        </w:rPr>
        <w:t>и</w:t>
      </w:r>
      <w:r>
        <w:t xml:space="preserve"> </w:t>
      </w:r>
      <w:r>
        <w:rPr>
          <w:rFonts w:hint="eastAsia"/>
        </w:rPr>
        <w:t>сюжеты</w:t>
      </w:r>
    </w:p>
    <w:p w14:paraId="4BAF7CE0" w14:textId="77777777" w:rsidR="006E251F" w:rsidRDefault="006E251F" w:rsidP="006E251F"/>
    <w:p w14:paraId="265684EE" w14:textId="77777777" w:rsidR="006E251F" w:rsidRDefault="006E251F" w:rsidP="006E251F">
      <w:r>
        <w:t xml:space="preserve">3.1. </w:t>
      </w:r>
      <w:r>
        <w:rPr>
          <w:rFonts w:hint="eastAsia"/>
        </w:rPr>
        <w:t>Мотивы</w:t>
      </w:r>
      <w:r>
        <w:t xml:space="preserve"> </w:t>
      </w:r>
      <w:r>
        <w:rPr>
          <w:rFonts w:hint="eastAsia"/>
        </w:rPr>
        <w:t>«</w:t>
      </w:r>
      <w:r>
        <w:rPr>
          <w:rFonts w:hint="eastAsia"/>
        </w:rPr>
        <w:t>таинственного</w:t>
      </w:r>
      <w:r>
        <w:t xml:space="preserve"> </w:t>
      </w:r>
      <w:r>
        <w:rPr>
          <w:rFonts w:hint="eastAsia"/>
        </w:rPr>
        <w:t>и</w:t>
      </w:r>
      <w:r>
        <w:t xml:space="preserve"> </w:t>
      </w:r>
      <w:r>
        <w:rPr>
          <w:rFonts w:hint="eastAsia"/>
        </w:rPr>
        <w:t>ужасного</w:t>
      </w:r>
      <w:r>
        <w:rPr>
          <w:rFonts w:hint="eastAsia"/>
        </w:rPr>
        <w:t>»</w:t>
      </w:r>
      <w:r>
        <w:t xml:space="preserve"> </w:t>
      </w:r>
      <w:r>
        <w:rPr>
          <w:rFonts w:hint="eastAsia"/>
        </w:rPr>
        <w:t>и</w:t>
      </w:r>
      <w:r>
        <w:t xml:space="preserve"> </w:t>
      </w:r>
      <w:r>
        <w:rPr>
          <w:rFonts w:hint="eastAsia"/>
        </w:rPr>
        <w:t>социально</w:t>
      </w:r>
      <w:r>
        <w:t>-</w:t>
      </w:r>
      <w:r>
        <w:rPr>
          <w:rFonts w:hint="eastAsia"/>
        </w:rPr>
        <w:t>политический</w:t>
      </w:r>
      <w:r>
        <w:t xml:space="preserve"> </w:t>
      </w:r>
      <w:r>
        <w:rPr>
          <w:rFonts w:hint="eastAsia"/>
        </w:rPr>
        <w:t>контекст</w:t>
      </w:r>
    </w:p>
    <w:p w14:paraId="603652FC" w14:textId="77777777" w:rsidR="006E251F" w:rsidRDefault="006E251F" w:rsidP="006E251F"/>
    <w:p w14:paraId="1F1A740D" w14:textId="77777777" w:rsidR="006E251F" w:rsidRDefault="006E251F" w:rsidP="006E251F">
      <w:r>
        <w:t xml:space="preserve">3.2. </w:t>
      </w:r>
      <w:r>
        <w:rPr>
          <w:rFonts w:hint="eastAsia"/>
        </w:rPr>
        <w:t>Готическая</w:t>
      </w:r>
      <w:r>
        <w:t xml:space="preserve"> </w:t>
      </w:r>
      <w:r>
        <w:rPr>
          <w:rFonts w:hint="eastAsia"/>
        </w:rPr>
        <w:t>сюжетная</w:t>
      </w:r>
      <w:r>
        <w:t xml:space="preserve"> </w:t>
      </w:r>
      <w:r>
        <w:rPr>
          <w:rFonts w:hint="eastAsia"/>
        </w:rPr>
        <w:t>схема</w:t>
      </w:r>
      <w:r>
        <w:t xml:space="preserve"> </w:t>
      </w:r>
      <w:r>
        <w:rPr>
          <w:rFonts w:hint="eastAsia"/>
        </w:rPr>
        <w:t>и</w:t>
      </w:r>
      <w:r>
        <w:t xml:space="preserve"> </w:t>
      </w:r>
      <w:r>
        <w:rPr>
          <w:rFonts w:hint="eastAsia"/>
        </w:rPr>
        <w:t>её</w:t>
      </w:r>
      <w:r>
        <w:t xml:space="preserve"> </w:t>
      </w:r>
      <w:r>
        <w:rPr>
          <w:rFonts w:hint="eastAsia"/>
        </w:rPr>
        <w:t>антинигилистическая</w:t>
      </w:r>
      <w:r>
        <w:t xml:space="preserve"> </w:t>
      </w:r>
      <w:r>
        <w:rPr>
          <w:rFonts w:hint="eastAsia"/>
        </w:rPr>
        <w:t>реализация</w:t>
      </w:r>
    </w:p>
    <w:p w14:paraId="54E2DCC8" w14:textId="77777777" w:rsidR="006E251F" w:rsidRDefault="006E251F" w:rsidP="006E251F"/>
    <w:p w14:paraId="1E3CB821" w14:textId="77777777" w:rsidR="006E251F" w:rsidRDefault="006E251F" w:rsidP="006E251F">
      <w:r>
        <w:rPr>
          <w:rFonts w:hint="eastAsia"/>
        </w:rPr>
        <w:lastRenderedPageBreak/>
        <w:t>Заключение</w:t>
      </w:r>
    </w:p>
    <w:p w14:paraId="1A708ACE" w14:textId="77777777" w:rsidR="006E251F" w:rsidRDefault="006E251F" w:rsidP="006E251F"/>
    <w:p w14:paraId="6A89B8E1" w14:textId="77777777" w:rsidR="006E251F" w:rsidRDefault="006E251F" w:rsidP="006E251F">
      <w:r>
        <w:rPr>
          <w:rFonts w:hint="eastAsia"/>
        </w:rPr>
        <w:t>Список</w:t>
      </w:r>
      <w:r>
        <w:t xml:space="preserve"> </w:t>
      </w:r>
      <w:r>
        <w:rPr>
          <w:rFonts w:hint="eastAsia"/>
        </w:rPr>
        <w:t>литературы</w:t>
      </w:r>
    </w:p>
    <w:p w14:paraId="40868AD9" w14:textId="77777777" w:rsidR="006E251F" w:rsidRDefault="006E251F" w:rsidP="006E251F"/>
    <w:p w14:paraId="04896B05" w14:textId="77777777" w:rsidR="006E251F" w:rsidRDefault="006E251F" w:rsidP="006E251F">
      <w:r>
        <w:rPr>
          <w:rFonts w:hint="eastAsia"/>
        </w:rPr>
        <w:t>Приложения</w:t>
      </w:r>
    </w:p>
    <w:p w14:paraId="26DB5D89" w14:textId="77777777" w:rsidR="006E251F" w:rsidRDefault="006E251F" w:rsidP="006E251F"/>
    <w:p w14:paraId="48A00585" w14:textId="77777777" w:rsidR="006E251F" w:rsidRDefault="006E251F" w:rsidP="006E251F">
      <w:r>
        <w:t xml:space="preserve">I. </w:t>
      </w:r>
      <w:r>
        <w:rPr>
          <w:rFonts w:hint="eastAsia"/>
        </w:rPr>
        <w:t>Краткая</w:t>
      </w:r>
      <w:r>
        <w:t xml:space="preserve"> </w:t>
      </w:r>
      <w:r>
        <w:rPr>
          <w:rFonts w:hint="eastAsia"/>
        </w:rPr>
        <w:t>история</w:t>
      </w:r>
      <w:r>
        <w:t xml:space="preserve"> </w:t>
      </w:r>
      <w:r>
        <w:rPr>
          <w:rFonts w:hint="eastAsia"/>
        </w:rPr>
        <w:t>русской</w:t>
      </w:r>
      <w:r>
        <w:t xml:space="preserve"> </w:t>
      </w:r>
      <w:r>
        <w:rPr>
          <w:rFonts w:hint="eastAsia"/>
        </w:rPr>
        <w:t>антинигилистической</w:t>
      </w:r>
      <w:r>
        <w:t xml:space="preserve"> </w:t>
      </w:r>
      <w:r>
        <w:rPr>
          <w:rFonts w:hint="eastAsia"/>
        </w:rPr>
        <w:t>прозы</w:t>
      </w:r>
    </w:p>
    <w:p w14:paraId="3E00945C" w14:textId="77777777" w:rsidR="006E251F" w:rsidRDefault="006E251F" w:rsidP="006E251F"/>
    <w:p w14:paraId="2E623DD2" w14:textId="37486D7B" w:rsidR="006E251F" w:rsidRPr="006E251F" w:rsidRDefault="006E251F" w:rsidP="006E251F">
      <w:r>
        <w:t xml:space="preserve">II. </w:t>
      </w:r>
      <w:r>
        <w:rPr>
          <w:rFonts w:hint="eastAsia"/>
        </w:rPr>
        <w:t>Сводная</w:t>
      </w:r>
      <w:r>
        <w:t xml:space="preserve"> </w:t>
      </w:r>
      <w:r>
        <w:rPr>
          <w:rFonts w:hint="eastAsia"/>
        </w:rPr>
        <w:t>таблица</w:t>
      </w:r>
      <w:r>
        <w:t xml:space="preserve"> </w:t>
      </w:r>
      <w:r>
        <w:rPr>
          <w:rFonts w:hint="eastAsia"/>
        </w:rPr>
        <w:t>тем</w:t>
      </w:r>
      <w:r>
        <w:t xml:space="preserve"> </w:t>
      </w:r>
      <w:r>
        <w:rPr>
          <w:rFonts w:hint="eastAsia"/>
        </w:rPr>
        <w:t>антинигилистической</w:t>
      </w:r>
      <w:r>
        <w:t xml:space="preserve"> </w:t>
      </w:r>
      <w:r>
        <w:rPr>
          <w:rFonts w:hint="eastAsia"/>
        </w:rPr>
        <w:t>полемики</w:t>
      </w:r>
      <w:r>
        <w:t xml:space="preserve">, </w:t>
      </w:r>
      <w:r>
        <w:rPr>
          <w:rFonts w:hint="eastAsia"/>
        </w:rPr>
        <w:t>приёмов</w:t>
      </w:r>
      <w:r>
        <w:t xml:space="preserve"> </w:t>
      </w:r>
      <w:r>
        <w:rPr>
          <w:rFonts w:hint="eastAsia"/>
        </w:rPr>
        <w:t>готической</w:t>
      </w:r>
      <w:r>
        <w:t xml:space="preserve"> </w:t>
      </w:r>
      <w:r>
        <w:rPr>
          <w:rFonts w:hint="eastAsia"/>
        </w:rPr>
        <w:t>прозы</w:t>
      </w:r>
      <w:r>
        <w:t xml:space="preserve"> </w:t>
      </w:r>
      <w:r>
        <w:rPr>
          <w:rFonts w:hint="eastAsia"/>
        </w:rPr>
        <w:t>и</w:t>
      </w:r>
      <w:r>
        <w:t xml:space="preserve"> </w:t>
      </w:r>
      <w:r>
        <w:rPr>
          <w:rFonts w:hint="eastAsia"/>
        </w:rPr>
        <w:t>художественного</w:t>
      </w:r>
      <w:r>
        <w:t xml:space="preserve"> </w:t>
      </w:r>
      <w:r>
        <w:rPr>
          <w:rFonts w:hint="eastAsia"/>
        </w:rPr>
        <w:t>текста</w:t>
      </w:r>
      <w:r>
        <w:t xml:space="preserve">, </w:t>
      </w:r>
      <w:r>
        <w:rPr>
          <w:rFonts w:hint="eastAsia"/>
        </w:rPr>
        <w:t>апеллирующего</w:t>
      </w:r>
      <w:r>
        <w:t xml:space="preserve"> </w:t>
      </w:r>
      <w:r>
        <w:rPr>
          <w:rFonts w:hint="eastAsia"/>
        </w:rPr>
        <w:t>к</w:t>
      </w:r>
      <w:r>
        <w:t xml:space="preserve"> </w:t>
      </w:r>
      <w:r>
        <w:rPr>
          <w:rFonts w:hint="eastAsia"/>
        </w:rPr>
        <w:t>страху</w:t>
      </w:r>
    </w:p>
    <w:sectPr w:rsidR="006E251F" w:rsidRPr="006E251F" w:rsidSect="00A01D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DCAB" w14:textId="77777777" w:rsidR="00A01DE4" w:rsidRDefault="00A01DE4">
      <w:pPr>
        <w:spacing w:after="0" w:line="240" w:lineRule="auto"/>
      </w:pPr>
      <w:r>
        <w:separator/>
      </w:r>
    </w:p>
  </w:endnote>
  <w:endnote w:type="continuationSeparator" w:id="0">
    <w:p w14:paraId="0E4BC7C9" w14:textId="77777777" w:rsidR="00A01DE4" w:rsidRDefault="00A0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5312" w14:textId="77777777" w:rsidR="00A01DE4" w:rsidRDefault="00A01DE4"/>
    <w:p w14:paraId="6842CC41" w14:textId="77777777" w:rsidR="00A01DE4" w:rsidRDefault="00A01DE4"/>
    <w:p w14:paraId="65A2B6F9" w14:textId="77777777" w:rsidR="00A01DE4" w:rsidRDefault="00A01DE4"/>
    <w:p w14:paraId="2E5254BC" w14:textId="77777777" w:rsidR="00A01DE4" w:rsidRDefault="00A01DE4"/>
    <w:p w14:paraId="278987D1" w14:textId="77777777" w:rsidR="00A01DE4" w:rsidRDefault="00A01DE4"/>
    <w:p w14:paraId="622C1665" w14:textId="77777777" w:rsidR="00A01DE4" w:rsidRDefault="00A01DE4"/>
    <w:p w14:paraId="506406BE" w14:textId="77777777" w:rsidR="00A01DE4" w:rsidRDefault="00A01D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50568" wp14:editId="1FBD49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87BC" w14:textId="77777777" w:rsidR="00A01DE4" w:rsidRDefault="00A01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505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6D87BC" w14:textId="77777777" w:rsidR="00A01DE4" w:rsidRDefault="00A01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39000" w14:textId="77777777" w:rsidR="00A01DE4" w:rsidRDefault="00A01DE4"/>
    <w:p w14:paraId="0E9815D6" w14:textId="77777777" w:rsidR="00A01DE4" w:rsidRDefault="00A01DE4"/>
    <w:p w14:paraId="7B8A714E" w14:textId="77777777" w:rsidR="00A01DE4" w:rsidRDefault="00A01D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25682" wp14:editId="43AD8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8608" w14:textId="77777777" w:rsidR="00A01DE4" w:rsidRDefault="00A01DE4"/>
                          <w:p w14:paraId="5603E18F" w14:textId="77777777" w:rsidR="00A01DE4" w:rsidRDefault="00A01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256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558608" w14:textId="77777777" w:rsidR="00A01DE4" w:rsidRDefault="00A01DE4"/>
                    <w:p w14:paraId="5603E18F" w14:textId="77777777" w:rsidR="00A01DE4" w:rsidRDefault="00A01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9B0E1" w14:textId="77777777" w:rsidR="00A01DE4" w:rsidRDefault="00A01DE4"/>
    <w:p w14:paraId="1F735ED0" w14:textId="77777777" w:rsidR="00A01DE4" w:rsidRDefault="00A01DE4">
      <w:pPr>
        <w:rPr>
          <w:sz w:val="2"/>
          <w:szCs w:val="2"/>
        </w:rPr>
      </w:pPr>
    </w:p>
    <w:p w14:paraId="28091872" w14:textId="77777777" w:rsidR="00A01DE4" w:rsidRDefault="00A01DE4"/>
    <w:p w14:paraId="7FFBA0CE" w14:textId="77777777" w:rsidR="00A01DE4" w:rsidRDefault="00A01DE4">
      <w:pPr>
        <w:spacing w:after="0" w:line="240" w:lineRule="auto"/>
      </w:pPr>
    </w:p>
  </w:footnote>
  <w:footnote w:type="continuationSeparator" w:id="0">
    <w:p w14:paraId="7E63F082" w14:textId="77777777" w:rsidR="00A01DE4" w:rsidRDefault="00A0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DE4"/>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35569</TotalTime>
  <Pages>2</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4812</cp:revision>
  <cp:lastPrinted>2009-02-06T05:36:00Z</cp:lastPrinted>
  <dcterms:created xsi:type="dcterms:W3CDTF">2024-01-07T13:43:00Z</dcterms:created>
  <dcterms:modified xsi:type="dcterms:W3CDTF">2024-03-05T22:14:00Z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