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ПАВЛЕНКО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АНДРІЙ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ВОЛОДИМИРОВИЧ</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Назва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дисертаційної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роботи</w:t>
      </w:r>
      <w:r w:rsidRPr="003D2ADB">
        <w:rPr>
          <w:rFonts w:ascii="Times New Roman" w:eastAsia="Times New Roman" w:hAnsi="Times New Roman" w:cs="Times New Roman"/>
          <w:color w:val="000000"/>
          <w:kern w:val="0"/>
          <w:sz w:val="26"/>
          <w:szCs w:val="26"/>
          <w:lang w:eastAsia="ru-RU" w:bidi="ru-RU"/>
        </w:rPr>
        <w:t>: "</w:t>
      </w:r>
      <w:r w:rsidRPr="003D2ADB">
        <w:rPr>
          <w:rFonts w:ascii="Times New Roman" w:eastAsia="Times New Roman" w:hAnsi="Times New Roman" w:cs="Times New Roman" w:hint="eastAsia"/>
          <w:color w:val="000000"/>
          <w:kern w:val="0"/>
          <w:sz w:val="26"/>
          <w:szCs w:val="26"/>
          <w:lang w:eastAsia="ru-RU" w:bidi="ru-RU"/>
        </w:rPr>
        <w:t>ПРАВОВЕ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p>
    <w:p w:rsidR="003D2ADB" w:rsidRPr="003D2ADB" w:rsidRDefault="003D2ADB" w:rsidP="003D2ADB">
      <w:pPr>
        <w:rPr>
          <w:rFonts w:ascii="Times New Roman" w:eastAsia="Times New Roman" w:hAnsi="Times New Roman" w:cs="Times New Roman"/>
          <w:color w:val="000000"/>
          <w:kern w:val="0"/>
          <w:sz w:val="26"/>
          <w:szCs w:val="26"/>
          <w:lang w:eastAsia="ru-RU" w:bidi="ru-RU"/>
        </w:rPr>
      </w:pPr>
    </w:p>
    <w:p w:rsidR="003D2ADB" w:rsidRPr="003D2ADB" w:rsidRDefault="003D2ADB" w:rsidP="003D2ADB">
      <w:pPr>
        <w:rPr>
          <w:rFonts w:ascii="Times New Roman" w:eastAsia="Times New Roman" w:hAnsi="Times New Roman" w:cs="Times New Roman"/>
          <w:color w:val="000000"/>
          <w:kern w:val="0"/>
          <w:sz w:val="26"/>
          <w:szCs w:val="26"/>
          <w:lang w:eastAsia="ru-RU" w:bidi="ru-RU"/>
        </w:rPr>
      </w:pP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МІНІСТЕРСТВО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ОСВІТИ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КИЇВСЬКИЙ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НАЦІОНАЛЬНИЙ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УНІВЕРСИТЕТ</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ІМЕНІ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ТАРАСА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ШЕВЧЕНКА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рукопису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Павленко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Андрій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Володимирович</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УДК</w:t>
      </w:r>
      <w:r w:rsidRPr="003D2ADB">
        <w:rPr>
          <w:rFonts w:ascii="Times New Roman" w:eastAsia="Times New Roman" w:hAnsi="Times New Roman" w:cs="Times New Roman"/>
          <w:color w:val="000000"/>
          <w:kern w:val="0"/>
          <w:sz w:val="26"/>
          <w:szCs w:val="26"/>
          <w:lang w:eastAsia="ru-RU" w:bidi="ru-RU"/>
        </w:rPr>
        <w:t xml:space="preserve"> 341.231: 061.1</w:t>
      </w:r>
      <w:r w:rsidRPr="003D2ADB">
        <w:rPr>
          <w:rFonts w:ascii="Times New Roman" w:eastAsia="Times New Roman" w:hAnsi="Times New Roman" w:cs="Times New Roman" w:hint="eastAsia"/>
          <w:color w:val="000000"/>
          <w:kern w:val="0"/>
          <w:sz w:val="26"/>
          <w:szCs w:val="26"/>
          <w:lang w:eastAsia="ru-RU" w:bidi="ru-RU"/>
        </w:rPr>
        <w:t>ЄС</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ПРАВОВЕ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Спеціальність</w:t>
      </w:r>
      <w:r w:rsidRPr="003D2ADB">
        <w:rPr>
          <w:rFonts w:ascii="Times New Roman" w:eastAsia="Times New Roman" w:hAnsi="Times New Roman" w:cs="Times New Roman"/>
          <w:color w:val="000000"/>
          <w:kern w:val="0"/>
          <w:sz w:val="26"/>
          <w:szCs w:val="26"/>
          <w:lang w:eastAsia="ru-RU" w:bidi="ru-RU"/>
        </w:rPr>
        <w:t xml:space="preserve"> 12.00.11 </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Дисертація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здобуття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ступеня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кандидата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юридичних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Науковий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керівник</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Муравйов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Віктор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Іванович</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доктор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юридичних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професор</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Київ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2016</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2</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ЗМІСТ</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Вступ</w:t>
      </w:r>
      <w:r w:rsidRPr="003D2ADB">
        <w:rPr>
          <w:rFonts w:ascii="Times New Roman" w:eastAsia="Times New Roman" w:hAnsi="Times New Roman" w:cs="Times New Roman"/>
          <w:color w:val="000000"/>
          <w:kern w:val="0"/>
          <w:sz w:val="26"/>
          <w:szCs w:val="26"/>
          <w:lang w:eastAsia="ru-RU" w:bidi="ru-RU"/>
        </w:rPr>
        <w:t xml:space="preserve"> 4</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Розділ</w:t>
      </w:r>
      <w:r w:rsidRPr="003D2ADB">
        <w:rPr>
          <w:rFonts w:ascii="Times New Roman" w:eastAsia="Times New Roman" w:hAnsi="Times New Roman" w:cs="Times New Roman"/>
          <w:color w:val="000000"/>
          <w:kern w:val="0"/>
          <w:sz w:val="26"/>
          <w:szCs w:val="26"/>
          <w:lang w:eastAsia="ru-RU" w:bidi="ru-RU"/>
        </w:rPr>
        <w:t xml:space="preserve"> 1. </w:t>
      </w:r>
      <w:r w:rsidRPr="003D2ADB">
        <w:rPr>
          <w:rFonts w:ascii="Times New Roman" w:eastAsia="Times New Roman" w:hAnsi="Times New Roman" w:cs="Times New Roman" w:hint="eastAsia"/>
          <w:color w:val="000000"/>
          <w:kern w:val="0"/>
          <w:sz w:val="26"/>
          <w:szCs w:val="26"/>
          <w:lang w:eastAsia="ru-RU" w:bidi="ru-RU"/>
        </w:rPr>
        <w:t>Теоретико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14</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1.1. </w:t>
      </w:r>
      <w:r w:rsidRPr="003D2ADB">
        <w:rPr>
          <w:rFonts w:ascii="Times New Roman" w:eastAsia="Times New Roman" w:hAnsi="Times New Roman" w:cs="Times New Roman" w:hint="eastAsia"/>
          <w:color w:val="000000"/>
          <w:kern w:val="0"/>
          <w:sz w:val="26"/>
          <w:szCs w:val="26"/>
          <w:lang w:eastAsia="ru-RU" w:bidi="ru-RU"/>
        </w:rPr>
        <w:t>Концептуальні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кримінального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Союзу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14</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1.2 </w:t>
      </w:r>
      <w:r w:rsidRPr="003D2ADB">
        <w:rPr>
          <w:rFonts w:ascii="Times New Roman" w:eastAsia="Times New Roman" w:hAnsi="Times New Roman" w:cs="Times New Roman" w:hint="eastAsia"/>
          <w:color w:val="000000"/>
          <w:kern w:val="0"/>
          <w:sz w:val="26"/>
          <w:szCs w:val="26"/>
          <w:lang w:eastAsia="ru-RU" w:bidi="ru-RU"/>
        </w:rPr>
        <w:t>Становлення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транскордонній</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злочинності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32</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1.3. </w:t>
      </w:r>
      <w:r w:rsidRPr="003D2ADB">
        <w:rPr>
          <w:rFonts w:ascii="Times New Roman" w:eastAsia="Times New Roman" w:hAnsi="Times New Roman" w:cs="Times New Roman" w:hint="eastAsia"/>
          <w:color w:val="000000"/>
          <w:kern w:val="0"/>
          <w:sz w:val="26"/>
          <w:szCs w:val="26"/>
          <w:lang w:eastAsia="ru-RU" w:bidi="ru-RU"/>
        </w:rPr>
        <w:t>Організаційно–правовий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44</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Висновки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розділу</w:t>
      </w:r>
      <w:r w:rsidRPr="003D2ADB">
        <w:rPr>
          <w:rFonts w:ascii="Times New Roman" w:eastAsia="Times New Roman" w:hAnsi="Times New Roman" w:cs="Times New Roman"/>
          <w:color w:val="000000"/>
          <w:kern w:val="0"/>
          <w:sz w:val="26"/>
          <w:szCs w:val="26"/>
          <w:lang w:eastAsia="ru-RU" w:bidi="ru-RU"/>
        </w:rPr>
        <w:t xml:space="preserve"> 1 65</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Розділ</w:t>
      </w:r>
      <w:r w:rsidRPr="003D2ADB">
        <w:rPr>
          <w:rFonts w:ascii="Times New Roman" w:eastAsia="Times New Roman" w:hAnsi="Times New Roman" w:cs="Times New Roman"/>
          <w:color w:val="000000"/>
          <w:kern w:val="0"/>
          <w:sz w:val="26"/>
          <w:szCs w:val="26"/>
          <w:lang w:eastAsia="ru-RU" w:bidi="ru-RU"/>
        </w:rPr>
        <w:t xml:space="preserve"> 2. </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галузі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66</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2.1. </w:t>
      </w:r>
      <w:r w:rsidRPr="003D2ADB">
        <w:rPr>
          <w:rFonts w:ascii="Times New Roman" w:eastAsia="Times New Roman" w:hAnsi="Times New Roman" w:cs="Times New Roman" w:hint="eastAsia"/>
          <w:color w:val="000000"/>
          <w:kern w:val="0"/>
          <w:sz w:val="26"/>
          <w:szCs w:val="26"/>
          <w:lang w:eastAsia="ru-RU" w:bidi="ru-RU"/>
        </w:rPr>
        <w:t>Нормативно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громадської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безпеки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67</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2.2. </w:t>
      </w:r>
      <w:r w:rsidRPr="003D2ADB">
        <w:rPr>
          <w:rFonts w:ascii="Times New Roman" w:eastAsia="Times New Roman" w:hAnsi="Times New Roman" w:cs="Times New Roman" w:hint="eastAsia"/>
          <w:color w:val="000000"/>
          <w:kern w:val="0"/>
          <w:sz w:val="26"/>
          <w:szCs w:val="26"/>
          <w:lang w:eastAsia="ru-RU" w:bidi="ru-RU"/>
        </w:rPr>
        <w:t>Правове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волі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честі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гідності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статевої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статевої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недоторканості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99</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2.3. </w:t>
      </w:r>
      <w:r w:rsidRPr="003D2ADB">
        <w:rPr>
          <w:rFonts w:ascii="Times New Roman" w:eastAsia="Times New Roman" w:hAnsi="Times New Roman" w:cs="Times New Roman" w:hint="eastAsia"/>
          <w:color w:val="000000"/>
          <w:kern w:val="0"/>
          <w:sz w:val="26"/>
          <w:szCs w:val="26"/>
          <w:lang w:eastAsia="ru-RU" w:bidi="ru-RU"/>
        </w:rPr>
        <w:t>Діяльність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підприємницької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2.4. </w:t>
      </w:r>
      <w:r w:rsidRPr="003D2ADB">
        <w:rPr>
          <w:rFonts w:ascii="Times New Roman" w:eastAsia="Times New Roman" w:hAnsi="Times New Roman" w:cs="Times New Roman" w:hint="eastAsia"/>
          <w:color w:val="000000"/>
          <w:kern w:val="0"/>
          <w:sz w:val="26"/>
          <w:szCs w:val="26"/>
          <w:lang w:eastAsia="ru-RU" w:bidi="ru-RU"/>
        </w:rPr>
        <w:t>Протидія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іншим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110</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128</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Висновки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розділу</w:t>
      </w:r>
      <w:r w:rsidRPr="003D2ADB">
        <w:rPr>
          <w:rFonts w:ascii="Times New Roman" w:eastAsia="Times New Roman" w:hAnsi="Times New Roman" w:cs="Times New Roman"/>
          <w:color w:val="000000"/>
          <w:kern w:val="0"/>
          <w:sz w:val="26"/>
          <w:szCs w:val="26"/>
          <w:lang w:eastAsia="ru-RU" w:bidi="ru-RU"/>
        </w:rPr>
        <w:t xml:space="preserve"> 2 149</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Розділ</w:t>
      </w:r>
      <w:r w:rsidRPr="003D2ADB">
        <w:rPr>
          <w:rFonts w:ascii="Times New Roman" w:eastAsia="Times New Roman" w:hAnsi="Times New Roman" w:cs="Times New Roman"/>
          <w:color w:val="000000"/>
          <w:kern w:val="0"/>
          <w:sz w:val="26"/>
          <w:szCs w:val="26"/>
          <w:lang w:eastAsia="ru-RU" w:bidi="ru-RU"/>
        </w:rPr>
        <w:t xml:space="preserve"> 3. </w:t>
      </w:r>
      <w:r w:rsidRPr="003D2ADB">
        <w:rPr>
          <w:rFonts w:ascii="Times New Roman" w:eastAsia="Times New Roman" w:hAnsi="Times New Roman" w:cs="Times New Roman" w:hint="eastAsia"/>
          <w:color w:val="000000"/>
          <w:kern w:val="0"/>
          <w:sz w:val="26"/>
          <w:szCs w:val="26"/>
          <w:lang w:eastAsia="ru-RU" w:bidi="ru-RU"/>
        </w:rPr>
        <w:t>Практика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імплементації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стандартів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151</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3.1. </w:t>
      </w:r>
      <w:r w:rsidRPr="003D2ADB">
        <w:rPr>
          <w:rFonts w:ascii="Times New Roman" w:eastAsia="Times New Roman" w:hAnsi="Times New Roman" w:cs="Times New Roman" w:hint="eastAsia"/>
          <w:color w:val="000000"/>
          <w:kern w:val="0"/>
          <w:sz w:val="26"/>
          <w:szCs w:val="26"/>
          <w:lang w:eastAsia="ru-RU" w:bidi="ru-RU"/>
        </w:rPr>
        <w:t>Становлення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розвиток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співробітництва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галузі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151</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3.2 </w:t>
      </w:r>
      <w:r w:rsidRPr="003D2ADB">
        <w:rPr>
          <w:rFonts w:ascii="Times New Roman" w:eastAsia="Times New Roman" w:hAnsi="Times New Roman" w:cs="Times New Roman" w:hint="eastAsia"/>
          <w:color w:val="000000"/>
          <w:kern w:val="0"/>
          <w:sz w:val="26"/>
          <w:szCs w:val="26"/>
          <w:lang w:eastAsia="ru-RU" w:bidi="ru-RU"/>
        </w:rPr>
        <w:t>Організаційно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співпраці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Євросоюзом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рамках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Угоди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асоціацію</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158</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3</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3.3. </w:t>
      </w:r>
      <w:r w:rsidRPr="003D2ADB">
        <w:rPr>
          <w:rFonts w:ascii="Times New Roman" w:eastAsia="Times New Roman" w:hAnsi="Times New Roman" w:cs="Times New Roman" w:hint="eastAsia"/>
          <w:color w:val="000000"/>
          <w:kern w:val="0"/>
          <w:sz w:val="26"/>
          <w:szCs w:val="26"/>
          <w:lang w:eastAsia="ru-RU" w:bidi="ru-RU"/>
        </w:rPr>
        <w:t>Відповідність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законодавства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стандартам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167</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Висновки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розділу</w:t>
      </w:r>
      <w:r w:rsidRPr="003D2ADB">
        <w:rPr>
          <w:rFonts w:ascii="Times New Roman" w:eastAsia="Times New Roman" w:hAnsi="Times New Roman" w:cs="Times New Roman"/>
          <w:color w:val="000000"/>
          <w:kern w:val="0"/>
          <w:sz w:val="26"/>
          <w:szCs w:val="26"/>
          <w:lang w:eastAsia="ru-RU" w:bidi="ru-RU"/>
        </w:rPr>
        <w:t xml:space="preserve"> 3 201</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Висновки</w:t>
      </w:r>
      <w:r w:rsidRPr="003D2ADB">
        <w:rPr>
          <w:rFonts w:ascii="Times New Roman" w:eastAsia="Times New Roman" w:hAnsi="Times New Roman" w:cs="Times New Roman"/>
          <w:color w:val="000000"/>
          <w:kern w:val="0"/>
          <w:sz w:val="26"/>
          <w:szCs w:val="26"/>
          <w:lang w:eastAsia="ru-RU" w:bidi="ru-RU"/>
        </w:rPr>
        <w:t xml:space="preserve"> 202</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Список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джерел</w:t>
      </w:r>
      <w:r w:rsidRPr="003D2ADB">
        <w:rPr>
          <w:rFonts w:ascii="Times New Roman" w:eastAsia="Times New Roman" w:hAnsi="Times New Roman" w:cs="Times New Roman"/>
          <w:color w:val="000000"/>
          <w:kern w:val="0"/>
          <w:sz w:val="26"/>
          <w:szCs w:val="26"/>
          <w:lang w:eastAsia="ru-RU" w:bidi="ru-RU"/>
        </w:rPr>
        <w:t xml:space="preserve"> 207</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4</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ВСТУП</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Актуальність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Створення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території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внутрішніх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кордонів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запровадження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пересування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товарів</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осіб</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послуг</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капіталів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створило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лише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суттєві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переваги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розвитку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але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послабило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перешкоди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розповсюдження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європейському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континенту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Технологічні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процеси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глобалізація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зробили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внесок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становлення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високоорганізованих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кримінальних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груп</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рівні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пріоритетів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контексті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завдання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збереження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розвитку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простору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безпеки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юстиції</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можливостям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зловживання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чотирма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фундаментальними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свободами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злочинністю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вимагає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більш</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широкого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багаторівневого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багатостороннього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співробітництва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практичній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законодавчій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останнє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десятиріччя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було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запроваджено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ефективного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реагування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виклики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боку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цього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інтеграційного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об’єднання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рівні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21 </w:t>
      </w:r>
      <w:r w:rsidRPr="003D2ADB">
        <w:rPr>
          <w:rFonts w:ascii="Times New Roman" w:eastAsia="Times New Roman" w:hAnsi="Times New Roman" w:cs="Times New Roman" w:hint="eastAsia"/>
          <w:color w:val="000000"/>
          <w:kern w:val="0"/>
          <w:sz w:val="26"/>
          <w:szCs w:val="26"/>
          <w:lang w:eastAsia="ru-RU" w:bidi="ru-RU"/>
        </w:rPr>
        <w:t>грудня</w:t>
      </w:r>
      <w:r w:rsidRPr="003D2ADB">
        <w:rPr>
          <w:rFonts w:ascii="Times New Roman" w:eastAsia="Times New Roman" w:hAnsi="Times New Roman" w:cs="Times New Roman"/>
          <w:color w:val="000000"/>
          <w:kern w:val="0"/>
          <w:sz w:val="26"/>
          <w:szCs w:val="26"/>
          <w:lang w:eastAsia="ru-RU" w:bidi="ru-RU"/>
        </w:rPr>
        <w:t xml:space="preserve"> 2007 </w:t>
      </w:r>
      <w:r w:rsidRPr="003D2ADB">
        <w:rPr>
          <w:rFonts w:ascii="Times New Roman" w:eastAsia="Times New Roman" w:hAnsi="Times New Roman" w:cs="Times New Roman" w:hint="eastAsia"/>
          <w:color w:val="000000"/>
          <w:kern w:val="0"/>
          <w:sz w:val="26"/>
          <w:szCs w:val="26"/>
          <w:lang w:eastAsia="ru-RU" w:bidi="ru-RU"/>
        </w:rPr>
        <w:t>року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цілий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ряд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Центральної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Східної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включаючи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межують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зокрема</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Угорщина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Польща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Словаччина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частиною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Шенгенської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зони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Отже</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набуває</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особливої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актуальності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нашої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Питання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зазначеними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стосується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всіх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оскільки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торкається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питань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безпеки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сьогодні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фундаментальний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характер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існування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всього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людства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огляду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його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полегшить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розуміння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інтеграційних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процесів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відбуваються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цьому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інтеграційному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об’єднанні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правової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точки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зору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надасть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можливість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прогнозувати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розвиток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5</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майбутньому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Крім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питання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особливостей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правоохоронної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зазначеній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тісно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пов’язане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удосконаленням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пересування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українських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громадян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території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зважаючи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членом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українські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громадяни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зможуть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повній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користуватися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перевагами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безвізового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режиму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поїздок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Об’єднання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лише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після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наша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зможе</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показати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рішучість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цілій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низці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злочинів</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зокрема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корупції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процесу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становлення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особливостей</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правоохоронної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надасть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можливість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поперше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завершити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процес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гармонізації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законодавчої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бази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стандартами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вимогами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існуючих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переваг</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безвізового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режиму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українськими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громадянами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подруге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запозичити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позитивний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досвід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політики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третє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визначити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проблеми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помилки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негативи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уникнути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їх</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язок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програмами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планами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темами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Дисертаційна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виконана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рамках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співпраці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інтеграційними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об’єднаннями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теорія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практика»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частиною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планової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Інституту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відносин</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Київського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національного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університету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імені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Тараса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Шевченка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міжнародних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інтеграційних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процесах»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06</w:t>
      </w:r>
      <w:r w:rsidRPr="003D2ADB">
        <w:rPr>
          <w:rFonts w:ascii="Times New Roman" w:eastAsia="Times New Roman" w:hAnsi="Times New Roman" w:cs="Times New Roman" w:hint="eastAsia"/>
          <w:color w:val="000000"/>
          <w:kern w:val="0"/>
          <w:sz w:val="26"/>
          <w:szCs w:val="26"/>
          <w:lang w:eastAsia="ru-RU" w:bidi="ru-RU"/>
        </w:rPr>
        <w:t>БФ</w:t>
      </w:r>
      <w:r w:rsidRPr="003D2ADB">
        <w:rPr>
          <w:rFonts w:ascii="Times New Roman" w:eastAsia="Times New Roman" w:hAnsi="Times New Roman" w:cs="Times New Roman"/>
          <w:color w:val="000000"/>
          <w:kern w:val="0"/>
          <w:sz w:val="26"/>
          <w:szCs w:val="26"/>
          <w:lang w:eastAsia="ru-RU" w:bidi="ru-RU"/>
        </w:rPr>
        <w:t>048-01.</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Мета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завдання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визначення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особливостей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стосовно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притягнення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відповідальності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осіб</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вчиненні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Досягнення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поставленої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пов’язується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вирішенням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наступних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завдань</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проаналізувати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існуючих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концепцій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існуючі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підходи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поняття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змісту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кримінального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нової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системи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норм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регулюють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стосовно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6</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висвітлити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проаналізувати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генезис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еволюцію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притягнення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відповідальності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осіб</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вчиненні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організаційно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забезпечення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ефективної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політики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злочинності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розкрити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зміст</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поняття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громадської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безпеки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окреслити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умови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волі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честі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гідності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статевої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статевої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недоторканості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особи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надати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юридичну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оцінку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підприємницької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іншим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характеру</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охарактеризувати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еволюцію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співробітництва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Євросоюзом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висвітлити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специфіку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організаційно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співпраці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зазначеній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рамках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Угоди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асоціацію</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розкрити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проаналізувати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актуальні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питання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відповідності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українського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законодавства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передумови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запровадження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безвізового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режиму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Україною</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Об’єктом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відносини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пов’язані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реалізацією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політики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визначаються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установчими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договорами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актами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вторинного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законодавства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судовою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практикою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цього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інтеграційного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об’єднання</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Предметом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аналіз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сучасних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зокрема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норм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регулюють</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 </w:t>
      </w:r>
      <w:r w:rsidRPr="003D2ADB">
        <w:rPr>
          <w:rFonts w:ascii="Times New Roman" w:eastAsia="Times New Roman" w:hAnsi="Times New Roman" w:cs="Times New Roman" w:hint="eastAsia"/>
          <w:color w:val="000000"/>
          <w:kern w:val="0"/>
          <w:sz w:val="26"/>
          <w:szCs w:val="26"/>
          <w:lang w:eastAsia="ru-RU" w:bidi="ru-RU"/>
        </w:rPr>
        <w:t>організаційно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рамках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простору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безпеки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юстиції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зазначеній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7</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громадської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безпеки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волі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честі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гідності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статевої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статевої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недоторканості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підприємницької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іншим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характеру</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співпрацю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попередження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злочинів</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Методи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теоретична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Методологічне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підґрунтя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спирається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застосування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комплексу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методів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підходів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властивих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правознавству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загалом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зокрема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науці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міжнародного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насамперед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системно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структурного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діалектичного</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формально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юридичного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порівняльно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тощо</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Головним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системі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виступає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загальнонауковий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діалектичний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метод</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можливість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проблему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соціального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змісту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юридичної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форми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здійснити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системний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аналіз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становлення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формування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Євросоюзі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Методологія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передбачала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загальновизнаних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методів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історично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логічного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системного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порівняльно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аналізу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статистичного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прогностичного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формально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логічного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Комплексний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підхід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аналізу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досліджуваних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питань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використання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зазначених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методів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дозволили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всебічно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розглянути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механізми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особливості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зробити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висновки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відповідності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законодавства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зазначеній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зв’язку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перспективами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запровадження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безвізового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режиму</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Порівняння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критичний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аналіз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різних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інколи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цілком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протилежних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точок</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зору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різнопланової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аргументації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юристів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міжнародників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представляють</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переважну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більшість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фахівців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течії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8</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політиків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представників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правлячих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кіл</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різних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сприяли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опрацюванню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авторської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концепції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досліджуваної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теми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дисертаційному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були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Договору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Європейський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Договору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функціонування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акти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вторинного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Хартія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документи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матеріали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Комісії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чинних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двосторонніх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багатосторонніх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міжнародних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договорів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конвенцій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угод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відносяться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питань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рішення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Суду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законодавчі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акти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час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опрацювання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дисертаційного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автор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спирався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праці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вітчизняних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юристів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міжнародників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вчених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країн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СНД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стосуються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окремих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аспектів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Науковий</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контекст</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корелюється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працями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Антипенка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Главацького</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Л</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Грицаєнко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Дира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Дмитрієва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Зелінської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Ірінєєвої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Кашкіна</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Костюченка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Лапкіна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Макарухи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Микієвича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Муравйова</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Омельченка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Опришка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Пашковського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Паукової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Посельського</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Петрова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Святун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Смирнової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Тимченко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проаналізовані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ідеї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концепції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підходи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проблеми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Європейському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закордонних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авторів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Апап</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Вагнера</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Валкенбург</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Зибера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ван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Дюйна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Карекласа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Кліпа</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Оккипинті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Пірса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Рамфа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Руджиера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Шейноста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Наукова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новизна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одержаних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результатів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дисертаційної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полягає</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насамперед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першим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вітчизняній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науці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спеціальним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комплексним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особливостей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характеру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результаті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проведеного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сформульовано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яким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притаманні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елементи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новизни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виносяться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захист</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Вперше</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1. </w:t>
      </w:r>
      <w:r w:rsidRPr="003D2ADB">
        <w:rPr>
          <w:rFonts w:ascii="Times New Roman" w:eastAsia="Times New Roman" w:hAnsi="Times New Roman" w:cs="Times New Roman" w:hint="eastAsia"/>
          <w:color w:val="000000"/>
          <w:kern w:val="0"/>
          <w:sz w:val="26"/>
          <w:szCs w:val="26"/>
          <w:lang w:eastAsia="ru-RU" w:bidi="ru-RU"/>
        </w:rPr>
        <w:t>проаналізовано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існуючі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концептуальні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підходи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визначення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природи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змісту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кримінального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системи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норм</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9</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які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регулюють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стосовно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2. </w:t>
      </w:r>
      <w:r w:rsidRPr="003D2ADB">
        <w:rPr>
          <w:rFonts w:ascii="Times New Roman" w:eastAsia="Times New Roman" w:hAnsi="Times New Roman" w:cs="Times New Roman" w:hint="eastAsia"/>
          <w:color w:val="000000"/>
          <w:kern w:val="0"/>
          <w:sz w:val="26"/>
          <w:szCs w:val="26"/>
          <w:lang w:eastAsia="ru-RU" w:bidi="ru-RU"/>
        </w:rPr>
        <w:t>проаналізовано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еволюцію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становлення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результаті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встановлено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процес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формування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політики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зазначеній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розпочався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1970-</w:t>
      </w:r>
      <w:r w:rsidRPr="003D2ADB">
        <w:rPr>
          <w:rFonts w:ascii="Times New Roman" w:eastAsia="Times New Roman" w:hAnsi="Times New Roman" w:cs="Times New Roman" w:hint="eastAsia"/>
          <w:color w:val="000000"/>
          <w:kern w:val="0"/>
          <w:sz w:val="26"/>
          <w:szCs w:val="26"/>
          <w:lang w:eastAsia="ru-RU" w:bidi="ru-RU"/>
        </w:rPr>
        <w:t>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рр</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ХХ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сторіччя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сьогодні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включає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чотири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етапи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кожен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особливості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компетенції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самого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інтеграційного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об’єднання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джерельної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бази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повноважень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інститутів</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3. </w:t>
      </w:r>
      <w:r w:rsidRPr="003D2ADB">
        <w:rPr>
          <w:rFonts w:ascii="Times New Roman" w:eastAsia="Times New Roman" w:hAnsi="Times New Roman" w:cs="Times New Roman" w:hint="eastAsia"/>
          <w:color w:val="000000"/>
          <w:kern w:val="0"/>
          <w:sz w:val="26"/>
          <w:szCs w:val="26"/>
          <w:lang w:eastAsia="ru-RU" w:bidi="ru-RU"/>
        </w:rPr>
        <w:t>виходячи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законодавства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здійснено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комплексне</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організаційно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встановлено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сучасному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етапі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після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набуття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чинності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Лісабонським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договором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установчих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договорах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якості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транскордонних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визначено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тероризм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торгівля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людьми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сексуальна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експлуатація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жінок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дітей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незаконна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торгівля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наркотиками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незаконна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торгівля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зброєю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відмивання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грошей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корупція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підробка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платіжних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засобів</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комп’ютерні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організована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w:t>
      </w:r>
      <w:r w:rsidRPr="003D2ADB">
        <w:rPr>
          <w:rFonts w:ascii="Times New Roman" w:eastAsia="Times New Roman" w:hAnsi="Times New Roman" w:cs="Times New Roman"/>
          <w:color w:val="000000"/>
          <w:kern w:val="0"/>
          <w:sz w:val="26"/>
          <w:szCs w:val="26"/>
          <w:lang w:eastAsia="ru-RU" w:bidi="ru-RU"/>
        </w:rPr>
        <w:t xml:space="preserve">. 83 </w:t>
      </w:r>
      <w:r w:rsidRPr="003D2ADB">
        <w:rPr>
          <w:rFonts w:ascii="Times New Roman" w:eastAsia="Times New Roman" w:hAnsi="Times New Roman" w:cs="Times New Roman" w:hint="eastAsia"/>
          <w:color w:val="000000"/>
          <w:kern w:val="0"/>
          <w:sz w:val="26"/>
          <w:szCs w:val="26"/>
          <w:lang w:eastAsia="ru-RU" w:bidi="ru-RU"/>
        </w:rPr>
        <w:t>Договору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функціонування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Втім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перелік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вичерпним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оскільки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Рада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діючи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одностайно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після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отримання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згоди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Парламенту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може</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ухвалити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рішення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інші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злочинності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4.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цілей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цього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дисертаційного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запропонована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авторська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класифікація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критерій</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класифікації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взято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об’єкт</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посягання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громадської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безпеки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тероризм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організована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злочинність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незаконна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торгівля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зброєю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волі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честі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гідності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статевої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статевої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недоторканості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торгівля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людьми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сексуальна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експлуатація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жінок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дітей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підприємницької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підробка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платіжних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засобів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відмивання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грошей</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інші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тяжкі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характеру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незаконна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торгівля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наркотиками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корупція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комп’ютерні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10</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5. </w:t>
      </w:r>
      <w:r w:rsidRPr="003D2ADB">
        <w:rPr>
          <w:rFonts w:ascii="Times New Roman" w:eastAsia="Times New Roman" w:hAnsi="Times New Roman" w:cs="Times New Roman" w:hint="eastAsia"/>
          <w:color w:val="000000"/>
          <w:kern w:val="0"/>
          <w:sz w:val="26"/>
          <w:szCs w:val="26"/>
          <w:lang w:eastAsia="ru-RU" w:bidi="ru-RU"/>
        </w:rPr>
        <w:t>проаналізовано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цілої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низки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нормативно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актів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прийнятих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після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набуття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чинності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Лісабонським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договором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2009 </w:t>
      </w: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зокрема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це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Директива</w:t>
      </w:r>
      <w:r w:rsidRPr="003D2ADB">
        <w:rPr>
          <w:rFonts w:ascii="Times New Roman" w:eastAsia="Times New Roman" w:hAnsi="Times New Roman" w:cs="Times New Roman"/>
          <w:color w:val="000000"/>
          <w:kern w:val="0"/>
          <w:sz w:val="26"/>
          <w:szCs w:val="26"/>
          <w:lang w:eastAsia="ru-RU" w:bidi="ru-RU"/>
        </w:rPr>
        <w:t xml:space="preserve"> 2011/36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торгівлею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людьми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захисту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жертв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Директива</w:t>
      </w:r>
      <w:r w:rsidRPr="003D2ADB">
        <w:rPr>
          <w:rFonts w:ascii="Times New Roman" w:eastAsia="Times New Roman" w:hAnsi="Times New Roman" w:cs="Times New Roman"/>
          <w:color w:val="000000"/>
          <w:kern w:val="0"/>
          <w:sz w:val="26"/>
          <w:szCs w:val="26"/>
          <w:lang w:eastAsia="ru-RU" w:bidi="ru-RU"/>
        </w:rPr>
        <w:t xml:space="preserve"> 2011/93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сексуальним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насильством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сексуальною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експлуатаціє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дітей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дитячою</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порнографією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Регламент</w:t>
      </w:r>
      <w:r w:rsidRPr="003D2ADB">
        <w:rPr>
          <w:rFonts w:ascii="Times New Roman" w:eastAsia="Times New Roman" w:hAnsi="Times New Roman" w:cs="Times New Roman"/>
          <w:color w:val="000000"/>
          <w:kern w:val="0"/>
          <w:sz w:val="26"/>
          <w:szCs w:val="26"/>
          <w:lang w:eastAsia="ru-RU" w:bidi="ru-RU"/>
        </w:rPr>
        <w:t xml:space="preserve"> 258/2012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імплементацію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w:t>
      </w:r>
      <w:r w:rsidRPr="003D2ADB">
        <w:rPr>
          <w:rFonts w:ascii="Times New Roman" w:eastAsia="Times New Roman" w:hAnsi="Times New Roman" w:cs="Times New Roman"/>
          <w:color w:val="000000"/>
          <w:kern w:val="0"/>
          <w:sz w:val="26"/>
          <w:szCs w:val="26"/>
          <w:lang w:eastAsia="ru-RU" w:bidi="ru-RU"/>
        </w:rPr>
        <w:t xml:space="preserve">. 10 </w:t>
      </w:r>
      <w:r w:rsidRPr="003D2ADB">
        <w:rPr>
          <w:rFonts w:ascii="Times New Roman" w:eastAsia="Times New Roman" w:hAnsi="Times New Roman" w:cs="Times New Roman" w:hint="eastAsia"/>
          <w:color w:val="000000"/>
          <w:kern w:val="0"/>
          <w:sz w:val="26"/>
          <w:szCs w:val="26"/>
          <w:lang w:eastAsia="ru-RU" w:bidi="ru-RU"/>
        </w:rPr>
        <w:t>Протоколу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ООН</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незаконного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виготовлення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обігу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вогнепальної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зброї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її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складових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частин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компонентів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боєприпасів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доповнює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Конвенцію</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Організації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єднаних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Націй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транснаціональної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організованої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злочинності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Директива</w:t>
      </w:r>
      <w:r w:rsidRPr="003D2ADB">
        <w:rPr>
          <w:rFonts w:ascii="Times New Roman" w:eastAsia="Times New Roman" w:hAnsi="Times New Roman" w:cs="Times New Roman"/>
          <w:color w:val="000000"/>
          <w:kern w:val="0"/>
          <w:sz w:val="26"/>
          <w:szCs w:val="26"/>
          <w:lang w:eastAsia="ru-RU" w:bidi="ru-RU"/>
        </w:rPr>
        <w:t xml:space="preserve"> 2013/40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атаки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інформаційних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систем</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Директива</w:t>
      </w:r>
      <w:r w:rsidRPr="003D2ADB">
        <w:rPr>
          <w:rFonts w:ascii="Times New Roman" w:eastAsia="Times New Roman" w:hAnsi="Times New Roman" w:cs="Times New Roman"/>
          <w:color w:val="000000"/>
          <w:kern w:val="0"/>
          <w:sz w:val="26"/>
          <w:szCs w:val="26"/>
          <w:lang w:eastAsia="ru-RU" w:bidi="ru-RU"/>
        </w:rPr>
        <w:t xml:space="preserve"> 2014/62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кримінально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правовий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захист</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інших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грошових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знаків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підробок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Директива</w:t>
      </w:r>
      <w:r w:rsidRPr="003D2ADB">
        <w:rPr>
          <w:rFonts w:ascii="Times New Roman" w:eastAsia="Times New Roman" w:hAnsi="Times New Roman" w:cs="Times New Roman"/>
          <w:color w:val="000000"/>
          <w:kern w:val="0"/>
          <w:sz w:val="26"/>
          <w:szCs w:val="26"/>
          <w:lang w:eastAsia="ru-RU" w:bidi="ru-RU"/>
        </w:rPr>
        <w:t xml:space="preserve"> 2015/849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використанню</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фінансової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системи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відмивання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коштів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фінансування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тероризму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деякі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інші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дозволяє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твердити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прагнення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удосконалити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існуючі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механізми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регулювання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зазначеній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6. </w:t>
      </w:r>
      <w:r w:rsidRPr="003D2ADB">
        <w:rPr>
          <w:rFonts w:ascii="Times New Roman" w:eastAsia="Times New Roman" w:hAnsi="Times New Roman" w:cs="Times New Roman" w:hint="eastAsia"/>
          <w:color w:val="000000"/>
          <w:kern w:val="0"/>
          <w:sz w:val="26"/>
          <w:szCs w:val="26"/>
          <w:lang w:eastAsia="ru-RU" w:bidi="ru-RU"/>
        </w:rPr>
        <w:t>формалізовано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співробітництво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напрямку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поширення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пересування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осіб</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контексті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підписання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угоди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асоціацію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запровадження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безвізового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режиму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подорожей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громадян</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вимагає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виконання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вимог</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визначених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Плані</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дій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безвізового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режиму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зокрема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розвитку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необхідних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законодавчих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інституційних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запобігання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корупції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притягнення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цьому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осіб</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поглибленні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співробітництва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українськими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правоохоронними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Європолом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Євроюстом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розробці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відповідних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умов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для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запровадження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довгостроковій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перспективі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безвізового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режиму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Україною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забезпеченні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повноцінного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набуття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чинності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Угоди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Євросоюзом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асоціації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розробці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впровадженні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удосконаленні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стратегій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бази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процедур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відмиванням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коштів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наркотиками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торгівлею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людьми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11</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Удосконалено</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7. </w:t>
      </w:r>
      <w:r w:rsidRPr="003D2ADB">
        <w:rPr>
          <w:rFonts w:ascii="Times New Roman" w:eastAsia="Times New Roman" w:hAnsi="Times New Roman" w:cs="Times New Roman" w:hint="eastAsia"/>
          <w:color w:val="000000"/>
          <w:kern w:val="0"/>
          <w:sz w:val="26"/>
          <w:szCs w:val="26"/>
          <w:lang w:eastAsia="ru-RU" w:bidi="ru-RU"/>
        </w:rPr>
        <w:t>розуміння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механізму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який</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вимагає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узгодженої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діяльності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інститутів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агентств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боку</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законодавчих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виконавчих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правоохоронних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органів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членів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іншого</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8. </w:t>
      </w:r>
      <w:r w:rsidRPr="003D2ADB">
        <w:rPr>
          <w:rFonts w:ascii="Times New Roman" w:eastAsia="Times New Roman" w:hAnsi="Times New Roman" w:cs="Times New Roman" w:hint="eastAsia"/>
          <w:color w:val="000000"/>
          <w:kern w:val="0"/>
          <w:sz w:val="26"/>
          <w:szCs w:val="26"/>
          <w:lang w:eastAsia="ru-RU" w:bidi="ru-RU"/>
        </w:rPr>
        <w:t>аналіз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законодавства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предмет</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його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відповідності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стандартам</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злочинністю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визначені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потребують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подальшого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вдосконалення</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Дістали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подальшого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розвитку</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9.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компетенцію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простору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свободи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безпеки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юстиції</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 xml:space="preserve">10.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засад</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функціонування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Європолу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Євроюсту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перспектив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запровадження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офісу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громадського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прокурора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бюро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шахрайством</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Теоретичне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практичне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значення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Одержані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результати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мають</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теоретичне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значення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оскільки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містять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нові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підходи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визначення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фундаментальних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понять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розгорнений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аналіз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існуючих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правових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механізмів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щодо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боротьби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транскордонними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злочинами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Результати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можуть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бути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корисними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розробці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вдосконаленні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нормативно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актів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протидії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злочинам</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які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можуть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набувати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транскордонного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характеру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сприяти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поглибленню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співробітництва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нашою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ЄС</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можуть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бути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викладанні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курсів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«Міжнародне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публічне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«Міжнародне</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кримінальне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сфері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юстиції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внутрішніх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справ»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також</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підготовці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відповідних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підручників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навчальних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посібників</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Особистий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внесок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здобувача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Дисертаційне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виконане</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автором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одноособово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Аргументовані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теоретичні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висновки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ґрунтуються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особистих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автора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синкретичному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12</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аналізі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нормативних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джерел</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узагальненні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практики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функціонування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Апробація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результатів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теоретичні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висновки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обговорювалися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засіданнях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кафедри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порівняльного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європейського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Інституту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відносин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Київського</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національного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університету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імені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Тараса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Шевченка</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Результати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принципи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презентувалися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рамках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шести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практичних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науковопрактична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«Верховенство</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процесі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державотворення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захисту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людини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Одеса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Україна</w:t>
      </w:r>
      <w:r w:rsidRPr="003D2ADB">
        <w:rPr>
          <w:rFonts w:ascii="Times New Roman" w:eastAsia="Times New Roman" w:hAnsi="Times New Roman" w:cs="Times New Roman"/>
          <w:color w:val="000000"/>
          <w:kern w:val="0"/>
          <w:sz w:val="26"/>
          <w:szCs w:val="26"/>
          <w:lang w:eastAsia="ru-RU" w:bidi="ru-RU"/>
        </w:rPr>
        <w:t xml:space="preserve">, 1-2 </w:t>
      </w:r>
      <w:r w:rsidRPr="003D2ADB">
        <w:rPr>
          <w:rFonts w:ascii="Times New Roman" w:eastAsia="Times New Roman" w:hAnsi="Times New Roman" w:cs="Times New Roman" w:hint="eastAsia"/>
          <w:color w:val="000000"/>
          <w:kern w:val="0"/>
          <w:sz w:val="26"/>
          <w:szCs w:val="26"/>
          <w:lang w:eastAsia="ru-RU" w:bidi="ru-RU"/>
        </w:rPr>
        <w:t>березня</w:t>
      </w:r>
      <w:r w:rsidRPr="003D2ADB">
        <w:rPr>
          <w:rFonts w:ascii="Times New Roman" w:eastAsia="Times New Roman" w:hAnsi="Times New Roman" w:cs="Times New Roman"/>
          <w:color w:val="000000"/>
          <w:kern w:val="0"/>
          <w:sz w:val="26"/>
          <w:szCs w:val="26"/>
          <w:lang w:eastAsia="ru-RU" w:bidi="ru-RU"/>
        </w:rPr>
        <w:t xml:space="preserve"> 2013 </w:t>
      </w: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w:t>
      </w:r>
      <w:r w:rsidRPr="003D2ADB">
        <w:rPr>
          <w:rFonts w:ascii="Times New Roman" w:eastAsia="Times New Roman" w:hAnsi="Times New Roman" w:cs="Times New Roman" w:hint="eastAsia"/>
          <w:color w:val="000000"/>
          <w:kern w:val="0"/>
          <w:sz w:val="26"/>
          <w:szCs w:val="26"/>
          <w:lang w:eastAsia="ru-RU" w:bidi="ru-RU"/>
        </w:rPr>
        <w:t>тези</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опубліковані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Одинадцята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практична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конференція</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студентів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аспірантів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молодих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учених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«Шевченківська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весна»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Київ</w:t>
      </w:r>
      <w:r w:rsidRPr="003D2ADB">
        <w:rPr>
          <w:rFonts w:ascii="Times New Roman" w:eastAsia="Times New Roman" w:hAnsi="Times New Roman" w:cs="Times New Roman"/>
          <w:color w:val="000000"/>
          <w:kern w:val="0"/>
          <w:sz w:val="26"/>
          <w:szCs w:val="26"/>
          <w:lang w:eastAsia="ru-RU" w:bidi="ru-RU"/>
        </w:rPr>
        <w:t>, 21</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березня</w:t>
      </w:r>
      <w:r w:rsidRPr="003D2ADB">
        <w:rPr>
          <w:rFonts w:ascii="Times New Roman" w:eastAsia="Times New Roman" w:hAnsi="Times New Roman" w:cs="Times New Roman"/>
          <w:color w:val="000000"/>
          <w:kern w:val="0"/>
          <w:sz w:val="26"/>
          <w:szCs w:val="26"/>
          <w:lang w:eastAsia="ru-RU" w:bidi="ru-RU"/>
        </w:rPr>
        <w:t xml:space="preserve"> 2013</w:t>
      </w: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«Асоціація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Європейським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Союзом</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проблеми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перспективи»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Київ</w:t>
      </w:r>
      <w:r w:rsidRPr="003D2ADB">
        <w:rPr>
          <w:rFonts w:ascii="Times New Roman" w:eastAsia="Times New Roman" w:hAnsi="Times New Roman" w:cs="Times New Roman"/>
          <w:color w:val="000000"/>
          <w:kern w:val="0"/>
          <w:sz w:val="26"/>
          <w:szCs w:val="26"/>
          <w:lang w:eastAsia="ru-RU" w:bidi="ru-RU"/>
        </w:rPr>
        <w:t xml:space="preserve">, 15 </w:t>
      </w:r>
      <w:r w:rsidRPr="003D2ADB">
        <w:rPr>
          <w:rFonts w:ascii="Times New Roman" w:eastAsia="Times New Roman" w:hAnsi="Times New Roman" w:cs="Times New Roman" w:hint="eastAsia"/>
          <w:color w:val="000000"/>
          <w:kern w:val="0"/>
          <w:sz w:val="26"/>
          <w:szCs w:val="26"/>
          <w:lang w:eastAsia="ru-RU" w:bidi="ru-RU"/>
        </w:rPr>
        <w:t>листопада</w:t>
      </w:r>
      <w:r w:rsidRPr="003D2ADB">
        <w:rPr>
          <w:rFonts w:ascii="Times New Roman" w:eastAsia="Times New Roman" w:hAnsi="Times New Roman" w:cs="Times New Roman"/>
          <w:color w:val="000000"/>
          <w:kern w:val="0"/>
          <w:sz w:val="26"/>
          <w:szCs w:val="26"/>
          <w:lang w:eastAsia="ru-RU" w:bidi="ru-RU"/>
        </w:rPr>
        <w:t xml:space="preserve"> 2013</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w:t>
      </w:r>
      <w:r w:rsidRPr="003D2ADB">
        <w:rPr>
          <w:rFonts w:ascii="Times New Roman" w:eastAsia="Times New Roman" w:hAnsi="Times New Roman" w:cs="Times New Roman" w:hint="eastAsia"/>
          <w:color w:val="000000"/>
          <w:kern w:val="0"/>
          <w:sz w:val="26"/>
          <w:szCs w:val="26"/>
          <w:lang w:eastAsia="ru-RU" w:bidi="ru-RU"/>
        </w:rPr>
        <w:t>за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результатами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опублікована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науковопрактична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студентів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аспірантів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молодих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учених</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«Шевченківська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весна»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Київ</w:t>
      </w:r>
      <w:r w:rsidRPr="003D2ADB">
        <w:rPr>
          <w:rFonts w:ascii="Times New Roman" w:eastAsia="Times New Roman" w:hAnsi="Times New Roman" w:cs="Times New Roman"/>
          <w:color w:val="000000"/>
          <w:kern w:val="0"/>
          <w:sz w:val="26"/>
          <w:szCs w:val="26"/>
          <w:lang w:eastAsia="ru-RU" w:bidi="ru-RU"/>
        </w:rPr>
        <w:t xml:space="preserve">, 10 </w:t>
      </w:r>
      <w:r w:rsidRPr="003D2ADB">
        <w:rPr>
          <w:rFonts w:ascii="Times New Roman" w:eastAsia="Times New Roman" w:hAnsi="Times New Roman" w:cs="Times New Roman" w:hint="eastAsia"/>
          <w:color w:val="000000"/>
          <w:kern w:val="0"/>
          <w:sz w:val="26"/>
          <w:szCs w:val="26"/>
          <w:lang w:eastAsia="ru-RU" w:bidi="ru-RU"/>
        </w:rPr>
        <w:t>квітня</w:t>
      </w:r>
      <w:r w:rsidRPr="003D2ADB">
        <w:rPr>
          <w:rFonts w:ascii="Times New Roman" w:eastAsia="Times New Roman" w:hAnsi="Times New Roman" w:cs="Times New Roman"/>
          <w:color w:val="000000"/>
          <w:kern w:val="0"/>
          <w:sz w:val="26"/>
          <w:szCs w:val="26"/>
          <w:lang w:eastAsia="ru-RU" w:bidi="ru-RU"/>
        </w:rPr>
        <w:t xml:space="preserve"> 2014 </w:t>
      </w: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науковопрактична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студентів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аспірантів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молодих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вчених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«Актуальні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проблеми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відносин»</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Київ</w:t>
      </w:r>
      <w:r w:rsidRPr="003D2ADB">
        <w:rPr>
          <w:rFonts w:ascii="Times New Roman" w:eastAsia="Times New Roman" w:hAnsi="Times New Roman" w:cs="Times New Roman"/>
          <w:color w:val="000000"/>
          <w:kern w:val="0"/>
          <w:sz w:val="26"/>
          <w:szCs w:val="26"/>
          <w:lang w:eastAsia="ru-RU" w:bidi="ru-RU"/>
        </w:rPr>
        <w:t xml:space="preserve">, 22 </w:t>
      </w:r>
      <w:r w:rsidRPr="003D2ADB">
        <w:rPr>
          <w:rFonts w:ascii="Times New Roman" w:eastAsia="Times New Roman" w:hAnsi="Times New Roman" w:cs="Times New Roman" w:hint="eastAsia"/>
          <w:color w:val="000000"/>
          <w:kern w:val="0"/>
          <w:sz w:val="26"/>
          <w:szCs w:val="26"/>
          <w:lang w:eastAsia="ru-RU" w:bidi="ru-RU"/>
        </w:rPr>
        <w:t>жовтня</w:t>
      </w:r>
      <w:r w:rsidRPr="003D2ADB">
        <w:rPr>
          <w:rFonts w:ascii="Times New Roman" w:eastAsia="Times New Roman" w:hAnsi="Times New Roman" w:cs="Times New Roman"/>
          <w:color w:val="000000"/>
          <w:kern w:val="0"/>
          <w:sz w:val="26"/>
          <w:szCs w:val="26"/>
          <w:lang w:eastAsia="ru-RU" w:bidi="ru-RU"/>
        </w:rPr>
        <w:t xml:space="preserve"> 2015 </w:t>
      </w: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xml:space="preserve">.), V </w:t>
      </w:r>
      <w:r w:rsidRPr="003D2ADB">
        <w:rPr>
          <w:rFonts w:ascii="Times New Roman" w:eastAsia="Times New Roman" w:hAnsi="Times New Roman" w:cs="Times New Roman" w:hint="eastAsia"/>
          <w:color w:val="000000"/>
          <w:kern w:val="0"/>
          <w:sz w:val="26"/>
          <w:szCs w:val="26"/>
          <w:lang w:eastAsia="ru-RU" w:bidi="ru-RU"/>
        </w:rPr>
        <w:t>Міжнародна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науково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практична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«Міжнародне</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право</w:t>
      </w:r>
      <w:r w:rsidRPr="003D2ADB">
        <w:rPr>
          <w:rFonts w:ascii="Times New Roman" w:eastAsia="Times New Roman" w:hAnsi="Times New Roman" w:cs="Times New Roman"/>
          <w:color w:val="000000"/>
          <w:kern w:val="0"/>
          <w:sz w:val="26"/>
          <w:szCs w:val="26"/>
          <w:lang w:eastAsia="ru-RU" w:bidi="ru-RU"/>
        </w:rPr>
        <w:t>: de lege praeterita, instante,</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futura</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Одеса</w:t>
      </w:r>
      <w:r w:rsidRPr="003D2ADB">
        <w:rPr>
          <w:rFonts w:ascii="Times New Roman" w:eastAsia="Times New Roman" w:hAnsi="Times New Roman" w:cs="Times New Roman"/>
          <w:color w:val="000000"/>
          <w:kern w:val="0"/>
          <w:sz w:val="26"/>
          <w:szCs w:val="26"/>
          <w:lang w:eastAsia="ru-RU" w:bidi="ru-RU"/>
        </w:rPr>
        <w:t xml:space="preserve">, 13-14 </w:t>
      </w:r>
      <w:r w:rsidRPr="003D2ADB">
        <w:rPr>
          <w:rFonts w:ascii="Times New Roman" w:eastAsia="Times New Roman" w:hAnsi="Times New Roman" w:cs="Times New Roman" w:hint="eastAsia"/>
          <w:color w:val="000000"/>
          <w:kern w:val="0"/>
          <w:sz w:val="26"/>
          <w:szCs w:val="26"/>
          <w:lang w:eastAsia="ru-RU" w:bidi="ru-RU"/>
        </w:rPr>
        <w:t>листопада</w:t>
      </w:r>
      <w:r w:rsidRPr="003D2ADB">
        <w:rPr>
          <w:rFonts w:ascii="Times New Roman" w:eastAsia="Times New Roman" w:hAnsi="Times New Roman" w:cs="Times New Roman"/>
          <w:color w:val="000000"/>
          <w:kern w:val="0"/>
          <w:sz w:val="26"/>
          <w:szCs w:val="26"/>
          <w:lang w:eastAsia="ru-RU" w:bidi="ru-RU"/>
        </w:rPr>
        <w:t xml:space="preserve"> 2015 </w:t>
      </w:r>
      <w:r w:rsidRPr="003D2ADB">
        <w:rPr>
          <w:rFonts w:ascii="Times New Roman" w:eastAsia="Times New Roman" w:hAnsi="Times New Roman" w:cs="Times New Roman" w:hint="eastAsia"/>
          <w:color w:val="000000"/>
          <w:kern w:val="0"/>
          <w:sz w:val="26"/>
          <w:szCs w:val="26"/>
          <w:lang w:eastAsia="ru-RU" w:bidi="ru-RU"/>
        </w:rPr>
        <w:t>р</w:t>
      </w:r>
      <w:r w:rsidRPr="003D2ADB">
        <w:rPr>
          <w:rFonts w:ascii="Times New Roman" w:eastAsia="Times New Roman" w:hAnsi="Times New Roman" w:cs="Times New Roman"/>
          <w:color w:val="000000"/>
          <w:kern w:val="0"/>
          <w:sz w:val="26"/>
          <w:szCs w:val="26"/>
          <w:lang w:eastAsia="ru-RU" w:bidi="ru-RU"/>
        </w:rPr>
        <w:t>. (</w:t>
      </w:r>
      <w:r w:rsidRPr="003D2ADB">
        <w:rPr>
          <w:rFonts w:ascii="Times New Roman" w:eastAsia="Times New Roman" w:hAnsi="Times New Roman" w:cs="Times New Roman" w:hint="eastAsia"/>
          <w:color w:val="000000"/>
          <w:kern w:val="0"/>
          <w:sz w:val="26"/>
          <w:szCs w:val="26"/>
          <w:lang w:eastAsia="ru-RU" w:bidi="ru-RU"/>
        </w:rPr>
        <w:t>тези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опубліковані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Публікації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Основні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положення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дисертаційної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роботи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Павленка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А</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знайшли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своє</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відображення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восьми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працях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яких</w:t>
      </w:r>
      <w:r w:rsidRPr="003D2ADB">
        <w:rPr>
          <w:rFonts w:ascii="Times New Roman" w:eastAsia="Times New Roman" w:hAnsi="Times New Roman" w:cs="Times New Roman"/>
          <w:color w:val="000000"/>
          <w:kern w:val="0"/>
          <w:sz w:val="26"/>
          <w:szCs w:val="26"/>
          <w:lang w:eastAsia="ru-RU" w:bidi="ru-RU"/>
        </w:rPr>
        <w:t xml:space="preserve"> 4 </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статті</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опубліковані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фахових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виданнях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України</w:t>
      </w:r>
      <w:r w:rsidRPr="003D2ADB">
        <w:rPr>
          <w:rFonts w:ascii="Times New Roman" w:eastAsia="Times New Roman" w:hAnsi="Times New Roman" w:cs="Times New Roman"/>
          <w:color w:val="000000"/>
          <w:kern w:val="0"/>
          <w:sz w:val="26"/>
          <w:szCs w:val="26"/>
          <w:lang w:eastAsia="ru-RU" w:bidi="ru-RU"/>
        </w:rPr>
        <w:t xml:space="preserve">, 1 </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опублікована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фаховому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виданні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іноземної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держави</w:t>
      </w:r>
      <w:r w:rsidRPr="003D2ADB">
        <w:rPr>
          <w:rFonts w:ascii="Times New Roman" w:eastAsia="Times New Roman" w:hAnsi="Times New Roman" w:cs="Times New Roman"/>
          <w:color w:val="000000"/>
          <w:kern w:val="0"/>
          <w:sz w:val="26"/>
          <w:szCs w:val="26"/>
          <w:lang w:eastAsia="ru-RU" w:bidi="ru-RU"/>
        </w:rPr>
        <w:t xml:space="preserve">, 1 </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стаття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опублікована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іншому</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виданні</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2 </w:t>
      </w: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тези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доповідей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науково</w:t>
      </w:r>
      <w:r w:rsidRPr="003D2ADB">
        <w:rPr>
          <w:rFonts w:ascii="Times New Roman" w:eastAsia="Times New Roman" w:hAnsi="Times New Roman" w:cs="Times New Roman"/>
          <w:color w:val="000000"/>
          <w:kern w:val="0"/>
          <w:sz w:val="26"/>
          <w:szCs w:val="26"/>
          <w:lang w:eastAsia="ru-RU" w:bidi="ru-RU"/>
        </w:rPr>
        <w:t>-</w:t>
      </w:r>
      <w:r w:rsidRPr="003D2ADB">
        <w:rPr>
          <w:rFonts w:ascii="Times New Roman" w:eastAsia="Times New Roman" w:hAnsi="Times New Roman" w:cs="Times New Roman" w:hint="eastAsia"/>
          <w:color w:val="000000"/>
          <w:kern w:val="0"/>
          <w:sz w:val="26"/>
          <w:szCs w:val="26"/>
          <w:lang w:eastAsia="ru-RU" w:bidi="ru-RU"/>
        </w:rPr>
        <w:t>практичних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конференціях</w:t>
      </w:r>
      <w:r w:rsidRPr="003D2ADB">
        <w:rPr>
          <w:rFonts w:ascii="Times New Roman" w:eastAsia="Times New Roman" w:hAnsi="Times New Roman" w:cs="Times New Roman"/>
          <w:color w:val="000000"/>
          <w:kern w:val="0"/>
          <w:sz w:val="26"/>
          <w:szCs w:val="26"/>
          <w:lang w:eastAsia="ru-RU" w:bidi="ru-RU"/>
        </w:rPr>
        <w:t>.</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Структура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обсяг</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Структура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зумовлена</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специфікою</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мети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завдань</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предмета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дослідження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складається</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зі</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вступу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трьох</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розділів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десяти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підрозділів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висновків</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та</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списку</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використаної</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color w:val="000000"/>
          <w:kern w:val="0"/>
          <w:sz w:val="26"/>
          <w:szCs w:val="26"/>
          <w:lang w:eastAsia="ru-RU" w:bidi="ru-RU"/>
        </w:rPr>
        <w:t>13</w:t>
      </w:r>
    </w:p>
    <w:p w:rsidR="003D2ADB" w:rsidRPr="003D2AD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літератури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Загальний</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обсяг</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дисертації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складає</w:t>
      </w:r>
      <w:r w:rsidRPr="003D2ADB">
        <w:rPr>
          <w:rFonts w:ascii="Times New Roman" w:eastAsia="Times New Roman" w:hAnsi="Times New Roman" w:cs="Times New Roman"/>
          <w:color w:val="000000"/>
          <w:kern w:val="0"/>
          <w:sz w:val="26"/>
          <w:szCs w:val="26"/>
          <w:lang w:eastAsia="ru-RU" w:bidi="ru-RU"/>
        </w:rPr>
        <w:t xml:space="preserve"> 244 </w:t>
      </w:r>
      <w:r w:rsidRPr="003D2ADB">
        <w:rPr>
          <w:rFonts w:ascii="Times New Roman" w:eastAsia="Times New Roman" w:hAnsi="Times New Roman" w:cs="Times New Roman" w:hint="eastAsia"/>
          <w:color w:val="000000"/>
          <w:kern w:val="0"/>
          <w:sz w:val="26"/>
          <w:szCs w:val="26"/>
          <w:lang w:eastAsia="ru-RU" w:bidi="ru-RU"/>
        </w:rPr>
        <w:t>сторінки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із</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них</w:t>
      </w:r>
      <w:r w:rsidRPr="003D2ADB">
        <w:rPr>
          <w:rFonts w:ascii="Times New Roman" w:eastAsia="Times New Roman" w:hAnsi="Times New Roman" w:cs="Times New Roman"/>
          <w:color w:val="000000"/>
          <w:kern w:val="0"/>
          <w:sz w:val="26"/>
          <w:szCs w:val="26"/>
          <w:lang w:eastAsia="ru-RU" w:bidi="ru-RU"/>
        </w:rPr>
        <w:t xml:space="preserve"> 38 </w:t>
      </w:r>
      <w:r w:rsidRPr="003D2ADB">
        <w:rPr>
          <w:rFonts w:ascii="Times New Roman" w:eastAsia="Times New Roman" w:hAnsi="Times New Roman" w:cs="Times New Roman" w:hint="eastAsia"/>
          <w:color w:val="000000"/>
          <w:kern w:val="0"/>
          <w:sz w:val="26"/>
          <w:szCs w:val="26"/>
          <w:lang w:eastAsia="ru-RU" w:bidi="ru-RU"/>
        </w:rPr>
        <w:t>сторінок</w:t>
      </w:r>
    </w:p>
    <w:p w:rsidR="0082791B" w:rsidRDefault="003D2ADB" w:rsidP="003D2ADB">
      <w:pPr>
        <w:rPr>
          <w:rFonts w:ascii="Times New Roman" w:eastAsia="Times New Roman" w:hAnsi="Times New Roman" w:cs="Times New Roman"/>
          <w:color w:val="000000"/>
          <w:kern w:val="0"/>
          <w:sz w:val="26"/>
          <w:szCs w:val="26"/>
          <w:lang w:eastAsia="ru-RU" w:bidi="ru-RU"/>
        </w:rPr>
      </w:pPr>
      <w:r w:rsidRPr="003D2ADB">
        <w:rPr>
          <w:rFonts w:ascii="Times New Roman" w:eastAsia="Times New Roman" w:hAnsi="Times New Roman" w:cs="Times New Roman" w:hint="eastAsia"/>
          <w:color w:val="000000"/>
          <w:kern w:val="0"/>
          <w:sz w:val="26"/>
          <w:szCs w:val="26"/>
          <w:lang w:eastAsia="ru-RU" w:bidi="ru-RU"/>
        </w:rPr>
        <w:t>–</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список</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використаної</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літератури</w:t>
      </w:r>
      <w:r w:rsidRPr="003D2ADB">
        <w:rPr>
          <w:rFonts w:ascii="Times New Roman" w:eastAsia="Times New Roman" w:hAnsi="Times New Roman" w:cs="Times New Roman"/>
          <w:color w:val="000000"/>
          <w:kern w:val="0"/>
          <w:sz w:val="26"/>
          <w:szCs w:val="26"/>
          <w:lang w:eastAsia="ru-RU" w:bidi="ru-RU"/>
        </w:rPr>
        <w:t xml:space="preserve"> </w:t>
      </w:r>
      <w:r w:rsidRPr="003D2ADB">
        <w:rPr>
          <w:rFonts w:ascii="Times New Roman" w:eastAsia="Times New Roman" w:hAnsi="Times New Roman" w:cs="Times New Roman" w:hint="eastAsia"/>
          <w:color w:val="000000"/>
          <w:kern w:val="0"/>
          <w:sz w:val="26"/>
          <w:szCs w:val="26"/>
          <w:lang w:eastAsia="ru-RU" w:bidi="ru-RU"/>
        </w:rPr>
        <w:t>з</w:t>
      </w:r>
      <w:r w:rsidRPr="003D2ADB">
        <w:rPr>
          <w:rFonts w:ascii="Times New Roman" w:eastAsia="Times New Roman" w:hAnsi="Times New Roman" w:cs="Times New Roman"/>
          <w:color w:val="000000"/>
          <w:kern w:val="0"/>
          <w:sz w:val="26"/>
          <w:szCs w:val="26"/>
          <w:lang w:eastAsia="ru-RU" w:bidi="ru-RU"/>
        </w:rPr>
        <w:t xml:space="preserve"> 293 </w:t>
      </w:r>
      <w:r w:rsidRPr="003D2ADB">
        <w:rPr>
          <w:rFonts w:ascii="Times New Roman" w:eastAsia="Times New Roman" w:hAnsi="Times New Roman" w:cs="Times New Roman" w:hint="eastAsia"/>
          <w:color w:val="000000"/>
          <w:kern w:val="0"/>
          <w:sz w:val="26"/>
          <w:szCs w:val="26"/>
          <w:lang w:eastAsia="ru-RU" w:bidi="ru-RU"/>
        </w:rPr>
        <w:t>найменування</w:t>
      </w:r>
    </w:p>
    <w:p w:rsidR="003D2ADB" w:rsidRDefault="003D2ADB" w:rsidP="003D2ADB">
      <w:pPr>
        <w:rPr>
          <w:rFonts w:ascii="Times New Roman" w:eastAsia="Times New Roman" w:hAnsi="Times New Roman" w:cs="Times New Roman"/>
          <w:color w:val="000000"/>
          <w:kern w:val="0"/>
          <w:sz w:val="26"/>
          <w:szCs w:val="26"/>
          <w:lang w:eastAsia="ru-RU" w:bidi="ru-RU"/>
        </w:rPr>
      </w:pPr>
    </w:p>
    <w:p w:rsidR="003D2ADB" w:rsidRDefault="003D2ADB" w:rsidP="003D2ADB">
      <w:pPr>
        <w:rPr>
          <w:rFonts w:ascii="Times New Roman" w:eastAsia="Times New Roman" w:hAnsi="Times New Roman" w:cs="Times New Roman"/>
          <w:color w:val="000000"/>
          <w:kern w:val="0"/>
          <w:sz w:val="26"/>
          <w:szCs w:val="26"/>
          <w:lang w:eastAsia="ru-RU" w:bidi="ru-RU"/>
        </w:rPr>
      </w:pPr>
    </w:p>
    <w:p w:rsidR="003D2ADB" w:rsidRDefault="003D2ADB" w:rsidP="003D2ADB">
      <w:r>
        <w:rPr>
          <w:rFonts w:hint="eastAsia"/>
        </w:rPr>
        <w:t>ВИСНОВКИ</w:t>
      </w:r>
    </w:p>
    <w:p w:rsidR="003D2ADB" w:rsidRDefault="003D2ADB" w:rsidP="003D2ADB">
      <w:r>
        <w:rPr>
          <w:rFonts w:hint="eastAsia"/>
        </w:rPr>
        <w:t>У</w:t>
      </w:r>
      <w:r>
        <w:t></w:t>
      </w:r>
      <w:r>
        <w:rPr>
          <w:rFonts w:hint="eastAsia"/>
        </w:rPr>
        <w:t>результаті</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можна</w:t>
      </w:r>
      <w:r>
        <w:t></w:t>
      </w:r>
      <w:r>
        <w:rPr>
          <w:rFonts w:hint="eastAsia"/>
        </w:rPr>
        <w:t>зробити</w:t>
      </w:r>
      <w:r>
        <w:t></w:t>
      </w:r>
      <w:r>
        <w:rPr>
          <w:rFonts w:hint="eastAsia"/>
        </w:rPr>
        <w:t>такі</w:t>
      </w:r>
    </w:p>
    <w:p w:rsidR="003D2ADB" w:rsidRDefault="003D2ADB" w:rsidP="003D2ADB">
      <w:r>
        <w:rPr>
          <w:rFonts w:hint="eastAsia"/>
        </w:rPr>
        <w:t>висновки</w:t>
      </w:r>
      <w:r>
        <w:t></w:t>
      </w:r>
    </w:p>
    <w:p w:rsidR="003D2ADB" w:rsidRDefault="003D2ADB" w:rsidP="003D2ADB">
      <w:r>
        <w:t></w:t>
      </w:r>
      <w:r>
        <w:t></w:t>
      </w:r>
      <w:r>
        <w:t></w:t>
      </w:r>
      <w:r>
        <w:rPr>
          <w:rFonts w:hint="eastAsia"/>
        </w:rPr>
        <w:t>Існуючі</w:t>
      </w:r>
      <w:r>
        <w:t></w:t>
      </w:r>
      <w:r>
        <w:rPr>
          <w:rFonts w:hint="eastAsia"/>
        </w:rPr>
        <w:t>концептуальні</w:t>
      </w:r>
      <w:r>
        <w:t></w:t>
      </w:r>
      <w:r>
        <w:rPr>
          <w:rFonts w:hint="eastAsia"/>
        </w:rPr>
        <w:t>підходи</w:t>
      </w:r>
      <w:r>
        <w:t></w:t>
      </w:r>
      <w:r>
        <w:rPr>
          <w:rFonts w:hint="eastAsia"/>
        </w:rPr>
        <w:t>європейської</w:t>
      </w:r>
      <w:r>
        <w:t></w:t>
      </w:r>
      <w:r>
        <w:rPr>
          <w:rFonts w:hint="eastAsia"/>
        </w:rPr>
        <w:t>інтеграції</w:t>
      </w:r>
      <w:r>
        <w:t></w:t>
      </w:r>
      <w:r>
        <w:rPr>
          <w:rFonts w:hint="eastAsia"/>
        </w:rPr>
        <w:t>в</w:t>
      </w:r>
      <w:r>
        <w:t></w:t>
      </w:r>
      <w:r>
        <w:rPr>
          <w:rFonts w:hint="eastAsia"/>
        </w:rPr>
        <w:t>центр</w:t>
      </w:r>
    </w:p>
    <w:p w:rsidR="003D2ADB" w:rsidRDefault="003D2ADB" w:rsidP="003D2ADB">
      <w:r>
        <w:rPr>
          <w:rFonts w:hint="eastAsia"/>
        </w:rPr>
        <w:t>своєї</w:t>
      </w:r>
      <w:r>
        <w:t></w:t>
      </w:r>
      <w:r>
        <w:rPr>
          <w:rFonts w:hint="eastAsia"/>
        </w:rPr>
        <w:t>уваги</w:t>
      </w:r>
      <w:r>
        <w:t></w:t>
      </w:r>
      <w:r>
        <w:rPr>
          <w:rFonts w:hint="eastAsia"/>
        </w:rPr>
        <w:t>повсякчасно</w:t>
      </w:r>
      <w:r>
        <w:t></w:t>
      </w:r>
      <w:r>
        <w:rPr>
          <w:rFonts w:hint="eastAsia"/>
        </w:rPr>
        <w:t>ставили</w:t>
      </w:r>
      <w:r>
        <w:t></w:t>
      </w:r>
      <w:r>
        <w:rPr>
          <w:rFonts w:hint="eastAsia"/>
        </w:rPr>
        <w:t>природу</w:t>
      </w:r>
      <w:r>
        <w:t></w:t>
      </w:r>
      <w:r>
        <w:rPr>
          <w:rFonts w:hint="eastAsia"/>
        </w:rPr>
        <w:t>цього</w:t>
      </w:r>
      <w:r>
        <w:t></w:t>
      </w:r>
      <w:r>
        <w:rPr>
          <w:rFonts w:hint="eastAsia"/>
        </w:rPr>
        <w:t>явища</w:t>
      </w:r>
      <w:r>
        <w:t></w:t>
      </w:r>
      <w:r>
        <w:rPr>
          <w:rFonts w:hint="eastAsia"/>
        </w:rPr>
        <w:t>та</w:t>
      </w:r>
      <w:r>
        <w:t></w:t>
      </w:r>
      <w:r>
        <w:rPr>
          <w:rFonts w:hint="eastAsia"/>
        </w:rPr>
        <w:t>роль</w:t>
      </w:r>
      <w:r>
        <w:t></w:t>
      </w:r>
      <w:r>
        <w:rPr>
          <w:rFonts w:hint="eastAsia"/>
        </w:rPr>
        <w:t>виконавчої</w:t>
      </w:r>
    </w:p>
    <w:p w:rsidR="003D2ADB" w:rsidRDefault="003D2ADB" w:rsidP="003D2ADB">
      <w:r>
        <w:rPr>
          <w:rFonts w:hint="eastAsia"/>
        </w:rPr>
        <w:t>влади</w:t>
      </w:r>
      <w:r>
        <w:t></w:t>
      </w:r>
      <w:r>
        <w:rPr>
          <w:rFonts w:hint="eastAsia"/>
        </w:rPr>
        <w:t>держав</w:t>
      </w:r>
      <w:r>
        <w:t></w:t>
      </w:r>
      <w:r>
        <w:rPr>
          <w:rFonts w:hint="eastAsia"/>
        </w:rPr>
        <w:t>членів</w:t>
      </w:r>
      <w:r>
        <w:t></w:t>
      </w:r>
      <w:r>
        <w:rPr>
          <w:rFonts w:hint="eastAsia"/>
        </w:rPr>
        <w:t>у</w:t>
      </w:r>
      <w:r>
        <w:t></w:t>
      </w:r>
      <w:r>
        <w:rPr>
          <w:rFonts w:hint="eastAsia"/>
        </w:rPr>
        <w:t>становленні</w:t>
      </w:r>
      <w:r>
        <w:t></w:t>
      </w:r>
      <w:r>
        <w:rPr>
          <w:rFonts w:hint="eastAsia"/>
        </w:rPr>
        <w:t>європейського</w:t>
      </w:r>
      <w:r>
        <w:t></w:t>
      </w:r>
      <w:r>
        <w:rPr>
          <w:rFonts w:hint="eastAsia"/>
        </w:rPr>
        <w:t>інтеграційного</w:t>
      </w:r>
      <w:r>
        <w:t></w:t>
      </w:r>
      <w:r>
        <w:rPr>
          <w:rFonts w:hint="eastAsia"/>
        </w:rPr>
        <w:t>об’єднання</w:t>
      </w:r>
      <w:r>
        <w:t></w:t>
      </w:r>
    </w:p>
    <w:p w:rsidR="003D2ADB" w:rsidRDefault="003D2ADB" w:rsidP="003D2ADB">
      <w:r>
        <w:rPr>
          <w:rFonts w:hint="eastAsia"/>
        </w:rPr>
        <w:t>При</w:t>
      </w:r>
      <w:r>
        <w:t></w:t>
      </w:r>
      <w:r>
        <w:rPr>
          <w:rFonts w:hint="eastAsia"/>
        </w:rPr>
        <w:t>чому</w:t>
      </w:r>
      <w:r>
        <w:t></w:t>
      </w:r>
      <w:r>
        <w:rPr>
          <w:rFonts w:hint="eastAsia"/>
        </w:rPr>
        <w:t>кожна</w:t>
      </w:r>
      <w:r>
        <w:t></w:t>
      </w:r>
      <w:r>
        <w:rPr>
          <w:rFonts w:hint="eastAsia"/>
        </w:rPr>
        <w:t>концепція</w:t>
      </w:r>
      <w:r>
        <w:t></w:t>
      </w:r>
      <w:r>
        <w:rPr>
          <w:rFonts w:hint="eastAsia"/>
        </w:rPr>
        <w:t>дає</w:t>
      </w:r>
      <w:r>
        <w:t></w:t>
      </w:r>
      <w:r>
        <w:rPr>
          <w:rFonts w:hint="eastAsia"/>
        </w:rPr>
        <w:t>підстави</w:t>
      </w:r>
      <w:r>
        <w:t></w:t>
      </w:r>
      <w:r>
        <w:rPr>
          <w:rFonts w:hint="eastAsia"/>
        </w:rPr>
        <w:t>вважати</w:t>
      </w:r>
      <w:r>
        <w:t></w:t>
      </w:r>
      <w:r>
        <w:t></w:t>
      </w:r>
      <w:r>
        <w:rPr>
          <w:rFonts w:hint="eastAsia"/>
        </w:rPr>
        <w:t>що</w:t>
      </w:r>
      <w:r>
        <w:t></w:t>
      </w:r>
      <w:r>
        <w:rPr>
          <w:rFonts w:hint="eastAsia"/>
        </w:rPr>
        <w:t>становлення</w:t>
      </w:r>
      <w:r>
        <w:t></w:t>
      </w:r>
      <w:r>
        <w:rPr>
          <w:rFonts w:hint="eastAsia"/>
        </w:rPr>
        <w:t>механізму</w:t>
      </w:r>
    </w:p>
    <w:p w:rsidR="003D2ADB" w:rsidRDefault="003D2ADB" w:rsidP="003D2ADB">
      <w:r>
        <w:rPr>
          <w:rFonts w:hint="eastAsia"/>
        </w:rPr>
        <w:t>ЄС</w:t>
      </w:r>
      <w:r>
        <w:t></w:t>
      </w:r>
      <w:r>
        <w:rPr>
          <w:rFonts w:hint="eastAsia"/>
        </w:rPr>
        <w:t>щодо</w:t>
      </w:r>
      <w:r>
        <w:t></w:t>
      </w:r>
      <w:r>
        <w:rPr>
          <w:rFonts w:hint="eastAsia"/>
        </w:rPr>
        <w:t>протидії</w:t>
      </w:r>
      <w:r>
        <w:t></w:t>
      </w:r>
      <w:r>
        <w:rPr>
          <w:rFonts w:hint="eastAsia"/>
        </w:rPr>
        <w:t>злочинам</w:t>
      </w:r>
      <w:r>
        <w:t></w:t>
      </w:r>
      <w:r>
        <w:rPr>
          <w:rFonts w:hint="eastAsia"/>
        </w:rPr>
        <w:t>транскордонного</w:t>
      </w:r>
      <w:r>
        <w:t></w:t>
      </w:r>
      <w:r>
        <w:rPr>
          <w:rFonts w:hint="eastAsia"/>
        </w:rPr>
        <w:t>характеру</w:t>
      </w:r>
      <w:r>
        <w:t></w:t>
      </w:r>
      <w:r>
        <w:rPr>
          <w:rFonts w:hint="eastAsia"/>
        </w:rPr>
        <w:t>є</w:t>
      </w:r>
      <w:r>
        <w:t></w:t>
      </w:r>
      <w:r>
        <w:rPr>
          <w:rFonts w:hint="eastAsia"/>
        </w:rPr>
        <w:t>закономірним</w:t>
      </w:r>
    </w:p>
    <w:p w:rsidR="003D2ADB" w:rsidRDefault="003D2ADB" w:rsidP="003D2ADB">
      <w:r>
        <w:rPr>
          <w:rFonts w:hint="eastAsia"/>
        </w:rPr>
        <w:t>процесом</w:t>
      </w:r>
      <w:r>
        <w:t></w:t>
      </w:r>
      <w:r>
        <w:t></w:t>
      </w:r>
      <w:r>
        <w:rPr>
          <w:rFonts w:hint="eastAsia"/>
        </w:rPr>
        <w:t>спричиненим</w:t>
      </w:r>
      <w:r>
        <w:t></w:t>
      </w:r>
      <w:r>
        <w:rPr>
          <w:rFonts w:hint="eastAsia"/>
        </w:rPr>
        <w:t>різними</w:t>
      </w:r>
      <w:r>
        <w:t></w:t>
      </w:r>
      <w:r>
        <w:rPr>
          <w:rFonts w:hint="eastAsia"/>
        </w:rPr>
        <w:t>факторами</w:t>
      </w:r>
      <w:r>
        <w:t></w:t>
      </w:r>
      <w:r>
        <w:t></w:t>
      </w:r>
      <w:r>
        <w:rPr>
          <w:rFonts w:hint="eastAsia"/>
        </w:rPr>
        <w:t>Цей</w:t>
      </w:r>
      <w:r>
        <w:t></w:t>
      </w:r>
      <w:r>
        <w:rPr>
          <w:rFonts w:hint="eastAsia"/>
        </w:rPr>
        <w:t>механізм</w:t>
      </w:r>
      <w:r>
        <w:t></w:t>
      </w:r>
      <w:r>
        <w:rPr>
          <w:rFonts w:hint="eastAsia"/>
        </w:rPr>
        <w:t>був</w:t>
      </w:r>
      <w:r>
        <w:t></w:t>
      </w:r>
      <w:r>
        <w:rPr>
          <w:rFonts w:hint="eastAsia"/>
        </w:rPr>
        <w:t>покладений</w:t>
      </w:r>
      <w:r>
        <w:t></w:t>
      </w:r>
      <w:r>
        <w:rPr>
          <w:rFonts w:hint="eastAsia"/>
        </w:rPr>
        <w:t>в</w:t>
      </w:r>
    </w:p>
    <w:p w:rsidR="003D2ADB" w:rsidRDefault="003D2ADB" w:rsidP="003D2ADB">
      <w:r>
        <w:rPr>
          <w:rFonts w:hint="eastAsia"/>
        </w:rPr>
        <w:t>основу</w:t>
      </w:r>
      <w:r>
        <w:t></w:t>
      </w:r>
      <w:r>
        <w:rPr>
          <w:rFonts w:hint="eastAsia"/>
        </w:rPr>
        <w:t>кримінального</w:t>
      </w:r>
      <w:r>
        <w:t></w:t>
      </w:r>
      <w:r>
        <w:rPr>
          <w:rFonts w:hint="eastAsia"/>
        </w:rPr>
        <w:t>права</w:t>
      </w:r>
      <w:r>
        <w:t></w:t>
      </w:r>
      <w:r>
        <w:rPr>
          <w:rFonts w:hint="eastAsia"/>
        </w:rPr>
        <w:t>ЄС</w:t>
      </w:r>
      <w:r>
        <w:t></w:t>
      </w:r>
      <w:r>
        <w:t></w:t>
      </w:r>
      <w:r>
        <w:rPr>
          <w:rFonts w:hint="eastAsia"/>
        </w:rPr>
        <w:t>яке</w:t>
      </w:r>
      <w:r>
        <w:t></w:t>
      </w:r>
      <w:r>
        <w:rPr>
          <w:rFonts w:hint="eastAsia"/>
        </w:rPr>
        <w:t>перебуває</w:t>
      </w:r>
      <w:r>
        <w:t></w:t>
      </w:r>
      <w:r>
        <w:rPr>
          <w:rFonts w:hint="eastAsia"/>
        </w:rPr>
        <w:t>зараз</w:t>
      </w:r>
      <w:r>
        <w:t></w:t>
      </w:r>
      <w:r>
        <w:rPr>
          <w:rFonts w:hint="eastAsia"/>
        </w:rPr>
        <w:t>в</w:t>
      </w:r>
      <w:r>
        <w:t></w:t>
      </w:r>
      <w:r>
        <w:rPr>
          <w:rFonts w:hint="eastAsia"/>
        </w:rPr>
        <w:t>процесі</w:t>
      </w:r>
      <w:r>
        <w:t></w:t>
      </w:r>
      <w:r>
        <w:rPr>
          <w:rFonts w:hint="eastAsia"/>
        </w:rPr>
        <w:t>формування</w:t>
      </w:r>
      <w:r>
        <w:t></w:t>
      </w:r>
    </w:p>
    <w:p w:rsidR="003D2ADB" w:rsidRDefault="003D2ADB" w:rsidP="003D2ADB">
      <w:r>
        <w:t></w:t>
      </w:r>
      <w:r>
        <w:t></w:t>
      </w:r>
      <w:r>
        <w:t></w:t>
      </w:r>
      <w:r>
        <w:rPr>
          <w:rFonts w:hint="eastAsia"/>
        </w:rPr>
        <w:t>Механізм</w:t>
      </w:r>
      <w:r>
        <w:t></w:t>
      </w:r>
      <w:r>
        <w:rPr>
          <w:rFonts w:hint="eastAsia"/>
        </w:rPr>
        <w:t>запобігання</w:t>
      </w:r>
      <w:r>
        <w:t></w:t>
      </w:r>
      <w:r>
        <w:rPr>
          <w:rFonts w:hint="eastAsia"/>
        </w:rPr>
        <w:t>злочинам</w:t>
      </w:r>
      <w:r>
        <w:t></w:t>
      </w:r>
      <w:r>
        <w:rPr>
          <w:rFonts w:hint="eastAsia"/>
        </w:rPr>
        <w:t>транскордонного</w:t>
      </w:r>
      <w:r>
        <w:t></w:t>
      </w:r>
      <w:r>
        <w:rPr>
          <w:rFonts w:hint="eastAsia"/>
        </w:rPr>
        <w:t>характеру</w:t>
      </w:r>
      <w:r>
        <w:t></w:t>
      </w:r>
      <w:r>
        <w:rPr>
          <w:rFonts w:hint="eastAsia"/>
        </w:rPr>
        <w:t>та</w:t>
      </w:r>
    </w:p>
    <w:p w:rsidR="003D2ADB" w:rsidRDefault="003D2ADB" w:rsidP="003D2ADB">
      <w:r>
        <w:rPr>
          <w:rFonts w:hint="eastAsia"/>
        </w:rPr>
        <w:t>боротьба</w:t>
      </w:r>
      <w:r>
        <w:t></w:t>
      </w:r>
      <w:r>
        <w:rPr>
          <w:rFonts w:hint="eastAsia"/>
        </w:rPr>
        <w:t>з</w:t>
      </w:r>
      <w:r>
        <w:t></w:t>
      </w:r>
      <w:r>
        <w:rPr>
          <w:rFonts w:hint="eastAsia"/>
        </w:rPr>
        <w:t>їх</w:t>
      </w:r>
      <w:r>
        <w:t></w:t>
      </w:r>
      <w:r>
        <w:rPr>
          <w:rFonts w:hint="eastAsia"/>
        </w:rPr>
        <w:t>наслідками</w:t>
      </w:r>
      <w:r>
        <w:t></w:t>
      </w:r>
      <w:r>
        <w:rPr>
          <w:rFonts w:hint="eastAsia"/>
        </w:rPr>
        <w:t>пройшов</w:t>
      </w:r>
      <w:r>
        <w:t></w:t>
      </w:r>
      <w:r>
        <w:rPr>
          <w:rFonts w:hint="eastAsia"/>
        </w:rPr>
        <w:t>довгий</w:t>
      </w:r>
      <w:r>
        <w:t></w:t>
      </w:r>
      <w:r>
        <w:rPr>
          <w:rFonts w:hint="eastAsia"/>
        </w:rPr>
        <w:t>шлях</w:t>
      </w:r>
      <w:r>
        <w:t></w:t>
      </w:r>
      <w:r>
        <w:rPr>
          <w:rFonts w:hint="eastAsia"/>
        </w:rPr>
        <w:t>свого</w:t>
      </w:r>
      <w:r>
        <w:t></w:t>
      </w:r>
      <w:r>
        <w:rPr>
          <w:rFonts w:hint="eastAsia"/>
        </w:rPr>
        <w:t>становлення</w:t>
      </w:r>
      <w:r>
        <w:t></w:t>
      </w:r>
      <w:r>
        <w:t></w:t>
      </w:r>
      <w:r>
        <w:rPr>
          <w:rFonts w:hint="eastAsia"/>
        </w:rPr>
        <w:t>від</w:t>
      </w:r>
    </w:p>
    <w:p w:rsidR="003D2ADB" w:rsidRDefault="003D2ADB" w:rsidP="003D2ADB">
      <w:r>
        <w:rPr>
          <w:rFonts w:hint="eastAsia"/>
        </w:rPr>
        <w:t>нерегулярних</w:t>
      </w:r>
      <w:r>
        <w:t></w:t>
      </w:r>
      <w:r>
        <w:rPr>
          <w:rFonts w:hint="eastAsia"/>
        </w:rPr>
        <w:t>зустрічей</w:t>
      </w:r>
      <w:r>
        <w:t></w:t>
      </w:r>
      <w:r>
        <w:rPr>
          <w:rFonts w:hint="eastAsia"/>
        </w:rPr>
        <w:t>представників</w:t>
      </w:r>
      <w:r>
        <w:t></w:t>
      </w:r>
      <w:r>
        <w:rPr>
          <w:rFonts w:hint="eastAsia"/>
        </w:rPr>
        <w:t>правоохоронних</w:t>
      </w:r>
      <w:r>
        <w:t></w:t>
      </w:r>
      <w:r>
        <w:rPr>
          <w:rFonts w:hint="eastAsia"/>
        </w:rPr>
        <w:t>органів</w:t>
      </w:r>
      <w:r>
        <w:t></w:t>
      </w:r>
      <w:r>
        <w:rPr>
          <w:rFonts w:hint="eastAsia"/>
        </w:rPr>
        <w:t>держав</w:t>
      </w:r>
      <w:r>
        <w:t></w:t>
      </w:r>
      <w:r>
        <w:rPr>
          <w:rFonts w:hint="eastAsia"/>
        </w:rPr>
        <w:t>членів</w:t>
      </w:r>
      <w:r>
        <w:t></w:t>
      </w:r>
      <w:r>
        <w:rPr>
          <w:rFonts w:hint="eastAsia"/>
        </w:rPr>
        <w:t>з</w:t>
      </w:r>
    </w:p>
    <w:p w:rsidR="003D2ADB" w:rsidRDefault="003D2ADB" w:rsidP="003D2ADB">
      <w:r>
        <w:rPr>
          <w:rFonts w:hint="eastAsia"/>
        </w:rPr>
        <w:t>певних</w:t>
      </w:r>
      <w:r>
        <w:t></w:t>
      </w:r>
      <w:r>
        <w:rPr>
          <w:rFonts w:hint="eastAsia"/>
        </w:rPr>
        <w:t>спільних</w:t>
      </w:r>
      <w:r>
        <w:t></w:t>
      </w:r>
      <w:r>
        <w:rPr>
          <w:rFonts w:hint="eastAsia"/>
        </w:rPr>
        <w:t>проблемних</w:t>
      </w:r>
      <w:r>
        <w:t></w:t>
      </w:r>
      <w:r>
        <w:rPr>
          <w:rFonts w:hint="eastAsia"/>
        </w:rPr>
        <w:t>питань</w:t>
      </w:r>
      <w:r>
        <w:t></w:t>
      </w:r>
      <w:r>
        <w:t></w:t>
      </w:r>
      <w:r>
        <w:rPr>
          <w:rFonts w:hint="eastAsia"/>
        </w:rPr>
        <w:t>до</w:t>
      </w:r>
      <w:r>
        <w:t></w:t>
      </w:r>
      <w:r>
        <w:rPr>
          <w:rFonts w:hint="eastAsia"/>
        </w:rPr>
        <w:t>повноцінної</w:t>
      </w:r>
      <w:r>
        <w:t></w:t>
      </w:r>
      <w:r>
        <w:rPr>
          <w:rFonts w:hint="eastAsia"/>
        </w:rPr>
        <w:t>політики</w:t>
      </w:r>
      <w:r>
        <w:t></w:t>
      </w:r>
      <w:r>
        <w:rPr>
          <w:rFonts w:hint="eastAsia"/>
        </w:rPr>
        <w:t>Європейського</w:t>
      </w:r>
    </w:p>
    <w:p w:rsidR="003D2ADB" w:rsidRDefault="003D2ADB" w:rsidP="003D2ADB">
      <w:r>
        <w:rPr>
          <w:rFonts w:hint="eastAsia"/>
        </w:rPr>
        <w:t>Союзу</w:t>
      </w:r>
      <w:r>
        <w:t></w:t>
      </w:r>
      <w:r>
        <w:rPr>
          <w:rFonts w:hint="eastAsia"/>
        </w:rPr>
        <w:t>в</w:t>
      </w:r>
      <w:r>
        <w:t></w:t>
      </w:r>
      <w:r>
        <w:rPr>
          <w:rFonts w:hint="eastAsia"/>
        </w:rPr>
        <w:t>рамках</w:t>
      </w:r>
      <w:r>
        <w:t></w:t>
      </w:r>
      <w:r>
        <w:rPr>
          <w:rFonts w:hint="eastAsia"/>
        </w:rPr>
        <w:t>простору</w:t>
      </w:r>
      <w:r>
        <w:t></w:t>
      </w:r>
      <w:r>
        <w:rPr>
          <w:rFonts w:hint="eastAsia"/>
        </w:rPr>
        <w:t>свободи</w:t>
      </w:r>
      <w:r>
        <w:t></w:t>
      </w:r>
      <w:r>
        <w:t></w:t>
      </w:r>
      <w:r>
        <w:rPr>
          <w:rFonts w:hint="eastAsia"/>
        </w:rPr>
        <w:t>безпеки</w:t>
      </w:r>
      <w:r>
        <w:t></w:t>
      </w:r>
      <w:r>
        <w:rPr>
          <w:rFonts w:hint="eastAsia"/>
        </w:rPr>
        <w:t>та</w:t>
      </w:r>
      <w:r>
        <w:t></w:t>
      </w:r>
      <w:r>
        <w:rPr>
          <w:rFonts w:hint="eastAsia"/>
        </w:rPr>
        <w:t>юстиції</w:t>
      </w:r>
      <w:r>
        <w:t></w:t>
      </w:r>
      <w:r>
        <w:t></w:t>
      </w:r>
      <w:r>
        <w:rPr>
          <w:rFonts w:hint="eastAsia"/>
        </w:rPr>
        <w:t>Цей</w:t>
      </w:r>
      <w:r>
        <w:t></w:t>
      </w:r>
      <w:r>
        <w:rPr>
          <w:rFonts w:hint="eastAsia"/>
        </w:rPr>
        <w:t>механізм</w:t>
      </w:r>
      <w:r>
        <w:t></w:t>
      </w:r>
      <w:r>
        <w:rPr>
          <w:rFonts w:hint="eastAsia"/>
        </w:rPr>
        <w:t>можна</w:t>
      </w:r>
    </w:p>
    <w:p w:rsidR="003D2ADB" w:rsidRDefault="003D2ADB" w:rsidP="003D2ADB">
      <w:r>
        <w:rPr>
          <w:rFonts w:hint="eastAsia"/>
        </w:rPr>
        <w:t>умовно</w:t>
      </w:r>
      <w:r>
        <w:t></w:t>
      </w:r>
      <w:r>
        <w:rPr>
          <w:rFonts w:hint="eastAsia"/>
        </w:rPr>
        <w:t>поділити</w:t>
      </w:r>
      <w:r>
        <w:t></w:t>
      </w:r>
      <w:r>
        <w:rPr>
          <w:rFonts w:hint="eastAsia"/>
        </w:rPr>
        <w:t>на</w:t>
      </w:r>
      <w:r>
        <w:t></w:t>
      </w:r>
      <w:r>
        <w:rPr>
          <w:rFonts w:hint="eastAsia"/>
        </w:rPr>
        <w:t>чотири</w:t>
      </w:r>
      <w:r>
        <w:t></w:t>
      </w:r>
      <w:r>
        <w:rPr>
          <w:rFonts w:hint="eastAsia"/>
        </w:rPr>
        <w:t>етапи</w:t>
      </w:r>
      <w:r>
        <w:t></w:t>
      </w:r>
      <w:r>
        <w:t></w:t>
      </w:r>
      <w:r>
        <w:rPr>
          <w:rFonts w:hint="eastAsia"/>
        </w:rPr>
        <w:t>кожному</w:t>
      </w:r>
      <w:r>
        <w:t></w:t>
      </w:r>
      <w:r>
        <w:rPr>
          <w:rFonts w:hint="eastAsia"/>
        </w:rPr>
        <w:t>з</w:t>
      </w:r>
      <w:r>
        <w:t></w:t>
      </w:r>
      <w:r>
        <w:rPr>
          <w:rFonts w:hint="eastAsia"/>
        </w:rPr>
        <w:t>яких</w:t>
      </w:r>
      <w:r>
        <w:t></w:t>
      </w:r>
      <w:r>
        <w:rPr>
          <w:rFonts w:hint="eastAsia"/>
        </w:rPr>
        <w:t>притаманні</w:t>
      </w:r>
      <w:r>
        <w:t></w:t>
      </w:r>
      <w:r>
        <w:rPr>
          <w:rFonts w:hint="eastAsia"/>
        </w:rPr>
        <w:t>свої</w:t>
      </w:r>
      <w:r>
        <w:t></w:t>
      </w:r>
      <w:r>
        <w:rPr>
          <w:rFonts w:hint="eastAsia"/>
        </w:rPr>
        <w:t>особливості</w:t>
      </w:r>
    </w:p>
    <w:p w:rsidR="003D2ADB" w:rsidRDefault="003D2ADB" w:rsidP="003D2ADB">
      <w:r>
        <w:rPr>
          <w:rFonts w:hint="eastAsia"/>
        </w:rPr>
        <w:t>щодо</w:t>
      </w:r>
      <w:r>
        <w:t></w:t>
      </w:r>
      <w:r>
        <w:rPr>
          <w:rFonts w:hint="eastAsia"/>
        </w:rPr>
        <w:t>компетенції</w:t>
      </w:r>
      <w:r>
        <w:t></w:t>
      </w:r>
      <w:r>
        <w:rPr>
          <w:rFonts w:hint="eastAsia"/>
        </w:rPr>
        <w:t>інтеграційного</w:t>
      </w:r>
      <w:r>
        <w:t></w:t>
      </w:r>
      <w:r>
        <w:rPr>
          <w:rFonts w:hint="eastAsia"/>
        </w:rPr>
        <w:t>об’єднання</w:t>
      </w:r>
      <w:r>
        <w:t></w:t>
      </w:r>
      <w:r>
        <w:rPr>
          <w:rFonts w:hint="eastAsia"/>
        </w:rPr>
        <w:t>в</w:t>
      </w:r>
      <w:r>
        <w:t></w:t>
      </w:r>
      <w:r>
        <w:rPr>
          <w:rFonts w:hint="eastAsia"/>
        </w:rPr>
        <w:t>зазначеній</w:t>
      </w:r>
      <w:r>
        <w:t></w:t>
      </w:r>
      <w:r>
        <w:rPr>
          <w:rFonts w:hint="eastAsia"/>
        </w:rPr>
        <w:t>сфері</w:t>
      </w:r>
      <w:r>
        <w:t></w:t>
      </w:r>
      <w:r>
        <w:t></w:t>
      </w:r>
      <w:r>
        <w:rPr>
          <w:rFonts w:hint="eastAsia"/>
        </w:rPr>
        <w:t>системи</w:t>
      </w:r>
    </w:p>
    <w:p w:rsidR="003D2ADB" w:rsidRDefault="003D2ADB" w:rsidP="003D2ADB">
      <w:r>
        <w:rPr>
          <w:rFonts w:hint="eastAsia"/>
        </w:rPr>
        <w:t>джерел</w:t>
      </w:r>
      <w:r>
        <w:t></w:t>
      </w:r>
      <w:r>
        <w:t></w:t>
      </w:r>
      <w:r>
        <w:rPr>
          <w:rFonts w:hint="eastAsia"/>
        </w:rPr>
        <w:t>ролі</w:t>
      </w:r>
      <w:r>
        <w:t></w:t>
      </w:r>
      <w:r>
        <w:rPr>
          <w:rFonts w:hint="eastAsia"/>
        </w:rPr>
        <w:t>та</w:t>
      </w:r>
      <w:r>
        <w:t></w:t>
      </w:r>
      <w:r>
        <w:rPr>
          <w:rFonts w:hint="eastAsia"/>
        </w:rPr>
        <w:t>повноважень</w:t>
      </w:r>
      <w:r>
        <w:t></w:t>
      </w:r>
      <w:r>
        <w:rPr>
          <w:rFonts w:hint="eastAsia"/>
        </w:rPr>
        <w:t>інститутів</w:t>
      </w:r>
      <w:r>
        <w:t></w:t>
      </w:r>
    </w:p>
    <w:p w:rsidR="003D2ADB" w:rsidRDefault="003D2ADB" w:rsidP="003D2ADB">
      <w:r>
        <w:t></w:t>
      </w:r>
      <w:r>
        <w:t></w:t>
      </w:r>
      <w:r>
        <w:t></w:t>
      </w:r>
      <w:r>
        <w:rPr>
          <w:rFonts w:hint="eastAsia"/>
        </w:rPr>
        <w:t>Основу</w:t>
      </w:r>
      <w:r>
        <w:t></w:t>
      </w:r>
      <w:r>
        <w:rPr>
          <w:rFonts w:hint="eastAsia"/>
        </w:rPr>
        <w:t>організаційно</w:t>
      </w:r>
      <w:r>
        <w:t></w:t>
      </w:r>
      <w:r>
        <w:rPr>
          <w:rFonts w:hint="eastAsia"/>
        </w:rPr>
        <w:t>правового</w:t>
      </w:r>
      <w:r>
        <w:t></w:t>
      </w:r>
      <w:r>
        <w:rPr>
          <w:rFonts w:hint="eastAsia"/>
        </w:rPr>
        <w:t>механізму</w:t>
      </w:r>
      <w:r>
        <w:t></w:t>
      </w:r>
      <w:r>
        <w:rPr>
          <w:rFonts w:hint="eastAsia"/>
        </w:rPr>
        <w:t>у</w:t>
      </w:r>
      <w:r>
        <w:t></w:t>
      </w:r>
      <w:r>
        <w:rPr>
          <w:rFonts w:hint="eastAsia"/>
        </w:rPr>
        <w:t>сфері</w:t>
      </w:r>
      <w:r>
        <w:t></w:t>
      </w:r>
      <w:r>
        <w:rPr>
          <w:rFonts w:hint="eastAsia"/>
        </w:rPr>
        <w:t>протидії</w:t>
      </w:r>
    </w:p>
    <w:p w:rsidR="003D2ADB" w:rsidRDefault="003D2ADB" w:rsidP="003D2ADB">
      <w:r>
        <w:rPr>
          <w:rFonts w:hint="eastAsia"/>
        </w:rPr>
        <w:t>злочинам</w:t>
      </w:r>
      <w:r>
        <w:t></w:t>
      </w:r>
      <w:r>
        <w:rPr>
          <w:rFonts w:hint="eastAsia"/>
        </w:rPr>
        <w:t>транскордонного</w:t>
      </w:r>
      <w:r>
        <w:t></w:t>
      </w:r>
      <w:r>
        <w:rPr>
          <w:rFonts w:hint="eastAsia"/>
        </w:rPr>
        <w:t>характеру</w:t>
      </w:r>
      <w:r>
        <w:t></w:t>
      </w:r>
      <w:r>
        <w:rPr>
          <w:rFonts w:hint="eastAsia"/>
        </w:rPr>
        <w:t>складають</w:t>
      </w:r>
      <w:r>
        <w:t></w:t>
      </w:r>
      <w:r>
        <w:rPr>
          <w:rFonts w:hint="eastAsia"/>
        </w:rPr>
        <w:t>положення</w:t>
      </w:r>
      <w:r>
        <w:t></w:t>
      </w:r>
      <w:r>
        <w:rPr>
          <w:rFonts w:hint="eastAsia"/>
        </w:rPr>
        <w:t>установчих</w:t>
      </w:r>
    </w:p>
    <w:p w:rsidR="003D2ADB" w:rsidRDefault="003D2ADB" w:rsidP="003D2ADB">
      <w:r>
        <w:rPr>
          <w:rFonts w:hint="eastAsia"/>
        </w:rPr>
        <w:t>договорів</w:t>
      </w:r>
      <w:r>
        <w:t></w:t>
      </w:r>
      <w:r>
        <w:t></w:t>
      </w:r>
      <w:r>
        <w:rPr>
          <w:rFonts w:hint="eastAsia"/>
        </w:rPr>
        <w:t>цілий</w:t>
      </w:r>
      <w:r>
        <w:t></w:t>
      </w:r>
      <w:r>
        <w:rPr>
          <w:rFonts w:hint="eastAsia"/>
        </w:rPr>
        <w:t>ряд</w:t>
      </w:r>
      <w:r>
        <w:t></w:t>
      </w:r>
      <w:r>
        <w:rPr>
          <w:rFonts w:hint="eastAsia"/>
        </w:rPr>
        <w:t>актів</w:t>
      </w:r>
      <w:r>
        <w:t></w:t>
      </w:r>
      <w:r>
        <w:rPr>
          <w:rFonts w:hint="eastAsia"/>
        </w:rPr>
        <w:t>вторинного</w:t>
      </w:r>
      <w:r>
        <w:t></w:t>
      </w:r>
      <w:r>
        <w:rPr>
          <w:rFonts w:hint="eastAsia"/>
        </w:rPr>
        <w:t>законодавства</w:t>
      </w:r>
      <w:r>
        <w:t></w:t>
      </w:r>
      <w:r>
        <w:rPr>
          <w:rFonts w:hint="eastAsia"/>
        </w:rPr>
        <w:t>ЄС</w:t>
      </w:r>
      <w:r>
        <w:t></w:t>
      </w:r>
      <w:r>
        <w:rPr>
          <w:rFonts w:hint="eastAsia"/>
        </w:rPr>
        <w:t>у</w:t>
      </w:r>
      <w:r>
        <w:t></w:t>
      </w:r>
      <w:r>
        <w:rPr>
          <w:rFonts w:hint="eastAsia"/>
        </w:rPr>
        <w:t>зазначеній</w:t>
      </w:r>
      <w:r>
        <w:t></w:t>
      </w:r>
      <w:r>
        <w:rPr>
          <w:rFonts w:hint="eastAsia"/>
        </w:rPr>
        <w:t>сфері</w:t>
      </w:r>
    </w:p>
    <w:p w:rsidR="003D2ADB" w:rsidRDefault="003D2ADB" w:rsidP="003D2ADB">
      <w:r>
        <w:t></w:t>
      </w:r>
      <w:r>
        <w:rPr>
          <w:rFonts w:hint="eastAsia"/>
        </w:rPr>
        <w:t>регламенти</w:t>
      </w:r>
      <w:r>
        <w:t></w:t>
      </w:r>
      <w:r>
        <w:t></w:t>
      </w:r>
      <w:r>
        <w:rPr>
          <w:rFonts w:hint="eastAsia"/>
        </w:rPr>
        <w:t>директиви</w:t>
      </w:r>
      <w:r>
        <w:t></w:t>
      </w:r>
      <w:r>
        <w:t></w:t>
      </w:r>
      <w:r>
        <w:rPr>
          <w:rFonts w:hint="eastAsia"/>
        </w:rPr>
        <w:t>рамкові</w:t>
      </w:r>
      <w:r>
        <w:t></w:t>
      </w:r>
      <w:r>
        <w:rPr>
          <w:rFonts w:hint="eastAsia"/>
        </w:rPr>
        <w:t>рішення</w:t>
      </w:r>
      <w:r>
        <w:t></w:t>
      </w:r>
      <w:r>
        <w:t></w:t>
      </w:r>
      <w:r>
        <w:rPr>
          <w:rFonts w:hint="eastAsia"/>
        </w:rPr>
        <w:t>конвенції</w:t>
      </w:r>
      <w:r>
        <w:t></w:t>
      </w:r>
      <w:r>
        <w:t></w:t>
      </w:r>
      <w:r>
        <w:t></w:t>
      </w:r>
      <w:r>
        <w:rPr>
          <w:rFonts w:hint="eastAsia"/>
        </w:rPr>
        <w:t>універсальні</w:t>
      </w:r>
      <w:r>
        <w:t></w:t>
      </w:r>
      <w:r>
        <w:rPr>
          <w:rFonts w:hint="eastAsia"/>
        </w:rPr>
        <w:t>міжнародні</w:t>
      </w:r>
    </w:p>
    <w:p w:rsidR="003D2ADB" w:rsidRDefault="003D2ADB" w:rsidP="003D2ADB">
      <w:r>
        <w:rPr>
          <w:rFonts w:hint="eastAsia"/>
        </w:rPr>
        <w:t>договори</w:t>
      </w:r>
      <w:r>
        <w:t></w:t>
      </w:r>
      <w:r>
        <w:t></w:t>
      </w:r>
      <w:r>
        <w:rPr>
          <w:rFonts w:hint="eastAsia"/>
        </w:rPr>
        <w:t>Інституційний</w:t>
      </w:r>
      <w:r>
        <w:t></w:t>
      </w:r>
      <w:r>
        <w:rPr>
          <w:rFonts w:hint="eastAsia"/>
        </w:rPr>
        <w:t>механізм</w:t>
      </w:r>
      <w:r>
        <w:t></w:t>
      </w:r>
      <w:r>
        <w:rPr>
          <w:rFonts w:hint="eastAsia"/>
        </w:rPr>
        <w:t>забезпечення</w:t>
      </w:r>
      <w:r>
        <w:t></w:t>
      </w:r>
      <w:r>
        <w:rPr>
          <w:rFonts w:hint="eastAsia"/>
        </w:rPr>
        <w:t>політики</w:t>
      </w:r>
      <w:r>
        <w:t></w:t>
      </w:r>
      <w:r>
        <w:rPr>
          <w:rFonts w:hint="eastAsia"/>
        </w:rPr>
        <w:t>Євросоюзу</w:t>
      </w:r>
      <w:r>
        <w:t></w:t>
      </w:r>
      <w:r>
        <w:rPr>
          <w:rFonts w:hint="eastAsia"/>
        </w:rPr>
        <w:t>щодо</w:t>
      </w:r>
    </w:p>
    <w:p w:rsidR="003D2ADB" w:rsidRDefault="003D2ADB" w:rsidP="003D2ADB">
      <w:r>
        <w:rPr>
          <w:rFonts w:hint="eastAsia"/>
        </w:rPr>
        <w:t>співробітництва</w:t>
      </w:r>
      <w:r>
        <w:t></w:t>
      </w:r>
      <w:r>
        <w:rPr>
          <w:rFonts w:hint="eastAsia"/>
        </w:rPr>
        <w:t>у</w:t>
      </w:r>
      <w:r>
        <w:t></w:t>
      </w:r>
      <w:r>
        <w:rPr>
          <w:rFonts w:hint="eastAsia"/>
        </w:rPr>
        <w:t>кримінальних</w:t>
      </w:r>
      <w:r>
        <w:t></w:t>
      </w:r>
      <w:r>
        <w:rPr>
          <w:rFonts w:hint="eastAsia"/>
        </w:rPr>
        <w:t>справах</w:t>
      </w:r>
      <w:r>
        <w:t></w:t>
      </w:r>
      <w:r>
        <w:rPr>
          <w:rFonts w:hint="eastAsia"/>
        </w:rPr>
        <w:t>складають</w:t>
      </w:r>
      <w:r>
        <w:t></w:t>
      </w:r>
      <w:r>
        <w:rPr>
          <w:rFonts w:hint="eastAsia"/>
        </w:rPr>
        <w:t>основні</w:t>
      </w:r>
      <w:r>
        <w:t></w:t>
      </w:r>
      <w:r>
        <w:rPr>
          <w:rFonts w:hint="eastAsia"/>
        </w:rPr>
        <w:t>інститути</w:t>
      </w:r>
      <w:r>
        <w:t></w:t>
      </w:r>
      <w:r>
        <w:rPr>
          <w:rFonts w:hint="eastAsia"/>
        </w:rPr>
        <w:t>ЄС</w:t>
      </w:r>
      <w:r>
        <w:t></w:t>
      </w:r>
    </w:p>
    <w:p w:rsidR="003D2ADB" w:rsidRDefault="003D2ADB" w:rsidP="003D2ADB">
      <w:r>
        <w:rPr>
          <w:rFonts w:hint="eastAsia"/>
        </w:rPr>
        <w:t>Європейська</w:t>
      </w:r>
      <w:r>
        <w:t></w:t>
      </w:r>
      <w:r>
        <w:rPr>
          <w:rFonts w:hint="eastAsia"/>
        </w:rPr>
        <w:t>Рада</w:t>
      </w:r>
      <w:r>
        <w:t></w:t>
      </w:r>
      <w:r>
        <w:t></w:t>
      </w:r>
      <w:r>
        <w:rPr>
          <w:rFonts w:hint="eastAsia"/>
        </w:rPr>
        <w:t>Європейський</w:t>
      </w:r>
      <w:r>
        <w:t></w:t>
      </w:r>
      <w:r>
        <w:rPr>
          <w:rFonts w:hint="eastAsia"/>
        </w:rPr>
        <w:t>Парламент</w:t>
      </w:r>
      <w:r>
        <w:t></w:t>
      </w:r>
      <w:r>
        <w:t></w:t>
      </w:r>
      <w:r>
        <w:rPr>
          <w:rFonts w:hint="eastAsia"/>
        </w:rPr>
        <w:t>Рада</w:t>
      </w:r>
      <w:r>
        <w:t></w:t>
      </w:r>
      <w:r>
        <w:rPr>
          <w:rFonts w:hint="eastAsia"/>
        </w:rPr>
        <w:t>та</w:t>
      </w:r>
      <w:r>
        <w:t></w:t>
      </w:r>
      <w:r>
        <w:rPr>
          <w:rFonts w:hint="eastAsia"/>
        </w:rPr>
        <w:t>Комісія</w:t>
      </w:r>
      <w:r>
        <w:t></w:t>
      </w:r>
      <w:r>
        <w:t></w:t>
      </w:r>
      <w:r>
        <w:rPr>
          <w:rFonts w:hint="eastAsia"/>
        </w:rPr>
        <w:t>наділені</w:t>
      </w:r>
    </w:p>
    <w:p w:rsidR="003D2ADB" w:rsidRDefault="003D2ADB" w:rsidP="003D2ADB">
      <w:r>
        <w:rPr>
          <w:rFonts w:hint="eastAsia"/>
        </w:rPr>
        <w:t>відповідними</w:t>
      </w:r>
      <w:r>
        <w:t></w:t>
      </w:r>
      <w:r>
        <w:rPr>
          <w:rFonts w:hint="eastAsia"/>
        </w:rPr>
        <w:t>повноваженнями</w:t>
      </w:r>
      <w:r>
        <w:t></w:t>
      </w:r>
      <w:r>
        <w:t></w:t>
      </w:r>
      <w:r>
        <w:rPr>
          <w:rFonts w:hint="eastAsia"/>
        </w:rPr>
        <w:t>а</w:t>
      </w:r>
      <w:r>
        <w:t></w:t>
      </w:r>
      <w:r>
        <w:rPr>
          <w:rFonts w:hint="eastAsia"/>
        </w:rPr>
        <w:t>також</w:t>
      </w:r>
      <w:r>
        <w:t></w:t>
      </w:r>
      <w:r>
        <w:rPr>
          <w:rFonts w:hint="eastAsia"/>
        </w:rPr>
        <w:t>спеціалізовані</w:t>
      </w:r>
      <w:r>
        <w:t></w:t>
      </w:r>
      <w:r>
        <w:rPr>
          <w:rFonts w:hint="eastAsia"/>
        </w:rPr>
        <w:t>агентства</w:t>
      </w:r>
      <w:r>
        <w:t></w:t>
      </w:r>
      <w:r>
        <w:rPr>
          <w:rFonts w:hint="eastAsia"/>
        </w:rPr>
        <w:t>ЄС</w:t>
      </w:r>
      <w:r>
        <w:t></w:t>
      </w:r>
      <w:r>
        <w:t></w:t>
      </w:r>
      <w:r>
        <w:rPr>
          <w:rFonts w:hint="eastAsia"/>
        </w:rPr>
        <w:t>створені</w:t>
      </w:r>
    </w:p>
    <w:p w:rsidR="003D2ADB" w:rsidRDefault="003D2ADB" w:rsidP="003D2ADB">
      <w:r>
        <w:t></w:t>
      </w:r>
      <w:r>
        <w:t></w:t>
      </w:r>
      <w:r>
        <w:t></w:t>
      </w:r>
    </w:p>
    <w:p w:rsidR="003D2ADB" w:rsidRDefault="003D2ADB" w:rsidP="003D2ADB">
      <w:r>
        <w:rPr>
          <w:rFonts w:hint="eastAsia"/>
        </w:rPr>
        <w:t>для</w:t>
      </w:r>
      <w:r>
        <w:t></w:t>
      </w:r>
      <w:r>
        <w:rPr>
          <w:rFonts w:hint="eastAsia"/>
        </w:rPr>
        <w:t>покращення</w:t>
      </w:r>
      <w:r>
        <w:t></w:t>
      </w:r>
      <w:r>
        <w:rPr>
          <w:rFonts w:hint="eastAsia"/>
        </w:rPr>
        <w:t>співробітництва</w:t>
      </w:r>
      <w:r>
        <w:t></w:t>
      </w:r>
      <w:r>
        <w:rPr>
          <w:rFonts w:hint="eastAsia"/>
        </w:rPr>
        <w:t>в</w:t>
      </w:r>
      <w:r>
        <w:t></w:t>
      </w:r>
      <w:r>
        <w:rPr>
          <w:rFonts w:hint="eastAsia"/>
        </w:rPr>
        <w:t>цій</w:t>
      </w:r>
      <w:r>
        <w:t></w:t>
      </w:r>
      <w:r>
        <w:rPr>
          <w:rFonts w:hint="eastAsia"/>
        </w:rPr>
        <w:t>сфері</w:t>
      </w:r>
      <w:r>
        <w:t></w:t>
      </w:r>
      <w:r>
        <w:rPr>
          <w:rFonts w:hint="eastAsia"/>
        </w:rPr>
        <w:t>–</w:t>
      </w:r>
      <w:r>
        <w:t></w:t>
      </w:r>
      <w:r>
        <w:rPr>
          <w:rFonts w:hint="eastAsia"/>
        </w:rPr>
        <w:t>Європол</w:t>
      </w:r>
      <w:r>
        <w:t></w:t>
      </w:r>
      <w:r>
        <w:t></w:t>
      </w:r>
      <w:r>
        <w:rPr>
          <w:rFonts w:hint="eastAsia"/>
        </w:rPr>
        <w:t>Євроюст</w:t>
      </w:r>
      <w:r>
        <w:t></w:t>
      </w:r>
      <w:r>
        <w:t></w:t>
      </w:r>
      <w:r>
        <w:rPr>
          <w:rFonts w:hint="eastAsia"/>
        </w:rPr>
        <w:t>Європейське</w:t>
      </w:r>
    </w:p>
    <w:p w:rsidR="003D2ADB" w:rsidRDefault="003D2ADB" w:rsidP="003D2ADB">
      <w:r>
        <w:rPr>
          <w:rFonts w:hint="eastAsia"/>
        </w:rPr>
        <w:t>бюро</w:t>
      </w:r>
      <w:r>
        <w:t></w:t>
      </w:r>
      <w:r>
        <w:rPr>
          <w:rFonts w:hint="eastAsia"/>
        </w:rPr>
        <w:t>по</w:t>
      </w:r>
      <w:r>
        <w:t></w:t>
      </w:r>
      <w:r>
        <w:rPr>
          <w:rFonts w:hint="eastAsia"/>
        </w:rPr>
        <w:t>боротьбі</w:t>
      </w:r>
      <w:r>
        <w:t></w:t>
      </w:r>
      <w:r>
        <w:rPr>
          <w:rFonts w:hint="eastAsia"/>
        </w:rPr>
        <w:t>з</w:t>
      </w:r>
      <w:r>
        <w:t></w:t>
      </w:r>
      <w:r>
        <w:rPr>
          <w:rFonts w:hint="eastAsia"/>
        </w:rPr>
        <w:t>шахрайством</w:t>
      </w:r>
      <w:r>
        <w:t></w:t>
      </w:r>
    </w:p>
    <w:p w:rsidR="003D2ADB" w:rsidRDefault="003D2ADB" w:rsidP="003D2ADB">
      <w:r>
        <w:t></w:t>
      </w:r>
      <w:r>
        <w:t></w:t>
      </w:r>
      <w:r>
        <w:t></w:t>
      </w:r>
      <w:r>
        <w:rPr>
          <w:rFonts w:hint="eastAsia"/>
        </w:rPr>
        <w:t>Злочинами</w:t>
      </w:r>
      <w:r>
        <w:t></w:t>
      </w:r>
      <w:r>
        <w:rPr>
          <w:rFonts w:hint="eastAsia"/>
        </w:rPr>
        <w:t>проти</w:t>
      </w:r>
      <w:r>
        <w:t></w:t>
      </w:r>
      <w:r>
        <w:rPr>
          <w:rFonts w:hint="eastAsia"/>
        </w:rPr>
        <w:t>громадської</w:t>
      </w:r>
      <w:r>
        <w:t></w:t>
      </w:r>
      <w:r>
        <w:rPr>
          <w:rFonts w:hint="eastAsia"/>
        </w:rPr>
        <w:t>безпеки</w:t>
      </w:r>
      <w:r>
        <w:t></w:t>
      </w:r>
      <w:r>
        <w:rPr>
          <w:rFonts w:hint="eastAsia"/>
        </w:rPr>
        <w:t>в</w:t>
      </w:r>
      <w:r>
        <w:t></w:t>
      </w:r>
      <w:r>
        <w:rPr>
          <w:rFonts w:hint="eastAsia"/>
        </w:rPr>
        <w:t>контексті</w:t>
      </w:r>
      <w:r>
        <w:t></w:t>
      </w:r>
      <w:r>
        <w:rPr>
          <w:rFonts w:hint="eastAsia"/>
        </w:rPr>
        <w:t>права</w:t>
      </w:r>
    </w:p>
    <w:p w:rsidR="003D2ADB" w:rsidRDefault="003D2ADB" w:rsidP="003D2ADB">
      <w:r>
        <w:rPr>
          <w:rFonts w:hint="eastAsia"/>
        </w:rPr>
        <w:t>Європейського</w:t>
      </w:r>
      <w:r>
        <w:t></w:t>
      </w:r>
      <w:r>
        <w:rPr>
          <w:rFonts w:hint="eastAsia"/>
        </w:rPr>
        <w:t>Союзу</w:t>
      </w:r>
      <w:r>
        <w:t></w:t>
      </w:r>
      <w:r>
        <w:rPr>
          <w:rFonts w:hint="eastAsia"/>
        </w:rPr>
        <w:t>є</w:t>
      </w:r>
      <w:r>
        <w:t></w:t>
      </w:r>
      <w:r>
        <w:rPr>
          <w:rFonts w:hint="eastAsia"/>
        </w:rPr>
        <w:t>тероризм</w:t>
      </w:r>
      <w:r>
        <w:t></w:t>
      </w:r>
      <w:r>
        <w:t></w:t>
      </w:r>
      <w:r>
        <w:rPr>
          <w:rFonts w:hint="eastAsia"/>
        </w:rPr>
        <w:t>організована</w:t>
      </w:r>
      <w:r>
        <w:t></w:t>
      </w:r>
      <w:r>
        <w:rPr>
          <w:rFonts w:hint="eastAsia"/>
        </w:rPr>
        <w:t>злочинність</w:t>
      </w:r>
      <w:r>
        <w:t></w:t>
      </w:r>
      <w:r>
        <w:rPr>
          <w:rFonts w:hint="eastAsia"/>
        </w:rPr>
        <w:t>та</w:t>
      </w:r>
      <w:r>
        <w:t></w:t>
      </w:r>
      <w:r>
        <w:rPr>
          <w:rFonts w:hint="eastAsia"/>
        </w:rPr>
        <w:t>незаконна</w:t>
      </w:r>
    </w:p>
    <w:p w:rsidR="003D2ADB" w:rsidRDefault="003D2ADB" w:rsidP="003D2ADB">
      <w:r>
        <w:rPr>
          <w:rFonts w:hint="eastAsia"/>
        </w:rPr>
        <w:t>торгівля</w:t>
      </w:r>
      <w:r>
        <w:t></w:t>
      </w:r>
      <w:r>
        <w:rPr>
          <w:rFonts w:hint="eastAsia"/>
        </w:rPr>
        <w:t>зброєю</w:t>
      </w:r>
      <w:r>
        <w:t></w:t>
      </w:r>
      <w:r>
        <w:t></w:t>
      </w:r>
      <w:r>
        <w:rPr>
          <w:rFonts w:hint="eastAsia"/>
        </w:rPr>
        <w:t>Правові</w:t>
      </w:r>
      <w:r>
        <w:t></w:t>
      </w:r>
      <w:r>
        <w:rPr>
          <w:rFonts w:hint="eastAsia"/>
        </w:rPr>
        <w:t>засади</w:t>
      </w:r>
      <w:r>
        <w:t></w:t>
      </w:r>
      <w:r>
        <w:rPr>
          <w:rFonts w:hint="eastAsia"/>
        </w:rPr>
        <w:t>ЄС</w:t>
      </w:r>
      <w:r>
        <w:t></w:t>
      </w:r>
      <w:r>
        <w:rPr>
          <w:rFonts w:hint="eastAsia"/>
        </w:rPr>
        <w:t>щодо</w:t>
      </w:r>
      <w:r>
        <w:t></w:t>
      </w:r>
      <w:r>
        <w:rPr>
          <w:rFonts w:hint="eastAsia"/>
        </w:rPr>
        <w:t>протидії</w:t>
      </w:r>
      <w:r>
        <w:t></w:t>
      </w:r>
      <w:r>
        <w:rPr>
          <w:rFonts w:hint="eastAsia"/>
        </w:rPr>
        <w:t>міжнародному</w:t>
      </w:r>
      <w:r>
        <w:t></w:t>
      </w:r>
      <w:r>
        <w:rPr>
          <w:rFonts w:hint="eastAsia"/>
        </w:rPr>
        <w:t>тероризму</w:t>
      </w:r>
    </w:p>
    <w:p w:rsidR="003D2ADB" w:rsidRDefault="003D2ADB" w:rsidP="003D2ADB">
      <w:r>
        <w:rPr>
          <w:rFonts w:hint="eastAsia"/>
        </w:rPr>
        <w:t>включають</w:t>
      </w:r>
      <w:r>
        <w:t></w:t>
      </w:r>
      <w:r>
        <w:rPr>
          <w:rFonts w:hint="eastAsia"/>
        </w:rPr>
        <w:t>заходи</w:t>
      </w:r>
      <w:r>
        <w:t></w:t>
      </w:r>
      <w:r>
        <w:t></w:t>
      </w:r>
      <w:r>
        <w:rPr>
          <w:rFonts w:hint="eastAsia"/>
        </w:rPr>
        <w:t>прийняті</w:t>
      </w:r>
      <w:r>
        <w:t></w:t>
      </w:r>
      <w:r>
        <w:rPr>
          <w:rFonts w:hint="eastAsia"/>
        </w:rPr>
        <w:t>як</w:t>
      </w:r>
      <w:r>
        <w:t></w:t>
      </w:r>
      <w:r>
        <w:rPr>
          <w:rFonts w:hint="eastAsia"/>
        </w:rPr>
        <w:t>в</w:t>
      </w:r>
      <w:r>
        <w:t></w:t>
      </w:r>
      <w:r>
        <w:rPr>
          <w:rFonts w:hint="eastAsia"/>
        </w:rPr>
        <w:t>рамках</w:t>
      </w:r>
      <w:r>
        <w:t></w:t>
      </w:r>
      <w:r>
        <w:rPr>
          <w:rFonts w:hint="eastAsia"/>
        </w:rPr>
        <w:t>Простору</w:t>
      </w:r>
      <w:r>
        <w:t></w:t>
      </w:r>
      <w:r>
        <w:rPr>
          <w:rFonts w:hint="eastAsia"/>
        </w:rPr>
        <w:t>свободи</w:t>
      </w:r>
      <w:r>
        <w:t></w:t>
      </w:r>
      <w:r>
        <w:t></w:t>
      </w:r>
      <w:r>
        <w:rPr>
          <w:rFonts w:hint="eastAsia"/>
        </w:rPr>
        <w:t>безпеки</w:t>
      </w:r>
      <w:r>
        <w:t></w:t>
      </w:r>
      <w:r>
        <w:rPr>
          <w:rFonts w:hint="eastAsia"/>
        </w:rPr>
        <w:t>та</w:t>
      </w:r>
      <w:r>
        <w:t></w:t>
      </w:r>
      <w:r>
        <w:rPr>
          <w:rFonts w:hint="eastAsia"/>
        </w:rPr>
        <w:t>юстиції</w:t>
      </w:r>
      <w:r>
        <w:t></w:t>
      </w:r>
    </w:p>
    <w:p w:rsidR="003D2ADB" w:rsidRDefault="003D2ADB" w:rsidP="003D2ADB">
      <w:r>
        <w:rPr>
          <w:rFonts w:hint="eastAsia"/>
        </w:rPr>
        <w:t>так</w:t>
      </w:r>
      <w:r>
        <w:t></w:t>
      </w:r>
      <w:r>
        <w:rPr>
          <w:rFonts w:hint="eastAsia"/>
        </w:rPr>
        <w:t>і</w:t>
      </w:r>
      <w:r>
        <w:t></w:t>
      </w:r>
      <w:r>
        <w:rPr>
          <w:rFonts w:hint="eastAsia"/>
        </w:rPr>
        <w:t>в</w:t>
      </w:r>
      <w:r>
        <w:t></w:t>
      </w:r>
      <w:r>
        <w:rPr>
          <w:rFonts w:hint="eastAsia"/>
        </w:rPr>
        <w:t>рамках</w:t>
      </w:r>
      <w:r>
        <w:t></w:t>
      </w:r>
      <w:r>
        <w:rPr>
          <w:rFonts w:hint="eastAsia"/>
        </w:rPr>
        <w:t>Спільної</w:t>
      </w:r>
      <w:r>
        <w:t></w:t>
      </w:r>
      <w:r>
        <w:rPr>
          <w:rFonts w:hint="eastAsia"/>
        </w:rPr>
        <w:t>зовнішньої</w:t>
      </w:r>
      <w:r>
        <w:t></w:t>
      </w:r>
      <w:r>
        <w:rPr>
          <w:rFonts w:hint="eastAsia"/>
        </w:rPr>
        <w:t>політики</w:t>
      </w:r>
      <w:r>
        <w:t></w:t>
      </w:r>
      <w:r>
        <w:rPr>
          <w:rFonts w:hint="eastAsia"/>
        </w:rPr>
        <w:t>та</w:t>
      </w:r>
      <w:r>
        <w:t></w:t>
      </w:r>
      <w:r>
        <w:rPr>
          <w:rFonts w:hint="eastAsia"/>
        </w:rPr>
        <w:t>політики</w:t>
      </w:r>
      <w:r>
        <w:t></w:t>
      </w:r>
      <w:r>
        <w:rPr>
          <w:rFonts w:hint="eastAsia"/>
        </w:rPr>
        <w:t>безпеки</w:t>
      </w:r>
      <w:r>
        <w:t></w:t>
      </w:r>
      <w:r>
        <w:t></w:t>
      </w:r>
      <w:r>
        <w:rPr>
          <w:rFonts w:hint="eastAsia"/>
        </w:rPr>
        <w:t>Це</w:t>
      </w:r>
      <w:r>
        <w:t></w:t>
      </w:r>
      <w:r>
        <w:rPr>
          <w:rFonts w:hint="eastAsia"/>
        </w:rPr>
        <w:t>дає</w:t>
      </w:r>
    </w:p>
    <w:p w:rsidR="003D2ADB" w:rsidRDefault="003D2ADB" w:rsidP="003D2ADB">
      <w:r>
        <w:rPr>
          <w:rFonts w:hint="eastAsia"/>
        </w:rPr>
        <w:t>можливість</w:t>
      </w:r>
      <w:r>
        <w:t></w:t>
      </w:r>
      <w:r>
        <w:rPr>
          <w:rFonts w:hint="eastAsia"/>
        </w:rPr>
        <w:t>запобігати</w:t>
      </w:r>
      <w:r>
        <w:t></w:t>
      </w:r>
      <w:r>
        <w:rPr>
          <w:rFonts w:hint="eastAsia"/>
        </w:rPr>
        <w:t>терористичним</w:t>
      </w:r>
      <w:r>
        <w:t></w:t>
      </w:r>
      <w:r>
        <w:rPr>
          <w:rFonts w:hint="eastAsia"/>
        </w:rPr>
        <w:t>атакам</w:t>
      </w:r>
      <w:r>
        <w:t></w:t>
      </w:r>
      <w:r>
        <w:t></w:t>
      </w:r>
      <w:r>
        <w:rPr>
          <w:rFonts w:hint="eastAsia"/>
        </w:rPr>
        <w:t>перешкоджати</w:t>
      </w:r>
      <w:r>
        <w:t></w:t>
      </w:r>
      <w:r>
        <w:rPr>
          <w:rFonts w:hint="eastAsia"/>
        </w:rPr>
        <w:t>виникненню</w:t>
      </w:r>
    </w:p>
    <w:p w:rsidR="003D2ADB" w:rsidRDefault="003D2ADB" w:rsidP="003D2ADB">
      <w:r>
        <w:rPr>
          <w:rFonts w:hint="eastAsia"/>
        </w:rPr>
        <w:t>таких</w:t>
      </w:r>
      <w:r>
        <w:t></w:t>
      </w:r>
      <w:r>
        <w:rPr>
          <w:rFonts w:hint="eastAsia"/>
        </w:rPr>
        <w:t>ситуацій</w:t>
      </w:r>
      <w:r>
        <w:t></w:t>
      </w:r>
      <w:r>
        <w:rPr>
          <w:rFonts w:hint="eastAsia"/>
        </w:rPr>
        <w:t>у</w:t>
      </w:r>
      <w:r>
        <w:t></w:t>
      </w:r>
      <w:r>
        <w:rPr>
          <w:rFonts w:hint="eastAsia"/>
        </w:rPr>
        <w:t>майбутньому</w:t>
      </w:r>
      <w:r>
        <w:t></w:t>
      </w:r>
      <w:r>
        <w:rPr>
          <w:rFonts w:hint="eastAsia"/>
        </w:rPr>
        <w:t>та</w:t>
      </w:r>
      <w:r>
        <w:t></w:t>
      </w:r>
      <w:r>
        <w:rPr>
          <w:rFonts w:hint="eastAsia"/>
        </w:rPr>
        <w:t>притягати</w:t>
      </w:r>
      <w:r>
        <w:t></w:t>
      </w:r>
      <w:r>
        <w:rPr>
          <w:rFonts w:hint="eastAsia"/>
        </w:rPr>
        <w:t>до</w:t>
      </w:r>
      <w:r>
        <w:t></w:t>
      </w:r>
      <w:r>
        <w:rPr>
          <w:rFonts w:hint="eastAsia"/>
        </w:rPr>
        <w:t>відповідальності</w:t>
      </w:r>
      <w:r>
        <w:t></w:t>
      </w:r>
      <w:r>
        <w:rPr>
          <w:rFonts w:hint="eastAsia"/>
        </w:rPr>
        <w:t>осіб</w:t>
      </w:r>
      <w:r>
        <w:t></w:t>
      </w:r>
      <w:r>
        <w:t></w:t>
      </w:r>
      <w:r>
        <w:rPr>
          <w:rFonts w:hint="eastAsia"/>
        </w:rPr>
        <w:t>винних</w:t>
      </w:r>
      <w:r>
        <w:t></w:t>
      </w:r>
      <w:r>
        <w:rPr>
          <w:rFonts w:hint="eastAsia"/>
        </w:rPr>
        <w:t>у</w:t>
      </w:r>
    </w:p>
    <w:p w:rsidR="003D2ADB" w:rsidRDefault="003D2ADB" w:rsidP="003D2ADB">
      <w:r>
        <w:rPr>
          <w:rFonts w:hint="eastAsia"/>
        </w:rPr>
        <w:t>цьому</w:t>
      </w:r>
      <w:r>
        <w:t></w:t>
      </w:r>
      <w:r>
        <w:rPr>
          <w:rFonts w:hint="eastAsia"/>
        </w:rPr>
        <w:t>злочині</w:t>
      </w:r>
      <w:r>
        <w:t></w:t>
      </w:r>
      <w:r>
        <w:t></w:t>
      </w:r>
      <w:r>
        <w:rPr>
          <w:rFonts w:hint="eastAsia"/>
        </w:rPr>
        <w:t>Важливість</w:t>
      </w:r>
      <w:r>
        <w:t></w:t>
      </w:r>
      <w:r>
        <w:rPr>
          <w:rFonts w:hint="eastAsia"/>
        </w:rPr>
        <w:t>проблеми</w:t>
      </w:r>
      <w:r>
        <w:t></w:t>
      </w:r>
      <w:r>
        <w:rPr>
          <w:rFonts w:hint="eastAsia"/>
        </w:rPr>
        <w:t>тероризму</w:t>
      </w:r>
      <w:r>
        <w:t></w:t>
      </w:r>
      <w:r>
        <w:rPr>
          <w:rFonts w:hint="eastAsia"/>
        </w:rPr>
        <w:t>також</w:t>
      </w:r>
      <w:r>
        <w:t></w:t>
      </w:r>
      <w:r>
        <w:rPr>
          <w:rFonts w:hint="eastAsia"/>
        </w:rPr>
        <w:t>була</w:t>
      </w:r>
      <w:r>
        <w:t></w:t>
      </w:r>
      <w:r>
        <w:rPr>
          <w:rFonts w:hint="eastAsia"/>
        </w:rPr>
        <w:t>підтверджена</w:t>
      </w:r>
    </w:p>
    <w:p w:rsidR="003D2ADB" w:rsidRDefault="003D2ADB" w:rsidP="003D2ADB">
      <w:r>
        <w:rPr>
          <w:rFonts w:hint="eastAsia"/>
        </w:rPr>
        <w:t>практикою</w:t>
      </w:r>
      <w:r>
        <w:t></w:t>
      </w:r>
      <w:r>
        <w:rPr>
          <w:rFonts w:hint="eastAsia"/>
        </w:rPr>
        <w:t>Суду</w:t>
      </w:r>
      <w:r>
        <w:t></w:t>
      </w:r>
      <w:r>
        <w:rPr>
          <w:rFonts w:hint="eastAsia"/>
        </w:rPr>
        <w:t>ЄС</w:t>
      </w:r>
      <w:r>
        <w:t></w:t>
      </w:r>
      <w:r>
        <w:t></w:t>
      </w:r>
      <w:r>
        <w:rPr>
          <w:rFonts w:hint="eastAsia"/>
        </w:rPr>
        <w:t>який</w:t>
      </w:r>
      <w:r>
        <w:t></w:t>
      </w:r>
      <w:r>
        <w:rPr>
          <w:rFonts w:hint="eastAsia"/>
        </w:rPr>
        <w:t>розглядав</w:t>
      </w:r>
      <w:r>
        <w:t></w:t>
      </w:r>
      <w:r>
        <w:rPr>
          <w:rFonts w:hint="eastAsia"/>
        </w:rPr>
        <w:t>та</w:t>
      </w:r>
      <w:r>
        <w:t></w:t>
      </w:r>
      <w:r>
        <w:rPr>
          <w:rFonts w:hint="eastAsia"/>
        </w:rPr>
        <w:t>продовжує</w:t>
      </w:r>
      <w:r>
        <w:t></w:t>
      </w:r>
      <w:r>
        <w:rPr>
          <w:rFonts w:hint="eastAsia"/>
        </w:rPr>
        <w:t>розглядати</w:t>
      </w:r>
      <w:r>
        <w:t></w:t>
      </w:r>
      <w:r>
        <w:rPr>
          <w:rFonts w:hint="eastAsia"/>
        </w:rPr>
        <w:t>справи</w:t>
      </w:r>
      <w:r>
        <w:t></w:t>
      </w:r>
      <w:r>
        <w:t></w:t>
      </w:r>
      <w:r>
        <w:rPr>
          <w:rFonts w:hint="eastAsia"/>
        </w:rPr>
        <w:t>пов’язані</w:t>
      </w:r>
    </w:p>
    <w:p w:rsidR="003D2ADB" w:rsidRDefault="003D2ADB" w:rsidP="003D2ADB">
      <w:r>
        <w:rPr>
          <w:rFonts w:hint="eastAsia"/>
        </w:rPr>
        <w:t>із</w:t>
      </w:r>
      <w:r>
        <w:t></w:t>
      </w:r>
      <w:r>
        <w:rPr>
          <w:rFonts w:hint="eastAsia"/>
        </w:rPr>
        <w:t>застосуванням</w:t>
      </w:r>
      <w:r>
        <w:t></w:t>
      </w:r>
      <w:r>
        <w:rPr>
          <w:rFonts w:hint="eastAsia"/>
        </w:rPr>
        <w:t>санкцій</w:t>
      </w:r>
      <w:r>
        <w:t></w:t>
      </w:r>
      <w:r>
        <w:rPr>
          <w:rFonts w:hint="eastAsia"/>
        </w:rPr>
        <w:t>до</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підозрюваних</w:t>
      </w:r>
      <w:r>
        <w:t></w:t>
      </w:r>
      <w:r>
        <w:rPr>
          <w:rFonts w:hint="eastAsia"/>
        </w:rPr>
        <w:t>у</w:t>
      </w:r>
    </w:p>
    <w:p w:rsidR="003D2ADB" w:rsidRDefault="003D2ADB" w:rsidP="003D2ADB">
      <w:r>
        <w:rPr>
          <w:rFonts w:hint="eastAsia"/>
        </w:rPr>
        <w:t>фінансуванні</w:t>
      </w:r>
      <w:r>
        <w:t></w:t>
      </w:r>
      <w:r>
        <w:rPr>
          <w:rFonts w:hint="eastAsia"/>
        </w:rPr>
        <w:t>терористів</w:t>
      </w:r>
      <w:r>
        <w:t></w:t>
      </w:r>
    </w:p>
    <w:p w:rsidR="003D2ADB" w:rsidRDefault="003D2ADB" w:rsidP="003D2ADB">
      <w:r>
        <w:rPr>
          <w:rFonts w:hint="eastAsia"/>
        </w:rPr>
        <w:t>Потреба</w:t>
      </w:r>
      <w:r>
        <w:t></w:t>
      </w:r>
      <w:r>
        <w:rPr>
          <w:rFonts w:hint="eastAsia"/>
        </w:rPr>
        <w:t>в</w:t>
      </w:r>
      <w:r>
        <w:t></w:t>
      </w:r>
      <w:r>
        <w:rPr>
          <w:rFonts w:hint="eastAsia"/>
        </w:rPr>
        <w:t>узгоджених</w:t>
      </w:r>
      <w:r>
        <w:t></w:t>
      </w:r>
      <w:r>
        <w:rPr>
          <w:rFonts w:hint="eastAsia"/>
        </w:rPr>
        <w:t>діях</w:t>
      </w:r>
      <w:r>
        <w:t></w:t>
      </w:r>
      <w:r>
        <w:rPr>
          <w:rFonts w:hint="eastAsia"/>
        </w:rPr>
        <w:t>всіх</w:t>
      </w:r>
      <w:r>
        <w:t></w:t>
      </w:r>
      <w:r>
        <w:rPr>
          <w:rFonts w:hint="eastAsia"/>
        </w:rPr>
        <w:t>держав</w:t>
      </w:r>
      <w:r>
        <w:t></w:t>
      </w:r>
      <w:r>
        <w:rPr>
          <w:rFonts w:hint="eastAsia"/>
        </w:rPr>
        <w:t>членів</w:t>
      </w:r>
      <w:r>
        <w:t></w:t>
      </w:r>
      <w:r>
        <w:rPr>
          <w:rFonts w:hint="eastAsia"/>
        </w:rPr>
        <w:t>ЄС</w:t>
      </w:r>
      <w:r>
        <w:t></w:t>
      </w:r>
      <w:r>
        <w:rPr>
          <w:rFonts w:hint="eastAsia"/>
        </w:rPr>
        <w:t>задля</w:t>
      </w:r>
      <w:r>
        <w:t></w:t>
      </w:r>
      <w:r>
        <w:rPr>
          <w:rFonts w:hint="eastAsia"/>
        </w:rPr>
        <w:t>рішучих</w:t>
      </w:r>
      <w:r>
        <w:t></w:t>
      </w:r>
      <w:r>
        <w:rPr>
          <w:rFonts w:hint="eastAsia"/>
        </w:rPr>
        <w:t>заходів</w:t>
      </w:r>
      <w:r>
        <w:t></w:t>
      </w:r>
    </w:p>
    <w:p w:rsidR="003D2ADB" w:rsidRDefault="003D2ADB" w:rsidP="003D2ADB">
      <w:r>
        <w:rPr>
          <w:rFonts w:hint="eastAsia"/>
        </w:rPr>
        <w:t>спрямованих</w:t>
      </w:r>
      <w:r>
        <w:t></w:t>
      </w:r>
      <w:r>
        <w:rPr>
          <w:rFonts w:hint="eastAsia"/>
        </w:rPr>
        <w:t>проти</w:t>
      </w:r>
      <w:r>
        <w:t></w:t>
      </w:r>
      <w:r>
        <w:rPr>
          <w:rFonts w:hint="eastAsia"/>
        </w:rPr>
        <w:t>організованої</w:t>
      </w:r>
      <w:r>
        <w:t></w:t>
      </w:r>
      <w:r>
        <w:rPr>
          <w:rFonts w:hint="eastAsia"/>
        </w:rPr>
        <w:t>злочинності</w:t>
      </w:r>
      <w:r>
        <w:t></w:t>
      </w:r>
      <w:r>
        <w:t></w:t>
      </w:r>
      <w:r>
        <w:rPr>
          <w:rFonts w:hint="eastAsia"/>
        </w:rPr>
        <w:t>поставила</w:t>
      </w:r>
      <w:r>
        <w:t></w:t>
      </w:r>
      <w:r>
        <w:rPr>
          <w:rFonts w:hint="eastAsia"/>
        </w:rPr>
        <w:t>питання</w:t>
      </w:r>
      <w:r>
        <w:t></w:t>
      </w:r>
      <w:r>
        <w:rPr>
          <w:rFonts w:hint="eastAsia"/>
        </w:rPr>
        <w:t>про</w:t>
      </w:r>
    </w:p>
    <w:p w:rsidR="003D2ADB" w:rsidRDefault="003D2ADB" w:rsidP="003D2ADB">
      <w:r>
        <w:rPr>
          <w:rFonts w:hint="eastAsia"/>
        </w:rPr>
        <w:t>необхідність</w:t>
      </w:r>
      <w:r>
        <w:t></w:t>
      </w:r>
      <w:r>
        <w:rPr>
          <w:rFonts w:hint="eastAsia"/>
        </w:rPr>
        <w:t>започаткування</w:t>
      </w:r>
      <w:r>
        <w:t></w:t>
      </w:r>
      <w:r>
        <w:rPr>
          <w:rFonts w:hint="eastAsia"/>
        </w:rPr>
        <w:t>політики</w:t>
      </w:r>
      <w:r>
        <w:t></w:t>
      </w:r>
      <w:r>
        <w:rPr>
          <w:rFonts w:hint="eastAsia"/>
        </w:rPr>
        <w:t>ЄС</w:t>
      </w:r>
      <w:r>
        <w:t></w:t>
      </w:r>
      <w:r>
        <w:rPr>
          <w:rFonts w:hint="eastAsia"/>
        </w:rPr>
        <w:t>в</w:t>
      </w:r>
      <w:r>
        <w:t></w:t>
      </w:r>
      <w:r>
        <w:rPr>
          <w:rFonts w:hint="eastAsia"/>
        </w:rPr>
        <w:t>цій</w:t>
      </w:r>
      <w:r>
        <w:t></w:t>
      </w:r>
      <w:r>
        <w:rPr>
          <w:rFonts w:hint="eastAsia"/>
        </w:rPr>
        <w:t>сфері</w:t>
      </w:r>
      <w:r>
        <w:t></w:t>
      </w:r>
      <w:r>
        <w:t></w:t>
      </w:r>
      <w:r>
        <w:rPr>
          <w:rFonts w:hint="eastAsia"/>
        </w:rPr>
        <w:t>Каталізатором</w:t>
      </w:r>
      <w:r>
        <w:t></w:t>
      </w:r>
      <w:r>
        <w:rPr>
          <w:rFonts w:hint="eastAsia"/>
        </w:rPr>
        <w:t>цього</w:t>
      </w:r>
    </w:p>
    <w:p w:rsidR="003D2ADB" w:rsidRDefault="003D2ADB" w:rsidP="003D2ADB">
      <w:r>
        <w:rPr>
          <w:rFonts w:hint="eastAsia"/>
        </w:rPr>
        <w:t>процесу</w:t>
      </w:r>
      <w:r>
        <w:t></w:t>
      </w:r>
      <w:r>
        <w:rPr>
          <w:rFonts w:hint="eastAsia"/>
        </w:rPr>
        <w:t>стало</w:t>
      </w:r>
      <w:r>
        <w:t></w:t>
      </w:r>
      <w:r>
        <w:rPr>
          <w:rFonts w:hint="eastAsia"/>
        </w:rPr>
        <w:t>приєднання</w:t>
      </w:r>
      <w:r>
        <w:t></w:t>
      </w:r>
      <w:r>
        <w:rPr>
          <w:rFonts w:hint="eastAsia"/>
        </w:rPr>
        <w:t>ЄС</w:t>
      </w:r>
      <w:r>
        <w:t></w:t>
      </w:r>
      <w:r>
        <w:rPr>
          <w:rFonts w:hint="eastAsia"/>
        </w:rPr>
        <w:t>в</w:t>
      </w:r>
      <w:r>
        <w:t></w:t>
      </w:r>
      <w:r>
        <w:t></w:t>
      </w:r>
      <w:r>
        <w:t></w:t>
      </w:r>
      <w:r>
        <w:t></w:t>
      </w:r>
      <w:r>
        <w:t></w:t>
      </w:r>
      <w:r>
        <w:t></w:t>
      </w:r>
      <w:r>
        <w:rPr>
          <w:rFonts w:hint="eastAsia"/>
        </w:rPr>
        <w:t>р</w:t>
      </w:r>
      <w:r>
        <w:t></w:t>
      </w:r>
      <w:r>
        <w:t></w:t>
      </w:r>
      <w:r>
        <w:rPr>
          <w:rFonts w:hint="eastAsia"/>
        </w:rPr>
        <w:t>до</w:t>
      </w:r>
      <w:r>
        <w:t></w:t>
      </w:r>
      <w:r>
        <w:rPr>
          <w:rFonts w:hint="eastAsia"/>
        </w:rPr>
        <w:t>Конвенції</w:t>
      </w:r>
      <w:r>
        <w:t></w:t>
      </w:r>
      <w:r>
        <w:rPr>
          <w:rFonts w:hint="eastAsia"/>
        </w:rPr>
        <w:t>ООН</w:t>
      </w:r>
      <w:r>
        <w:t></w:t>
      </w:r>
      <w:r>
        <w:rPr>
          <w:rFonts w:hint="eastAsia"/>
        </w:rPr>
        <w:t>про</w:t>
      </w:r>
    </w:p>
    <w:p w:rsidR="003D2ADB" w:rsidRDefault="003D2ADB" w:rsidP="003D2ADB">
      <w:r>
        <w:rPr>
          <w:rFonts w:hint="eastAsia"/>
        </w:rPr>
        <w:t>транснаціональну</w:t>
      </w:r>
      <w:r>
        <w:t></w:t>
      </w:r>
      <w:r>
        <w:rPr>
          <w:rFonts w:hint="eastAsia"/>
        </w:rPr>
        <w:t>злочинність</w:t>
      </w:r>
      <w:r>
        <w:t></w:t>
      </w:r>
      <w:r>
        <w:t></w:t>
      </w:r>
      <w:r>
        <w:rPr>
          <w:rFonts w:hint="eastAsia"/>
        </w:rPr>
        <w:t>що</w:t>
      </w:r>
      <w:r>
        <w:t></w:t>
      </w:r>
      <w:r>
        <w:rPr>
          <w:rFonts w:hint="eastAsia"/>
        </w:rPr>
        <w:t>спричинило</w:t>
      </w:r>
      <w:r>
        <w:t></w:t>
      </w:r>
      <w:r>
        <w:rPr>
          <w:rFonts w:hint="eastAsia"/>
        </w:rPr>
        <w:t>істотне</w:t>
      </w:r>
      <w:r>
        <w:t></w:t>
      </w:r>
      <w:r>
        <w:rPr>
          <w:rFonts w:hint="eastAsia"/>
        </w:rPr>
        <w:t>оновлення</w:t>
      </w:r>
      <w:r>
        <w:t></w:t>
      </w:r>
      <w:r>
        <w:rPr>
          <w:rFonts w:hint="eastAsia"/>
        </w:rPr>
        <w:t>вторинного</w:t>
      </w:r>
    </w:p>
    <w:p w:rsidR="003D2ADB" w:rsidRDefault="003D2ADB" w:rsidP="003D2ADB">
      <w:r>
        <w:rPr>
          <w:rFonts w:hint="eastAsia"/>
        </w:rPr>
        <w:t>законодавства</w:t>
      </w:r>
      <w:r>
        <w:t></w:t>
      </w:r>
      <w:r>
        <w:rPr>
          <w:rFonts w:hint="eastAsia"/>
        </w:rPr>
        <w:t>ЄС</w:t>
      </w:r>
      <w:r>
        <w:t></w:t>
      </w:r>
      <w:r>
        <w:rPr>
          <w:rFonts w:hint="eastAsia"/>
        </w:rPr>
        <w:t>із</w:t>
      </w:r>
      <w:r>
        <w:t></w:t>
      </w:r>
      <w:r>
        <w:rPr>
          <w:rFonts w:hint="eastAsia"/>
        </w:rPr>
        <w:t>запровадженням</w:t>
      </w:r>
      <w:r>
        <w:t></w:t>
      </w:r>
      <w:r>
        <w:rPr>
          <w:rFonts w:hint="eastAsia"/>
        </w:rPr>
        <w:t>термінології</w:t>
      </w:r>
      <w:r>
        <w:t></w:t>
      </w:r>
      <w:r>
        <w:t></w:t>
      </w:r>
      <w:r>
        <w:rPr>
          <w:rFonts w:hint="eastAsia"/>
        </w:rPr>
        <w:t>процедур</w:t>
      </w:r>
      <w:r>
        <w:t></w:t>
      </w:r>
      <w:r>
        <w:rPr>
          <w:rFonts w:hint="eastAsia"/>
        </w:rPr>
        <w:t>та</w:t>
      </w:r>
      <w:r>
        <w:t></w:t>
      </w:r>
      <w:r>
        <w:rPr>
          <w:rFonts w:hint="eastAsia"/>
        </w:rPr>
        <w:t>санкцій</w:t>
      </w:r>
      <w:r>
        <w:t></w:t>
      </w:r>
    </w:p>
    <w:p w:rsidR="003D2ADB" w:rsidRDefault="003D2ADB" w:rsidP="003D2ADB">
      <w:r>
        <w:rPr>
          <w:rFonts w:hint="eastAsia"/>
        </w:rPr>
        <w:t>відповідно</w:t>
      </w:r>
      <w:r>
        <w:t></w:t>
      </w:r>
      <w:r>
        <w:rPr>
          <w:rFonts w:hint="eastAsia"/>
        </w:rPr>
        <w:t>до</w:t>
      </w:r>
      <w:r>
        <w:t></w:t>
      </w:r>
      <w:r>
        <w:rPr>
          <w:rFonts w:hint="eastAsia"/>
        </w:rPr>
        <w:t>положень</w:t>
      </w:r>
      <w:r>
        <w:t></w:t>
      </w:r>
      <w:r>
        <w:rPr>
          <w:rFonts w:hint="eastAsia"/>
        </w:rPr>
        <w:t>Конвенції</w:t>
      </w:r>
      <w:r>
        <w:t></w:t>
      </w:r>
      <w:r>
        <w:rPr>
          <w:rFonts w:hint="eastAsia"/>
        </w:rPr>
        <w:t>ООН</w:t>
      </w:r>
      <w:r>
        <w:t></w:t>
      </w:r>
    </w:p>
    <w:p w:rsidR="003D2ADB" w:rsidRDefault="003D2ADB" w:rsidP="003D2ADB">
      <w:r>
        <w:rPr>
          <w:rFonts w:hint="eastAsia"/>
        </w:rPr>
        <w:t>Правова</w:t>
      </w:r>
      <w:r>
        <w:t></w:t>
      </w:r>
      <w:r>
        <w:rPr>
          <w:rFonts w:hint="eastAsia"/>
        </w:rPr>
        <w:t>база</w:t>
      </w:r>
      <w:r>
        <w:t></w:t>
      </w:r>
      <w:r>
        <w:rPr>
          <w:rFonts w:hint="eastAsia"/>
        </w:rPr>
        <w:t>щодо</w:t>
      </w:r>
      <w:r>
        <w:t></w:t>
      </w:r>
      <w:r>
        <w:rPr>
          <w:rFonts w:hint="eastAsia"/>
        </w:rPr>
        <w:t>запобігання</w:t>
      </w:r>
      <w:r>
        <w:t></w:t>
      </w:r>
      <w:r>
        <w:rPr>
          <w:rFonts w:hint="eastAsia"/>
        </w:rPr>
        <w:t>торгівлі</w:t>
      </w:r>
      <w:r>
        <w:t></w:t>
      </w:r>
      <w:r>
        <w:rPr>
          <w:rFonts w:hint="eastAsia"/>
        </w:rPr>
        <w:t>вогнепальною</w:t>
      </w:r>
      <w:r>
        <w:t></w:t>
      </w:r>
      <w:r>
        <w:rPr>
          <w:rFonts w:hint="eastAsia"/>
        </w:rPr>
        <w:t>зброєю</w:t>
      </w:r>
      <w:r>
        <w:t></w:t>
      </w:r>
      <w:r>
        <w:rPr>
          <w:rFonts w:hint="eastAsia"/>
        </w:rPr>
        <w:t>також</w:t>
      </w:r>
    </w:p>
    <w:p w:rsidR="003D2ADB" w:rsidRDefault="003D2ADB" w:rsidP="003D2ADB">
      <w:r>
        <w:rPr>
          <w:rFonts w:hint="eastAsia"/>
        </w:rPr>
        <w:t>перебуває</w:t>
      </w:r>
      <w:r>
        <w:t></w:t>
      </w:r>
      <w:r>
        <w:rPr>
          <w:rFonts w:hint="eastAsia"/>
        </w:rPr>
        <w:t>під</w:t>
      </w:r>
      <w:r>
        <w:t></w:t>
      </w:r>
      <w:r>
        <w:rPr>
          <w:rFonts w:hint="eastAsia"/>
        </w:rPr>
        <w:t>впливом</w:t>
      </w:r>
      <w:r>
        <w:t></w:t>
      </w:r>
      <w:r>
        <w:rPr>
          <w:rFonts w:hint="eastAsia"/>
        </w:rPr>
        <w:t>положень</w:t>
      </w:r>
      <w:r>
        <w:t></w:t>
      </w:r>
      <w:r>
        <w:rPr>
          <w:rFonts w:hint="eastAsia"/>
        </w:rPr>
        <w:t>універсальних</w:t>
      </w:r>
      <w:r>
        <w:t></w:t>
      </w:r>
      <w:r>
        <w:rPr>
          <w:rFonts w:hint="eastAsia"/>
        </w:rPr>
        <w:t>міжнародних</w:t>
      </w:r>
      <w:r>
        <w:t></w:t>
      </w:r>
      <w:r>
        <w:rPr>
          <w:rFonts w:hint="eastAsia"/>
        </w:rPr>
        <w:t>договорів</w:t>
      </w:r>
      <w:r>
        <w:t></w:t>
      </w:r>
    </w:p>
    <w:p w:rsidR="003D2ADB" w:rsidRDefault="003D2ADB" w:rsidP="003D2ADB">
      <w:r>
        <w:rPr>
          <w:rFonts w:hint="eastAsia"/>
        </w:rPr>
        <w:t>зокрема</w:t>
      </w:r>
      <w:r>
        <w:t></w:t>
      </w:r>
      <w:r>
        <w:rPr>
          <w:rFonts w:hint="eastAsia"/>
        </w:rPr>
        <w:t>Протоколу</w:t>
      </w:r>
      <w:r>
        <w:t></w:t>
      </w:r>
      <w:r>
        <w:rPr>
          <w:rFonts w:hint="eastAsia"/>
        </w:rPr>
        <w:t>ООН</w:t>
      </w:r>
      <w:r>
        <w:t></w:t>
      </w:r>
      <w:r>
        <w:rPr>
          <w:rFonts w:hint="eastAsia"/>
        </w:rPr>
        <w:t>проти</w:t>
      </w:r>
      <w:r>
        <w:t></w:t>
      </w:r>
      <w:r>
        <w:rPr>
          <w:rFonts w:hint="eastAsia"/>
        </w:rPr>
        <w:t>незаконного</w:t>
      </w:r>
      <w:r>
        <w:t></w:t>
      </w:r>
      <w:r>
        <w:rPr>
          <w:rFonts w:hint="eastAsia"/>
        </w:rPr>
        <w:t>виготовлення</w:t>
      </w:r>
      <w:r>
        <w:t></w:t>
      </w:r>
      <w:r>
        <w:rPr>
          <w:rFonts w:hint="eastAsia"/>
        </w:rPr>
        <w:t>та</w:t>
      </w:r>
      <w:r>
        <w:t></w:t>
      </w:r>
      <w:r>
        <w:rPr>
          <w:rFonts w:hint="eastAsia"/>
        </w:rPr>
        <w:t>обігу</w:t>
      </w:r>
    </w:p>
    <w:p w:rsidR="003D2ADB" w:rsidRDefault="003D2ADB" w:rsidP="003D2ADB">
      <w:r>
        <w:rPr>
          <w:rFonts w:hint="eastAsia"/>
        </w:rPr>
        <w:t>вогнепальної</w:t>
      </w:r>
      <w:r>
        <w:t></w:t>
      </w:r>
      <w:r>
        <w:rPr>
          <w:rFonts w:hint="eastAsia"/>
        </w:rPr>
        <w:t>зброї</w:t>
      </w:r>
      <w:r>
        <w:t></w:t>
      </w:r>
      <w:r>
        <w:t></w:t>
      </w:r>
      <w:r>
        <w:rPr>
          <w:rFonts w:hint="eastAsia"/>
        </w:rPr>
        <w:t>її</w:t>
      </w:r>
      <w:r>
        <w:t></w:t>
      </w:r>
      <w:r>
        <w:rPr>
          <w:rFonts w:hint="eastAsia"/>
        </w:rPr>
        <w:t>складових</w:t>
      </w:r>
      <w:r>
        <w:t></w:t>
      </w:r>
      <w:r>
        <w:rPr>
          <w:rFonts w:hint="eastAsia"/>
        </w:rPr>
        <w:t>частин</w:t>
      </w:r>
      <w:r>
        <w:t></w:t>
      </w:r>
      <w:r>
        <w:rPr>
          <w:rFonts w:hint="eastAsia"/>
        </w:rPr>
        <w:t>і</w:t>
      </w:r>
      <w:r>
        <w:t></w:t>
      </w:r>
      <w:r>
        <w:rPr>
          <w:rFonts w:hint="eastAsia"/>
        </w:rPr>
        <w:t>компонентів</w:t>
      </w:r>
      <w:r>
        <w:t></w:t>
      </w:r>
      <w:r>
        <w:t></w:t>
      </w:r>
      <w:r>
        <w:rPr>
          <w:rFonts w:hint="eastAsia"/>
        </w:rPr>
        <w:t>а</w:t>
      </w:r>
      <w:r>
        <w:t></w:t>
      </w:r>
      <w:r>
        <w:rPr>
          <w:rFonts w:hint="eastAsia"/>
        </w:rPr>
        <w:t>також</w:t>
      </w:r>
      <w:r>
        <w:t></w:t>
      </w:r>
      <w:r>
        <w:rPr>
          <w:rFonts w:hint="eastAsia"/>
        </w:rPr>
        <w:t>боєприпасів</w:t>
      </w:r>
      <w:r>
        <w:t></w:t>
      </w:r>
      <w:r>
        <w:rPr>
          <w:rFonts w:hint="eastAsia"/>
        </w:rPr>
        <w:t>до</w:t>
      </w:r>
    </w:p>
    <w:p w:rsidR="003D2ADB" w:rsidRDefault="003D2ADB" w:rsidP="003D2ADB">
      <w:r>
        <w:rPr>
          <w:rFonts w:hint="eastAsia"/>
        </w:rPr>
        <w:t>неї</w:t>
      </w:r>
      <w:r>
        <w:t></w:t>
      </w:r>
      <w:r>
        <w:t></w:t>
      </w:r>
      <w:r>
        <w:rPr>
          <w:rFonts w:hint="eastAsia"/>
        </w:rPr>
        <w:t>який</w:t>
      </w:r>
      <w:r>
        <w:t></w:t>
      </w:r>
      <w:r>
        <w:rPr>
          <w:rFonts w:hint="eastAsia"/>
        </w:rPr>
        <w:t>доповнює</w:t>
      </w:r>
      <w:r>
        <w:t></w:t>
      </w:r>
      <w:r>
        <w:rPr>
          <w:rFonts w:hint="eastAsia"/>
        </w:rPr>
        <w:t>Конвенцію</w:t>
      </w:r>
      <w:r>
        <w:t></w:t>
      </w:r>
      <w:r>
        <w:rPr>
          <w:rFonts w:hint="eastAsia"/>
        </w:rPr>
        <w:t>ООН</w:t>
      </w:r>
      <w:r>
        <w:t></w:t>
      </w:r>
      <w:r>
        <w:rPr>
          <w:rFonts w:hint="eastAsia"/>
        </w:rPr>
        <w:t>проти</w:t>
      </w:r>
      <w:r>
        <w:t></w:t>
      </w:r>
      <w:r>
        <w:rPr>
          <w:rFonts w:hint="eastAsia"/>
        </w:rPr>
        <w:t>транснаціональної</w:t>
      </w:r>
      <w:r>
        <w:t></w:t>
      </w:r>
      <w:r>
        <w:rPr>
          <w:rFonts w:hint="eastAsia"/>
        </w:rPr>
        <w:t>організованої</w:t>
      </w:r>
    </w:p>
    <w:p w:rsidR="003D2ADB" w:rsidRDefault="003D2ADB" w:rsidP="003D2ADB">
      <w:r>
        <w:rPr>
          <w:rFonts w:hint="eastAsia"/>
        </w:rPr>
        <w:t>злочинності</w:t>
      </w:r>
      <w:r>
        <w:t></w:t>
      </w:r>
      <w:r>
        <w:t></w:t>
      </w:r>
      <w:r>
        <w:rPr>
          <w:rFonts w:hint="eastAsia"/>
        </w:rPr>
        <w:t>У</w:t>
      </w:r>
      <w:r>
        <w:t></w:t>
      </w:r>
      <w:r>
        <w:rPr>
          <w:rFonts w:hint="eastAsia"/>
        </w:rPr>
        <w:t>відповідності</w:t>
      </w:r>
      <w:r>
        <w:t></w:t>
      </w:r>
      <w:r>
        <w:rPr>
          <w:rFonts w:hint="eastAsia"/>
        </w:rPr>
        <w:t>до</w:t>
      </w:r>
      <w:r>
        <w:t></w:t>
      </w:r>
      <w:r>
        <w:rPr>
          <w:rFonts w:hint="eastAsia"/>
        </w:rPr>
        <w:t>цього</w:t>
      </w:r>
      <w:r>
        <w:t></w:t>
      </w:r>
      <w:r>
        <w:rPr>
          <w:rFonts w:hint="eastAsia"/>
        </w:rPr>
        <w:t>в</w:t>
      </w:r>
      <w:r>
        <w:t></w:t>
      </w:r>
      <w:r>
        <w:rPr>
          <w:rFonts w:hint="eastAsia"/>
        </w:rPr>
        <w:t>ЄС</w:t>
      </w:r>
      <w:r>
        <w:t></w:t>
      </w:r>
      <w:r>
        <w:rPr>
          <w:rFonts w:hint="eastAsia"/>
        </w:rPr>
        <w:t>запроваджений</w:t>
      </w:r>
      <w:r>
        <w:t></w:t>
      </w:r>
      <w:r>
        <w:rPr>
          <w:rFonts w:hint="eastAsia"/>
        </w:rPr>
        <w:t>дозвільний</w:t>
      </w:r>
      <w:r>
        <w:t></w:t>
      </w:r>
      <w:r>
        <w:rPr>
          <w:rFonts w:hint="eastAsia"/>
        </w:rPr>
        <w:t>порядок</w:t>
      </w:r>
    </w:p>
    <w:p w:rsidR="003D2ADB" w:rsidRDefault="003D2ADB" w:rsidP="003D2ADB">
      <w:r>
        <w:rPr>
          <w:rFonts w:hint="eastAsia"/>
        </w:rPr>
        <w:t>експорту</w:t>
      </w:r>
      <w:r>
        <w:t></w:t>
      </w:r>
      <w:r>
        <w:t></w:t>
      </w:r>
      <w:r>
        <w:rPr>
          <w:rFonts w:hint="eastAsia"/>
        </w:rPr>
        <w:t>імпорту</w:t>
      </w:r>
      <w:r>
        <w:t></w:t>
      </w:r>
      <w:r>
        <w:rPr>
          <w:rFonts w:hint="eastAsia"/>
        </w:rPr>
        <w:t>та</w:t>
      </w:r>
      <w:r>
        <w:t></w:t>
      </w:r>
      <w:r>
        <w:rPr>
          <w:rFonts w:hint="eastAsia"/>
        </w:rPr>
        <w:t>транзиту</w:t>
      </w:r>
      <w:r>
        <w:t></w:t>
      </w:r>
      <w:r>
        <w:rPr>
          <w:rFonts w:hint="eastAsia"/>
        </w:rPr>
        <w:t>вогнепальної</w:t>
      </w:r>
      <w:r>
        <w:t></w:t>
      </w:r>
      <w:r>
        <w:rPr>
          <w:rFonts w:hint="eastAsia"/>
        </w:rPr>
        <w:t>зброї</w:t>
      </w:r>
      <w:r>
        <w:t></w:t>
      </w:r>
      <w:r>
        <w:t></w:t>
      </w:r>
      <w:r>
        <w:rPr>
          <w:rFonts w:hint="eastAsia"/>
        </w:rPr>
        <w:t>її</w:t>
      </w:r>
      <w:r>
        <w:t></w:t>
      </w:r>
      <w:r>
        <w:rPr>
          <w:rFonts w:hint="eastAsia"/>
        </w:rPr>
        <w:t>складових</w:t>
      </w:r>
      <w:r>
        <w:t></w:t>
      </w:r>
      <w:r>
        <w:rPr>
          <w:rFonts w:hint="eastAsia"/>
        </w:rPr>
        <w:t>частин</w:t>
      </w:r>
      <w:r>
        <w:t></w:t>
      </w:r>
      <w:r>
        <w:rPr>
          <w:rFonts w:hint="eastAsia"/>
        </w:rPr>
        <w:t>і</w:t>
      </w:r>
    </w:p>
    <w:p w:rsidR="003D2ADB" w:rsidRDefault="003D2ADB" w:rsidP="003D2ADB">
      <w:r>
        <w:rPr>
          <w:rFonts w:hint="eastAsia"/>
        </w:rPr>
        <w:t>компонентів</w:t>
      </w:r>
      <w:r>
        <w:t></w:t>
      </w:r>
      <w:r>
        <w:t></w:t>
      </w:r>
      <w:r>
        <w:rPr>
          <w:rFonts w:hint="eastAsia"/>
        </w:rPr>
        <w:t>метою</w:t>
      </w:r>
      <w:r>
        <w:t></w:t>
      </w:r>
      <w:r>
        <w:rPr>
          <w:rFonts w:hint="eastAsia"/>
        </w:rPr>
        <w:t>якого</w:t>
      </w:r>
      <w:r>
        <w:t></w:t>
      </w:r>
      <w:r>
        <w:rPr>
          <w:rFonts w:hint="eastAsia"/>
        </w:rPr>
        <w:t>є</w:t>
      </w:r>
      <w:r>
        <w:t></w:t>
      </w:r>
      <w:r>
        <w:rPr>
          <w:rFonts w:hint="eastAsia"/>
        </w:rPr>
        <w:t>протидіяти</w:t>
      </w:r>
      <w:r>
        <w:t></w:t>
      </w:r>
      <w:r>
        <w:rPr>
          <w:rFonts w:hint="eastAsia"/>
        </w:rPr>
        <w:t>незаконній</w:t>
      </w:r>
      <w:r>
        <w:t></w:t>
      </w:r>
      <w:r>
        <w:rPr>
          <w:rFonts w:hint="eastAsia"/>
        </w:rPr>
        <w:t>торгівлі</w:t>
      </w:r>
      <w:r>
        <w:t></w:t>
      </w:r>
      <w:r>
        <w:rPr>
          <w:rFonts w:hint="eastAsia"/>
        </w:rPr>
        <w:t>зброєю</w:t>
      </w:r>
      <w:r>
        <w:t></w:t>
      </w:r>
      <w:r>
        <w:rPr>
          <w:rFonts w:hint="eastAsia"/>
        </w:rPr>
        <w:t>шляхом</w:t>
      </w:r>
    </w:p>
    <w:p w:rsidR="003D2ADB" w:rsidRDefault="003D2ADB" w:rsidP="003D2ADB">
      <w:r>
        <w:rPr>
          <w:rFonts w:hint="eastAsia"/>
        </w:rPr>
        <w:t>удосконаленого</w:t>
      </w:r>
      <w:r>
        <w:t></w:t>
      </w:r>
      <w:r>
        <w:rPr>
          <w:rFonts w:hint="eastAsia"/>
        </w:rPr>
        <w:t>порядку</w:t>
      </w:r>
      <w:r>
        <w:t></w:t>
      </w:r>
      <w:r>
        <w:rPr>
          <w:rFonts w:hint="eastAsia"/>
        </w:rPr>
        <w:t>відслідковування</w:t>
      </w:r>
      <w:r>
        <w:t></w:t>
      </w:r>
      <w:r>
        <w:rPr>
          <w:rFonts w:hint="eastAsia"/>
        </w:rPr>
        <w:t>та</w:t>
      </w:r>
      <w:r>
        <w:t></w:t>
      </w:r>
      <w:r>
        <w:rPr>
          <w:rFonts w:hint="eastAsia"/>
        </w:rPr>
        <w:t>контролю</w:t>
      </w:r>
      <w:r>
        <w:t></w:t>
      </w:r>
      <w:r>
        <w:rPr>
          <w:rFonts w:hint="eastAsia"/>
        </w:rPr>
        <w:t>за</w:t>
      </w:r>
      <w:r>
        <w:t></w:t>
      </w:r>
      <w:r>
        <w:rPr>
          <w:rFonts w:hint="eastAsia"/>
        </w:rPr>
        <w:t>експортом</w:t>
      </w:r>
      <w:r>
        <w:t></w:t>
      </w:r>
      <w:r>
        <w:rPr>
          <w:rFonts w:hint="eastAsia"/>
        </w:rPr>
        <w:t>цивільної</w:t>
      </w:r>
    </w:p>
    <w:p w:rsidR="003D2ADB" w:rsidRDefault="003D2ADB" w:rsidP="003D2ADB">
      <w:r>
        <w:rPr>
          <w:rFonts w:hint="eastAsia"/>
        </w:rPr>
        <w:t>зброї</w:t>
      </w:r>
      <w:r>
        <w:t></w:t>
      </w:r>
      <w:r>
        <w:rPr>
          <w:rFonts w:hint="eastAsia"/>
        </w:rPr>
        <w:t>з</w:t>
      </w:r>
      <w:r>
        <w:t></w:t>
      </w:r>
      <w:r>
        <w:rPr>
          <w:rFonts w:hint="eastAsia"/>
        </w:rPr>
        <w:t>ЄС</w:t>
      </w:r>
      <w:r>
        <w:t></w:t>
      </w:r>
    </w:p>
    <w:p w:rsidR="003D2ADB" w:rsidRDefault="003D2ADB" w:rsidP="003D2ADB">
      <w:r>
        <w:t></w:t>
      </w:r>
      <w:r>
        <w:t></w:t>
      </w:r>
      <w:r>
        <w:t></w:t>
      </w:r>
    </w:p>
    <w:p w:rsidR="003D2ADB" w:rsidRDefault="003D2ADB" w:rsidP="003D2ADB">
      <w:r>
        <w:t></w:t>
      </w:r>
      <w:r>
        <w:t></w:t>
      </w:r>
      <w:r>
        <w:t></w:t>
      </w:r>
      <w:r>
        <w:rPr>
          <w:rFonts w:hint="eastAsia"/>
        </w:rPr>
        <w:t>В</w:t>
      </w:r>
      <w:r>
        <w:t></w:t>
      </w:r>
      <w:r>
        <w:rPr>
          <w:rFonts w:hint="eastAsia"/>
        </w:rPr>
        <w:t>Євросоюзі</w:t>
      </w:r>
      <w:r>
        <w:t></w:t>
      </w:r>
      <w:r>
        <w:rPr>
          <w:rFonts w:hint="eastAsia"/>
        </w:rPr>
        <w:t>реагування</w:t>
      </w:r>
      <w:r>
        <w:t></w:t>
      </w:r>
      <w:r>
        <w:rPr>
          <w:rFonts w:hint="eastAsia"/>
        </w:rPr>
        <w:t>на</w:t>
      </w:r>
      <w:r>
        <w:t></w:t>
      </w:r>
      <w:r>
        <w:rPr>
          <w:rFonts w:hint="eastAsia"/>
        </w:rPr>
        <w:t>транскордонні</w:t>
      </w:r>
      <w:r>
        <w:t></w:t>
      </w:r>
      <w:r>
        <w:rPr>
          <w:rFonts w:hint="eastAsia"/>
        </w:rPr>
        <w:t>злочини</w:t>
      </w:r>
      <w:r>
        <w:t></w:t>
      </w:r>
      <w:r>
        <w:rPr>
          <w:rFonts w:hint="eastAsia"/>
        </w:rPr>
        <w:t>проти</w:t>
      </w:r>
      <w:r>
        <w:t></w:t>
      </w:r>
      <w:r>
        <w:rPr>
          <w:rFonts w:hint="eastAsia"/>
        </w:rPr>
        <w:t>волі</w:t>
      </w:r>
      <w:r>
        <w:t></w:t>
      </w:r>
    </w:p>
    <w:p w:rsidR="003D2ADB" w:rsidRDefault="003D2ADB" w:rsidP="003D2ADB">
      <w:r>
        <w:rPr>
          <w:rFonts w:hint="eastAsia"/>
        </w:rPr>
        <w:t>честі</w:t>
      </w:r>
      <w:r>
        <w:t></w:t>
      </w:r>
      <w:r>
        <w:t></w:t>
      </w:r>
      <w:r>
        <w:rPr>
          <w:rFonts w:hint="eastAsia"/>
        </w:rPr>
        <w:t>гідності</w:t>
      </w:r>
      <w:r>
        <w:t></w:t>
      </w:r>
      <w:r>
        <w:rPr>
          <w:rFonts w:hint="eastAsia"/>
        </w:rPr>
        <w:t>особи</w:t>
      </w:r>
      <w:r>
        <w:t></w:t>
      </w:r>
      <w:r>
        <w:t></w:t>
      </w:r>
      <w:r>
        <w:rPr>
          <w:rFonts w:hint="eastAsia"/>
        </w:rPr>
        <w:t>а</w:t>
      </w:r>
      <w:r>
        <w:t></w:t>
      </w:r>
      <w:r>
        <w:rPr>
          <w:rFonts w:hint="eastAsia"/>
        </w:rPr>
        <w:t>також</w:t>
      </w:r>
      <w:r>
        <w:t></w:t>
      </w:r>
      <w:r>
        <w:rPr>
          <w:rFonts w:hint="eastAsia"/>
        </w:rPr>
        <w:t>статевої</w:t>
      </w:r>
      <w:r>
        <w:t></w:t>
      </w:r>
      <w:r>
        <w:rPr>
          <w:rFonts w:hint="eastAsia"/>
        </w:rPr>
        <w:t>свободи</w:t>
      </w:r>
      <w:r>
        <w:t></w:t>
      </w:r>
      <w:r>
        <w:rPr>
          <w:rFonts w:hint="eastAsia"/>
        </w:rPr>
        <w:t>та</w:t>
      </w:r>
      <w:r>
        <w:t></w:t>
      </w:r>
      <w:r>
        <w:rPr>
          <w:rFonts w:hint="eastAsia"/>
        </w:rPr>
        <w:t>статевої</w:t>
      </w:r>
      <w:r>
        <w:t></w:t>
      </w:r>
      <w:r>
        <w:rPr>
          <w:rFonts w:hint="eastAsia"/>
        </w:rPr>
        <w:t>недоторканості</w:t>
      </w:r>
      <w:r>
        <w:t></w:t>
      </w:r>
      <w:r>
        <w:rPr>
          <w:rFonts w:hint="eastAsia"/>
        </w:rPr>
        <w:t>особи</w:t>
      </w:r>
    </w:p>
    <w:p w:rsidR="003D2ADB" w:rsidRDefault="003D2ADB" w:rsidP="003D2ADB">
      <w:r>
        <w:rPr>
          <w:rFonts w:hint="eastAsia"/>
        </w:rPr>
        <w:t>є</w:t>
      </w:r>
      <w:r>
        <w:t></w:t>
      </w:r>
      <w:r>
        <w:rPr>
          <w:rFonts w:hint="eastAsia"/>
        </w:rPr>
        <w:t>пріоритетним</w:t>
      </w:r>
      <w:r>
        <w:t></w:t>
      </w:r>
      <w:r>
        <w:rPr>
          <w:rFonts w:hint="eastAsia"/>
        </w:rPr>
        <w:t>завданням</w:t>
      </w:r>
      <w:r>
        <w:t></w:t>
      </w:r>
      <w:r>
        <w:rPr>
          <w:rFonts w:hint="eastAsia"/>
        </w:rPr>
        <w:t>для</w:t>
      </w:r>
      <w:r>
        <w:t></w:t>
      </w:r>
      <w:r>
        <w:rPr>
          <w:rFonts w:hint="eastAsia"/>
        </w:rPr>
        <w:t>інститутів</w:t>
      </w:r>
      <w:r>
        <w:t></w:t>
      </w:r>
      <w:r>
        <w:rPr>
          <w:rFonts w:hint="eastAsia"/>
        </w:rPr>
        <w:t>та</w:t>
      </w:r>
      <w:r>
        <w:t></w:t>
      </w:r>
      <w:r>
        <w:rPr>
          <w:rFonts w:hint="eastAsia"/>
        </w:rPr>
        <w:t>держав</w:t>
      </w:r>
      <w:r>
        <w:t></w:t>
      </w:r>
      <w:r>
        <w:rPr>
          <w:rFonts w:hint="eastAsia"/>
        </w:rPr>
        <w:t>членів</w:t>
      </w:r>
      <w:r>
        <w:t></w:t>
      </w:r>
      <w:r>
        <w:t></w:t>
      </w:r>
      <w:r>
        <w:rPr>
          <w:rFonts w:hint="eastAsia"/>
        </w:rPr>
        <w:t>а</w:t>
      </w:r>
      <w:r>
        <w:t></w:t>
      </w:r>
      <w:r>
        <w:rPr>
          <w:rFonts w:hint="eastAsia"/>
        </w:rPr>
        <w:t>боротьбі</w:t>
      </w:r>
      <w:r>
        <w:t></w:t>
      </w:r>
      <w:r>
        <w:rPr>
          <w:rFonts w:hint="eastAsia"/>
        </w:rPr>
        <w:t>із</w:t>
      </w:r>
      <w:r>
        <w:t></w:t>
      </w:r>
      <w:r>
        <w:rPr>
          <w:rFonts w:hint="eastAsia"/>
        </w:rPr>
        <w:t>ними</w:t>
      </w:r>
    </w:p>
    <w:p w:rsidR="003D2ADB" w:rsidRDefault="003D2ADB" w:rsidP="003D2ADB">
      <w:r>
        <w:rPr>
          <w:rFonts w:hint="eastAsia"/>
        </w:rPr>
        <w:t>завжди</w:t>
      </w:r>
      <w:r>
        <w:t></w:t>
      </w:r>
      <w:r>
        <w:rPr>
          <w:rFonts w:hint="eastAsia"/>
        </w:rPr>
        <w:t>приділялася</w:t>
      </w:r>
      <w:r>
        <w:t></w:t>
      </w:r>
      <w:r>
        <w:rPr>
          <w:rFonts w:hint="eastAsia"/>
        </w:rPr>
        <w:t>першочергова</w:t>
      </w:r>
      <w:r>
        <w:t></w:t>
      </w:r>
      <w:r>
        <w:rPr>
          <w:rFonts w:hint="eastAsia"/>
        </w:rPr>
        <w:t>увага</w:t>
      </w:r>
      <w:r>
        <w:t></w:t>
      </w:r>
      <w:r>
        <w:t></w:t>
      </w:r>
      <w:r>
        <w:rPr>
          <w:rFonts w:hint="eastAsia"/>
        </w:rPr>
        <w:t>На</w:t>
      </w:r>
      <w:r>
        <w:t></w:t>
      </w:r>
      <w:r>
        <w:rPr>
          <w:rFonts w:hint="eastAsia"/>
        </w:rPr>
        <w:t>підтвердження</w:t>
      </w:r>
      <w:r>
        <w:t></w:t>
      </w:r>
      <w:r>
        <w:rPr>
          <w:rFonts w:hint="eastAsia"/>
        </w:rPr>
        <w:t>цього</w:t>
      </w:r>
      <w:r>
        <w:t></w:t>
      </w:r>
      <w:r>
        <w:rPr>
          <w:rFonts w:hint="eastAsia"/>
        </w:rPr>
        <w:t>свідчить</w:t>
      </w:r>
      <w:r>
        <w:t></w:t>
      </w:r>
      <w:r>
        <w:rPr>
          <w:rFonts w:hint="eastAsia"/>
        </w:rPr>
        <w:t>той</w:t>
      </w:r>
    </w:p>
    <w:p w:rsidR="003D2ADB" w:rsidRDefault="003D2ADB" w:rsidP="003D2ADB">
      <w:r>
        <w:rPr>
          <w:rFonts w:hint="eastAsia"/>
        </w:rPr>
        <w:t>факт</w:t>
      </w:r>
      <w:r>
        <w:t></w:t>
      </w:r>
      <w:r>
        <w:t></w:t>
      </w:r>
      <w:r>
        <w:rPr>
          <w:rFonts w:hint="eastAsia"/>
        </w:rPr>
        <w:t>що</w:t>
      </w:r>
      <w:r>
        <w:t></w:t>
      </w:r>
      <w:r>
        <w:rPr>
          <w:rFonts w:hint="eastAsia"/>
        </w:rPr>
        <w:t>саме</w:t>
      </w:r>
      <w:r>
        <w:t></w:t>
      </w:r>
      <w:r>
        <w:rPr>
          <w:rFonts w:hint="eastAsia"/>
        </w:rPr>
        <w:t>Директива</w:t>
      </w:r>
      <w:r>
        <w:t></w:t>
      </w:r>
      <w:r>
        <w:t></w:t>
      </w:r>
      <w:r>
        <w:t></w:t>
      </w:r>
      <w:r>
        <w:t></w:t>
      </w:r>
      <w:r>
        <w:t></w:t>
      </w:r>
      <w:r>
        <w:t></w:t>
      </w:r>
      <w:r>
        <w:t></w:t>
      </w:r>
      <w:r>
        <w:t></w:t>
      </w:r>
      <w:r>
        <w:t></w:t>
      </w:r>
      <w:r>
        <w:rPr>
          <w:rFonts w:hint="eastAsia"/>
        </w:rPr>
        <w:t>щодо</w:t>
      </w:r>
      <w:r>
        <w:t></w:t>
      </w:r>
      <w:r>
        <w:rPr>
          <w:rFonts w:hint="eastAsia"/>
        </w:rPr>
        <w:t>запобігання</w:t>
      </w:r>
      <w:r>
        <w:t></w:t>
      </w:r>
      <w:r>
        <w:rPr>
          <w:rFonts w:hint="eastAsia"/>
        </w:rPr>
        <w:t>та</w:t>
      </w:r>
      <w:r>
        <w:t></w:t>
      </w:r>
      <w:r>
        <w:rPr>
          <w:rFonts w:hint="eastAsia"/>
        </w:rPr>
        <w:t>боротьби</w:t>
      </w:r>
      <w:r>
        <w:t></w:t>
      </w:r>
      <w:r>
        <w:rPr>
          <w:rFonts w:hint="eastAsia"/>
        </w:rPr>
        <w:t>з</w:t>
      </w:r>
      <w:r>
        <w:t></w:t>
      </w:r>
      <w:r>
        <w:rPr>
          <w:rFonts w:hint="eastAsia"/>
        </w:rPr>
        <w:t>торгівлею</w:t>
      </w:r>
    </w:p>
    <w:p w:rsidR="003D2ADB" w:rsidRDefault="003D2ADB" w:rsidP="003D2ADB">
      <w:r>
        <w:rPr>
          <w:rFonts w:hint="eastAsia"/>
        </w:rPr>
        <w:t>людьми</w:t>
      </w:r>
      <w:r>
        <w:t></w:t>
      </w:r>
      <w:r>
        <w:rPr>
          <w:rFonts w:hint="eastAsia"/>
        </w:rPr>
        <w:t>та</w:t>
      </w:r>
      <w:r>
        <w:t></w:t>
      </w:r>
      <w:r>
        <w:rPr>
          <w:rFonts w:hint="eastAsia"/>
        </w:rPr>
        <w:t>захисту</w:t>
      </w:r>
      <w:r>
        <w:t></w:t>
      </w:r>
      <w:r>
        <w:rPr>
          <w:rFonts w:hint="eastAsia"/>
        </w:rPr>
        <w:t>жертв</w:t>
      </w:r>
      <w:r>
        <w:t></w:t>
      </w:r>
      <w:r>
        <w:rPr>
          <w:rFonts w:hint="eastAsia"/>
        </w:rPr>
        <w:t>та</w:t>
      </w:r>
      <w:r>
        <w:t></w:t>
      </w:r>
      <w:r>
        <w:rPr>
          <w:rFonts w:hint="eastAsia"/>
        </w:rPr>
        <w:t>Директива</w:t>
      </w:r>
      <w:r>
        <w:t></w:t>
      </w:r>
      <w:r>
        <w:t></w:t>
      </w:r>
      <w:r>
        <w:t></w:t>
      </w:r>
      <w:r>
        <w:t></w:t>
      </w:r>
      <w:r>
        <w:t></w:t>
      </w:r>
      <w:r>
        <w:t></w:t>
      </w:r>
      <w:r>
        <w:t></w:t>
      </w:r>
      <w:r>
        <w:t></w:t>
      </w:r>
      <w:r>
        <w:t></w:t>
      </w:r>
      <w:r>
        <w:rPr>
          <w:rFonts w:hint="eastAsia"/>
        </w:rPr>
        <w:t>про</w:t>
      </w:r>
      <w:r>
        <w:t></w:t>
      </w:r>
      <w:r>
        <w:rPr>
          <w:rFonts w:hint="eastAsia"/>
        </w:rPr>
        <w:t>боротьбу</w:t>
      </w:r>
      <w:r>
        <w:t></w:t>
      </w:r>
      <w:r>
        <w:rPr>
          <w:rFonts w:hint="eastAsia"/>
        </w:rPr>
        <w:t>з</w:t>
      </w:r>
      <w:r>
        <w:t></w:t>
      </w:r>
      <w:r>
        <w:rPr>
          <w:rFonts w:hint="eastAsia"/>
        </w:rPr>
        <w:t>сексуальним</w:t>
      </w:r>
    </w:p>
    <w:p w:rsidR="003D2ADB" w:rsidRDefault="003D2ADB" w:rsidP="003D2ADB">
      <w:r>
        <w:rPr>
          <w:rFonts w:hint="eastAsia"/>
        </w:rPr>
        <w:t>насильством</w:t>
      </w:r>
      <w:r>
        <w:t></w:t>
      </w:r>
      <w:r>
        <w:rPr>
          <w:rFonts w:hint="eastAsia"/>
        </w:rPr>
        <w:t>та</w:t>
      </w:r>
      <w:r>
        <w:t></w:t>
      </w:r>
      <w:r>
        <w:rPr>
          <w:rFonts w:hint="eastAsia"/>
        </w:rPr>
        <w:t>сексуальною</w:t>
      </w:r>
      <w:r>
        <w:t></w:t>
      </w:r>
      <w:r>
        <w:rPr>
          <w:rFonts w:hint="eastAsia"/>
        </w:rPr>
        <w:t>експлуатаціє</w:t>
      </w:r>
      <w:r>
        <w:t></w:t>
      </w:r>
      <w:r>
        <w:rPr>
          <w:rFonts w:hint="eastAsia"/>
        </w:rPr>
        <w:t>дітей</w:t>
      </w:r>
      <w:r>
        <w:t></w:t>
      </w:r>
      <w:r>
        <w:rPr>
          <w:rFonts w:hint="eastAsia"/>
        </w:rPr>
        <w:t>та</w:t>
      </w:r>
      <w:r>
        <w:t></w:t>
      </w:r>
      <w:r>
        <w:rPr>
          <w:rFonts w:hint="eastAsia"/>
        </w:rPr>
        <w:t>дитячою</w:t>
      </w:r>
      <w:r>
        <w:t></w:t>
      </w:r>
      <w:r>
        <w:rPr>
          <w:rFonts w:hint="eastAsia"/>
        </w:rPr>
        <w:t>порнографією</w:t>
      </w:r>
    </w:p>
    <w:p w:rsidR="003D2ADB" w:rsidRDefault="003D2ADB" w:rsidP="003D2ADB">
      <w:r>
        <w:rPr>
          <w:rFonts w:hint="eastAsia"/>
        </w:rPr>
        <w:t>стали</w:t>
      </w:r>
      <w:r>
        <w:t></w:t>
      </w:r>
      <w:r>
        <w:rPr>
          <w:rFonts w:hint="eastAsia"/>
        </w:rPr>
        <w:t>першими</w:t>
      </w:r>
      <w:r>
        <w:t></w:t>
      </w:r>
      <w:r>
        <w:rPr>
          <w:rFonts w:hint="eastAsia"/>
        </w:rPr>
        <w:t>актами</w:t>
      </w:r>
      <w:r>
        <w:t></w:t>
      </w:r>
      <w:r>
        <w:rPr>
          <w:rFonts w:hint="eastAsia"/>
        </w:rPr>
        <w:t>вторинного</w:t>
      </w:r>
      <w:r>
        <w:t></w:t>
      </w:r>
      <w:r>
        <w:rPr>
          <w:rFonts w:hint="eastAsia"/>
        </w:rPr>
        <w:t>законодавства</w:t>
      </w:r>
      <w:r>
        <w:t></w:t>
      </w:r>
      <w:r>
        <w:t></w:t>
      </w:r>
      <w:r>
        <w:rPr>
          <w:rFonts w:hint="eastAsia"/>
        </w:rPr>
        <w:t>прийнятими</w:t>
      </w:r>
      <w:r>
        <w:t></w:t>
      </w:r>
      <w:r>
        <w:rPr>
          <w:rFonts w:hint="eastAsia"/>
        </w:rPr>
        <w:t>відповідно</w:t>
      </w:r>
      <w:r>
        <w:t></w:t>
      </w:r>
      <w:r>
        <w:rPr>
          <w:rFonts w:hint="eastAsia"/>
        </w:rPr>
        <w:t>до</w:t>
      </w:r>
    </w:p>
    <w:p w:rsidR="003D2ADB" w:rsidRDefault="003D2ADB" w:rsidP="003D2ADB">
      <w:r>
        <w:rPr>
          <w:rFonts w:hint="eastAsia"/>
        </w:rPr>
        <w:t>ст</w:t>
      </w:r>
      <w:r>
        <w:t></w:t>
      </w:r>
      <w:r>
        <w:t></w:t>
      </w:r>
      <w:r>
        <w:t></w:t>
      </w:r>
      <w:r>
        <w:t></w:t>
      </w:r>
      <w:r>
        <w:t></w:t>
      </w:r>
      <w:r>
        <w:rPr>
          <w:rFonts w:hint="eastAsia"/>
        </w:rPr>
        <w:t>ДФЄС</w:t>
      </w:r>
      <w:r>
        <w:t></w:t>
      </w:r>
      <w:r>
        <w:t></w:t>
      </w:r>
      <w:r>
        <w:rPr>
          <w:rFonts w:hint="eastAsia"/>
        </w:rPr>
        <w:t>після</w:t>
      </w:r>
      <w:r>
        <w:t></w:t>
      </w:r>
      <w:r>
        <w:rPr>
          <w:rFonts w:hint="eastAsia"/>
        </w:rPr>
        <w:t>набуття</w:t>
      </w:r>
      <w:r>
        <w:t></w:t>
      </w:r>
      <w:r>
        <w:rPr>
          <w:rFonts w:hint="eastAsia"/>
        </w:rPr>
        <w:t>Лісабонським</w:t>
      </w:r>
      <w:r>
        <w:t></w:t>
      </w:r>
      <w:r>
        <w:rPr>
          <w:rFonts w:hint="eastAsia"/>
        </w:rPr>
        <w:t>договором</w:t>
      </w:r>
      <w:r>
        <w:t></w:t>
      </w:r>
      <w:r>
        <w:rPr>
          <w:rFonts w:hint="eastAsia"/>
        </w:rPr>
        <w:t>чинності</w:t>
      </w:r>
      <w:r>
        <w:t></w:t>
      </w:r>
      <w:r>
        <w:rPr>
          <w:rFonts w:hint="eastAsia"/>
        </w:rPr>
        <w:t>в</w:t>
      </w:r>
      <w:r>
        <w:t></w:t>
      </w:r>
      <w:r>
        <w:rPr>
          <w:rFonts w:hint="eastAsia"/>
        </w:rPr>
        <w:t>грудні</w:t>
      </w:r>
      <w:r>
        <w:t></w:t>
      </w:r>
      <w:r>
        <w:t></w:t>
      </w:r>
      <w:r>
        <w:t></w:t>
      </w:r>
      <w:r>
        <w:t></w:t>
      </w:r>
      <w:r>
        <w:t></w:t>
      </w:r>
      <w:r>
        <w:t></w:t>
      </w:r>
      <w:r>
        <w:rPr>
          <w:rFonts w:hint="eastAsia"/>
        </w:rPr>
        <w:t>р</w:t>
      </w:r>
      <w:r>
        <w:t></w:t>
      </w:r>
    </w:p>
    <w:p w:rsidR="003D2ADB" w:rsidRDefault="003D2ADB" w:rsidP="003D2ADB">
      <w:r>
        <w:rPr>
          <w:rFonts w:hint="eastAsia"/>
        </w:rPr>
        <w:t>Особливість</w:t>
      </w:r>
      <w:r>
        <w:t></w:t>
      </w:r>
      <w:r>
        <w:rPr>
          <w:rFonts w:hint="eastAsia"/>
        </w:rPr>
        <w:t>цих</w:t>
      </w:r>
      <w:r>
        <w:t></w:t>
      </w:r>
      <w:r>
        <w:rPr>
          <w:rFonts w:hint="eastAsia"/>
        </w:rPr>
        <w:t>актів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тут</w:t>
      </w:r>
      <w:r>
        <w:t></w:t>
      </w:r>
      <w:r>
        <w:rPr>
          <w:rFonts w:hint="eastAsia"/>
        </w:rPr>
        <w:t>великий</w:t>
      </w:r>
      <w:r>
        <w:t></w:t>
      </w:r>
      <w:r>
        <w:rPr>
          <w:rFonts w:hint="eastAsia"/>
        </w:rPr>
        <w:t>наголос</w:t>
      </w:r>
      <w:r>
        <w:t></w:t>
      </w:r>
      <w:r>
        <w:rPr>
          <w:rFonts w:hint="eastAsia"/>
        </w:rPr>
        <w:t>робиться</w:t>
      </w:r>
      <w:r>
        <w:t></w:t>
      </w:r>
      <w:r>
        <w:rPr>
          <w:rFonts w:hint="eastAsia"/>
        </w:rPr>
        <w:t>не</w:t>
      </w:r>
    </w:p>
    <w:p w:rsidR="003D2ADB" w:rsidRDefault="003D2ADB" w:rsidP="003D2ADB">
      <w:r>
        <w:rPr>
          <w:rFonts w:hint="eastAsia"/>
        </w:rPr>
        <w:t>лише</w:t>
      </w:r>
      <w:r>
        <w:t></w:t>
      </w:r>
      <w:r>
        <w:rPr>
          <w:rFonts w:hint="eastAsia"/>
        </w:rPr>
        <w:t>на</w:t>
      </w:r>
      <w:r>
        <w:t></w:t>
      </w:r>
      <w:r>
        <w:rPr>
          <w:rFonts w:hint="eastAsia"/>
        </w:rPr>
        <w:t>переслідуванні</w:t>
      </w:r>
      <w:r>
        <w:t></w:t>
      </w:r>
      <w:r>
        <w:rPr>
          <w:rFonts w:hint="eastAsia"/>
        </w:rPr>
        <w:t>злочинців</w:t>
      </w:r>
      <w:r>
        <w:t></w:t>
      </w:r>
      <w:r>
        <w:t></w:t>
      </w:r>
      <w:r>
        <w:rPr>
          <w:rFonts w:hint="eastAsia"/>
        </w:rPr>
        <w:t>винних</w:t>
      </w:r>
      <w:r>
        <w:t></w:t>
      </w:r>
      <w:r>
        <w:rPr>
          <w:rFonts w:hint="eastAsia"/>
        </w:rPr>
        <w:t>у</w:t>
      </w:r>
      <w:r>
        <w:t></w:t>
      </w:r>
      <w:r>
        <w:rPr>
          <w:rFonts w:hint="eastAsia"/>
        </w:rPr>
        <w:t>вчинені</w:t>
      </w:r>
      <w:r>
        <w:t></w:t>
      </w:r>
      <w:r>
        <w:rPr>
          <w:rFonts w:hint="eastAsia"/>
        </w:rPr>
        <w:t>зазначених</w:t>
      </w:r>
      <w:r>
        <w:t></w:t>
      </w:r>
      <w:r>
        <w:rPr>
          <w:rFonts w:hint="eastAsia"/>
        </w:rPr>
        <w:t>злочинів</w:t>
      </w:r>
      <w:r>
        <w:t></w:t>
      </w:r>
      <w:r>
        <w:t></w:t>
      </w:r>
      <w:r>
        <w:rPr>
          <w:rFonts w:hint="eastAsia"/>
        </w:rPr>
        <w:t>а</w:t>
      </w:r>
      <w:r>
        <w:t></w:t>
      </w:r>
      <w:r>
        <w:rPr>
          <w:rFonts w:hint="eastAsia"/>
        </w:rPr>
        <w:t>й</w:t>
      </w:r>
    </w:p>
    <w:p w:rsidR="003D2ADB" w:rsidRDefault="003D2ADB" w:rsidP="003D2ADB">
      <w:r>
        <w:rPr>
          <w:rFonts w:hint="eastAsia"/>
        </w:rPr>
        <w:t>на</w:t>
      </w:r>
      <w:r>
        <w:t></w:t>
      </w:r>
      <w:r>
        <w:rPr>
          <w:rFonts w:hint="eastAsia"/>
        </w:rPr>
        <w:t>необхідності</w:t>
      </w:r>
      <w:r>
        <w:t></w:t>
      </w:r>
      <w:r>
        <w:rPr>
          <w:rFonts w:hint="eastAsia"/>
        </w:rPr>
        <w:t>надання</w:t>
      </w:r>
      <w:r>
        <w:t></w:t>
      </w:r>
      <w:r>
        <w:rPr>
          <w:rFonts w:hint="eastAsia"/>
        </w:rPr>
        <w:t>допомоги</w:t>
      </w:r>
      <w:r>
        <w:t></w:t>
      </w:r>
      <w:r>
        <w:rPr>
          <w:rFonts w:hint="eastAsia"/>
        </w:rPr>
        <w:t>та</w:t>
      </w:r>
      <w:r>
        <w:t></w:t>
      </w:r>
      <w:r>
        <w:rPr>
          <w:rFonts w:hint="eastAsia"/>
        </w:rPr>
        <w:t>захисту</w:t>
      </w:r>
      <w:r>
        <w:t></w:t>
      </w:r>
      <w:r>
        <w:rPr>
          <w:rFonts w:hint="eastAsia"/>
        </w:rPr>
        <w:t>жертвам</w:t>
      </w:r>
      <w:r>
        <w:t></w:t>
      </w:r>
      <w:r>
        <w:t></w:t>
      </w:r>
      <w:r>
        <w:rPr>
          <w:rFonts w:hint="eastAsia"/>
        </w:rPr>
        <w:t>реінтеграції</w:t>
      </w:r>
      <w:r>
        <w:t></w:t>
      </w:r>
      <w:r>
        <w:rPr>
          <w:rFonts w:hint="eastAsia"/>
        </w:rPr>
        <w:t>їх</w:t>
      </w:r>
      <w:r>
        <w:t></w:t>
      </w:r>
      <w:r>
        <w:rPr>
          <w:rFonts w:hint="eastAsia"/>
        </w:rPr>
        <w:t>до</w:t>
      </w:r>
    </w:p>
    <w:p w:rsidR="003D2ADB" w:rsidRDefault="003D2ADB" w:rsidP="003D2ADB">
      <w:r>
        <w:rPr>
          <w:rFonts w:hint="eastAsia"/>
        </w:rPr>
        <w:t>нормального</w:t>
      </w:r>
      <w:r>
        <w:t></w:t>
      </w:r>
      <w:r>
        <w:rPr>
          <w:rFonts w:hint="eastAsia"/>
        </w:rPr>
        <w:t>життя</w:t>
      </w:r>
      <w:r>
        <w:t></w:t>
      </w:r>
      <w:r>
        <w:t></w:t>
      </w:r>
      <w:r>
        <w:rPr>
          <w:rFonts w:hint="eastAsia"/>
        </w:rPr>
        <w:t>врахування</w:t>
      </w:r>
      <w:r>
        <w:t></w:t>
      </w:r>
      <w:r>
        <w:rPr>
          <w:rFonts w:hint="eastAsia"/>
        </w:rPr>
        <w:t>в</w:t>
      </w:r>
      <w:r>
        <w:t></w:t>
      </w:r>
      <w:r>
        <w:rPr>
          <w:rFonts w:hint="eastAsia"/>
        </w:rPr>
        <w:t>першу</w:t>
      </w:r>
      <w:r>
        <w:t></w:t>
      </w:r>
      <w:r>
        <w:rPr>
          <w:rFonts w:hint="eastAsia"/>
        </w:rPr>
        <w:t>чергу</w:t>
      </w:r>
      <w:r>
        <w:t></w:t>
      </w:r>
      <w:r>
        <w:rPr>
          <w:rFonts w:hint="eastAsia"/>
        </w:rPr>
        <w:t>інтересів</w:t>
      </w:r>
      <w:r>
        <w:t></w:t>
      </w:r>
      <w:r>
        <w:rPr>
          <w:rFonts w:hint="eastAsia"/>
        </w:rPr>
        <w:t>неповнолітніх</w:t>
      </w:r>
      <w:r>
        <w:t></w:t>
      </w:r>
      <w:r>
        <w:rPr>
          <w:rFonts w:hint="eastAsia"/>
        </w:rPr>
        <w:t>жертв</w:t>
      </w:r>
      <w:r>
        <w:t></w:t>
      </w:r>
      <w:r>
        <w:rPr>
          <w:rFonts w:hint="eastAsia"/>
        </w:rPr>
        <w:t>із</w:t>
      </w:r>
    </w:p>
    <w:p w:rsidR="003D2ADB" w:rsidRDefault="003D2ADB" w:rsidP="003D2ADB">
      <w:r>
        <w:rPr>
          <w:rFonts w:hint="eastAsia"/>
        </w:rPr>
        <w:t>залученням</w:t>
      </w:r>
      <w:r>
        <w:t></w:t>
      </w:r>
      <w:r>
        <w:rPr>
          <w:rFonts w:hint="eastAsia"/>
        </w:rPr>
        <w:t>психологів</w:t>
      </w:r>
      <w:r>
        <w:t></w:t>
      </w:r>
      <w:r>
        <w:rPr>
          <w:rFonts w:hint="eastAsia"/>
        </w:rPr>
        <w:t>та</w:t>
      </w:r>
      <w:r>
        <w:t></w:t>
      </w:r>
      <w:r>
        <w:rPr>
          <w:rFonts w:hint="eastAsia"/>
        </w:rPr>
        <w:t>соціальних</w:t>
      </w:r>
      <w:r>
        <w:t></w:t>
      </w:r>
      <w:r>
        <w:rPr>
          <w:rFonts w:hint="eastAsia"/>
        </w:rPr>
        <w:t>працівників</w:t>
      </w:r>
      <w:r>
        <w:t></w:t>
      </w:r>
    </w:p>
    <w:p w:rsidR="003D2ADB" w:rsidRDefault="003D2ADB" w:rsidP="003D2ADB">
      <w:r>
        <w:t></w:t>
      </w:r>
      <w:r>
        <w:t></w:t>
      </w:r>
      <w:r>
        <w:t></w:t>
      </w:r>
      <w:r>
        <w:rPr>
          <w:rFonts w:hint="eastAsia"/>
        </w:rPr>
        <w:t>Злочини</w:t>
      </w:r>
      <w:r>
        <w:t></w:t>
      </w:r>
      <w:r>
        <w:rPr>
          <w:rFonts w:hint="eastAsia"/>
        </w:rPr>
        <w:t>в</w:t>
      </w:r>
      <w:r>
        <w:t></w:t>
      </w:r>
      <w:r>
        <w:rPr>
          <w:rFonts w:hint="eastAsia"/>
        </w:rPr>
        <w:t>сфері</w:t>
      </w:r>
      <w:r>
        <w:t></w:t>
      </w:r>
      <w:r>
        <w:rPr>
          <w:rFonts w:hint="eastAsia"/>
        </w:rPr>
        <w:t>підприємницької</w:t>
      </w:r>
      <w:r>
        <w:t></w:t>
      </w:r>
      <w:r>
        <w:rPr>
          <w:rFonts w:hint="eastAsia"/>
        </w:rPr>
        <w:t>діяльності</w:t>
      </w:r>
      <w:r>
        <w:t></w:t>
      </w:r>
      <w:r>
        <w:t></w:t>
      </w:r>
      <w:r>
        <w:rPr>
          <w:rFonts w:hint="eastAsia"/>
        </w:rPr>
        <w:t>відмивання</w:t>
      </w:r>
      <w:r>
        <w:t></w:t>
      </w:r>
      <w:r>
        <w:rPr>
          <w:rFonts w:hint="eastAsia"/>
        </w:rPr>
        <w:t>грошей</w:t>
      </w:r>
      <w:r>
        <w:t></w:t>
      </w:r>
      <w:r>
        <w:rPr>
          <w:rFonts w:hint="eastAsia"/>
        </w:rPr>
        <w:t>та</w:t>
      </w:r>
    </w:p>
    <w:p w:rsidR="003D2ADB" w:rsidRDefault="003D2ADB" w:rsidP="003D2ADB">
      <w:r>
        <w:rPr>
          <w:rFonts w:hint="eastAsia"/>
        </w:rPr>
        <w:t>підробка</w:t>
      </w:r>
      <w:r>
        <w:t></w:t>
      </w:r>
      <w:r>
        <w:rPr>
          <w:rFonts w:hint="eastAsia"/>
        </w:rPr>
        <w:t>платіжних</w:t>
      </w:r>
      <w:r>
        <w:t></w:t>
      </w:r>
      <w:r>
        <w:rPr>
          <w:rFonts w:hint="eastAsia"/>
        </w:rPr>
        <w:t>засобів</w:t>
      </w:r>
      <w:r>
        <w:t></w:t>
      </w:r>
      <w:r>
        <w:t></w:t>
      </w:r>
      <w:r>
        <w:rPr>
          <w:rFonts w:hint="eastAsia"/>
        </w:rPr>
        <w:t>підривають</w:t>
      </w:r>
      <w:r>
        <w:t></w:t>
      </w:r>
      <w:r>
        <w:rPr>
          <w:rFonts w:hint="eastAsia"/>
        </w:rPr>
        <w:t>стабільність</w:t>
      </w:r>
      <w:r>
        <w:t></w:t>
      </w:r>
      <w:r>
        <w:rPr>
          <w:rFonts w:hint="eastAsia"/>
        </w:rPr>
        <w:t>та</w:t>
      </w:r>
      <w:r>
        <w:t></w:t>
      </w:r>
      <w:r>
        <w:rPr>
          <w:rFonts w:hint="eastAsia"/>
        </w:rPr>
        <w:t>економічну</w:t>
      </w:r>
    </w:p>
    <w:p w:rsidR="003D2ADB" w:rsidRDefault="003D2ADB" w:rsidP="003D2ADB">
      <w:r>
        <w:rPr>
          <w:rFonts w:hint="eastAsia"/>
        </w:rPr>
        <w:t>самостійність</w:t>
      </w:r>
      <w:r>
        <w:t></w:t>
      </w:r>
      <w:r>
        <w:rPr>
          <w:rFonts w:hint="eastAsia"/>
        </w:rPr>
        <w:t>не</w:t>
      </w:r>
      <w:r>
        <w:t></w:t>
      </w:r>
      <w:r>
        <w:rPr>
          <w:rFonts w:hint="eastAsia"/>
        </w:rPr>
        <w:t>лише</w:t>
      </w:r>
      <w:r>
        <w:t></w:t>
      </w:r>
      <w:r>
        <w:rPr>
          <w:rFonts w:hint="eastAsia"/>
        </w:rPr>
        <w:t>окремих</w:t>
      </w:r>
      <w:r>
        <w:t></w:t>
      </w:r>
      <w:r>
        <w:rPr>
          <w:rFonts w:hint="eastAsia"/>
        </w:rPr>
        <w:t>держав</w:t>
      </w:r>
      <w:r>
        <w:t></w:t>
      </w:r>
      <w:r>
        <w:rPr>
          <w:rFonts w:hint="eastAsia"/>
        </w:rPr>
        <w:t>членів</w:t>
      </w:r>
      <w:r>
        <w:t></w:t>
      </w:r>
      <w:r>
        <w:t></w:t>
      </w:r>
      <w:r>
        <w:rPr>
          <w:rFonts w:hint="eastAsia"/>
        </w:rPr>
        <w:t>а</w:t>
      </w:r>
      <w:r>
        <w:t></w:t>
      </w:r>
      <w:r>
        <w:rPr>
          <w:rFonts w:hint="eastAsia"/>
        </w:rPr>
        <w:t>й</w:t>
      </w:r>
      <w:r>
        <w:t></w:t>
      </w:r>
      <w:r>
        <w:rPr>
          <w:rFonts w:hint="eastAsia"/>
        </w:rPr>
        <w:t>всього</w:t>
      </w:r>
      <w:r>
        <w:t></w:t>
      </w:r>
      <w:r>
        <w:rPr>
          <w:rFonts w:hint="eastAsia"/>
        </w:rPr>
        <w:t>Європейського</w:t>
      </w:r>
    </w:p>
    <w:p w:rsidR="003D2ADB" w:rsidRDefault="003D2ADB" w:rsidP="003D2ADB">
      <w:r>
        <w:rPr>
          <w:rFonts w:hint="eastAsia"/>
        </w:rPr>
        <w:t>Союзу</w:t>
      </w:r>
      <w:r>
        <w:t></w:t>
      </w:r>
      <w:r>
        <w:t></w:t>
      </w:r>
      <w:r>
        <w:rPr>
          <w:rFonts w:hint="eastAsia"/>
        </w:rPr>
        <w:t>Саме</w:t>
      </w:r>
      <w:r>
        <w:t></w:t>
      </w:r>
      <w:r>
        <w:rPr>
          <w:rFonts w:hint="eastAsia"/>
        </w:rPr>
        <w:t>в</w:t>
      </w:r>
      <w:r>
        <w:t></w:t>
      </w:r>
      <w:r>
        <w:rPr>
          <w:rFonts w:hint="eastAsia"/>
        </w:rPr>
        <w:t>сфері</w:t>
      </w:r>
      <w:r>
        <w:t></w:t>
      </w:r>
      <w:r>
        <w:rPr>
          <w:rFonts w:hint="eastAsia"/>
        </w:rPr>
        <w:t>протидії</w:t>
      </w:r>
      <w:r>
        <w:t></w:t>
      </w:r>
      <w:r>
        <w:rPr>
          <w:rFonts w:hint="eastAsia"/>
        </w:rPr>
        <w:t>відмиванню</w:t>
      </w:r>
      <w:r>
        <w:t></w:t>
      </w:r>
      <w:r>
        <w:rPr>
          <w:rFonts w:hint="eastAsia"/>
        </w:rPr>
        <w:t>грошей</w:t>
      </w:r>
      <w:r>
        <w:t></w:t>
      </w:r>
      <w:r>
        <w:rPr>
          <w:rFonts w:hint="eastAsia"/>
        </w:rPr>
        <w:t>правові</w:t>
      </w:r>
      <w:r>
        <w:t></w:t>
      </w:r>
      <w:r>
        <w:rPr>
          <w:rFonts w:hint="eastAsia"/>
        </w:rPr>
        <w:t>засади</w:t>
      </w:r>
      <w:r>
        <w:t></w:t>
      </w:r>
      <w:r>
        <w:rPr>
          <w:rFonts w:hint="eastAsia"/>
        </w:rPr>
        <w:t>в</w:t>
      </w:r>
      <w:r>
        <w:t></w:t>
      </w:r>
      <w:r>
        <w:rPr>
          <w:rFonts w:hint="eastAsia"/>
        </w:rPr>
        <w:t>ЄС</w:t>
      </w:r>
    </w:p>
    <w:p w:rsidR="003D2ADB" w:rsidRDefault="003D2ADB" w:rsidP="003D2ADB">
      <w:r>
        <w:rPr>
          <w:rFonts w:hint="eastAsia"/>
        </w:rPr>
        <w:t>змінювалися</w:t>
      </w:r>
      <w:r>
        <w:t></w:t>
      </w:r>
      <w:r>
        <w:rPr>
          <w:rFonts w:hint="eastAsia"/>
        </w:rPr>
        <w:t>найчастіше</w:t>
      </w:r>
      <w:r>
        <w:t></w:t>
      </w:r>
      <w:r>
        <w:t></w:t>
      </w:r>
      <w:r>
        <w:rPr>
          <w:rFonts w:hint="eastAsia"/>
        </w:rPr>
        <w:t>порівняно</w:t>
      </w:r>
      <w:r>
        <w:t></w:t>
      </w:r>
      <w:r>
        <w:rPr>
          <w:rFonts w:hint="eastAsia"/>
        </w:rPr>
        <w:t>із</w:t>
      </w:r>
      <w:r>
        <w:t></w:t>
      </w:r>
      <w:r>
        <w:rPr>
          <w:rFonts w:hint="eastAsia"/>
        </w:rPr>
        <w:t>іншими</w:t>
      </w:r>
      <w:r>
        <w:t></w:t>
      </w:r>
      <w:r>
        <w:rPr>
          <w:rFonts w:hint="eastAsia"/>
        </w:rPr>
        <w:t>злочинами</w:t>
      </w:r>
      <w:r>
        <w:t></w:t>
      </w:r>
      <w:r>
        <w:rPr>
          <w:rFonts w:hint="eastAsia"/>
        </w:rPr>
        <w:t>транскордонного</w:t>
      </w:r>
    </w:p>
    <w:p w:rsidR="003D2ADB" w:rsidRDefault="003D2ADB" w:rsidP="003D2ADB">
      <w:r>
        <w:rPr>
          <w:rFonts w:hint="eastAsia"/>
        </w:rPr>
        <w:t>характеру</w:t>
      </w:r>
      <w:r>
        <w:t></w:t>
      </w:r>
      <w:r>
        <w:t></w:t>
      </w:r>
      <w:r>
        <w:rPr>
          <w:rFonts w:hint="eastAsia"/>
        </w:rPr>
        <w:t>ЄС</w:t>
      </w:r>
      <w:r>
        <w:t></w:t>
      </w:r>
      <w:r>
        <w:rPr>
          <w:rFonts w:hint="eastAsia"/>
        </w:rPr>
        <w:t>намагається</w:t>
      </w:r>
      <w:r>
        <w:t></w:t>
      </w:r>
      <w:r>
        <w:rPr>
          <w:rFonts w:hint="eastAsia"/>
        </w:rPr>
        <w:t>реагувати</w:t>
      </w:r>
      <w:r>
        <w:t></w:t>
      </w:r>
      <w:r>
        <w:rPr>
          <w:rFonts w:hint="eastAsia"/>
        </w:rPr>
        <w:t>на</w:t>
      </w:r>
      <w:r>
        <w:t></w:t>
      </w:r>
      <w:r>
        <w:rPr>
          <w:rFonts w:hint="eastAsia"/>
        </w:rPr>
        <w:t>всі</w:t>
      </w:r>
      <w:r>
        <w:t></w:t>
      </w:r>
      <w:r>
        <w:rPr>
          <w:rFonts w:hint="eastAsia"/>
        </w:rPr>
        <w:t>зміни</w:t>
      </w:r>
      <w:r>
        <w:t></w:t>
      </w:r>
      <w:r>
        <w:t></w:t>
      </w:r>
      <w:r>
        <w:rPr>
          <w:rFonts w:hint="eastAsia"/>
        </w:rPr>
        <w:t>що</w:t>
      </w:r>
      <w:r>
        <w:t></w:t>
      </w:r>
      <w:r>
        <w:rPr>
          <w:rFonts w:hint="eastAsia"/>
        </w:rPr>
        <w:t>відбуваються</w:t>
      </w:r>
      <w:r>
        <w:t></w:t>
      </w:r>
      <w:r>
        <w:rPr>
          <w:rFonts w:hint="eastAsia"/>
        </w:rPr>
        <w:t>в</w:t>
      </w:r>
    </w:p>
    <w:p w:rsidR="003D2ADB" w:rsidRDefault="003D2ADB" w:rsidP="003D2ADB">
      <w:r>
        <w:rPr>
          <w:rFonts w:hint="eastAsia"/>
        </w:rPr>
        <w:t>зазначеній</w:t>
      </w:r>
      <w:r>
        <w:t></w:t>
      </w:r>
      <w:r>
        <w:rPr>
          <w:rFonts w:hint="eastAsia"/>
        </w:rPr>
        <w:t>сфері</w:t>
      </w:r>
      <w:r>
        <w:t></w:t>
      </w:r>
      <w:r>
        <w:rPr>
          <w:rFonts w:hint="eastAsia"/>
        </w:rPr>
        <w:t>та</w:t>
      </w:r>
      <w:r>
        <w:t></w:t>
      </w:r>
      <w:r>
        <w:rPr>
          <w:rFonts w:hint="eastAsia"/>
        </w:rPr>
        <w:t>запроваджувати</w:t>
      </w:r>
      <w:r>
        <w:t></w:t>
      </w:r>
      <w:r>
        <w:rPr>
          <w:rFonts w:hint="eastAsia"/>
        </w:rPr>
        <w:t>все</w:t>
      </w:r>
      <w:r>
        <w:t></w:t>
      </w:r>
      <w:r>
        <w:rPr>
          <w:rFonts w:hint="eastAsia"/>
        </w:rPr>
        <w:t>новіші</w:t>
      </w:r>
      <w:r>
        <w:t></w:t>
      </w:r>
      <w:r>
        <w:rPr>
          <w:rFonts w:hint="eastAsia"/>
        </w:rPr>
        <w:t>бар’єри</w:t>
      </w:r>
      <w:r>
        <w:t></w:t>
      </w:r>
      <w:r>
        <w:rPr>
          <w:rFonts w:hint="eastAsia"/>
        </w:rPr>
        <w:t>для</w:t>
      </w:r>
      <w:r>
        <w:t></w:t>
      </w:r>
      <w:r>
        <w:rPr>
          <w:rFonts w:hint="eastAsia"/>
        </w:rPr>
        <w:t>легалізації</w:t>
      </w:r>
      <w:r>
        <w:t></w:t>
      </w:r>
      <w:r>
        <w:rPr>
          <w:rFonts w:hint="eastAsia"/>
        </w:rPr>
        <w:t>коштів</w:t>
      </w:r>
      <w:r>
        <w:t></w:t>
      </w:r>
    </w:p>
    <w:p w:rsidR="003D2ADB" w:rsidRDefault="003D2ADB" w:rsidP="003D2ADB">
      <w:r>
        <w:rPr>
          <w:rFonts w:hint="eastAsia"/>
        </w:rPr>
        <w:t>отриманих</w:t>
      </w:r>
      <w:r>
        <w:t></w:t>
      </w:r>
      <w:r>
        <w:rPr>
          <w:rFonts w:hint="eastAsia"/>
        </w:rPr>
        <w:t>злочинним</w:t>
      </w:r>
      <w:r>
        <w:t></w:t>
      </w:r>
      <w:r>
        <w:rPr>
          <w:rFonts w:hint="eastAsia"/>
        </w:rPr>
        <w:t>шляхом</w:t>
      </w:r>
      <w:r>
        <w:t></w:t>
      </w:r>
    </w:p>
    <w:p w:rsidR="003D2ADB" w:rsidRDefault="003D2ADB" w:rsidP="003D2ADB">
      <w:r>
        <w:rPr>
          <w:rFonts w:hint="eastAsia"/>
        </w:rPr>
        <w:t>Це</w:t>
      </w:r>
      <w:r>
        <w:t></w:t>
      </w:r>
      <w:r>
        <w:rPr>
          <w:rFonts w:hint="eastAsia"/>
        </w:rPr>
        <w:t>саме</w:t>
      </w:r>
      <w:r>
        <w:t></w:t>
      </w:r>
      <w:r>
        <w:rPr>
          <w:rFonts w:hint="eastAsia"/>
        </w:rPr>
        <w:t>стосується</w:t>
      </w:r>
      <w:r>
        <w:t></w:t>
      </w:r>
      <w:r>
        <w:rPr>
          <w:rFonts w:hint="eastAsia"/>
        </w:rPr>
        <w:t>підробки</w:t>
      </w:r>
      <w:r>
        <w:t></w:t>
      </w:r>
      <w:r>
        <w:rPr>
          <w:rFonts w:hint="eastAsia"/>
        </w:rPr>
        <w:t>платіжних</w:t>
      </w:r>
      <w:r>
        <w:t></w:t>
      </w:r>
      <w:r>
        <w:rPr>
          <w:rFonts w:hint="eastAsia"/>
        </w:rPr>
        <w:t>засобів</w:t>
      </w:r>
      <w:r>
        <w:t></w:t>
      </w:r>
      <w:r>
        <w:t></w:t>
      </w:r>
      <w:r>
        <w:rPr>
          <w:rFonts w:hint="eastAsia"/>
        </w:rPr>
        <w:t>Запровадження</w:t>
      </w:r>
      <w:r>
        <w:t></w:t>
      </w:r>
      <w:r>
        <w:rPr>
          <w:rFonts w:hint="eastAsia"/>
        </w:rPr>
        <w:t>єдиної</w:t>
      </w:r>
    </w:p>
    <w:p w:rsidR="003D2ADB" w:rsidRDefault="003D2ADB" w:rsidP="003D2ADB">
      <w:r>
        <w:rPr>
          <w:rFonts w:hint="eastAsia"/>
        </w:rPr>
        <w:t>валюти</w:t>
      </w:r>
      <w:r>
        <w:t></w:t>
      </w:r>
      <w:r>
        <w:rPr>
          <w:rFonts w:hint="eastAsia"/>
        </w:rPr>
        <w:t>євро</w:t>
      </w:r>
      <w:r>
        <w:t></w:t>
      </w:r>
      <w:r>
        <w:rPr>
          <w:rFonts w:hint="eastAsia"/>
        </w:rPr>
        <w:t>стало</w:t>
      </w:r>
      <w:r>
        <w:t></w:t>
      </w:r>
      <w:r>
        <w:rPr>
          <w:rFonts w:hint="eastAsia"/>
        </w:rPr>
        <w:t>важливим</w:t>
      </w:r>
      <w:r>
        <w:t></w:t>
      </w:r>
      <w:r>
        <w:rPr>
          <w:rFonts w:hint="eastAsia"/>
        </w:rPr>
        <w:t>етапом</w:t>
      </w:r>
      <w:r>
        <w:t></w:t>
      </w:r>
      <w:r>
        <w:rPr>
          <w:rFonts w:hint="eastAsia"/>
        </w:rPr>
        <w:t>європейської</w:t>
      </w:r>
      <w:r>
        <w:t></w:t>
      </w:r>
      <w:r>
        <w:rPr>
          <w:rFonts w:hint="eastAsia"/>
        </w:rPr>
        <w:t>інтеграції</w:t>
      </w:r>
      <w:r>
        <w:t></w:t>
      </w:r>
      <w:r>
        <w:t></w:t>
      </w:r>
      <w:r>
        <w:rPr>
          <w:rFonts w:hint="eastAsia"/>
        </w:rPr>
        <w:t>проте</w:t>
      </w:r>
      <w:r>
        <w:t></w:t>
      </w:r>
      <w:r>
        <w:rPr>
          <w:rFonts w:hint="eastAsia"/>
        </w:rPr>
        <w:t>воно</w:t>
      </w:r>
      <w:r>
        <w:t></w:t>
      </w:r>
      <w:r>
        <w:rPr>
          <w:rFonts w:hint="eastAsia"/>
        </w:rPr>
        <w:t>ж</w:t>
      </w:r>
    </w:p>
    <w:p w:rsidR="003D2ADB" w:rsidRDefault="003D2ADB" w:rsidP="003D2ADB">
      <w:r>
        <w:rPr>
          <w:rFonts w:hint="eastAsia"/>
        </w:rPr>
        <w:t>створило</w:t>
      </w:r>
      <w:r>
        <w:t></w:t>
      </w:r>
      <w:r>
        <w:rPr>
          <w:rFonts w:hint="eastAsia"/>
        </w:rPr>
        <w:t>умови</w:t>
      </w:r>
      <w:r>
        <w:t></w:t>
      </w:r>
      <w:r>
        <w:rPr>
          <w:rFonts w:hint="eastAsia"/>
        </w:rPr>
        <w:t>для</w:t>
      </w:r>
      <w:r>
        <w:t></w:t>
      </w:r>
      <w:r>
        <w:rPr>
          <w:rFonts w:hint="eastAsia"/>
        </w:rPr>
        <w:t>поширення</w:t>
      </w:r>
      <w:r>
        <w:t></w:t>
      </w:r>
      <w:r>
        <w:rPr>
          <w:rFonts w:hint="eastAsia"/>
        </w:rPr>
        <w:t>в</w:t>
      </w:r>
      <w:r>
        <w:t></w:t>
      </w:r>
      <w:r>
        <w:rPr>
          <w:rFonts w:hint="eastAsia"/>
        </w:rPr>
        <w:t>ЄС</w:t>
      </w:r>
      <w:r>
        <w:t></w:t>
      </w:r>
      <w:r>
        <w:rPr>
          <w:rFonts w:hint="eastAsia"/>
        </w:rPr>
        <w:t>фальшивих</w:t>
      </w:r>
      <w:r>
        <w:t></w:t>
      </w:r>
      <w:r>
        <w:rPr>
          <w:rFonts w:hint="eastAsia"/>
        </w:rPr>
        <w:t>банкнот</w:t>
      </w:r>
      <w:r>
        <w:t></w:t>
      </w:r>
      <w:r>
        <w:rPr>
          <w:rFonts w:hint="eastAsia"/>
        </w:rPr>
        <w:t>та</w:t>
      </w:r>
      <w:r>
        <w:t></w:t>
      </w:r>
      <w:r>
        <w:rPr>
          <w:rFonts w:hint="eastAsia"/>
        </w:rPr>
        <w:t>монет</w:t>
      </w:r>
      <w:r>
        <w:t></w:t>
      </w:r>
      <w:r>
        <w:rPr>
          <w:rFonts w:hint="eastAsia"/>
        </w:rPr>
        <w:t>євро</w:t>
      </w:r>
      <w:r>
        <w:t></w:t>
      </w:r>
      <w:r>
        <w:t></w:t>
      </w:r>
      <w:r>
        <w:rPr>
          <w:rFonts w:hint="eastAsia"/>
        </w:rPr>
        <w:t>З</w:t>
      </w:r>
      <w:r>
        <w:t></w:t>
      </w:r>
      <w:r>
        <w:rPr>
          <w:rFonts w:hint="eastAsia"/>
        </w:rPr>
        <w:t>цією</w:t>
      </w:r>
    </w:p>
    <w:p w:rsidR="003D2ADB" w:rsidRDefault="003D2ADB" w:rsidP="003D2ADB">
      <w:r>
        <w:rPr>
          <w:rFonts w:hint="eastAsia"/>
        </w:rPr>
        <w:t>метою</w:t>
      </w:r>
      <w:r>
        <w:t></w:t>
      </w:r>
      <w:r>
        <w:rPr>
          <w:rFonts w:hint="eastAsia"/>
        </w:rPr>
        <w:t>в</w:t>
      </w:r>
      <w:r>
        <w:t></w:t>
      </w:r>
      <w:r>
        <w:rPr>
          <w:rFonts w:hint="eastAsia"/>
        </w:rPr>
        <w:t>Євросоюзі</w:t>
      </w:r>
      <w:r>
        <w:t></w:t>
      </w:r>
      <w:r>
        <w:rPr>
          <w:rFonts w:hint="eastAsia"/>
        </w:rPr>
        <w:t>прийнято</w:t>
      </w:r>
      <w:r>
        <w:t></w:t>
      </w:r>
      <w:r>
        <w:rPr>
          <w:rFonts w:hint="eastAsia"/>
        </w:rPr>
        <w:t>цілу</w:t>
      </w:r>
      <w:r>
        <w:t></w:t>
      </w:r>
      <w:r>
        <w:rPr>
          <w:rFonts w:hint="eastAsia"/>
        </w:rPr>
        <w:t>низку</w:t>
      </w:r>
      <w:r>
        <w:t></w:t>
      </w:r>
      <w:r>
        <w:rPr>
          <w:rFonts w:hint="eastAsia"/>
        </w:rPr>
        <w:t>актів</w:t>
      </w:r>
      <w:r>
        <w:t></w:t>
      </w:r>
      <w:r>
        <w:t></w:t>
      </w:r>
      <w:r>
        <w:rPr>
          <w:rFonts w:hint="eastAsia"/>
        </w:rPr>
        <w:t>якими</w:t>
      </w:r>
      <w:r>
        <w:t></w:t>
      </w:r>
      <w:r>
        <w:rPr>
          <w:rFonts w:hint="eastAsia"/>
        </w:rPr>
        <w:t>встановляється</w:t>
      </w:r>
    </w:p>
    <w:p w:rsidR="003D2ADB" w:rsidRDefault="003D2ADB" w:rsidP="003D2ADB">
      <w:r>
        <w:rPr>
          <w:rFonts w:hint="eastAsia"/>
        </w:rPr>
        <w:t>кримінальна</w:t>
      </w:r>
      <w:r>
        <w:t></w:t>
      </w:r>
      <w:r>
        <w:rPr>
          <w:rFonts w:hint="eastAsia"/>
        </w:rPr>
        <w:t>відповідальність</w:t>
      </w:r>
      <w:r>
        <w:t></w:t>
      </w:r>
      <w:r>
        <w:rPr>
          <w:rFonts w:hint="eastAsia"/>
        </w:rPr>
        <w:t>за</w:t>
      </w:r>
      <w:r>
        <w:t></w:t>
      </w:r>
      <w:r>
        <w:rPr>
          <w:rFonts w:hint="eastAsia"/>
        </w:rPr>
        <w:t>підробку</w:t>
      </w:r>
      <w:r>
        <w:t></w:t>
      </w:r>
      <w:r>
        <w:rPr>
          <w:rFonts w:hint="eastAsia"/>
        </w:rPr>
        <w:t>євро</w:t>
      </w:r>
      <w:r>
        <w:t></w:t>
      </w:r>
      <w:r>
        <w:rPr>
          <w:rFonts w:hint="eastAsia"/>
        </w:rPr>
        <w:t>та</w:t>
      </w:r>
      <w:r>
        <w:t></w:t>
      </w:r>
      <w:r>
        <w:rPr>
          <w:rFonts w:hint="eastAsia"/>
        </w:rPr>
        <w:t>інших</w:t>
      </w:r>
      <w:r>
        <w:t></w:t>
      </w:r>
      <w:r>
        <w:rPr>
          <w:rFonts w:hint="eastAsia"/>
        </w:rPr>
        <w:t>платіжних</w:t>
      </w:r>
      <w:r>
        <w:t></w:t>
      </w:r>
      <w:r>
        <w:rPr>
          <w:rFonts w:hint="eastAsia"/>
        </w:rPr>
        <w:t>засобів</w:t>
      </w:r>
      <w:r>
        <w:t></w:t>
      </w:r>
      <w:r>
        <w:t></w:t>
      </w:r>
      <w:r>
        <w:rPr>
          <w:rFonts w:hint="eastAsia"/>
        </w:rPr>
        <w:t>а</w:t>
      </w:r>
    </w:p>
    <w:p w:rsidR="003D2ADB" w:rsidRDefault="003D2ADB" w:rsidP="003D2ADB">
      <w:r>
        <w:rPr>
          <w:rFonts w:hint="eastAsia"/>
        </w:rPr>
        <w:t>враховуючи</w:t>
      </w:r>
      <w:r>
        <w:t></w:t>
      </w:r>
      <w:r>
        <w:rPr>
          <w:rFonts w:hint="eastAsia"/>
        </w:rPr>
        <w:t>те</w:t>
      </w:r>
      <w:r>
        <w:t></w:t>
      </w:r>
      <w:r>
        <w:t></w:t>
      </w:r>
      <w:r>
        <w:rPr>
          <w:rFonts w:hint="eastAsia"/>
        </w:rPr>
        <w:t>що</w:t>
      </w:r>
      <w:r>
        <w:t></w:t>
      </w:r>
      <w:r>
        <w:rPr>
          <w:rFonts w:hint="eastAsia"/>
        </w:rPr>
        <w:t>наразі</w:t>
      </w:r>
      <w:r>
        <w:t></w:t>
      </w:r>
      <w:r>
        <w:rPr>
          <w:rFonts w:hint="eastAsia"/>
        </w:rPr>
        <w:t>платіжними</w:t>
      </w:r>
      <w:r>
        <w:t></w:t>
      </w:r>
      <w:r>
        <w:rPr>
          <w:rFonts w:hint="eastAsia"/>
        </w:rPr>
        <w:t>засобами</w:t>
      </w:r>
      <w:r>
        <w:t></w:t>
      </w:r>
      <w:r>
        <w:rPr>
          <w:rFonts w:hint="eastAsia"/>
        </w:rPr>
        <w:t>є</w:t>
      </w:r>
      <w:r>
        <w:t></w:t>
      </w:r>
      <w:r>
        <w:rPr>
          <w:rFonts w:hint="eastAsia"/>
        </w:rPr>
        <w:t>не</w:t>
      </w:r>
      <w:r>
        <w:t></w:t>
      </w:r>
      <w:r>
        <w:rPr>
          <w:rFonts w:hint="eastAsia"/>
        </w:rPr>
        <w:t>тільки</w:t>
      </w:r>
      <w:r>
        <w:t></w:t>
      </w:r>
      <w:r>
        <w:rPr>
          <w:rFonts w:hint="eastAsia"/>
        </w:rPr>
        <w:t>паперові</w:t>
      </w:r>
      <w:r>
        <w:t></w:t>
      </w:r>
      <w:r>
        <w:rPr>
          <w:rFonts w:hint="eastAsia"/>
        </w:rPr>
        <w:t>гроші</w:t>
      </w:r>
      <w:r>
        <w:t></w:t>
      </w:r>
      <w:r>
        <w:t></w:t>
      </w:r>
      <w:r>
        <w:rPr>
          <w:rFonts w:hint="eastAsia"/>
        </w:rPr>
        <w:t>а</w:t>
      </w:r>
      <w:r>
        <w:t></w:t>
      </w:r>
      <w:r>
        <w:rPr>
          <w:rFonts w:hint="eastAsia"/>
        </w:rPr>
        <w:t>й</w:t>
      </w:r>
    </w:p>
    <w:p w:rsidR="003D2ADB" w:rsidRDefault="003D2ADB" w:rsidP="003D2ADB">
      <w:r>
        <w:rPr>
          <w:rFonts w:hint="eastAsia"/>
        </w:rPr>
        <w:t>платіжні</w:t>
      </w:r>
      <w:r>
        <w:t></w:t>
      </w:r>
      <w:r>
        <w:rPr>
          <w:rFonts w:hint="eastAsia"/>
        </w:rPr>
        <w:t>картки</w:t>
      </w:r>
      <w:r>
        <w:t></w:t>
      </w:r>
      <w:r>
        <w:t></w:t>
      </w:r>
      <w:r>
        <w:rPr>
          <w:rFonts w:hint="eastAsia"/>
        </w:rPr>
        <w:t>то</w:t>
      </w:r>
      <w:r>
        <w:t></w:t>
      </w:r>
      <w:r>
        <w:rPr>
          <w:rFonts w:hint="eastAsia"/>
        </w:rPr>
        <w:t>в</w:t>
      </w:r>
      <w:r>
        <w:t></w:t>
      </w:r>
      <w:r>
        <w:rPr>
          <w:rFonts w:hint="eastAsia"/>
        </w:rPr>
        <w:t>Союзі</w:t>
      </w:r>
      <w:r>
        <w:t></w:t>
      </w:r>
      <w:r>
        <w:rPr>
          <w:rFonts w:hint="eastAsia"/>
        </w:rPr>
        <w:t>також</w:t>
      </w:r>
      <w:r>
        <w:t></w:t>
      </w:r>
      <w:r>
        <w:rPr>
          <w:rFonts w:hint="eastAsia"/>
        </w:rPr>
        <w:t>діють</w:t>
      </w:r>
      <w:r>
        <w:t></w:t>
      </w:r>
      <w:r>
        <w:rPr>
          <w:rFonts w:hint="eastAsia"/>
        </w:rPr>
        <w:t>нормативно</w:t>
      </w:r>
      <w:r>
        <w:t></w:t>
      </w:r>
      <w:r>
        <w:rPr>
          <w:rFonts w:hint="eastAsia"/>
        </w:rPr>
        <w:t>правові</w:t>
      </w:r>
      <w:r>
        <w:t></w:t>
      </w:r>
      <w:r>
        <w:rPr>
          <w:rFonts w:hint="eastAsia"/>
        </w:rPr>
        <w:t>акти</w:t>
      </w:r>
      <w:r>
        <w:t></w:t>
      </w:r>
      <w:r>
        <w:t></w:t>
      </w:r>
      <w:r>
        <w:rPr>
          <w:rFonts w:hint="eastAsia"/>
        </w:rPr>
        <w:t>спрямовані</w:t>
      </w:r>
    </w:p>
    <w:p w:rsidR="003D2ADB" w:rsidRDefault="003D2ADB" w:rsidP="003D2ADB">
      <w:r>
        <w:rPr>
          <w:rFonts w:hint="eastAsia"/>
        </w:rPr>
        <w:t>на</w:t>
      </w:r>
      <w:r>
        <w:t></w:t>
      </w:r>
      <w:r>
        <w:rPr>
          <w:rFonts w:hint="eastAsia"/>
        </w:rPr>
        <w:t>боротьбу</w:t>
      </w:r>
      <w:r>
        <w:t></w:t>
      </w:r>
      <w:r>
        <w:rPr>
          <w:rFonts w:hint="eastAsia"/>
        </w:rPr>
        <w:t>із</w:t>
      </w:r>
      <w:r>
        <w:t></w:t>
      </w:r>
      <w:r>
        <w:rPr>
          <w:rFonts w:hint="eastAsia"/>
        </w:rPr>
        <w:t>їх</w:t>
      </w:r>
      <w:r>
        <w:t></w:t>
      </w:r>
      <w:r>
        <w:rPr>
          <w:rFonts w:hint="eastAsia"/>
        </w:rPr>
        <w:t>підробкою</w:t>
      </w:r>
      <w:r>
        <w:t></w:t>
      </w:r>
    </w:p>
    <w:p w:rsidR="003D2ADB" w:rsidRDefault="003D2ADB" w:rsidP="003D2ADB">
      <w:r>
        <w:t></w:t>
      </w:r>
      <w:r>
        <w:t></w:t>
      </w:r>
      <w:r>
        <w:t></w:t>
      </w:r>
    </w:p>
    <w:p w:rsidR="003D2ADB" w:rsidRDefault="003D2ADB" w:rsidP="003D2ADB">
      <w:r>
        <w:rPr>
          <w:rFonts w:hint="eastAsia"/>
        </w:rPr>
        <w:t>Крім</w:t>
      </w:r>
      <w:r>
        <w:t></w:t>
      </w:r>
      <w:r>
        <w:rPr>
          <w:rFonts w:hint="eastAsia"/>
        </w:rPr>
        <w:t>цього</w:t>
      </w:r>
      <w:r>
        <w:t></w:t>
      </w:r>
      <w:r>
        <w:t></w:t>
      </w:r>
      <w:r>
        <w:rPr>
          <w:rFonts w:hint="eastAsia"/>
        </w:rPr>
        <w:t>в</w:t>
      </w:r>
      <w:r>
        <w:t></w:t>
      </w:r>
      <w:r>
        <w:rPr>
          <w:rFonts w:hint="eastAsia"/>
        </w:rPr>
        <w:t>Євросоюзі</w:t>
      </w:r>
      <w:r>
        <w:t></w:t>
      </w:r>
      <w:r>
        <w:rPr>
          <w:rFonts w:hint="eastAsia"/>
        </w:rPr>
        <w:t>прийняте</w:t>
      </w:r>
      <w:r>
        <w:t></w:t>
      </w:r>
      <w:r>
        <w:rPr>
          <w:rFonts w:hint="eastAsia"/>
        </w:rPr>
        <w:t>спеціальне</w:t>
      </w:r>
      <w:r>
        <w:t></w:t>
      </w:r>
      <w:r>
        <w:rPr>
          <w:rFonts w:hint="eastAsia"/>
        </w:rPr>
        <w:t>законодавство</w:t>
      </w:r>
      <w:r>
        <w:t></w:t>
      </w:r>
      <w:r>
        <w:rPr>
          <w:rFonts w:hint="eastAsia"/>
        </w:rPr>
        <w:t>про</w:t>
      </w:r>
      <w:r>
        <w:t></w:t>
      </w:r>
      <w:r>
        <w:rPr>
          <w:rFonts w:hint="eastAsia"/>
        </w:rPr>
        <w:t>боротьбу</w:t>
      </w:r>
    </w:p>
    <w:p w:rsidR="003D2ADB" w:rsidRDefault="003D2ADB" w:rsidP="003D2ADB">
      <w:r>
        <w:rPr>
          <w:rFonts w:hint="eastAsia"/>
        </w:rPr>
        <w:t>із</w:t>
      </w:r>
      <w:r>
        <w:t></w:t>
      </w:r>
      <w:r>
        <w:rPr>
          <w:rFonts w:hint="eastAsia"/>
        </w:rPr>
        <w:t>незаконним</w:t>
      </w:r>
      <w:r>
        <w:t></w:t>
      </w:r>
      <w:r>
        <w:rPr>
          <w:rFonts w:hint="eastAsia"/>
        </w:rPr>
        <w:t>обігом</w:t>
      </w:r>
      <w:r>
        <w:t></w:t>
      </w:r>
      <w:r>
        <w:rPr>
          <w:rFonts w:hint="eastAsia"/>
        </w:rPr>
        <w:t>наркотичних</w:t>
      </w:r>
      <w:r>
        <w:t></w:t>
      </w:r>
      <w:r>
        <w:rPr>
          <w:rFonts w:hint="eastAsia"/>
        </w:rPr>
        <w:t>речовин</w:t>
      </w:r>
      <w:r>
        <w:t></w:t>
      </w:r>
      <w:r>
        <w:t></w:t>
      </w:r>
      <w:r>
        <w:rPr>
          <w:rFonts w:hint="eastAsia"/>
        </w:rPr>
        <w:t>корупцією</w:t>
      </w:r>
      <w:r>
        <w:t></w:t>
      </w:r>
      <w:r>
        <w:rPr>
          <w:rFonts w:hint="eastAsia"/>
        </w:rPr>
        <w:t>та</w:t>
      </w:r>
      <w:r>
        <w:t></w:t>
      </w:r>
      <w:r>
        <w:rPr>
          <w:rFonts w:hint="eastAsia"/>
        </w:rPr>
        <w:t>комп’ютерними</w:t>
      </w:r>
    </w:p>
    <w:p w:rsidR="003D2ADB" w:rsidRDefault="003D2ADB" w:rsidP="003D2ADB">
      <w:r>
        <w:rPr>
          <w:rFonts w:hint="eastAsia"/>
        </w:rPr>
        <w:t>злочинами</w:t>
      </w:r>
      <w:r>
        <w:t></w:t>
      </w:r>
      <w:r>
        <w:t></w:t>
      </w:r>
      <w:r>
        <w:rPr>
          <w:rFonts w:hint="eastAsia"/>
        </w:rPr>
        <w:t>Ці</w:t>
      </w:r>
      <w:r>
        <w:t></w:t>
      </w:r>
      <w:r>
        <w:rPr>
          <w:rFonts w:hint="eastAsia"/>
        </w:rPr>
        <w:t>злочини</w:t>
      </w:r>
      <w:r>
        <w:t></w:t>
      </w:r>
      <w:r>
        <w:rPr>
          <w:rFonts w:hint="eastAsia"/>
        </w:rPr>
        <w:t>також</w:t>
      </w:r>
      <w:r>
        <w:t></w:t>
      </w:r>
      <w:r>
        <w:rPr>
          <w:rFonts w:hint="eastAsia"/>
        </w:rPr>
        <w:t>негативно</w:t>
      </w:r>
      <w:r>
        <w:t></w:t>
      </w:r>
      <w:r>
        <w:rPr>
          <w:rFonts w:hint="eastAsia"/>
        </w:rPr>
        <w:t>впливають</w:t>
      </w:r>
      <w:r>
        <w:t></w:t>
      </w:r>
      <w:r>
        <w:rPr>
          <w:rFonts w:hint="eastAsia"/>
        </w:rPr>
        <w:t>на</w:t>
      </w:r>
      <w:r>
        <w:t></w:t>
      </w:r>
      <w:r>
        <w:rPr>
          <w:rFonts w:hint="eastAsia"/>
        </w:rPr>
        <w:t>рівень</w:t>
      </w:r>
      <w:r>
        <w:t></w:t>
      </w:r>
      <w:r>
        <w:rPr>
          <w:rFonts w:hint="eastAsia"/>
        </w:rPr>
        <w:t>безпеки</w:t>
      </w:r>
      <w:r>
        <w:t></w:t>
      </w:r>
      <w:r>
        <w:rPr>
          <w:rFonts w:hint="eastAsia"/>
        </w:rPr>
        <w:t>та</w:t>
      </w:r>
    </w:p>
    <w:p w:rsidR="003D2ADB" w:rsidRDefault="003D2ADB" w:rsidP="003D2ADB">
      <w:r>
        <w:rPr>
          <w:rFonts w:hint="eastAsia"/>
        </w:rPr>
        <w:t>стабільності</w:t>
      </w:r>
      <w:r>
        <w:t></w:t>
      </w:r>
      <w:r>
        <w:rPr>
          <w:rFonts w:hint="eastAsia"/>
        </w:rPr>
        <w:t>у</w:t>
      </w:r>
      <w:r>
        <w:t></w:t>
      </w:r>
      <w:r>
        <w:rPr>
          <w:rFonts w:hint="eastAsia"/>
        </w:rPr>
        <w:t>всьому</w:t>
      </w:r>
      <w:r>
        <w:t></w:t>
      </w:r>
      <w:r>
        <w:rPr>
          <w:rFonts w:hint="eastAsia"/>
        </w:rPr>
        <w:t>європейському</w:t>
      </w:r>
      <w:r>
        <w:t></w:t>
      </w:r>
      <w:r>
        <w:rPr>
          <w:rFonts w:hint="eastAsia"/>
        </w:rPr>
        <w:t>регіоні</w:t>
      </w:r>
      <w:r>
        <w:t></w:t>
      </w:r>
      <w:r>
        <w:t></w:t>
      </w:r>
      <w:r>
        <w:rPr>
          <w:rFonts w:hint="eastAsia"/>
        </w:rPr>
        <w:t>часто</w:t>
      </w:r>
      <w:r>
        <w:t></w:t>
      </w:r>
      <w:r>
        <w:rPr>
          <w:rFonts w:hint="eastAsia"/>
        </w:rPr>
        <w:t>вони</w:t>
      </w:r>
      <w:r>
        <w:t></w:t>
      </w:r>
      <w:r>
        <w:rPr>
          <w:rFonts w:hint="eastAsia"/>
        </w:rPr>
        <w:t>є</w:t>
      </w:r>
      <w:r>
        <w:t></w:t>
      </w:r>
      <w:r>
        <w:rPr>
          <w:rFonts w:hint="eastAsia"/>
        </w:rPr>
        <w:t>супутніми</w:t>
      </w:r>
      <w:r>
        <w:t></w:t>
      </w:r>
      <w:r>
        <w:rPr>
          <w:rFonts w:hint="eastAsia"/>
        </w:rPr>
        <w:t>іншим</w:t>
      </w:r>
    </w:p>
    <w:p w:rsidR="003D2ADB" w:rsidRDefault="003D2ADB" w:rsidP="003D2ADB">
      <w:r>
        <w:rPr>
          <w:rFonts w:hint="eastAsia"/>
        </w:rPr>
        <w:t>злочинам</w:t>
      </w:r>
      <w:r>
        <w:t></w:t>
      </w:r>
      <w:r>
        <w:t></w:t>
      </w:r>
      <w:r>
        <w:rPr>
          <w:rFonts w:hint="eastAsia"/>
        </w:rPr>
        <w:t>а</w:t>
      </w:r>
      <w:r>
        <w:t></w:t>
      </w:r>
      <w:r>
        <w:rPr>
          <w:rFonts w:hint="eastAsia"/>
        </w:rPr>
        <w:t>тому</w:t>
      </w:r>
      <w:r>
        <w:t></w:t>
      </w:r>
      <w:r>
        <w:rPr>
          <w:rFonts w:hint="eastAsia"/>
        </w:rPr>
        <w:t>адекватна</w:t>
      </w:r>
      <w:r>
        <w:t></w:t>
      </w:r>
      <w:r>
        <w:rPr>
          <w:rFonts w:hint="eastAsia"/>
        </w:rPr>
        <w:t>реакція</w:t>
      </w:r>
      <w:r>
        <w:t></w:t>
      </w:r>
      <w:r>
        <w:rPr>
          <w:rFonts w:hint="eastAsia"/>
        </w:rPr>
        <w:t>держав</w:t>
      </w:r>
      <w:r>
        <w:t></w:t>
      </w:r>
      <w:r>
        <w:rPr>
          <w:rFonts w:hint="eastAsia"/>
        </w:rPr>
        <w:t>членів</w:t>
      </w:r>
      <w:r>
        <w:t></w:t>
      </w:r>
      <w:r>
        <w:rPr>
          <w:rFonts w:hint="eastAsia"/>
        </w:rPr>
        <w:t>та</w:t>
      </w:r>
      <w:r>
        <w:t></w:t>
      </w:r>
      <w:r>
        <w:rPr>
          <w:rFonts w:hint="eastAsia"/>
        </w:rPr>
        <w:t>самого</w:t>
      </w:r>
      <w:r>
        <w:t></w:t>
      </w:r>
      <w:r>
        <w:rPr>
          <w:rFonts w:hint="eastAsia"/>
        </w:rPr>
        <w:t>ЄС</w:t>
      </w:r>
      <w:r>
        <w:t></w:t>
      </w:r>
      <w:r>
        <w:rPr>
          <w:rFonts w:hint="eastAsia"/>
        </w:rPr>
        <w:t>вимагають</w:t>
      </w:r>
      <w:r>
        <w:t></w:t>
      </w:r>
      <w:r>
        <w:rPr>
          <w:rFonts w:hint="eastAsia"/>
        </w:rPr>
        <w:t>їх</w:t>
      </w:r>
    </w:p>
    <w:p w:rsidR="003D2ADB" w:rsidRDefault="003D2ADB" w:rsidP="003D2ADB">
      <w:r>
        <w:rPr>
          <w:rFonts w:hint="eastAsia"/>
        </w:rPr>
        <w:t>узгодженої</w:t>
      </w:r>
      <w:r>
        <w:t></w:t>
      </w:r>
      <w:r>
        <w:rPr>
          <w:rFonts w:hint="eastAsia"/>
        </w:rPr>
        <w:t>діяльності</w:t>
      </w:r>
      <w:r>
        <w:t></w:t>
      </w:r>
      <w:r>
        <w:t></w:t>
      </w:r>
      <w:r>
        <w:rPr>
          <w:rFonts w:hint="eastAsia"/>
        </w:rPr>
        <w:t>врахування</w:t>
      </w:r>
      <w:r>
        <w:t></w:t>
      </w:r>
      <w:r>
        <w:rPr>
          <w:rFonts w:hint="eastAsia"/>
        </w:rPr>
        <w:t>новітніх</w:t>
      </w:r>
      <w:r>
        <w:t></w:t>
      </w:r>
      <w:r>
        <w:rPr>
          <w:rFonts w:hint="eastAsia"/>
        </w:rPr>
        <w:t>тенденцій</w:t>
      </w:r>
      <w:r>
        <w:t></w:t>
      </w:r>
      <w:r>
        <w:rPr>
          <w:rFonts w:hint="eastAsia"/>
        </w:rPr>
        <w:t>та</w:t>
      </w:r>
      <w:r>
        <w:t></w:t>
      </w:r>
      <w:r>
        <w:rPr>
          <w:rFonts w:hint="eastAsia"/>
        </w:rPr>
        <w:t>наукових</w:t>
      </w:r>
      <w:r>
        <w:t></w:t>
      </w:r>
      <w:r>
        <w:rPr>
          <w:rFonts w:hint="eastAsia"/>
        </w:rPr>
        <w:t>розробок</w:t>
      </w:r>
      <w:r>
        <w:t></w:t>
      </w:r>
    </w:p>
    <w:p w:rsidR="003D2ADB" w:rsidRDefault="003D2ADB" w:rsidP="003D2ADB">
      <w:r>
        <w:t></w:t>
      </w:r>
      <w:r>
        <w:t></w:t>
      </w:r>
      <w:r>
        <w:t></w:t>
      </w:r>
      <w:r>
        <w:rPr>
          <w:rFonts w:hint="eastAsia"/>
        </w:rPr>
        <w:t>Ще</w:t>
      </w:r>
      <w:r>
        <w:t></w:t>
      </w:r>
      <w:r>
        <w:rPr>
          <w:rFonts w:hint="eastAsia"/>
        </w:rPr>
        <w:t>з</w:t>
      </w:r>
      <w:r>
        <w:t></w:t>
      </w:r>
      <w:r>
        <w:rPr>
          <w:rFonts w:hint="eastAsia"/>
        </w:rPr>
        <w:t>моменту</w:t>
      </w:r>
      <w:r>
        <w:t></w:t>
      </w:r>
      <w:r>
        <w:rPr>
          <w:rFonts w:hint="eastAsia"/>
        </w:rPr>
        <w:t>проголошення</w:t>
      </w:r>
      <w:r>
        <w:t></w:t>
      </w:r>
      <w:r>
        <w:rPr>
          <w:rFonts w:hint="eastAsia"/>
        </w:rPr>
        <w:t>незалежності</w:t>
      </w:r>
      <w:r>
        <w:t></w:t>
      </w:r>
      <w:r>
        <w:rPr>
          <w:rFonts w:hint="eastAsia"/>
        </w:rPr>
        <w:t>України</w:t>
      </w:r>
      <w:r>
        <w:t></w:t>
      </w:r>
      <w:r>
        <w:rPr>
          <w:rFonts w:hint="eastAsia"/>
        </w:rPr>
        <w:t>усвідомлення</w:t>
      </w:r>
    </w:p>
    <w:p w:rsidR="003D2ADB" w:rsidRDefault="003D2ADB" w:rsidP="003D2ADB">
      <w:r>
        <w:rPr>
          <w:rFonts w:hint="eastAsia"/>
        </w:rPr>
        <w:t>набула</w:t>
      </w:r>
      <w:r>
        <w:t></w:t>
      </w:r>
      <w:r>
        <w:rPr>
          <w:rFonts w:hint="eastAsia"/>
        </w:rPr>
        <w:t>думка</w:t>
      </w:r>
      <w:r>
        <w:t></w:t>
      </w:r>
      <w:r>
        <w:rPr>
          <w:rFonts w:hint="eastAsia"/>
        </w:rPr>
        <w:t>про</w:t>
      </w:r>
      <w:r>
        <w:t></w:t>
      </w:r>
      <w:r>
        <w:rPr>
          <w:rFonts w:hint="eastAsia"/>
        </w:rPr>
        <w:t>те</w:t>
      </w:r>
      <w:r>
        <w:t></w:t>
      </w:r>
      <w:r>
        <w:t></w:t>
      </w:r>
      <w:r>
        <w:rPr>
          <w:rFonts w:hint="eastAsia"/>
        </w:rPr>
        <w:t>що</w:t>
      </w:r>
      <w:r>
        <w:t></w:t>
      </w:r>
      <w:r>
        <w:rPr>
          <w:rFonts w:hint="eastAsia"/>
        </w:rPr>
        <w:t>наявність</w:t>
      </w:r>
      <w:r>
        <w:t></w:t>
      </w:r>
      <w:r>
        <w:rPr>
          <w:rFonts w:hint="eastAsia"/>
        </w:rPr>
        <w:t>спільного</w:t>
      </w:r>
      <w:r>
        <w:t></w:t>
      </w:r>
      <w:r>
        <w:rPr>
          <w:rFonts w:hint="eastAsia"/>
        </w:rPr>
        <w:t>кордону</w:t>
      </w:r>
      <w:r>
        <w:t></w:t>
      </w:r>
      <w:r>
        <w:rPr>
          <w:rFonts w:hint="eastAsia"/>
        </w:rPr>
        <w:t>з</w:t>
      </w:r>
      <w:r>
        <w:t></w:t>
      </w:r>
      <w:r>
        <w:rPr>
          <w:rFonts w:hint="eastAsia"/>
        </w:rPr>
        <w:t>державами</w:t>
      </w:r>
      <w:r>
        <w:t></w:t>
      </w:r>
      <w:r>
        <w:t></w:t>
      </w:r>
      <w:r>
        <w:rPr>
          <w:rFonts w:hint="eastAsia"/>
        </w:rPr>
        <w:t>які</w:t>
      </w:r>
      <w:r>
        <w:t></w:t>
      </w:r>
      <w:r>
        <w:rPr>
          <w:rFonts w:hint="eastAsia"/>
        </w:rPr>
        <w:t>спочатку</w:t>
      </w:r>
    </w:p>
    <w:p w:rsidR="003D2ADB" w:rsidRDefault="003D2ADB" w:rsidP="003D2ADB">
      <w:r>
        <w:rPr>
          <w:rFonts w:hint="eastAsia"/>
        </w:rPr>
        <w:t>мали</w:t>
      </w:r>
      <w:r>
        <w:t></w:t>
      </w:r>
      <w:r>
        <w:rPr>
          <w:rFonts w:hint="eastAsia"/>
        </w:rPr>
        <w:t>статус</w:t>
      </w:r>
      <w:r>
        <w:t></w:t>
      </w:r>
      <w:r>
        <w:rPr>
          <w:rFonts w:hint="eastAsia"/>
        </w:rPr>
        <w:t>країн</w:t>
      </w:r>
      <w:r>
        <w:t></w:t>
      </w:r>
      <w:r>
        <w:rPr>
          <w:rFonts w:hint="eastAsia"/>
        </w:rPr>
        <w:t>кандидатів</w:t>
      </w:r>
      <w:r>
        <w:t></w:t>
      </w:r>
      <w:r>
        <w:rPr>
          <w:rFonts w:hint="eastAsia"/>
        </w:rPr>
        <w:t>на</w:t>
      </w:r>
      <w:r>
        <w:t></w:t>
      </w:r>
      <w:r>
        <w:rPr>
          <w:rFonts w:hint="eastAsia"/>
        </w:rPr>
        <w:t>вступ</w:t>
      </w:r>
      <w:r>
        <w:t></w:t>
      </w:r>
      <w:r>
        <w:rPr>
          <w:rFonts w:hint="eastAsia"/>
        </w:rPr>
        <w:t>до</w:t>
      </w:r>
      <w:r>
        <w:t></w:t>
      </w:r>
      <w:r>
        <w:rPr>
          <w:rFonts w:hint="eastAsia"/>
        </w:rPr>
        <w:t>Європейського</w:t>
      </w:r>
      <w:r>
        <w:t></w:t>
      </w:r>
      <w:r>
        <w:rPr>
          <w:rFonts w:hint="eastAsia"/>
        </w:rPr>
        <w:t>Союзу</w:t>
      </w:r>
      <w:r>
        <w:t></w:t>
      </w:r>
      <w:r>
        <w:t></w:t>
      </w:r>
      <w:r>
        <w:rPr>
          <w:rFonts w:hint="eastAsia"/>
        </w:rPr>
        <w:t>а</w:t>
      </w:r>
      <w:r>
        <w:t></w:t>
      </w:r>
      <w:r>
        <w:rPr>
          <w:rFonts w:hint="eastAsia"/>
        </w:rPr>
        <w:t>в</w:t>
      </w:r>
      <w:r>
        <w:t></w:t>
      </w:r>
      <w:r>
        <w:t></w:t>
      </w:r>
      <w:r>
        <w:t></w:t>
      </w:r>
      <w:r>
        <w:t></w:t>
      </w:r>
      <w:r>
        <w:t></w:t>
      </w:r>
      <w:r>
        <w:t></w:t>
      </w:r>
      <w:r>
        <w:rPr>
          <w:rFonts w:hint="eastAsia"/>
        </w:rPr>
        <w:t>–</w:t>
      </w:r>
      <w:r>
        <w:t></w:t>
      </w:r>
      <w:r>
        <w:t></w:t>
      </w:r>
      <w:r>
        <w:t></w:t>
      </w:r>
      <w:r>
        <w:t></w:t>
      </w:r>
      <w:r>
        <w:t></w:t>
      </w:r>
    </w:p>
    <w:p w:rsidR="003D2ADB" w:rsidRDefault="003D2ADB" w:rsidP="003D2ADB">
      <w:r>
        <w:rPr>
          <w:rFonts w:hint="eastAsia"/>
        </w:rPr>
        <w:t>рр</w:t>
      </w:r>
      <w:r>
        <w:t></w:t>
      </w:r>
      <w:r>
        <w:t></w:t>
      </w:r>
      <w:r>
        <w:rPr>
          <w:rFonts w:hint="eastAsia"/>
        </w:rPr>
        <w:t>набули</w:t>
      </w:r>
      <w:r>
        <w:t></w:t>
      </w:r>
      <w:r>
        <w:rPr>
          <w:rFonts w:hint="eastAsia"/>
        </w:rPr>
        <w:t>повноцінного</w:t>
      </w:r>
      <w:r>
        <w:t></w:t>
      </w:r>
      <w:r>
        <w:rPr>
          <w:rFonts w:hint="eastAsia"/>
        </w:rPr>
        <w:t>членства</w:t>
      </w:r>
      <w:r>
        <w:t></w:t>
      </w:r>
      <w:r>
        <w:t></w:t>
      </w:r>
      <w:r>
        <w:rPr>
          <w:rFonts w:hint="eastAsia"/>
        </w:rPr>
        <w:t>створює</w:t>
      </w:r>
      <w:r>
        <w:t></w:t>
      </w:r>
      <w:r>
        <w:rPr>
          <w:rFonts w:hint="eastAsia"/>
        </w:rPr>
        <w:t>ідеальні</w:t>
      </w:r>
      <w:r>
        <w:t></w:t>
      </w:r>
      <w:r>
        <w:rPr>
          <w:rFonts w:hint="eastAsia"/>
        </w:rPr>
        <w:t>умови</w:t>
      </w:r>
      <w:r>
        <w:t></w:t>
      </w:r>
      <w:r>
        <w:rPr>
          <w:rFonts w:hint="eastAsia"/>
        </w:rPr>
        <w:t>для</w:t>
      </w:r>
      <w:r>
        <w:t></w:t>
      </w:r>
      <w:r>
        <w:rPr>
          <w:rFonts w:hint="eastAsia"/>
        </w:rPr>
        <w:t>використання</w:t>
      </w:r>
    </w:p>
    <w:p w:rsidR="003D2ADB" w:rsidRDefault="003D2ADB" w:rsidP="003D2ADB">
      <w:r>
        <w:rPr>
          <w:rFonts w:hint="eastAsia"/>
        </w:rPr>
        <w:t>території</w:t>
      </w:r>
      <w:r>
        <w:t></w:t>
      </w:r>
      <w:r>
        <w:rPr>
          <w:rFonts w:hint="eastAsia"/>
        </w:rPr>
        <w:t>України</w:t>
      </w:r>
      <w:r>
        <w:t></w:t>
      </w:r>
      <w:r>
        <w:rPr>
          <w:rFonts w:hint="eastAsia"/>
        </w:rPr>
        <w:t>для</w:t>
      </w:r>
      <w:r>
        <w:t></w:t>
      </w:r>
      <w:r>
        <w:rPr>
          <w:rFonts w:hint="eastAsia"/>
        </w:rPr>
        <w:t>вчинення</w:t>
      </w:r>
      <w:r>
        <w:t></w:t>
      </w:r>
      <w:r>
        <w:rPr>
          <w:rFonts w:hint="eastAsia"/>
        </w:rPr>
        <w:t>транскордонних</w:t>
      </w:r>
      <w:r>
        <w:t></w:t>
      </w:r>
      <w:r>
        <w:rPr>
          <w:rFonts w:hint="eastAsia"/>
        </w:rPr>
        <w:t>злочинів</w:t>
      </w:r>
      <w:r>
        <w:t></w:t>
      </w:r>
      <w:r>
        <w:t></w:t>
      </w:r>
      <w:r>
        <w:rPr>
          <w:rFonts w:hint="eastAsia"/>
        </w:rPr>
        <w:t>Тому</w:t>
      </w:r>
      <w:r>
        <w:t></w:t>
      </w:r>
      <w:r>
        <w:t></w:t>
      </w:r>
      <w:r>
        <w:rPr>
          <w:rFonts w:hint="eastAsia"/>
        </w:rPr>
        <w:t>починаючи</w:t>
      </w:r>
      <w:r>
        <w:t></w:t>
      </w:r>
      <w:r>
        <w:rPr>
          <w:rFonts w:hint="eastAsia"/>
        </w:rPr>
        <w:t>із</w:t>
      </w:r>
    </w:p>
    <w:p w:rsidR="003D2ADB" w:rsidRDefault="003D2ADB" w:rsidP="003D2ADB">
      <w:r>
        <w:rPr>
          <w:rFonts w:hint="eastAsia"/>
        </w:rPr>
        <w:t>середини</w:t>
      </w:r>
      <w:r>
        <w:t></w:t>
      </w:r>
      <w:r>
        <w:t></w:t>
      </w:r>
      <w:r>
        <w:t></w:t>
      </w:r>
      <w:r>
        <w:t></w:t>
      </w:r>
      <w:r>
        <w:t></w:t>
      </w:r>
      <w:r>
        <w:t></w:t>
      </w:r>
      <w:r>
        <w:rPr>
          <w:rFonts w:hint="eastAsia"/>
        </w:rPr>
        <w:t>х</w:t>
      </w:r>
      <w:r>
        <w:t></w:t>
      </w:r>
      <w:r>
        <w:rPr>
          <w:rFonts w:hint="eastAsia"/>
        </w:rPr>
        <w:t>рр</w:t>
      </w:r>
      <w:r>
        <w:t></w:t>
      </w:r>
      <w:r>
        <w:t></w:t>
      </w:r>
      <w:r>
        <w:rPr>
          <w:rFonts w:hint="eastAsia"/>
        </w:rPr>
        <w:t>між</w:t>
      </w:r>
      <w:r>
        <w:t></w:t>
      </w:r>
      <w:r>
        <w:rPr>
          <w:rFonts w:hint="eastAsia"/>
        </w:rPr>
        <w:t>нашою</w:t>
      </w:r>
      <w:r>
        <w:t></w:t>
      </w:r>
      <w:r>
        <w:rPr>
          <w:rFonts w:hint="eastAsia"/>
        </w:rPr>
        <w:t>державою</w:t>
      </w:r>
      <w:r>
        <w:t></w:t>
      </w:r>
      <w:r>
        <w:rPr>
          <w:rFonts w:hint="eastAsia"/>
        </w:rPr>
        <w:t>та</w:t>
      </w:r>
      <w:r>
        <w:t></w:t>
      </w:r>
      <w:r>
        <w:rPr>
          <w:rFonts w:hint="eastAsia"/>
        </w:rPr>
        <w:t>ЄС</w:t>
      </w:r>
      <w:r>
        <w:t></w:t>
      </w:r>
      <w:r>
        <w:rPr>
          <w:rFonts w:hint="eastAsia"/>
        </w:rPr>
        <w:t>починають</w:t>
      </w:r>
      <w:r>
        <w:t></w:t>
      </w:r>
      <w:r>
        <w:rPr>
          <w:rFonts w:hint="eastAsia"/>
        </w:rPr>
        <w:t>укладатися</w:t>
      </w:r>
    </w:p>
    <w:p w:rsidR="003D2ADB" w:rsidRDefault="003D2ADB" w:rsidP="003D2ADB">
      <w:r>
        <w:rPr>
          <w:rFonts w:hint="eastAsia"/>
        </w:rPr>
        <w:t>двосторонні</w:t>
      </w:r>
      <w:r>
        <w:t></w:t>
      </w:r>
      <w:r>
        <w:rPr>
          <w:rFonts w:hint="eastAsia"/>
        </w:rPr>
        <w:t>документи</w:t>
      </w:r>
      <w:r>
        <w:t></w:t>
      </w:r>
      <w:r>
        <w:t></w:t>
      </w:r>
      <w:r>
        <w:rPr>
          <w:rFonts w:hint="eastAsia"/>
        </w:rPr>
        <w:t>в</w:t>
      </w:r>
      <w:r>
        <w:t></w:t>
      </w:r>
      <w:r>
        <w:rPr>
          <w:rFonts w:hint="eastAsia"/>
        </w:rPr>
        <w:t>яких</w:t>
      </w:r>
      <w:r>
        <w:t></w:t>
      </w:r>
      <w:r>
        <w:rPr>
          <w:rFonts w:hint="eastAsia"/>
        </w:rPr>
        <w:t>безпосередньо</w:t>
      </w:r>
      <w:r>
        <w:t></w:t>
      </w:r>
      <w:r>
        <w:rPr>
          <w:rFonts w:hint="eastAsia"/>
        </w:rPr>
        <w:t>визначалися</w:t>
      </w:r>
      <w:r>
        <w:t></w:t>
      </w:r>
      <w:r>
        <w:rPr>
          <w:rFonts w:hint="eastAsia"/>
        </w:rPr>
        <w:t>сфери</w:t>
      </w:r>
    </w:p>
    <w:p w:rsidR="003D2ADB" w:rsidRDefault="003D2ADB" w:rsidP="003D2ADB">
      <w:r>
        <w:rPr>
          <w:rFonts w:hint="eastAsia"/>
        </w:rPr>
        <w:t>правоохоронної</w:t>
      </w:r>
      <w:r>
        <w:t></w:t>
      </w:r>
      <w:r>
        <w:rPr>
          <w:rFonts w:hint="eastAsia"/>
        </w:rPr>
        <w:t>діяльності</w:t>
      </w:r>
      <w:r>
        <w:t></w:t>
      </w:r>
      <w:r>
        <w:rPr>
          <w:rFonts w:hint="eastAsia"/>
        </w:rPr>
        <w:t>та</w:t>
      </w:r>
      <w:r>
        <w:t></w:t>
      </w:r>
      <w:r>
        <w:rPr>
          <w:rFonts w:hint="eastAsia"/>
        </w:rPr>
        <w:t>злочини</w:t>
      </w:r>
      <w:r>
        <w:t></w:t>
      </w:r>
      <w:r>
        <w:t></w:t>
      </w:r>
      <w:r>
        <w:rPr>
          <w:rFonts w:hint="eastAsia"/>
        </w:rPr>
        <w:t>протидія</w:t>
      </w:r>
      <w:r>
        <w:t></w:t>
      </w:r>
      <w:r>
        <w:rPr>
          <w:rFonts w:hint="eastAsia"/>
        </w:rPr>
        <w:t>яким</w:t>
      </w:r>
      <w:r>
        <w:t></w:t>
      </w:r>
      <w:r>
        <w:rPr>
          <w:rFonts w:hint="eastAsia"/>
        </w:rPr>
        <w:t>вимагає</w:t>
      </w:r>
      <w:r>
        <w:t></w:t>
      </w:r>
      <w:r>
        <w:rPr>
          <w:rFonts w:hint="eastAsia"/>
        </w:rPr>
        <w:t>координованої</w:t>
      </w:r>
    </w:p>
    <w:p w:rsidR="003D2ADB" w:rsidRDefault="003D2ADB" w:rsidP="003D2ADB">
      <w:r>
        <w:rPr>
          <w:rFonts w:hint="eastAsia"/>
        </w:rPr>
        <w:t>діяльності</w:t>
      </w:r>
      <w:r>
        <w:t></w:t>
      </w:r>
      <w:r>
        <w:rPr>
          <w:rFonts w:hint="eastAsia"/>
        </w:rPr>
        <w:t>обох</w:t>
      </w:r>
      <w:r>
        <w:t></w:t>
      </w:r>
      <w:r>
        <w:rPr>
          <w:rFonts w:hint="eastAsia"/>
        </w:rPr>
        <w:t>сторін</w:t>
      </w:r>
      <w:r>
        <w:t></w:t>
      </w:r>
      <w:r>
        <w:t></w:t>
      </w:r>
      <w:r>
        <w:rPr>
          <w:rFonts w:hint="eastAsia"/>
        </w:rPr>
        <w:t>Важливе</w:t>
      </w:r>
      <w:r>
        <w:t></w:t>
      </w:r>
      <w:r>
        <w:rPr>
          <w:rFonts w:hint="eastAsia"/>
        </w:rPr>
        <w:t>значення</w:t>
      </w:r>
      <w:r>
        <w:t></w:t>
      </w:r>
      <w:r>
        <w:rPr>
          <w:rFonts w:hint="eastAsia"/>
        </w:rPr>
        <w:t>в</w:t>
      </w:r>
      <w:r>
        <w:t></w:t>
      </w:r>
      <w:r>
        <w:rPr>
          <w:rFonts w:hint="eastAsia"/>
        </w:rPr>
        <w:t>цьому</w:t>
      </w:r>
      <w:r>
        <w:t></w:t>
      </w:r>
      <w:r>
        <w:rPr>
          <w:rFonts w:hint="eastAsia"/>
        </w:rPr>
        <w:t>контексті</w:t>
      </w:r>
      <w:r>
        <w:t></w:t>
      </w:r>
      <w:r>
        <w:rPr>
          <w:rFonts w:hint="eastAsia"/>
        </w:rPr>
        <w:t>мають</w:t>
      </w:r>
      <w:r>
        <w:t></w:t>
      </w:r>
      <w:r>
        <w:rPr>
          <w:rFonts w:hint="eastAsia"/>
        </w:rPr>
        <w:t>Угода</w:t>
      </w:r>
      <w:r>
        <w:t></w:t>
      </w:r>
      <w:r>
        <w:rPr>
          <w:rFonts w:hint="eastAsia"/>
        </w:rPr>
        <w:t>про</w:t>
      </w:r>
    </w:p>
    <w:p w:rsidR="003D2ADB" w:rsidRDefault="003D2ADB" w:rsidP="003D2ADB">
      <w:r>
        <w:rPr>
          <w:rFonts w:hint="eastAsia"/>
        </w:rPr>
        <w:t>партнерство</w:t>
      </w:r>
      <w:r>
        <w:t></w:t>
      </w:r>
      <w:r>
        <w:rPr>
          <w:rFonts w:hint="eastAsia"/>
        </w:rPr>
        <w:t>та</w:t>
      </w:r>
      <w:r>
        <w:t></w:t>
      </w:r>
      <w:r>
        <w:rPr>
          <w:rFonts w:hint="eastAsia"/>
        </w:rPr>
        <w:t>співробітництво</w:t>
      </w:r>
      <w:r>
        <w:t></w:t>
      </w:r>
      <w:r>
        <w:rPr>
          <w:rFonts w:hint="eastAsia"/>
        </w:rPr>
        <w:t>між</w:t>
      </w:r>
      <w:r>
        <w:t></w:t>
      </w:r>
      <w:r>
        <w:rPr>
          <w:rFonts w:hint="eastAsia"/>
        </w:rPr>
        <w:t>Україною</w:t>
      </w:r>
      <w:r>
        <w:t></w:t>
      </w:r>
      <w:r>
        <w:rPr>
          <w:rFonts w:hint="eastAsia"/>
        </w:rPr>
        <w:t>та</w:t>
      </w:r>
      <w:r>
        <w:t></w:t>
      </w:r>
      <w:r>
        <w:rPr>
          <w:rFonts w:hint="eastAsia"/>
        </w:rPr>
        <w:t>Європейськими</w:t>
      </w:r>
    </w:p>
    <w:p w:rsidR="003D2ADB" w:rsidRDefault="003D2ADB" w:rsidP="003D2ADB">
      <w:r>
        <w:rPr>
          <w:rFonts w:hint="eastAsia"/>
        </w:rPr>
        <w:t>Співтовариствами</w:t>
      </w:r>
      <w:r>
        <w:t></w:t>
      </w:r>
      <w:r>
        <w:t></w:t>
      </w:r>
      <w:r>
        <w:rPr>
          <w:rFonts w:hint="eastAsia"/>
        </w:rPr>
        <w:t>Спільна</w:t>
      </w:r>
      <w:r>
        <w:t></w:t>
      </w:r>
      <w:r>
        <w:rPr>
          <w:rFonts w:hint="eastAsia"/>
        </w:rPr>
        <w:t>стратегія</w:t>
      </w:r>
      <w:r>
        <w:t></w:t>
      </w:r>
      <w:r>
        <w:rPr>
          <w:rFonts w:hint="eastAsia"/>
        </w:rPr>
        <w:t>Європейського</w:t>
      </w:r>
      <w:r>
        <w:t></w:t>
      </w:r>
      <w:r>
        <w:rPr>
          <w:rFonts w:hint="eastAsia"/>
        </w:rPr>
        <w:t>Союзу</w:t>
      </w:r>
      <w:r>
        <w:t></w:t>
      </w:r>
      <w:r>
        <w:rPr>
          <w:rFonts w:hint="eastAsia"/>
        </w:rPr>
        <w:t>щодо</w:t>
      </w:r>
      <w:r>
        <w:t></w:t>
      </w:r>
      <w:r>
        <w:rPr>
          <w:rFonts w:hint="eastAsia"/>
        </w:rPr>
        <w:t>України</w:t>
      </w:r>
      <w:r>
        <w:t></w:t>
      </w:r>
    </w:p>
    <w:p w:rsidR="003D2ADB" w:rsidRDefault="003D2ADB" w:rsidP="003D2ADB">
      <w:r>
        <w:rPr>
          <w:rFonts w:hint="eastAsia"/>
        </w:rPr>
        <w:t>План</w:t>
      </w:r>
      <w:r>
        <w:t></w:t>
      </w:r>
      <w:r>
        <w:rPr>
          <w:rFonts w:hint="eastAsia"/>
        </w:rPr>
        <w:t>дій</w:t>
      </w:r>
      <w:r>
        <w:t></w:t>
      </w:r>
      <w:r>
        <w:rPr>
          <w:rFonts w:hint="eastAsia"/>
        </w:rPr>
        <w:t>Європейського</w:t>
      </w:r>
      <w:r>
        <w:t></w:t>
      </w:r>
      <w:r>
        <w:rPr>
          <w:rFonts w:hint="eastAsia"/>
        </w:rPr>
        <w:t>Союзу</w:t>
      </w:r>
      <w:r>
        <w:t></w:t>
      </w:r>
      <w:r>
        <w:rPr>
          <w:rFonts w:hint="eastAsia"/>
        </w:rPr>
        <w:t>в</w:t>
      </w:r>
      <w:r>
        <w:t></w:t>
      </w:r>
      <w:r>
        <w:rPr>
          <w:rFonts w:hint="eastAsia"/>
        </w:rPr>
        <w:t>галузі</w:t>
      </w:r>
      <w:r>
        <w:t></w:t>
      </w:r>
      <w:r>
        <w:rPr>
          <w:rFonts w:hint="eastAsia"/>
        </w:rPr>
        <w:t>юстиції</w:t>
      </w:r>
      <w:r>
        <w:t></w:t>
      </w:r>
      <w:r>
        <w:rPr>
          <w:rFonts w:hint="eastAsia"/>
        </w:rPr>
        <w:t>та</w:t>
      </w:r>
      <w:r>
        <w:t></w:t>
      </w:r>
      <w:r>
        <w:rPr>
          <w:rFonts w:hint="eastAsia"/>
        </w:rPr>
        <w:t>внутрішніх</w:t>
      </w:r>
      <w:r>
        <w:t></w:t>
      </w:r>
      <w:r>
        <w:rPr>
          <w:rFonts w:hint="eastAsia"/>
        </w:rPr>
        <w:t>справ</w:t>
      </w:r>
      <w:r>
        <w:t></w:t>
      </w:r>
      <w:r>
        <w:t></w:t>
      </w:r>
      <w:r>
        <w:t></w:t>
      </w:r>
      <w:r>
        <w:t></w:t>
      </w:r>
      <w:r>
        <w:t></w:t>
      </w:r>
      <w:r>
        <w:t></w:t>
      </w:r>
      <w:r>
        <w:rPr>
          <w:rFonts w:hint="eastAsia"/>
        </w:rPr>
        <w:t>р</w:t>
      </w:r>
      <w:r>
        <w:t></w:t>
      </w:r>
      <w:r>
        <w:t></w:t>
      </w:r>
    </w:p>
    <w:p w:rsidR="003D2ADB" w:rsidRDefault="003D2ADB" w:rsidP="003D2ADB">
      <w:r>
        <w:rPr>
          <w:rFonts w:hint="eastAsia"/>
        </w:rPr>
        <w:t>План</w:t>
      </w:r>
      <w:r>
        <w:t></w:t>
      </w:r>
      <w:r>
        <w:rPr>
          <w:rFonts w:hint="eastAsia"/>
        </w:rPr>
        <w:t>дій</w:t>
      </w:r>
      <w:r>
        <w:t></w:t>
      </w:r>
      <w:r>
        <w:rPr>
          <w:rFonts w:hint="eastAsia"/>
        </w:rPr>
        <w:t>Україна</w:t>
      </w:r>
      <w:r>
        <w:t></w:t>
      </w:r>
      <w:r>
        <w:rPr>
          <w:rFonts w:hint="eastAsia"/>
        </w:rPr>
        <w:t>—</w:t>
      </w:r>
      <w:r>
        <w:t></w:t>
      </w:r>
      <w:r>
        <w:rPr>
          <w:rFonts w:hint="eastAsia"/>
        </w:rPr>
        <w:t>ЄС</w:t>
      </w:r>
      <w:r>
        <w:t></w:t>
      </w:r>
      <w:r>
        <w:t></w:t>
      </w:r>
      <w:r>
        <w:t></w:t>
      </w:r>
      <w:r>
        <w:t></w:t>
      </w:r>
      <w:r>
        <w:t></w:t>
      </w:r>
      <w:r>
        <w:t></w:t>
      </w:r>
      <w:r>
        <w:rPr>
          <w:rFonts w:hint="eastAsia"/>
        </w:rPr>
        <w:t>р</w:t>
      </w:r>
      <w:r>
        <w:t></w:t>
      </w:r>
      <w:r>
        <w:t></w:t>
      </w:r>
      <w:r>
        <w:rPr>
          <w:rFonts w:hint="eastAsia"/>
        </w:rPr>
        <w:t>та</w:t>
      </w:r>
      <w:r>
        <w:t></w:t>
      </w:r>
      <w:r>
        <w:rPr>
          <w:rFonts w:hint="eastAsia"/>
        </w:rPr>
        <w:t>План</w:t>
      </w:r>
      <w:r>
        <w:t></w:t>
      </w:r>
      <w:r>
        <w:rPr>
          <w:rFonts w:hint="eastAsia"/>
        </w:rPr>
        <w:t>дій</w:t>
      </w:r>
      <w:r>
        <w:t></w:t>
      </w:r>
      <w:r>
        <w:rPr>
          <w:rFonts w:hint="eastAsia"/>
        </w:rPr>
        <w:t>Україна</w:t>
      </w:r>
      <w:r>
        <w:t></w:t>
      </w:r>
      <w:r>
        <w:rPr>
          <w:rFonts w:hint="eastAsia"/>
        </w:rPr>
        <w:t>–</w:t>
      </w:r>
      <w:r>
        <w:t></w:t>
      </w:r>
      <w:r>
        <w:rPr>
          <w:rFonts w:hint="eastAsia"/>
        </w:rPr>
        <w:t>ЄС</w:t>
      </w:r>
      <w:r>
        <w:t></w:t>
      </w:r>
      <w:r>
        <w:rPr>
          <w:rFonts w:hint="eastAsia"/>
        </w:rPr>
        <w:t>у</w:t>
      </w:r>
      <w:r>
        <w:t></w:t>
      </w:r>
      <w:r>
        <w:rPr>
          <w:rFonts w:hint="eastAsia"/>
        </w:rPr>
        <w:t>сфері</w:t>
      </w:r>
      <w:r>
        <w:t></w:t>
      </w:r>
      <w:r>
        <w:rPr>
          <w:rFonts w:hint="eastAsia"/>
        </w:rPr>
        <w:t>юстиції</w:t>
      </w:r>
      <w:r>
        <w:t></w:t>
      </w:r>
    </w:p>
    <w:p w:rsidR="003D2ADB" w:rsidRDefault="003D2ADB" w:rsidP="003D2ADB">
      <w:r>
        <w:rPr>
          <w:rFonts w:hint="eastAsia"/>
        </w:rPr>
        <w:t>свободи</w:t>
      </w:r>
      <w:r>
        <w:t></w:t>
      </w:r>
      <w:r>
        <w:rPr>
          <w:rFonts w:hint="eastAsia"/>
        </w:rPr>
        <w:t>та</w:t>
      </w:r>
      <w:r>
        <w:t></w:t>
      </w:r>
      <w:r>
        <w:rPr>
          <w:rFonts w:hint="eastAsia"/>
        </w:rPr>
        <w:t>безпеки</w:t>
      </w:r>
      <w:r>
        <w:t></w:t>
      </w:r>
      <w:r>
        <w:t></w:t>
      </w:r>
      <w:r>
        <w:t></w:t>
      </w:r>
      <w:r>
        <w:t></w:t>
      </w:r>
      <w:r>
        <w:t></w:t>
      </w:r>
      <w:r>
        <w:t></w:t>
      </w:r>
      <w:r>
        <w:rPr>
          <w:rFonts w:hint="eastAsia"/>
        </w:rPr>
        <w:t>р</w:t>
      </w:r>
      <w:r>
        <w:t></w:t>
      </w:r>
      <w:r>
        <w:t></w:t>
      </w:r>
      <w:r>
        <w:rPr>
          <w:rFonts w:hint="eastAsia"/>
        </w:rPr>
        <w:t>У</w:t>
      </w:r>
      <w:r>
        <w:t></w:t>
      </w:r>
      <w:r>
        <w:rPr>
          <w:rFonts w:hint="eastAsia"/>
        </w:rPr>
        <w:t>кожному</w:t>
      </w:r>
      <w:r>
        <w:t></w:t>
      </w:r>
      <w:r>
        <w:rPr>
          <w:rFonts w:hint="eastAsia"/>
        </w:rPr>
        <w:t>з</w:t>
      </w:r>
      <w:r>
        <w:t></w:t>
      </w:r>
      <w:r>
        <w:rPr>
          <w:rFonts w:hint="eastAsia"/>
        </w:rPr>
        <w:t>цих</w:t>
      </w:r>
      <w:r>
        <w:t></w:t>
      </w:r>
      <w:r>
        <w:rPr>
          <w:rFonts w:hint="eastAsia"/>
        </w:rPr>
        <w:t>документів</w:t>
      </w:r>
      <w:r>
        <w:t></w:t>
      </w:r>
      <w:r>
        <w:rPr>
          <w:rFonts w:hint="eastAsia"/>
        </w:rPr>
        <w:t>відбувалося</w:t>
      </w:r>
    </w:p>
    <w:p w:rsidR="003D2ADB" w:rsidRDefault="003D2ADB" w:rsidP="003D2ADB">
      <w:r>
        <w:rPr>
          <w:rFonts w:hint="eastAsia"/>
        </w:rPr>
        <w:t>розширення</w:t>
      </w:r>
      <w:r>
        <w:t></w:t>
      </w:r>
      <w:r>
        <w:rPr>
          <w:rFonts w:hint="eastAsia"/>
        </w:rPr>
        <w:t>сфер</w:t>
      </w:r>
      <w:r>
        <w:t></w:t>
      </w:r>
      <w:r>
        <w:rPr>
          <w:rFonts w:hint="eastAsia"/>
        </w:rPr>
        <w:t>співпраці</w:t>
      </w:r>
      <w:r>
        <w:t></w:t>
      </w:r>
      <w:r>
        <w:rPr>
          <w:rFonts w:hint="eastAsia"/>
        </w:rPr>
        <w:t>та</w:t>
      </w:r>
      <w:r>
        <w:t></w:t>
      </w:r>
      <w:r>
        <w:rPr>
          <w:rFonts w:hint="eastAsia"/>
        </w:rPr>
        <w:t>поглиблення</w:t>
      </w:r>
      <w:r>
        <w:t></w:t>
      </w:r>
      <w:r>
        <w:rPr>
          <w:rFonts w:hint="eastAsia"/>
        </w:rPr>
        <w:t>вже</w:t>
      </w:r>
      <w:r>
        <w:t></w:t>
      </w:r>
      <w:r>
        <w:rPr>
          <w:rFonts w:hint="eastAsia"/>
        </w:rPr>
        <w:t>існуючого</w:t>
      </w:r>
      <w:r>
        <w:t></w:t>
      </w:r>
      <w:r>
        <w:rPr>
          <w:rFonts w:hint="eastAsia"/>
        </w:rPr>
        <w:t>співробітництва</w:t>
      </w:r>
      <w:r>
        <w:t></w:t>
      </w:r>
      <w:r>
        <w:t></w:t>
      </w:r>
      <w:r>
        <w:rPr>
          <w:rFonts w:hint="eastAsia"/>
        </w:rPr>
        <w:t>Із</w:t>
      </w:r>
    </w:p>
    <w:p w:rsidR="003D2ADB" w:rsidRDefault="003D2ADB" w:rsidP="003D2ADB">
      <w:r>
        <w:rPr>
          <w:rFonts w:hint="eastAsia"/>
        </w:rPr>
        <w:t>підписанням</w:t>
      </w:r>
      <w:r>
        <w:t></w:t>
      </w:r>
      <w:r>
        <w:rPr>
          <w:rFonts w:hint="eastAsia"/>
        </w:rPr>
        <w:t>Угоди</w:t>
      </w:r>
      <w:r>
        <w:t></w:t>
      </w:r>
      <w:r>
        <w:rPr>
          <w:rFonts w:hint="eastAsia"/>
        </w:rPr>
        <w:t>про</w:t>
      </w:r>
      <w:r>
        <w:t></w:t>
      </w:r>
      <w:r>
        <w:rPr>
          <w:rFonts w:hint="eastAsia"/>
        </w:rPr>
        <w:t>асоціацію</w:t>
      </w:r>
      <w:r>
        <w:t></w:t>
      </w:r>
      <w:r>
        <w:rPr>
          <w:rFonts w:hint="eastAsia"/>
        </w:rPr>
        <w:t>та</w:t>
      </w:r>
      <w:r>
        <w:t></w:t>
      </w:r>
      <w:r>
        <w:rPr>
          <w:rFonts w:hint="eastAsia"/>
        </w:rPr>
        <w:t>прийняттям</w:t>
      </w:r>
      <w:r>
        <w:t></w:t>
      </w:r>
      <w:r>
        <w:rPr>
          <w:rFonts w:hint="eastAsia"/>
        </w:rPr>
        <w:t>до</w:t>
      </w:r>
      <w:r>
        <w:t></w:t>
      </w:r>
      <w:r>
        <w:rPr>
          <w:rFonts w:hint="eastAsia"/>
        </w:rPr>
        <w:t>неї</w:t>
      </w:r>
      <w:r>
        <w:t></w:t>
      </w:r>
      <w:r>
        <w:rPr>
          <w:rFonts w:hint="eastAsia"/>
        </w:rPr>
        <w:t>Порядку</w:t>
      </w:r>
      <w:r>
        <w:t></w:t>
      </w:r>
      <w:r>
        <w:rPr>
          <w:rFonts w:hint="eastAsia"/>
        </w:rPr>
        <w:t>денного</w:t>
      </w:r>
    </w:p>
    <w:p w:rsidR="003D2ADB" w:rsidRDefault="003D2ADB" w:rsidP="003D2ADB">
      <w:r>
        <w:rPr>
          <w:rFonts w:hint="eastAsia"/>
        </w:rPr>
        <w:t>асоціації</w:t>
      </w:r>
      <w:r>
        <w:t></w:t>
      </w:r>
      <w:r>
        <w:rPr>
          <w:rFonts w:hint="eastAsia"/>
        </w:rPr>
        <w:t>розпочався</w:t>
      </w:r>
      <w:r>
        <w:t></w:t>
      </w:r>
      <w:r>
        <w:rPr>
          <w:rFonts w:hint="eastAsia"/>
        </w:rPr>
        <w:t>нових</w:t>
      </w:r>
      <w:r>
        <w:t></w:t>
      </w:r>
      <w:r>
        <w:rPr>
          <w:rFonts w:hint="eastAsia"/>
        </w:rPr>
        <w:t>етап</w:t>
      </w:r>
      <w:r>
        <w:t></w:t>
      </w:r>
      <w:r>
        <w:rPr>
          <w:rFonts w:hint="eastAsia"/>
        </w:rPr>
        <w:t>відносин</w:t>
      </w:r>
      <w:r>
        <w:t></w:t>
      </w:r>
      <w:r>
        <w:rPr>
          <w:rFonts w:hint="eastAsia"/>
        </w:rPr>
        <w:t>між</w:t>
      </w:r>
      <w:r>
        <w:t></w:t>
      </w:r>
      <w:r>
        <w:rPr>
          <w:rFonts w:hint="eastAsia"/>
        </w:rPr>
        <w:t>нашої</w:t>
      </w:r>
      <w:r>
        <w:t></w:t>
      </w:r>
      <w:r>
        <w:rPr>
          <w:rFonts w:hint="eastAsia"/>
        </w:rPr>
        <w:t>державою</w:t>
      </w:r>
      <w:r>
        <w:t></w:t>
      </w:r>
      <w:r>
        <w:rPr>
          <w:rFonts w:hint="eastAsia"/>
        </w:rPr>
        <w:t>та</w:t>
      </w:r>
      <w:r>
        <w:t></w:t>
      </w:r>
      <w:r>
        <w:rPr>
          <w:rFonts w:hint="eastAsia"/>
        </w:rPr>
        <w:t>європейським</w:t>
      </w:r>
    </w:p>
    <w:p w:rsidR="003D2ADB" w:rsidRDefault="003D2ADB" w:rsidP="003D2ADB">
      <w:r>
        <w:rPr>
          <w:rFonts w:hint="eastAsia"/>
        </w:rPr>
        <w:t>інтеграційним</w:t>
      </w:r>
      <w:r>
        <w:t></w:t>
      </w:r>
      <w:r>
        <w:rPr>
          <w:rFonts w:hint="eastAsia"/>
        </w:rPr>
        <w:t>об’єднанням</w:t>
      </w:r>
      <w:r>
        <w:t></w:t>
      </w:r>
      <w:r>
        <w:t></w:t>
      </w:r>
      <w:r>
        <w:rPr>
          <w:rFonts w:hint="eastAsia"/>
        </w:rPr>
        <w:t>Зазначена</w:t>
      </w:r>
      <w:r>
        <w:t></w:t>
      </w:r>
      <w:r>
        <w:rPr>
          <w:rFonts w:hint="eastAsia"/>
        </w:rPr>
        <w:t>Угода</w:t>
      </w:r>
      <w:r>
        <w:t></w:t>
      </w:r>
      <w:r>
        <w:rPr>
          <w:rFonts w:hint="eastAsia"/>
        </w:rPr>
        <w:t>є</w:t>
      </w:r>
      <w:r>
        <w:t></w:t>
      </w:r>
      <w:r>
        <w:rPr>
          <w:rFonts w:hint="eastAsia"/>
        </w:rPr>
        <w:t>взагалі</w:t>
      </w:r>
      <w:r>
        <w:t></w:t>
      </w:r>
      <w:r>
        <w:rPr>
          <w:rFonts w:hint="eastAsia"/>
        </w:rPr>
        <w:t>першим</w:t>
      </w:r>
      <w:r>
        <w:t></w:t>
      </w:r>
      <w:r>
        <w:rPr>
          <w:rFonts w:hint="eastAsia"/>
        </w:rPr>
        <w:t>договором</w:t>
      </w:r>
      <w:r>
        <w:t></w:t>
      </w:r>
      <w:r>
        <w:rPr>
          <w:rFonts w:hint="eastAsia"/>
        </w:rPr>
        <w:t>ЄС</w:t>
      </w:r>
      <w:r>
        <w:t></w:t>
      </w:r>
      <w:r>
        <w:rPr>
          <w:rFonts w:hint="eastAsia"/>
        </w:rPr>
        <w:t>з</w:t>
      </w:r>
    </w:p>
    <w:p w:rsidR="003D2ADB" w:rsidRDefault="003D2ADB" w:rsidP="003D2ADB">
      <w:r>
        <w:rPr>
          <w:rFonts w:hint="eastAsia"/>
        </w:rPr>
        <w:t>третіми</w:t>
      </w:r>
      <w:r>
        <w:t></w:t>
      </w:r>
      <w:r>
        <w:rPr>
          <w:rFonts w:hint="eastAsia"/>
        </w:rPr>
        <w:t>країнами</w:t>
      </w:r>
      <w:r>
        <w:t></w:t>
      </w:r>
      <w:r>
        <w:t></w:t>
      </w:r>
      <w:r>
        <w:rPr>
          <w:rFonts w:hint="eastAsia"/>
        </w:rPr>
        <w:t>де</w:t>
      </w:r>
      <w:r>
        <w:t></w:t>
      </w:r>
      <w:r>
        <w:rPr>
          <w:rFonts w:hint="eastAsia"/>
        </w:rPr>
        <w:t>питання</w:t>
      </w:r>
      <w:r>
        <w:t></w:t>
      </w:r>
      <w:r>
        <w:rPr>
          <w:rFonts w:hint="eastAsia"/>
        </w:rPr>
        <w:t>про</w:t>
      </w:r>
      <w:r>
        <w:t></w:t>
      </w:r>
      <w:r>
        <w:rPr>
          <w:rFonts w:hint="eastAsia"/>
        </w:rPr>
        <w:t>політичну</w:t>
      </w:r>
      <w:r>
        <w:t></w:t>
      </w:r>
      <w:r>
        <w:rPr>
          <w:rFonts w:hint="eastAsia"/>
        </w:rPr>
        <w:t>асоціацію</w:t>
      </w:r>
      <w:r>
        <w:t></w:t>
      </w:r>
      <w:r>
        <w:rPr>
          <w:rFonts w:hint="eastAsia"/>
        </w:rPr>
        <w:t>об’єднані</w:t>
      </w:r>
      <w:r>
        <w:t></w:t>
      </w:r>
      <w:r>
        <w:rPr>
          <w:rFonts w:hint="eastAsia"/>
        </w:rPr>
        <w:t>в</w:t>
      </w:r>
      <w:r>
        <w:t></w:t>
      </w:r>
      <w:r>
        <w:rPr>
          <w:rFonts w:hint="eastAsia"/>
        </w:rPr>
        <w:t>один</w:t>
      </w:r>
    </w:p>
    <w:p w:rsidR="003D2ADB" w:rsidRDefault="003D2ADB" w:rsidP="003D2ADB">
      <w:r>
        <w:rPr>
          <w:rFonts w:hint="eastAsia"/>
        </w:rPr>
        <w:t>документ</w:t>
      </w:r>
      <w:r>
        <w:t></w:t>
      </w:r>
      <w:r>
        <w:rPr>
          <w:rFonts w:hint="eastAsia"/>
        </w:rPr>
        <w:t>з</w:t>
      </w:r>
      <w:r>
        <w:t></w:t>
      </w:r>
      <w:r>
        <w:rPr>
          <w:rFonts w:hint="eastAsia"/>
        </w:rPr>
        <w:t>питаннями</w:t>
      </w:r>
      <w:r>
        <w:t></w:t>
      </w:r>
      <w:r>
        <w:rPr>
          <w:rFonts w:hint="eastAsia"/>
        </w:rPr>
        <w:t>про</w:t>
      </w:r>
      <w:r>
        <w:t></w:t>
      </w:r>
      <w:r>
        <w:rPr>
          <w:rFonts w:hint="eastAsia"/>
        </w:rPr>
        <w:t>економічну</w:t>
      </w:r>
      <w:r>
        <w:t></w:t>
      </w:r>
      <w:r>
        <w:rPr>
          <w:rFonts w:hint="eastAsia"/>
        </w:rPr>
        <w:t>інтеграцію</w:t>
      </w:r>
      <w:r>
        <w:t></w:t>
      </w:r>
      <w:r>
        <w:t></w:t>
      </w:r>
      <w:r>
        <w:rPr>
          <w:rFonts w:hint="eastAsia"/>
        </w:rPr>
        <w:t>Це</w:t>
      </w:r>
      <w:r>
        <w:t></w:t>
      </w:r>
      <w:r>
        <w:rPr>
          <w:rFonts w:hint="eastAsia"/>
        </w:rPr>
        <w:t>повинно</w:t>
      </w:r>
      <w:r>
        <w:t></w:t>
      </w:r>
      <w:r>
        <w:rPr>
          <w:rFonts w:hint="eastAsia"/>
        </w:rPr>
        <w:t>надати</w:t>
      </w:r>
      <w:r>
        <w:t></w:t>
      </w:r>
      <w:r>
        <w:rPr>
          <w:rFonts w:hint="eastAsia"/>
        </w:rPr>
        <w:t>новий</w:t>
      </w:r>
    </w:p>
    <w:p w:rsidR="003D2ADB" w:rsidRDefault="003D2ADB" w:rsidP="003D2ADB">
      <w:r>
        <w:rPr>
          <w:rFonts w:hint="eastAsia"/>
        </w:rPr>
        <w:t>імпульс</w:t>
      </w:r>
      <w:r>
        <w:t></w:t>
      </w:r>
      <w:r>
        <w:rPr>
          <w:rFonts w:hint="eastAsia"/>
        </w:rPr>
        <w:t>і</w:t>
      </w:r>
      <w:r>
        <w:t></w:t>
      </w:r>
      <w:r>
        <w:rPr>
          <w:rFonts w:hint="eastAsia"/>
        </w:rPr>
        <w:t>відкрити</w:t>
      </w:r>
      <w:r>
        <w:t></w:t>
      </w:r>
      <w:r>
        <w:rPr>
          <w:rFonts w:hint="eastAsia"/>
        </w:rPr>
        <w:t>шлях</w:t>
      </w:r>
      <w:r>
        <w:t></w:t>
      </w:r>
      <w:r>
        <w:rPr>
          <w:rFonts w:hint="eastAsia"/>
        </w:rPr>
        <w:t>до</w:t>
      </w:r>
      <w:r>
        <w:t></w:t>
      </w:r>
      <w:r>
        <w:rPr>
          <w:rFonts w:hint="eastAsia"/>
        </w:rPr>
        <w:t>нових</w:t>
      </w:r>
      <w:r>
        <w:t></w:t>
      </w:r>
      <w:r>
        <w:rPr>
          <w:rFonts w:hint="eastAsia"/>
        </w:rPr>
        <w:t>прогресивних</w:t>
      </w:r>
      <w:r>
        <w:t></w:t>
      </w:r>
      <w:r>
        <w:rPr>
          <w:rFonts w:hint="eastAsia"/>
        </w:rPr>
        <w:t>перетворень</w:t>
      </w:r>
      <w:r>
        <w:t></w:t>
      </w:r>
      <w:r>
        <w:t></w:t>
      </w:r>
      <w:r>
        <w:rPr>
          <w:rFonts w:hint="eastAsia"/>
        </w:rPr>
        <w:t>що</w:t>
      </w:r>
      <w:r>
        <w:t></w:t>
      </w:r>
      <w:r>
        <w:rPr>
          <w:rFonts w:hint="eastAsia"/>
        </w:rPr>
        <w:t>зокрема</w:t>
      </w:r>
    </w:p>
    <w:p w:rsidR="003D2ADB" w:rsidRDefault="003D2ADB" w:rsidP="003D2ADB">
      <w:r>
        <w:rPr>
          <w:rFonts w:hint="eastAsia"/>
        </w:rPr>
        <w:t>дозволить</w:t>
      </w:r>
      <w:r>
        <w:t></w:t>
      </w:r>
      <w:r>
        <w:rPr>
          <w:rFonts w:hint="eastAsia"/>
        </w:rPr>
        <w:t>більш</w:t>
      </w:r>
      <w:r>
        <w:t></w:t>
      </w:r>
      <w:r>
        <w:rPr>
          <w:rFonts w:hint="eastAsia"/>
        </w:rPr>
        <w:t>ефективно</w:t>
      </w:r>
      <w:r>
        <w:t></w:t>
      </w:r>
      <w:r>
        <w:rPr>
          <w:rFonts w:hint="eastAsia"/>
        </w:rPr>
        <w:t>реагувати</w:t>
      </w:r>
      <w:r>
        <w:t></w:t>
      </w:r>
      <w:r>
        <w:rPr>
          <w:rFonts w:hint="eastAsia"/>
        </w:rPr>
        <w:t>на</w:t>
      </w:r>
      <w:r>
        <w:t></w:t>
      </w:r>
      <w:r>
        <w:rPr>
          <w:rFonts w:hint="eastAsia"/>
        </w:rPr>
        <w:t>випадки</w:t>
      </w:r>
      <w:r>
        <w:t></w:t>
      </w:r>
      <w:r>
        <w:rPr>
          <w:rFonts w:hint="eastAsia"/>
        </w:rPr>
        <w:t>злочинів</w:t>
      </w:r>
      <w:r>
        <w:t></w:t>
      </w:r>
      <w:r>
        <w:t></w:t>
      </w:r>
      <w:r>
        <w:rPr>
          <w:rFonts w:hint="eastAsia"/>
        </w:rPr>
        <w:t>які</w:t>
      </w:r>
      <w:r>
        <w:t></w:t>
      </w:r>
      <w:r>
        <w:rPr>
          <w:rFonts w:hint="eastAsia"/>
        </w:rPr>
        <w:t>мають</w:t>
      </w:r>
    </w:p>
    <w:p w:rsidR="003D2ADB" w:rsidRDefault="003D2ADB" w:rsidP="003D2ADB">
      <w:r>
        <w:rPr>
          <w:rFonts w:hint="eastAsia"/>
        </w:rPr>
        <w:t>транскордонний</w:t>
      </w:r>
      <w:r>
        <w:t></w:t>
      </w:r>
      <w:r>
        <w:rPr>
          <w:rFonts w:hint="eastAsia"/>
        </w:rPr>
        <w:t>характер</w:t>
      </w:r>
      <w:r>
        <w:t></w:t>
      </w:r>
    </w:p>
    <w:p w:rsidR="003D2ADB" w:rsidRDefault="003D2ADB" w:rsidP="003D2ADB">
      <w:r>
        <w:t></w:t>
      </w:r>
      <w:r>
        <w:t></w:t>
      </w:r>
      <w:r>
        <w:t></w:t>
      </w:r>
    </w:p>
    <w:p w:rsidR="003D2ADB" w:rsidRDefault="003D2ADB" w:rsidP="003D2ADB">
      <w:r>
        <w:t></w:t>
      </w:r>
      <w:r>
        <w:t></w:t>
      </w:r>
      <w:r>
        <w:t></w:t>
      </w:r>
      <w:r>
        <w:rPr>
          <w:rFonts w:hint="eastAsia"/>
        </w:rPr>
        <w:t>Питання</w:t>
      </w:r>
      <w:r>
        <w:t></w:t>
      </w:r>
      <w:r>
        <w:rPr>
          <w:rFonts w:hint="eastAsia"/>
        </w:rPr>
        <w:t>відповідності</w:t>
      </w:r>
      <w:r>
        <w:t></w:t>
      </w:r>
      <w:r>
        <w:rPr>
          <w:rFonts w:hint="eastAsia"/>
        </w:rPr>
        <w:t>українського</w:t>
      </w:r>
      <w:r>
        <w:t></w:t>
      </w:r>
      <w:r>
        <w:rPr>
          <w:rFonts w:hint="eastAsia"/>
        </w:rPr>
        <w:t>законодавства</w:t>
      </w:r>
      <w:r>
        <w:t></w:t>
      </w:r>
      <w:r>
        <w:rPr>
          <w:rFonts w:hint="eastAsia"/>
        </w:rPr>
        <w:t>європейським</w:t>
      </w:r>
    </w:p>
    <w:p w:rsidR="003D2ADB" w:rsidRDefault="003D2ADB" w:rsidP="003D2ADB">
      <w:r>
        <w:rPr>
          <w:rFonts w:hint="eastAsia"/>
        </w:rPr>
        <w:t>стандартам</w:t>
      </w:r>
      <w:r>
        <w:t></w:t>
      </w:r>
      <w:r>
        <w:rPr>
          <w:rFonts w:hint="eastAsia"/>
        </w:rPr>
        <w:t>протидії</w:t>
      </w:r>
      <w:r>
        <w:t></w:t>
      </w:r>
      <w:r>
        <w:rPr>
          <w:rFonts w:hint="eastAsia"/>
        </w:rPr>
        <w:t>злочинам</w:t>
      </w:r>
      <w:r>
        <w:t></w:t>
      </w:r>
      <w:r>
        <w:rPr>
          <w:rFonts w:hint="eastAsia"/>
        </w:rPr>
        <w:t>транскордонного</w:t>
      </w:r>
      <w:r>
        <w:t></w:t>
      </w:r>
      <w:r>
        <w:rPr>
          <w:rFonts w:hint="eastAsia"/>
        </w:rPr>
        <w:t>характеру</w:t>
      </w:r>
      <w:r>
        <w:t></w:t>
      </w:r>
      <w:r>
        <w:rPr>
          <w:rFonts w:hint="eastAsia"/>
        </w:rPr>
        <w:t>є</w:t>
      </w:r>
      <w:r>
        <w:t></w:t>
      </w:r>
      <w:r>
        <w:rPr>
          <w:rFonts w:hint="eastAsia"/>
        </w:rPr>
        <w:t>наріжним</w:t>
      </w:r>
    </w:p>
    <w:p w:rsidR="003D2ADB" w:rsidRDefault="003D2ADB" w:rsidP="003D2ADB">
      <w:r>
        <w:rPr>
          <w:rFonts w:hint="eastAsia"/>
        </w:rPr>
        <w:t>камінням</w:t>
      </w:r>
      <w:r>
        <w:t></w:t>
      </w:r>
      <w:r>
        <w:rPr>
          <w:rFonts w:hint="eastAsia"/>
        </w:rPr>
        <w:t>не</w:t>
      </w:r>
      <w:r>
        <w:t></w:t>
      </w:r>
      <w:r>
        <w:rPr>
          <w:rFonts w:hint="eastAsia"/>
        </w:rPr>
        <w:t>просто</w:t>
      </w:r>
      <w:r>
        <w:t></w:t>
      </w:r>
      <w:r>
        <w:rPr>
          <w:rFonts w:hint="eastAsia"/>
        </w:rPr>
        <w:t>ефективного</w:t>
      </w:r>
      <w:r>
        <w:t></w:t>
      </w:r>
      <w:r>
        <w:rPr>
          <w:rFonts w:hint="eastAsia"/>
        </w:rPr>
        <w:t>співробітництва</w:t>
      </w:r>
      <w:r>
        <w:t></w:t>
      </w:r>
      <w:r>
        <w:rPr>
          <w:rFonts w:hint="eastAsia"/>
        </w:rPr>
        <w:t>між</w:t>
      </w:r>
      <w:r>
        <w:t></w:t>
      </w:r>
      <w:r>
        <w:rPr>
          <w:rFonts w:hint="eastAsia"/>
        </w:rPr>
        <w:t>ЄС</w:t>
      </w:r>
      <w:r>
        <w:t></w:t>
      </w:r>
      <w:r>
        <w:rPr>
          <w:rFonts w:hint="eastAsia"/>
        </w:rPr>
        <w:t>та</w:t>
      </w:r>
      <w:r>
        <w:t></w:t>
      </w:r>
      <w:r>
        <w:rPr>
          <w:rFonts w:hint="eastAsia"/>
        </w:rPr>
        <w:t>Україною</w:t>
      </w:r>
      <w:r>
        <w:t></w:t>
      </w:r>
      <w:r>
        <w:t></w:t>
      </w:r>
      <w:r>
        <w:rPr>
          <w:rFonts w:hint="eastAsia"/>
        </w:rPr>
        <w:t>Воно</w:t>
      </w:r>
    </w:p>
    <w:p w:rsidR="003D2ADB" w:rsidRDefault="003D2ADB" w:rsidP="003D2ADB">
      <w:r>
        <w:rPr>
          <w:rFonts w:hint="eastAsia"/>
        </w:rPr>
        <w:t>визначено</w:t>
      </w:r>
      <w:r>
        <w:t></w:t>
      </w:r>
      <w:r>
        <w:rPr>
          <w:rFonts w:hint="eastAsia"/>
        </w:rPr>
        <w:t>однією</w:t>
      </w:r>
      <w:r>
        <w:t></w:t>
      </w:r>
      <w:r>
        <w:rPr>
          <w:rFonts w:hint="eastAsia"/>
        </w:rPr>
        <w:t>із</w:t>
      </w:r>
      <w:r>
        <w:t></w:t>
      </w:r>
      <w:r>
        <w:rPr>
          <w:rFonts w:hint="eastAsia"/>
        </w:rPr>
        <w:t>вимог</w:t>
      </w:r>
      <w:r>
        <w:t></w:t>
      </w:r>
      <w:r>
        <w:t></w:t>
      </w:r>
      <w:r>
        <w:rPr>
          <w:rFonts w:hint="eastAsia"/>
        </w:rPr>
        <w:t>що</w:t>
      </w:r>
      <w:r>
        <w:t></w:t>
      </w:r>
      <w:r>
        <w:rPr>
          <w:rFonts w:hint="eastAsia"/>
        </w:rPr>
        <w:t>встановлено</w:t>
      </w:r>
      <w:r>
        <w:t></w:t>
      </w:r>
      <w:r>
        <w:rPr>
          <w:rFonts w:hint="eastAsia"/>
        </w:rPr>
        <w:t>Євросоюзом</w:t>
      </w:r>
      <w:r>
        <w:t></w:t>
      </w:r>
      <w:r>
        <w:rPr>
          <w:rFonts w:hint="eastAsia"/>
        </w:rPr>
        <w:t>стосовно</w:t>
      </w:r>
    </w:p>
    <w:p w:rsidR="003D2ADB" w:rsidRDefault="003D2ADB" w:rsidP="003D2ADB">
      <w:r>
        <w:rPr>
          <w:rFonts w:hint="eastAsia"/>
        </w:rPr>
        <w:t>запровадження</w:t>
      </w:r>
      <w:r>
        <w:t></w:t>
      </w:r>
      <w:r>
        <w:rPr>
          <w:rFonts w:hint="eastAsia"/>
        </w:rPr>
        <w:t>безвізового</w:t>
      </w:r>
      <w:r>
        <w:t></w:t>
      </w:r>
      <w:r>
        <w:rPr>
          <w:rFonts w:hint="eastAsia"/>
        </w:rPr>
        <w:t>режиму</w:t>
      </w:r>
      <w:r>
        <w:t></w:t>
      </w:r>
      <w:r>
        <w:rPr>
          <w:rFonts w:hint="eastAsia"/>
        </w:rPr>
        <w:t>поїздок</w:t>
      </w:r>
      <w:r>
        <w:t></w:t>
      </w:r>
      <w:r>
        <w:rPr>
          <w:rFonts w:hint="eastAsia"/>
        </w:rPr>
        <w:t>громадян</w:t>
      </w:r>
      <w:r>
        <w:t></w:t>
      </w:r>
      <w:r>
        <w:rPr>
          <w:rFonts w:hint="eastAsia"/>
        </w:rPr>
        <w:t>нашої</w:t>
      </w:r>
      <w:r>
        <w:t></w:t>
      </w:r>
      <w:r>
        <w:rPr>
          <w:rFonts w:hint="eastAsia"/>
        </w:rPr>
        <w:t>держави</w:t>
      </w:r>
      <w:r>
        <w:t></w:t>
      </w:r>
      <w:r>
        <w:rPr>
          <w:rFonts w:hint="eastAsia"/>
        </w:rPr>
        <w:t>до</w:t>
      </w:r>
    </w:p>
    <w:p w:rsidR="003D2ADB" w:rsidRDefault="003D2ADB" w:rsidP="003D2ADB">
      <w:r>
        <w:rPr>
          <w:rFonts w:hint="eastAsia"/>
        </w:rPr>
        <w:t>держав</w:t>
      </w:r>
      <w:r>
        <w:t></w:t>
      </w:r>
      <w:r>
        <w:rPr>
          <w:rFonts w:hint="eastAsia"/>
        </w:rPr>
        <w:t>членів</w:t>
      </w:r>
      <w:r>
        <w:t></w:t>
      </w:r>
      <w:r>
        <w:rPr>
          <w:rFonts w:hint="eastAsia"/>
        </w:rPr>
        <w:t>ЄС</w:t>
      </w:r>
      <w:r>
        <w:t></w:t>
      </w:r>
      <w:r>
        <w:t></w:t>
      </w:r>
      <w:r>
        <w:rPr>
          <w:rFonts w:hint="eastAsia"/>
        </w:rPr>
        <w:t>Останні</w:t>
      </w:r>
      <w:r>
        <w:t></w:t>
      </w:r>
      <w:r>
        <w:rPr>
          <w:rFonts w:hint="eastAsia"/>
        </w:rPr>
        <w:t>п’ять</w:t>
      </w:r>
      <w:r>
        <w:t></w:t>
      </w:r>
      <w:r>
        <w:rPr>
          <w:rFonts w:hint="eastAsia"/>
        </w:rPr>
        <w:t>років</w:t>
      </w:r>
      <w:r>
        <w:t></w:t>
      </w:r>
      <w:r>
        <w:rPr>
          <w:rFonts w:hint="eastAsia"/>
        </w:rPr>
        <w:t>виконання</w:t>
      </w:r>
      <w:r>
        <w:t></w:t>
      </w:r>
      <w:r>
        <w:rPr>
          <w:rFonts w:hint="eastAsia"/>
        </w:rPr>
        <w:t>українською</w:t>
      </w:r>
      <w:r>
        <w:t></w:t>
      </w:r>
      <w:r>
        <w:rPr>
          <w:rFonts w:hint="eastAsia"/>
        </w:rPr>
        <w:t>стороною</w:t>
      </w:r>
      <w:r>
        <w:t></w:t>
      </w:r>
      <w:r>
        <w:rPr>
          <w:rFonts w:hint="eastAsia"/>
        </w:rPr>
        <w:t>Плану</w:t>
      </w:r>
    </w:p>
    <w:p w:rsidR="003D2ADB" w:rsidRDefault="003D2ADB" w:rsidP="003D2ADB">
      <w:r>
        <w:rPr>
          <w:rFonts w:hint="eastAsia"/>
        </w:rPr>
        <w:t>дій</w:t>
      </w:r>
      <w:r>
        <w:t></w:t>
      </w:r>
      <w:r>
        <w:rPr>
          <w:rFonts w:hint="eastAsia"/>
        </w:rPr>
        <w:t>з</w:t>
      </w:r>
      <w:r>
        <w:t></w:t>
      </w:r>
      <w:r>
        <w:rPr>
          <w:rFonts w:hint="eastAsia"/>
        </w:rPr>
        <w:t>лібералізації</w:t>
      </w:r>
      <w:r>
        <w:t></w:t>
      </w:r>
      <w:r>
        <w:rPr>
          <w:rFonts w:hint="eastAsia"/>
        </w:rPr>
        <w:t>візового</w:t>
      </w:r>
      <w:r>
        <w:t></w:t>
      </w:r>
      <w:r>
        <w:rPr>
          <w:rFonts w:hint="eastAsia"/>
        </w:rPr>
        <w:t>режиму</w:t>
      </w:r>
      <w:r>
        <w:t></w:t>
      </w:r>
      <w:r>
        <w:rPr>
          <w:rFonts w:hint="eastAsia"/>
        </w:rPr>
        <w:t>ознаменувалися</w:t>
      </w:r>
      <w:r>
        <w:t></w:t>
      </w:r>
      <w:r>
        <w:rPr>
          <w:rFonts w:hint="eastAsia"/>
        </w:rPr>
        <w:t>прийняттям</w:t>
      </w:r>
      <w:r>
        <w:t></w:t>
      </w:r>
      <w:r>
        <w:rPr>
          <w:rFonts w:hint="eastAsia"/>
        </w:rPr>
        <w:t>в</w:t>
      </w:r>
      <w:r>
        <w:t></w:t>
      </w:r>
      <w:r>
        <w:rPr>
          <w:rFonts w:hint="eastAsia"/>
        </w:rPr>
        <w:t>грудні</w:t>
      </w:r>
      <w:r>
        <w:t></w:t>
      </w:r>
      <w:r>
        <w:t></w:t>
      </w:r>
      <w:r>
        <w:t></w:t>
      </w:r>
      <w:r>
        <w:t></w:t>
      </w:r>
      <w:r>
        <w:t></w:t>
      </w:r>
      <w:r>
        <w:t></w:t>
      </w:r>
      <w:r>
        <w:rPr>
          <w:rFonts w:hint="eastAsia"/>
        </w:rPr>
        <w:t>р</w:t>
      </w:r>
      <w:r>
        <w:t></w:t>
      </w:r>
    </w:p>
    <w:p w:rsidR="003D2ADB" w:rsidRDefault="003D2ADB" w:rsidP="003D2ADB">
      <w:r>
        <w:rPr>
          <w:rFonts w:hint="eastAsia"/>
        </w:rPr>
        <w:t>Комісією</w:t>
      </w:r>
      <w:r>
        <w:t></w:t>
      </w:r>
      <w:r>
        <w:rPr>
          <w:rFonts w:hint="eastAsia"/>
        </w:rPr>
        <w:t>ЄС</w:t>
      </w:r>
      <w:r>
        <w:t></w:t>
      </w:r>
      <w:r>
        <w:rPr>
          <w:rFonts w:hint="eastAsia"/>
        </w:rPr>
        <w:t>Шостої</w:t>
      </w:r>
      <w:r>
        <w:t></w:t>
      </w:r>
      <w:r>
        <w:rPr>
          <w:rFonts w:hint="eastAsia"/>
        </w:rPr>
        <w:t>доповіді</w:t>
      </w:r>
      <w:r>
        <w:t></w:t>
      </w:r>
      <w:r>
        <w:t></w:t>
      </w:r>
      <w:r>
        <w:rPr>
          <w:rFonts w:hint="eastAsia"/>
        </w:rPr>
        <w:t>в</w:t>
      </w:r>
      <w:r>
        <w:t></w:t>
      </w:r>
      <w:r>
        <w:rPr>
          <w:rFonts w:hint="eastAsia"/>
        </w:rPr>
        <w:t>якій</w:t>
      </w:r>
      <w:r>
        <w:t></w:t>
      </w:r>
      <w:r>
        <w:rPr>
          <w:rFonts w:hint="eastAsia"/>
        </w:rPr>
        <w:t>було</w:t>
      </w:r>
      <w:r>
        <w:t></w:t>
      </w:r>
      <w:r>
        <w:rPr>
          <w:rFonts w:hint="eastAsia"/>
        </w:rPr>
        <w:t>визначено</w:t>
      </w:r>
      <w:r>
        <w:t></w:t>
      </w:r>
      <w:r>
        <w:t></w:t>
      </w:r>
      <w:r>
        <w:rPr>
          <w:rFonts w:hint="eastAsia"/>
        </w:rPr>
        <w:t>що</w:t>
      </w:r>
      <w:r>
        <w:t></w:t>
      </w:r>
      <w:r>
        <w:rPr>
          <w:rFonts w:hint="eastAsia"/>
        </w:rPr>
        <w:t>Україна</w:t>
      </w:r>
      <w:r>
        <w:t></w:t>
      </w:r>
      <w:r>
        <w:rPr>
          <w:rFonts w:hint="eastAsia"/>
        </w:rPr>
        <w:t>майже</w:t>
      </w:r>
    </w:p>
    <w:p w:rsidR="003D2ADB" w:rsidRDefault="003D2ADB" w:rsidP="003D2ADB">
      <w:r>
        <w:rPr>
          <w:rFonts w:hint="eastAsia"/>
        </w:rPr>
        <w:t>повністю</w:t>
      </w:r>
      <w:r>
        <w:t></w:t>
      </w:r>
      <w:r>
        <w:rPr>
          <w:rFonts w:hint="eastAsia"/>
        </w:rPr>
        <w:t>виконала</w:t>
      </w:r>
      <w:r>
        <w:t></w:t>
      </w:r>
      <w:r>
        <w:rPr>
          <w:rFonts w:hint="eastAsia"/>
        </w:rPr>
        <w:t>всі</w:t>
      </w:r>
      <w:r>
        <w:t></w:t>
      </w:r>
      <w:r>
        <w:rPr>
          <w:rFonts w:hint="eastAsia"/>
        </w:rPr>
        <w:t>вимоги</w:t>
      </w:r>
      <w:r>
        <w:t></w:t>
      </w:r>
      <w:r>
        <w:rPr>
          <w:rFonts w:hint="eastAsia"/>
        </w:rPr>
        <w:t>стосовно</w:t>
      </w:r>
      <w:r>
        <w:t></w:t>
      </w:r>
      <w:r>
        <w:rPr>
          <w:rFonts w:hint="eastAsia"/>
        </w:rPr>
        <w:t>прийняття</w:t>
      </w:r>
      <w:r>
        <w:t></w:t>
      </w:r>
      <w:r>
        <w:rPr>
          <w:rFonts w:hint="eastAsia"/>
        </w:rPr>
        <w:t>і</w:t>
      </w:r>
      <w:r>
        <w:t></w:t>
      </w:r>
      <w:r>
        <w:rPr>
          <w:rFonts w:hint="eastAsia"/>
        </w:rPr>
        <w:t>ефективного</w:t>
      </w:r>
      <w:r>
        <w:t></w:t>
      </w:r>
      <w:r>
        <w:rPr>
          <w:rFonts w:hint="eastAsia"/>
        </w:rPr>
        <w:t>застосування</w:t>
      </w:r>
    </w:p>
    <w:p w:rsidR="003D2ADB" w:rsidRDefault="003D2ADB" w:rsidP="003D2ADB">
      <w:r>
        <w:rPr>
          <w:rFonts w:hint="eastAsia"/>
        </w:rPr>
        <w:t>законодавства</w:t>
      </w:r>
      <w:r>
        <w:t></w:t>
      </w:r>
      <w:r>
        <w:rPr>
          <w:rFonts w:hint="eastAsia"/>
        </w:rPr>
        <w:t>щодо</w:t>
      </w:r>
      <w:r>
        <w:t></w:t>
      </w:r>
      <w:r>
        <w:rPr>
          <w:rFonts w:hint="eastAsia"/>
        </w:rPr>
        <w:t>запобігання</w:t>
      </w:r>
      <w:r>
        <w:t></w:t>
      </w:r>
      <w:r>
        <w:rPr>
          <w:rFonts w:hint="eastAsia"/>
        </w:rPr>
        <w:t>та</w:t>
      </w:r>
      <w:r>
        <w:t></w:t>
      </w:r>
      <w:r>
        <w:rPr>
          <w:rFonts w:hint="eastAsia"/>
        </w:rPr>
        <w:t>боротьби</w:t>
      </w:r>
      <w:r>
        <w:t></w:t>
      </w:r>
      <w:r>
        <w:rPr>
          <w:rFonts w:hint="eastAsia"/>
        </w:rPr>
        <w:t>із</w:t>
      </w:r>
      <w:r>
        <w:t></w:t>
      </w:r>
      <w:r>
        <w:rPr>
          <w:rFonts w:hint="eastAsia"/>
        </w:rPr>
        <w:t>транскордонними</w:t>
      </w:r>
      <w:r>
        <w:t></w:t>
      </w:r>
      <w:r>
        <w:rPr>
          <w:rFonts w:hint="eastAsia"/>
        </w:rPr>
        <w:t>злочинами</w:t>
      </w:r>
      <w:r>
        <w:t></w:t>
      </w:r>
    </w:p>
    <w:p w:rsidR="003D2ADB" w:rsidRDefault="003D2ADB" w:rsidP="003D2ADB">
      <w:r>
        <w:rPr>
          <w:rFonts w:hint="eastAsia"/>
        </w:rPr>
        <w:t>проте</w:t>
      </w:r>
      <w:r>
        <w:t></w:t>
      </w:r>
      <w:r>
        <w:rPr>
          <w:rFonts w:hint="eastAsia"/>
        </w:rPr>
        <w:t>на</w:t>
      </w:r>
      <w:r>
        <w:t></w:t>
      </w:r>
      <w:r>
        <w:rPr>
          <w:rFonts w:hint="eastAsia"/>
        </w:rPr>
        <w:t>порядку</w:t>
      </w:r>
      <w:r>
        <w:t></w:t>
      </w:r>
      <w:r>
        <w:rPr>
          <w:rFonts w:hint="eastAsia"/>
        </w:rPr>
        <w:t>денному</w:t>
      </w:r>
      <w:r>
        <w:t></w:t>
      </w:r>
      <w:r>
        <w:rPr>
          <w:rFonts w:hint="eastAsia"/>
        </w:rPr>
        <w:t>залишається</w:t>
      </w:r>
      <w:r>
        <w:t></w:t>
      </w:r>
      <w:r>
        <w:rPr>
          <w:rFonts w:hint="eastAsia"/>
        </w:rPr>
        <w:t>проблема</w:t>
      </w:r>
      <w:r>
        <w:t></w:t>
      </w:r>
      <w:r>
        <w:rPr>
          <w:rFonts w:hint="eastAsia"/>
        </w:rPr>
        <w:t>функціонування</w:t>
      </w:r>
      <w:r>
        <w:t></w:t>
      </w:r>
      <w:r>
        <w:rPr>
          <w:rFonts w:hint="eastAsia"/>
        </w:rPr>
        <w:t>реального</w:t>
      </w:r>
      <w:r>
        <w:t></w:t>
      </w:r>
      <w:r>
        <w:t></w:t>
      </w:r>
      <w:r>
        <w:rPr>
          <w:rFonts w:hint="eastAsia"/>
        </w:rPr>
        <w:t>а</w:t>
      </w:r>
    </w:p>
    <w:p w:rsidR="003D2ADB" w:rsidRDefault="003D2ADB" w:rsidP="003D2ADB">
      <w:r>
        <w:rPr>
          <w:rFonts w:hint="eastAsia"/>
        </w:rPr>
        <w:t>не</w:t>
      </w:r>
      <w:r>
        <w:t></w:t>
      </w:r>
      <w:r>
        <w:rPr>
          <w:rFonts w:hint="eastAsia"/>
        </w:rPr>
        <w:t>декларативного</w:t>
      </w:r>
      <w:r>
        <w:t></w:t>
      </w:r>
      <w:r>
        <w:rPr>
          <w:rFonts w:hint="eastAsia"/>
        </w:rPr>
        <w:t>механізму</w:t>
      </w:r>
      <w:r>
        <w:t></w:t>
      </w:r>
      <w:r>
        <w:rPr>
          <w:rFonts w:hint="eastAsia"/>
        </w:rPr>
        <w:t>боротьби</w:t>
      </w:r>
      <w:r>
        <w:t></w:t>
      </w:r>
      <w:r>
        <w:rPr>
          <w:rFonts w:hint="eastAsia"/>
        </w:rPr>
        <w:t>із</w:t>
      </w:r>
      <w:r>
        <w:t></w:t>
      </w:r>
      <w:r>
        <w:rPr>
          <w:rFonts w:hint="eastAsia"/>
        </w:rPr>
        <w:t>корупцією</w:t>
      </w:r>
      <w:r>
        <w:t></w:t>
      </w:r>
      <w:r>
        <w:t></w:t>
      </w:r>
      <w:r>
        <w:rPr>
          <w:rFonts w:hint="eastAsia"/>
        </w:rPr>
        <w:t>Імплементація</w:t>
      </w:r>
      <w:r>
        <w:t></w:t>
      </w:r>
      <w:r>
        <w:rPr>
          <w:rFonts w:hint="eastAsia"/>
        </w:rPr>
        <w:t>всіх</w:t>
      </w:r>
      <w:r>
        <w:t></w:t>
      </w:r>
      <w:r>
        <w:rPr>
          <w:rFonts w:hint="eastAsia"/>
        </w:rPr>
        <w:t>цих</w:t>
      </w:r>
    </w:p>
    <w:p w:rsidR="003D2ADB" w:rsidRDefault="003D2ADB" w:rsidP="003D2ADB">
      <w:r>
        <w:rPr>
          <w:rFonts w:hint="eastAsia"/>
        </w:rPr>
        <w:t>вимог</w:t>
      </w:r>
      <w:r>
        <w:t></w:t>
      </w:r>
      <w:r>
        <w:rPr>
          <w:rFonts w:hint="eastAsia"/>
        </w:rPr>
        <w:t>матиме</w:t>
      </w:r>
      <w:r>
        <w:t></w:t>
      </w:r>
      <w:r>
        <w:rPr>
          <w:rFonts w:hint="eastAsia"/>
        </w:rPr>
        <w:t>результатом</w:t>
      </w:r>
      <w:r>
        <w:t></w:t>
      </w:r>
      <w:r>
        <w:rPr>
          <w:rFonts w:hint="eastAsia"/>
        </w:rPr>
        <w:t>отримання</w:t>
      </w:r>
      <w:r>
        <w:t></w:t>
      </w:r>
      <w:r>
        <w:rPr>
          <w:rFonts w:hint="eastAsia"/>
        </w:rPr>
        <w:t>всіма</w:t>
      </w:r>
      <w:r>
        <w:t></w:t>
      </w:r>
      <w:r>
        <w:rPr>
          <w:rFonts w:hint="eastAsia"/>
        </w:rPr>
        <w:t>громадянами</w:t>
      </w:r>
      <w:r>
        <w:t></w:t>
      </w:r>
      <w:r>
        <w:rPr>
          <w:rFonts w:hint="eastAsia"/>
        </w:rPr>
        <w:t>України</w:t>
      </w:r>
      <w:r>
        <w:t></w:t>
      </w:r>
      <w:r>
        <w:rPr>
          <w:rFonts w:hint="eastAsia"/>
        </w:rPr>
        <w:t>можливості</w:t>
      </w:r>
    </w:p>
    <w:p w:rsidR="003D2ADB" w:rsidRDefault="003D2ADB" w:rsidP="003D2ADB">
      <w:r>
        <w:rPr>
          <w:rFonts w:hint="eastAsia"/>
        </w:rPr>
        <w:t>вільно</w:t>
      </w:r>
      <w:r>
        <w:t></w:t>
      </w:r>
      <w:r>
        <w:rPr>
          <w:rFonts w:hint="eastAsia"/>
        </w:rPr>
        <w:t>без</w:t>
      </w:r>
      <w:r>
        <w:t></w:t>
      </w:r>
      <w:r>
        <w:rPr>
          <w:rFonts w:hint="eastAsia"/>
        </w:rPr>
        <w:t>віз</w:t>
      </w:r>
      <w:r>
        <w:t></w:t>
      </w:r>
      <w:r>
        <w:rPr>
          <w:rFonts w:hint="eastAsia"/>
        </w:rPr>
        <w:t>пересуватися</w:t>
      </w:r>
      <w:r>
        <w:t></w:t>
      </w:r>
      <w:r>
        <w:rPr>
          <w:rFonts w:hint="eastAsia"/>
        </w:rPr>
        <w:t>територією</w:t>
      </w:r>
      <w:r>
        <w:t></w:t>
      </w:r>
      <w:r>
        <w:rPr>
          <w:rFonts w:hint="eastAsia"/>
        </w:rPr>
        <w:t>держав</w:t>
      </w:r>
      <w:r>
        <w:t></w:t>
      </w:r>
      <w:r>
        <w:rPr>
          <w:rFonts w:hint="eastAsia"/>
        </w:rPr>
        <w:t>членів</w:t>
      </w:r>
      <w:r>
        <w:t></w:t>
      </w:r>
      <w:r>
        <w:rPr>
          <w:rFonts w:hint="eastAsia"/>
        </w:rPr>
        <w:t>ЄС</w:t>
      </w:r>
      <w:r>
        <w:t></w:t>
      </w:r>
      <w:r>
        <w:t></w:t>
      </w:r>
      <w:r>
        <w:rPr>
          <w:rFonts w:hint="eastAsia"/>
        </w:rPr>
        <w:t>а</w:t>
      </w:r>
      <w:r>
        <w:t></w:t>
      </w:r>
      <w:r>
        <w:rPr>
          <w:rFonts w:hint="eastAsia"/>
        </w:rPr>
        <w:t>також</w:t>
      </w:r>
      <w:r>
        <w:t></w:t>
      </w:r>
      <w:r>
        <w:rPr>
          <w:rFonts w:hint="eastAsia"/>
        </w:rPr>
        <w:t>сприятиме</w:t>
      </w:r>
    </w:p>
    <w:p w:rsidR="003D2ADB" w:rsidRPr="003D2ADB" w:rsidRDefault="003D2ADB" w:rsidP="003D2ADB">
      <w:r>
        <w:rPr>
          <w:rFonts w:hint="eastAsia"/>
        </w:rPr>
        <w:t>поглибленню</w:t>
      </w:r>
      <w:r>
        <w:t></w:t>
      </w:r>
      <w:r>
        <w:rPr>
          <w:rFonts w:hint="eastAsia"/>
        </w:rPr>
        <w:t>інтеграції</w:t>
      </w:r>
      <w:r>
        <w:t></w:t>
      </w:r>
      <w:r>
        <w:rPr>
          <w:rFonts w:hint="eastAsia"/>
        </w:rPr>
        <w:t>між</w:t>
      </w:r>
      <w:r>
        <w:t></w:t>
      </w:r>
      <w:r>
        <w:rPr>
          <w:rFonts w:hint="eastAsia"/>
        </w:rPr>
        <w:t>нашою</w:t>
      </w:r>
      <w:r>
        <w:t></w:t>
      </w:r>
      <w:r>
        <w:rPr>
          <w:rFonts w:hint="eastAsia"/>
        </w:rPr>
        <w:t>державою</w:t>
      </w:r>
      <w:r>
        <w:t></w:t>
      </w:r>
      <w:r>
        <w:rPr>
          <w:rFonts w:hint="eastAsia"/>
        </w:rPr>
        <w:t>та</w:t>
      </w:r>
      <w:r>
        <w:t></w:t>
      </w:r>
      <w:r>
        <w:rPr>
          <w:rFonts w:hint="eastAsia"/>
        </w:rPr>
        <w:t>Європейським</w:t>
      </w:r>
      <w:r>
        <w:t></w:t>
      </w:r>
      <w:r>
        <w:rPr>
          <w:rFonts w:hint="eastAsia"/>
        </w:rPr>
        <w:t>Союзом</w:t>
      </w:r>
    </w:p>
    <w:sectPr w:rsidR="003D2ADB" w:rsidRPr="003D2AD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3D2ADB" w:rsidRPr="003D2ADB">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82DD7-7F34-4FA3-9D0E-DB3AC3EA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19</Pages>
  <Words>4174</Words>
  <Characters>23796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2022-04-08T12:49:00Z</dcterms:created>
  <dcterms:modified xsi:type="dcterms:W3CDTF">2022-04-13T09:26:00Z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