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9B50B" w14:textId="2813C1C8" w:rsidR="00602B70" w:rsidRDefault="008A0AFA" w:rsidP="008A0AFA">
      <w:r w:rsidRPr="008A0AFA">
        <w:rPr>
          <w:rFonts w:hint="eastAsia"/>
        </w:rPr>
        <w:t>Левентов</w:t>
      </w:r>
      <w:r w:rsidRPr="008A0AFA">
        <w:t xml:space="preserve"> </w:t>
      </w:r>
      <w:r w:rsidRPr="008A0AFA">
        <w:rPr>
          <w:rFonts w:hint="eastAsia"/>
        </w:rPr>
        <w:t>Николай</w:t>
      </w:r>
      <w:r w:rsidRPr="008A0AFA">
        <w:t xml:space="preserve"> </w:t>
      </w:r>
      <w:r w:rsidRPr="008A0AFA">
        <w:rPr>
          <w:rFonts w:hint="eastAsia"/>
        </w:rPr>
        <w:t>Николаевич</w:t>
      </w:r>
      <w:r>
        <w:t xml:space="preserve"> </w:t>
      </w:r>
      <w:r w:rsidRPr="008A0AFA">
        <w:rPr>
          <w:rFonts w:hint="eastAsia"/>
        </w:rPr>
        <w:t>Тенденции</w:t>
      </w:r>
      <w:r w:rsidRPr="008A0AFA">
        <w:t xml:space="preserve"> </w:t>
      </w:r>
      <w:r w:rsidRPr="008A0AFA">
        <w:rPr>
          <w:rFonts w:hint="eastAsia"/>
        </w:rPr>
        <w:t>функционирования</w:t>
      </w:r>
      <w:r w:rsidRPr="008A0AFA">
        <w:t xml:space="preserve"> </w:t>
      </w:r>
      <w:r w:rsidRPr="008A0AFA">
        <w:rPr>
          <w:rFonts w:hint="eastAsia"/>
        </w:rPr>
        <w:t>неформального</w:t>
      </w:r>
      <w:r w:rsidRPr="008A0AFA">
        <w:t xml:space="preserve"> </w:t>
      </w:r>
      <w:r w:rsidRPr="008A0AFA">
        <w:rPr>
          <w:rFonts w:hint="eastAsia"/>
        </w:rPr>
        <w:t>предпринимательства</w:t>
      </w:r>
      <w:r w:rsidRPr="008A0AFA">
        <w:t xml:space="preserve"> </w:t>
      </w:r>
      <w:r w:rsidRPr="008A0AFA">
        <w:rPr>
          <w:rFonts w:hint="eastAsia"/>
        </w:rPr>
        <w:t>в</w:t>
      </w:r>
      <w:r w:rsidRPr="008A0AFA">
        <w:t xml:space="preserve"> </w:t>
      </w:r>
      <w:r w:rsidRPr="008A0AFA">
        <w:rPr>
          <w:rFonts w:hint="eastAsia"/>
        </w:rPr>
        <w:t>субъектах</w:t>
      </w:r>
      <w:r w:rsidRPr="008A0AFA">
        <w:t xml:space="preserve"> </w:t>
      </w:r>
      <w:r w:rsidRPr="008A0AFA">
        <w:rPr>
          <w:rFonts w:hint="eastAsia"/>
        </w:rPr>
        <w:t>РФ</w:t>
      </w:r>
    </w:p>
    <w:p w14:paraId="38FE3305" w14:textId="77777777" w:rsidR="008A0AFA" w:rsidRDefault="008A0AFA" w:rsidP="008A0AFA">
      <w:r>
        <w:rPr>
          <w:rFonts w:hint="eastAsia"/>
        </w:rPr>
        <w:t>ОГЛАВЛЕНИЕ</w:t>
      </w:r>
      <w:r>
        <w:t xml:space="preserve"> </w:t>
      </w:r>
      <w:r>
        <w:rPr>
          <w:rFonts w:hint="eastAsia"/>
        </w:rPr>
        <w:t>ДИССЕРТАЦИИ</w:t>
      </w:r>
    </w:p>
    <w:p w14:paraId="0AF82B00" w14:textId="77777777" w:rsidR="008A0AFA" w:rsidRDefault="008A0AFA" w:rsidP="008A0AFA">
      <w:r>
        <w:rPr>
          <w:rFonts w:hint="eastAsia"/>
        </w:rPr>
        <w:t>кандидат</w:t>
      </w:r>
      <w:r>
        <w:t xml:space="preserve"> </w:t>
      </w:r>
      <w:r>
        <w:rPr>
          <w:rFonts w:hint="eastAsia"/>
        </w:rPr>
        <w:t>наук</w:t>
      </w:r>
      <w:r>
        <w:t xml:space="preserve"> </w:t>
      </w:r>
      <w:r>
        <w:rPr>
          <w:rFonts w:hint="eastAsia"/>
        </w:rPr>
        <w:t>Левентов</w:t>
      </w:r>
      <w:r>
        <w:t xml:space="preserve"> </w:t>
      </w:r>
      <w:r>
        <w:rPr>
          <w:rFonts w:hint="eastAsia"/>
        </w:rPr>
        <w:t>Николай</w:t>
      </w:r>
      <w:r>
        <w:t xml:space="preserve"> </w:t>
      </w:r>
      <w:r>
        <w:rPr>
          <w:rFonts w:hint="eastAsia"/>
        </w:rPr>
        <w:t>Николаевич</w:t>
      </w:r>
    </w:p>
    <w:p w14:paraId="6D964CDB" w14:textId="77777777" w:rsidR="008A0AFA" w:rsidRDefault="008A0AFA" w:rsidP="008A0AFA">
      <w:r>
        <w:rPr>
          <w:rFonts w:hint="eastAsia"/>
        </w:rPr>
        <w:t>Содержание</w:t>
      </w:r>
    </w:p>
    <w:p w14:paraId="3A0F4DB1" w14:textId="77777777" w:rsidR="008A0AFA" w:rsidRDefault="008A0AFA" w:rsidP="008A0AFA"/>
    <w:p w14:paraId="78245AEF" w14:textId="77777777" w:rsidR="008A0AFA" w:rsidRDefault="008A0AFA" w:rsidP="008A0AFA">
      <w:r>
        <w:rPr>
          <w:rFonts w:hint="eastAsia"/>
        </w:rPr>
        <w:t>Введение</w:t>
      </w:r>
    </w:p>
    <w:p w14:paraId="25C188A6" w14:textId="77777777" w:rsidR="008A0AFA" w:rsidRDefault="008A0AFA" w:rsidP="008A0AFA"/>
    <w:p w14:paraId="0CA40BAB" w14:textId="77777777" w:rsidR="008A0AFA" w:rsidRDefault="008A0AFA" w:rsidP="008A0AFA">
      <w:r>
        <w:t xml:space="preserve">1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предпринимательства</w:t>
      </w:r>
      <w:r>
        <w:t xml:space="preserve"> </w:t>
      </w:r>
      <w:r>
        <w:rPr>
          <w:rFonts w:hint="eastAsia"/>
        </w:rPr>
        <w:t>в</w:t>
      </w:r>
      <w:r>
        <w:t xml:space="preserve"> </w:t>
      </w:r>
      <w:r>
        <w:rPr>
          <w:rFonts w:hint="eastAsia"/>
        </w:rPr>
        <w:t>неформальной</w:t>
      </w:r>
      <w:r>
        <w:t xml:space="preserve"> </w:t>
      </w:r>
      <w:r>
        <w:rPr>
          <w:rFonts w:hint="eastAsia"/>
        </w:rPr>
        <w:t>экономике</w:t>
      </w:r>
      <w:r>
        <w:t xml:space="preserve">: </w:t>
      </w:r>
      <w:r>
        <w:rPr>
          <w:rFonts w:hint="eastAsia"/>
        </w:rPr>
        <w:t>трансформация</w:t>
      </w:r>
      <w:r>
        <w:t xml:space="preserve"> </w:t>
      </w:r>
      <w:r>
        <w:rPr>
          <w:rFonts w:hint="eastAsia"/>
        </w:rPr>
        <w:t>понятий</w:t>
      </w:r>
      <w:r>
        <w:t xml:space="preserve"> </w:t>
      </w:r>
      <w:r>
        <w:rPr>
          <w:rFonts w:hint="eastAsia"/>
        </w:rPr>
        <w:t>и</w:t>
      </w:r>
      <w:r>
        <w:t xml:space="preserve"> </w:t>
      </w:r>
      <w:r>
        <w:rPr>
          <w:rFonts w:hint="eastAsia"/>
        </w:rPr>
        <w:t>структуры</w:t>
      </w:r>
    </w:p>
    <w:p w14:paraId="0C605DEA" w14:textId="77777777" w:rsidR="008A0AFA" w:rsidRDefault="008A0AFA" w:rsidP="008A0AFA"/>
    <w:p w14:paraId="67FF95B9" w14:textId="77777777" w:rsidR="008A0AFA" w:rsidRDefault="008A0AFA" w:rsidP="008A0AFA">
      <w:r>
        <w:t xml:space="preserve">1.1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ненаблюдаемой</w:t>
      </w:r>
      <w:r>
        <w:t xml:space="preserve"> </w:t>
      </w:r>
      <w:r>
        <w:rPr>
          <w:rFonts w:hint="eastAsia"/>
        </w:rPr>
        <w:t>и</w:t>
      </w:r>
      <w:r>
        <w:t xml:space="preserve"> </w:t>
      </w:r>
      <w:r>
        <w:rPr>
          <w:rFonts w:hint="eastAsia"/>
        </w:rPr>
        <w:t>неформальной</w:t>
      </w:r>
      <w:r>
        <w:t xml:space="preserve"> </w:t>
      </w:r>
      <w:r>
        <w:rPr>
          <w:rFonts w:hint="eastAsia"/>
        </w:rPr>
        <w:t>экономики</w:t>
      </w:r>
      <w:r>
        <w:t xml:space="preserve">: </w:t>
      </w:r>
      <w:r>
        <w:rPr>
          <w:rFonts w:hint="eastAsia"/>
        </w:rPr>
        <w:t>от</w:t>
      </w:r>
      <w:r>
        <w:t xml:space="preserve"> </w:t>
      </w:r>
      <w:r>
        <w:rPr>
          <w:rFonts w:hint="eastAsia"/>
        </w:rPr>
        <w:t>общего</w:t>
      </w:r>
      <w:r>
        <w:t xml:space="preserve"> </w:t>
      </w:r>
      <w:r>
        <w:rPr>
          <w:rFonts w:hint="eastAsia"/>
        </w:rPr>
        <w:t>к</w:t>
      </w:r>
      <w:r>
        <w:t xml:space="preserve"> </w:t>
      </w:r>
      <w:r>
        <w:rPr>
          <w:rFonts w:hint="eastAsia"/>
        </w:rPr>
        <w:t>частному</w:t>
      </w:r>
    </w:p>
    <w:p w14:paraId="531FD17E" w14:textId="77777777" w:rsidR="008A0AFA" w:rsidRDefault="008A0AFA" w:rsidP="008A0AFA"/>
    <w:p w14:paraId="06B4AF36" w14:textId="77777777" w:rsidR="008A0AFA" w:rsidRDefault="008A0AFA" w:rsidP="008A0AFA">
      <w:r>
        <w:t xml:space="preserve">1.2 . </w:t>
      </w:r>
      <w:r>
        <w:rPr>
          <w:rFonts w:hint="eastAsia"/>
        </w:rPr>
        <w:t>Сущность</w:t>
      </w:r>
      <w:r>
        <w:t xml:space="preserve"> </w:t>
      </w:r>
      <w:r>
        <w:rPr>
          <w:rFonts w:hint="eastAsia"/>
        </w:rPr>
        <w:t>неформального</w:t>
      </w:r>
      <w:r>
        <w:t xml:space="preserve"> </w:t>
      </w:r>
      <w:r>
        <w:rPr>
          <w:rFonts w:hint="eastAsia"/>
        </w:rPr>
        <w:t>предпринимательства</w:t>
      </w:r>
      <w:r>
        <w:t xml:space="preserve"> </w:t>
      </w:r>
      <w:r>
        <w:rPr>
          <w:rFonts w:hint="eastAsia"/>
        </w:rPr>
        <w:t>как</w:t>
      </w:r>
      <w:r>
        <w:t xml:space="preserve"> </w:t>
      </w:r>
      <w:r>
        <w:rPr>
          <w:rFonts w:hint="eastAsia"/>
        </w:rPr>
        <w:t>части</w:t>
      </w:r>
      <w:r>
        <w:t xml:space="preserve"> </w:t>
      </w:r>
      <w:r>
        <w:rPr>
          <w:rFonts w:hint="eastAsia"/>
        </w:rPr>
        <w:t>неформальной</w:t>
      </w:r>
      <w:r>
        <w:t xml:space="preserve"> </w:t>
      </w:r>
      <w:r>
        <w:rPr>
          <w:rFonts w:hint="eastAsia"/>
        </w:rPr>
        <w:t>экономики</w:t>
      </w:r>
    </w:p>
    <w:p w14:paraId="5CB25553" w14:textId="77777777" w:rsidR="008A0AFA" w:rsidRDefault="008A0AFA" w:rsidP="008A0AFA"/>
    <w:p w14:paraId="40803F86" w14:textId="77777777" w:rsidR="008A0AFA" w:rsidRDefault="008A0AFA" w:rsidP="008A0AFA">
      <w:r>
        <w:t xml:space="preserve">1.3 </w:t>
      </w:r>
      <w:r>
        <w:rPr>
          <w:rFonts w:hint="eastAsia"/>
        </w:rPr>
        <w:t>Характеристика</w:t>
      </w:r>
      <w:r>
        <w:t xml:space="preserve"> </w:t>
      </w:r>
      <w:r>
        <w:rPr>
          <w:rFonts w:hint="eastAsia"/>
        </w:rPr>
        <w:t>и</w:t>
      </w:r>
      <w:r>
        <w:t xml:space="preserve"> </w:t>
      </w:r>
      <w:r>
        <w:rPr>
          <w:rFonts w:hint="eastAsia"/>
        </w:rPr>
        <w:t>классификация</w:t>
      </w:r>
      <w:r>
        <w:t xml:space="preserve"> </w:t>
      </w:r>
      <w:r>
        <w:rPr>
          <w:rFonts w:hint="eastAsia"/>
        </w:rPr>
        <w:t>методов</w:t>
      </w:r>
      <w:r>
        <w:t xml:space="preserve"> </w:t>
      </w:r>
      <w:r>
        <w:rPr>
          <w:rFonts w:hint="eastAsia"/>
        </w:rPr>
        <w:t>оценки</w:t>
      </w:r>
      <w:r>
        <w:t xml:space="preserve"> </w:t>
      </w:r>
      <w:r>
        <w:rPr>
          <w:rFonts w:hint="eastAsia"/>
        </w:rPr>
        <w:t>ненаблюдаемой</w:t>
      </w:r>
      <w:r>
        <w:t xml:space="preserve"> </w:t>
      </w:r>
      <w:r>
        <w:rPr>
          <w:rFonts w:hint="eastAsia"/>
        </w:rPr>
        <w:t>и</w:t>
      </w:r>
      <w:r>
        <w:t xml:space="preserve"> </w:t>
      </w:r>
      <w:r>
        <w:rPr>
          <w:rFonts w:hint="eastAsia"/>
        </w:rPr>
        <w:t>неформальной</w:t>
      </w:r>
      <w:r>
        <w:t xml:space="preserve"> </w:t>
      </w:r>
      <w:r>
        <w:rPr>
          <w:rFonts w:hint="eastAsia"/>
        </w:rPr>
        <w:t>экономик</w:t>
      </w:r>
    </w:p>
    <w:p w14:paraId="1311C083" w14:textId="77777777" w:rsidR="008A0AFA" w:rsidRDefault="008A0AFA" w:rsidP="008A0AFA"/>
    <w:p w14:paraId="2B132A59" w14:textId="77777777" w:rsidR="008A0AFA" w:rsidRDefault="008A0AFA" w:rsidP="008A0AFA">
      <w:r>
        <w:t xml:space="preserve">2 </w:t>
      </w:r>
      <w:r>
        <w:rPr>
          <w:rFonts w:hint="eastAsia"/>
        </w:rPr>
        <w:t>Исследование</w:t>
      </w:r>
      <w:r>
        <w:t xml:space="preserve"> </w:t>
      </w:r>
      <w:r>
        <w:rPr>
          <w:rFonts w:hint="eastAsia"/>
        </w:rPr>
        <w:t>динамики</w:t>
      </w:r>
      <w:r>
        <w:t xml:space="preserve"> </w:t>
      </w:r>
      <w:r>
        <w:rPr>
          <w:rFonts w:hint="eastAsia"/>
        </w:rPr>
        <w:t>неформального</w:t>
      </w:r>
      <w:r>
        <w:t xml:space="preserve"> </w:t>
      </w:r>
      <w:r>
        <w:rPr>
          <w:rFonts w:hint="eastAsia"/>
        </w:rPr>
        <w:t>предпринимательства</w:t>
      </w:r>
      <w:r>
        <w:t xml:space="preserve"> </w:t>
      </w:r>
      <w:r>
        <w:rPr>
          <w:rFonts w:hint="eastAsia"/>
        </w:rPr>
        <w:t>в</w:t>
      </w:r>
      <w:r>
        <w:t xml:space="preserve"> </w:t>
      </w:r>
      <w:r>
        <w:rPr>
          <w:rFonts w:hint="eastAsia"/>
        </w:rPr>
        <w:t>субъектах</w:t>
      </w:r>
      <w:r>
        <w:t xml:space="preserve"> </w:t>
      </w:r>
      <w:r>
        <w:rPr>
          <w:rFonts w:hint="eastAsia"/>
        </w:rPr>
        <w:t>российской</w:t>
      </w:r>
      <w:r>
        <w:t xml:space="preserve"> </w:t>
      </w:r>
      <w:r>
        <w:rPr>
          <w:rFonts w:hint="eastAsia"/>
        </w:rPr>
        <w:t>федерации</w:t>
      </w:r>
    </w:p>
    <w:p w14:paraId="194C5A1F" w14:textId="77777777" w:rsidR="008A0AFA" w:rsidRDefault="008A0AFA" w:rsidP="008A0AFA"/>
    <w:p w14:paraId="212A1D2C" w14:textId="77777777" w:rsidR="008A0AFA" w:rsidRDefault="008A0AFA" w:rsidP="008A0AFA">
      <w:r>
        <w:t xml:space="preserve">2.1 </w:t>
      </w:r>
      <w:r>
        <w:rPr>
          <w:rFonts w:hint="eastAsia"/>
        </w:rPr>
        <w:t>Оценка</w:t>
      </w:r>
      <w:r>
        <w:t xml:space="preserve"> </w:t>
      </w:r>
      <w:r>
        <w:rPr>
          <w:rFonts w:hint="eastAsia"/>
        </w:rPr>
        <w:t>динамики</w:t>
      </w:r>
      <w:r>
        <w:t xml:space="preserve"> </w:t>
      </w:r>
      <w:r>
        <w:rPr>
          <w:rFonts w:hint="eastAsia"/>
        </w:rPr>
        <w:t>ненаблюдаемой</w:t>
      </w:r>
      <w:r>
        <w:t xml:space="preserve"> </w:t>
      </w:r>
      <w:r>
        <w:rPr>
          <w:rFonts w:hint="eastAsia"/>
        </w:rPr>
        <w:t>экономики</w:t>
      </w:r>
      <w:r>
        <w:t xml:space="preserve"> </w:t>
      </w:r>
      <w:r>
        <w:rPr>
          <w:rFonts w:hint="eastAsia"/>
        </w:rPr>
        <w:t>как</w:t>
      </w:r>
      <w:r>
        <w:t xml:space="preserve"> </w:t>
      </w:r>
      <w:r>
        <w:rPr>
          <w:rFonts w:hint="eastAsia"/>
        </w:rPr>
        <w:t>обобщающей</w:t>
      </w:r>
      <w:r>
        <w:t xml:space="preserve"> </w:t>
      </w:r>
      <w:r>
        <w:rPr>
          <w:rFonts w:hint="eastAsia"/>
        </w:rPr>
        <w:t>характеристики</w:t>
      </w:r>
      <w:r>
        <w:t xml:space="preserve"> </w:t>
      </w:r>
      <w:r>
        <w:rPr>
          <w:rFonts w:hint="eastAsia"/>
        </w:rPr>
        <w:t>неформальности</w:t>
      </w:r>
    </w:p>
    <w:p w14:paraId="67ADE684" w14:textId="77777777" w:rsidR="008A0AFA" w:rsidRDefault="008A0AFA" w:rsidP="008A0AFA"/>
    <w:p w14:paraId="15714560" w14:textId="77777777" w:rsidR="008A0AFA" w:rsidRDefault="008A0AFA" w:rsidP="008A0AFA">
      <w:r>
        <w:t xml:space="preserve">2.1.1 </w:t>
      </w:r>
      <w:r>
        <w:rPr>
          <w:rFonts w:hint="eastAsia"/>
        </w:rPr>
        <w:t>Динамика</w:t>
      </w:r>
      <w:r>
        <w:t xml:space="preserve"> </w:t>
      </w:r>
      <w:r>
        <w:rPr>
          <w:rFonts w:hint="eastAsia"/>
        </w:rPr>
        <w:t>мировой</w:t>
      </w:r>
      <w:r>
        <w:t xml:space="preserve"> </w:t>
      </w:r>
      <w:r>
        <w:rPr>
          <w:rFonts w:hint="eastAsia"/>
        </w:rPr>
        <w:t>ненаблюдаемой</w:t>
      </w:r>
      <w:r>
        <w:t xml:space="preserve"> </w:t>
      </w:r>
      <w:r>
        <w:rPr>
          <w:rFonts w:hint="eastAsia"/>
        </w:rPr>
        <w:t>экономики</w:t>
      </w:r>
    </w:p>
    <w:p w14:paraId="357F2B2C" w14:textId="77777777" w:rsidR="008A0AFA" w:rsidRDefault="008A0AFA" w:rsidP="008A0AFA"/>
    <w:p w14:paraId="6AA812C5" w14:textId="77777777" w:rsidR="008A0AFA" w:rsidRDefault="008A0AFA" w:rsidP="008A0AFA">
      <w:r>
        <w:t xml:space="preserve">2.1.2 </w:t>
      </w:r>
      <w:r>
        <w:rPr>
          <w:rFonts w:hint="eastAsia"/>
        </w:rPr>
        <w:t>Динамика</w:t>
      </w:r>
      <w:r>
        <w:t xml:space="preserve"> </w:t>
      </w:r>
      <w:r>
        <w:rPr>
          <w:rFonts w:hint="eastAsia"/>
        </w:rPr>
        <w:t>ненаблюдаемой</w:t>
      </w:r>
      <w:r>
        <w:t xml:space="preserve"> </w:t>
      </w:r>
      <w:r>
        <w:rPr>
          <w:rFonts w:hint="eastAsia"/>
        </w:rPr>
        <w:t>экономики</w:t>
      </w:r>
      <w:r>
        <w:t xml:space="preserve"> </w:t>
      </w:r>
      <w:r>
        <w:rPr>
          <w:rFonts w:hint="eastAsia"/>
        </w:rPr>
        <w:t>Российской</w:t>
      </w:r>
      <w:r>
        <w:t xml:space="preserve"> </w:t>
      </w:r>
      <w:r>
        <w:rPr>
          <w:rFonts w:hint="eastAsia"/>
        </w:rPr>
        <w:t>Федерации</w:t>
      </w:r>
    </w:p>
    <w:p w14:paraId="4CE4FCF6" w14:textId="77777777" w:rsidR="008A0AFA" w:rsidRDefault="008A0AFA" w:rsidP="008A0AFA"/>
    <w:p w14:paraId="07C94AB4" w14:textId="77777777" w:rsidR="008A0AFA" w:rsidRDefault="008A0AFA" w:rsidP="008A0AFA">
      <w:r>
        <w:t xml:space="preserve">2.2 </w:t>
      </w:r>
      <w:r>
        <w:rPr>
          <w:rFonts w:hint="eastAsia"/>
        </w:rPr>
        <w:t>Анализ</w:t>
      </w:r>
      <w:r>
        <w:t xml:space="preserve"> </w:t>
      </w:r>
      <w:r>
        <w:rPr>
          <w:rFonts w:hint="eastAsia"/>
        </w:rPr>
        <w:t>динамики</w:t>
      </w:r>
      <w:r>
        <w:t xml:space="preserve"> </w:t>
      </w:r>
      <w:r>
        <w:rPr>
          <w:rFonts w:hint="eastAsia"/>
        </w:rPr>
        <w:t>занятости</w:t>
      </w:r>
      <w:r>
        <w:t xml:space="preserve"> </w:t>
      </w:r>
      <w:r>
        <w:rPr>
          <w:rFonts w:hint="eastAsia"/>
        </w:rPr>
        <w:t>в</w:t>
      </w:r>
      <w:r>
        <w:t xml:space="preserve"> </w:t>
      </w:r>
      <w:r>
        <w:rPr>
          <w:rFonts w:hint="eastAsia"/>
        </w:rPr>
        <w:t>неформальном</w:t>
      </w:r>
      <w:r>
        <w:t xml:space="preserve"> </w:t>
      </w:r>
      <w:r>
        <w:rPr>
          <w:rFonts w:hint="eastAsia"/>
        </w:rPr>
        <w:t>сект</w:t>
      </w:r>
      <w:r>
        <w:rPr>
          <w:rFonts w:hint="eastAsia"/>
        </w:rPr>
        <w:lastRenderedPageBreak/>
        <w:t>оре</w:t>
      </w:r>
      <w:r>
        <w:t xml:space="preserve"> </w:t>
      </w:r>
      <w:r>
        <w:rPr>
          <w:rFonts w:hint="eastAsia"/>
        </w:rPr>
        <w:t>по</w:t>
      </w:r>
      <w:r>
        <w:t xml:space="preserve"> </w:t>
      </w:r>
      <w:r>
        <w:rPr>
          <w:rFonts w:hint="eastAsia"/>
        </w:rPr>
        <w:t>субъектам</w:t>
      </w:r>
      <w:r>
        <w:t xml:space="preserve"> </w:t>
      </w:r>
      <w:r>
        <w:rPr>
          <w:rFonts w:hint="eastAsia"/>
        </w:rPr>
        <w:t>Российской</w:t>
      </w:r>
      <w:r>
        <w:t xml:space="preserve"> </w:t>
      </w:r>
      <w:r>
        <w:rPr>
          <w:rFonts w:hint="eastAsia"/>
        </w:rPr>
        <w:t>Федерации</w:t>
      </w:r>
    </w:p>
    <w:p w14:paraId="50438CFE" w14:textId="77777777" w:rsidR="008A0AFA" w:rsidRDefault="008A0AFA" w:rsidP="008A0AFA"/>
    <w:p w14:paraId="4A84CF8E" w14:textId="77777777" w:rsidR="008A0AFA" w:rsidRDefault="008A0AFA" w:rsidP="008A0AFA">
      <w:r>
        <w:t xml:space="preserve">2.3 </w:t>
      </w:r>
      <w:r>
        <w:rPr>
          <w:rFonts w:hint="eastAsia"/>
        </w:rPr>
        <w:t>Исследование</w:t>
      </w:r>
      <w:r>
        <w:t xml:space="preserve"> </w:t>
      </w:r>
      <w:r>
        <w:rPr>
          <w:rFonts w:hint="eastAsia"/>
        </w:rPr>
        <w:t>функционирования</w:t>
      </w:r>
      <w:r>
        <w:t xml:space="preserve"> </w:t>
      </w:r>
      <w:r>
        <w:rPr>
          <w:rFonts w:hint="eastAsia"/>
        </w:rPr>
        <w:t>индивидуальных</w:t>
      </w:r>
      <w:r>
        <w:t xml:space="preserve"> </w:t>
      </w:r>
      <w:r>
        <w:rPr>
          <w:rFonts w:hint="eastAsia"/>
        </w:rPr>
        <w:t>предпринимателей</w:t>
      </w:r>
      <w:r>
        <w:t xml:space="preserve"> </w:t>
      </w:r>
      <w:r>
        <w:rPr>
          <w:rFonts w:hint="eastAsia"/>
        </w:rPr>
        <w:t>в</w:t>
      </w:r>
      <w:r>
        <w:t xml:space="preserve"> </w:t>
      </w:r>
      <w:r>
        <w:rPr>
          <w:rFonts w:hint="eastAsia"/>
        </w:rPr>
        <w:t>субъектах</w:t>
      </w:r>
      <w:r>
        <w:t xml:space="preserve"> </w:t>
      </w:r>
      <w:r>
        <w:rPr>
          <w:rFonts w:hint="eastAsia"/>
        </w:rPr>
        <w:t>РФ</w:t>
      </w:r>
      <w:r>
        <w:t xml:space="preserve"> </w:t>
      </w:r>
      <w:r>
        <w:rPr>
          <w:rFonts w:hint="eastAsia"/>
        </w:rPr>
        <w:t>как</w:t>
      </w:r>
      <w:r>
        <w:t xml:space="preserve"> </w:t>
      </w:r>
      <w:r>
        <w:rPr>
          <w:rFonts w:hint="eastAsia"/>
        </w:rPr>
        <w:t>части</w:t>
      </w:r>
      <w:r>
        <w:t xml:space="preserve"> </w:t>
      </w:r>
      <w:r>
        <w:rPr>
          <w:rFonts w:hint="eastAsia"/>
        </w:rPr>
        <w:t>неформального</w:t>
      </w:r>
      <w:r>
        <w:t xml:space="preserve"> </w:t>
      </w:r>
      <w:r>
        <w:rPr>
          <w:rFonts w:hint="eastAsia"/>
        </w:rPr>
        <w:t>предпринимательства</w:t>
      </w:r>
    </w:p>
    <w:p w14:paraId="641B47E9" w14:textId="77777777" w:rsidR="008A0AFA" w:rsidRDefault="008A0AFA" w:rsidP="008A0AFA"/>
    <w:p w14:paraId="05A2A0DF" w14:textId="77777777" w:rsidR="008A0AFA" w:rsidRDefault="008A0AFA" w:rsidP="008A0AFA">
      <w:r>
        <w:t xml:space="preserve">3 </w:t>
      </w:r>
      <w:r>
        <w:rPr>
          <w:rFonts w:hint="eastAsia"/>
        </w:rPr>
        <w:t>Методика</w:t>
      </w:r>
      <w:r>
        <w:t xml:space="preserve"> </w:t>
      </w:r>
      <w:r>
        <w:rPr>
          <w:rFonts w:hint="eastAsia"/>
        </w:rPr>
        <w:t>оценки</w:t>
      </w:r>
      <w:r>
        <w:t xml:space="preserve"> </w:t>
      </w:r>
      <w:r>
        <w:rPr>
          <w:rFonts w:hint="eastAsia"/>
        </w:rPr>
        <w:t>тенденций</w:t>
      </w:r>
      <w:r>
        <w:t xml:space="preserve"> </w:t>
      </w:r>
      <w:r>
        <w:rPr>
          <w:rFonts w:hint="eastAsia"/>
        </w:rPr>
        <w:t>функционирования</w:t>
      </w:r>
      <w:r>
        <w:t xml:space="preserve"> </w:t>
      </w:r>
      <w:r>
        <w:rPr>
          <w:rFonts w:hint="eastAsia"/>
        </w:rPr>
        <w:t>неформального</w:t>
      </w:r>
      <w:r>
        <w:t xml:space="preserve"> </w:t>
      </w:r>
      <w:r>
        <w:rPr>
          <w:rFonts w:hint="eastAsia"/>
        </w:rPr>
        <w:t>предпринимательства</w:t>
      </w:r>
      <w:r>
        <w:t xml:space="preserve"> </w:t>
      </w:r>
      <w:r>
        <w:rPr>
          <w:rFonts w:hint="eastAsia"/>
        </w:rPr>
        <w:t>в</w:t>
      </w:r>
      <w:r>
        <w:t xml:space="preserve"> </w:t>
      </w:r>
      <w:r>
        <w:rPr>
          <w:rFonts w:hint="eastAsia"/>
        </w:rPr>
        <w:t>субъектах</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экономических</w:t>
      </w:r>
      <w:r>
        <w:t xml:space="preserve"> </w:t>
      </w:r>
      <w:r>
        <w:rPr>
          <w:rFonts w:hint="eastAsia"/>
        </w:rPr>
        <w:t>факторов</w:t>
      </w:r>
    </w:p>
    <w:p w14:paraId="4B023BB7" w14:textId="77777777" w:rsidR="008A0AFA" w:rsidRDefault="008A0AFA" w:rsidP="008A0AFA"/>
    <w:p w14:paraId="2FB9B7DE" w14:textId="77777777" w:rsidR="008A0AFA" w:rsidRDefault="008A0AFA" w:rsidP="008A0AFA">
      <w:r>
        <w:t xml:space="preserve">3.1 </w:t>
      </w:r>
      <w:r>
        <w:rPr>
          <w:rFonts w:hint="eastAsia"/>
        </w:rPr>
        <w:t>Этапы</w:t>
      </w:r>
      <w:r>
        <w:t xml:space="preserve"> </w:t>
      </w:r>
      <w:r>
        <w:rPr>
          <w:rFonts w:hint="eastAsia"/>
        </w:rPr>
        <w:t>методики</w:t>
      </w:r>
      <w:r>
        <w:t xml:space="preserve"> </w:t>
      </w:r>
      <w:r>
        <w:rPr>
          <w:rFonts w:hint="eastAsia"/>
        </w:rPr>
        <w:t>оценки</w:t>
      </w:r>
      <w:r>
        <w:t xml:space="preserve"> </w:t>
      </w:r>
      <w:r>
        <w:rPr>
          <w:rFonts w:hint="eastAsia"/>
        </w:rPr>
        <w:t>тенденций</w:t>
      </w:r>
      <w:r>
        <w:t xml:space="preserve"> </w:t>
      </w:r>
      <w:r>
        <w:rPr>
          <w:rFonts w:hint="eastAsia"/>
        </w:rPr>
        <w:t>функционирования</w:t>
      </w:r>
      <w:r>
        <w:t xml:space="preserve"> </w:t>
      </w:r>
      <w:r>
        <w:rPr>
          <w:rFonts w:hint="eastAsia"/>
        </w:rPr>
        <w:t>неформального</w:t>
      </w:r>
      <w:r>
        <w:t xml:space="preserve"> </w:t>
      </w:r>
      <w:r>
        <w:rPr>
          <w:rFonts w:hint="eastAsia"/>
        </w:rPr>
        <w:t>предпринимательства</w:t>
      </w:r>
      <w:r>
        <w:t xml:space="preserve"> </w:t>
      </w:r>
      <w:r>
        <w:rPr>
          <w:rFonts w:hint="eastAsia"/>
        </w:rPr>
        <w:t>в</w:t>
      </w:r>
      <w:r>
        <w:t xml:space="preserve"> </w:t>
      </w:r>
      <w:r>
        <w:rPr>
          <w:rFonts w:hint="eastAsia"/>
        </w:rPr>
        <w:t>субъектах</w:t>
      </w:r>
      <w:r>
        <w:t xml:space="preserve"> </w:t>
      </w:r>
      <w:r>
        <w:rPr>
          <w:rFonts w:hint="eastAsia"/>
        </w:rPr>
        <w:t>РФ</w:t>
      </w:r>
    </w:p>
    <w:p w14:paraId="02CF9811" w14:textId="77777777" w:rsidR="008A0AFA" w:rsidRDefault="008A0AFA" w:rsidP="008A0AFA"/>
    <w:p w14:paraId="71098489" w14:textId="77777777" w:rsidR="008A0AFA" w:rsidRDefault="008A0AFA" w:rsidP="008A0AFA">
      <w:r>
        <w:t xml:space="preserve">3.2 </w:t>
      </w:r>
      <w:r>
        <w:rPr>
          <w:rFonts w:hint="eastAsia"/>
        </w:rPr>
        <w:t>Обоснование</w:t>
      </w:r>
      <w:r>
        <w:t xml:space="preserve"> </w:t>
      </w:r>
      <w:r>
        <w:rPr>
          <w:rFonts w:hint="eastAsia"/>
        </w:rPr>
        <w:t>и</w:t>
      </w:r>
      <w:r>
        <w:t xml:space="preserve"> </w:t>
      </w:r>
      <w:r>
        <w:rPr>
          <w:rFonts w:hint="eastAsia"/>
        </w:rPr>
        <w:t>выделение</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тенденции</w:t>
      </w:r>
      <w:r>
        <w:t xml:space="preserve"> </w:t>
      </w:r>
      <w:r>
        <w:rPr>
          <w:rFonts w:hint="eastAsia"/>
        </w:rPr>
        <w:t>функционирования</w:t>
      </w:r>
      <w:r>
        <w:t xml:space="preserve"> </w:t>
      </w:r>
      <w:r>
        <w:rPr>
          <w:rFonts w:hint="eastAsia"/>
        </w:rPr>
        <w:t>неформального</w:t>
      </w:r>
      <w:r>
        <w:t xml:space="preserve"> </w:t>
      </w:r>
      <w:r>
        <w:rPr>
          <w:rFonts w:hint="eastAsia"/>
        </w:rPr>
        <w:t>предпринимательства</w:t>
      </w:r>
      <w:r>
        <w:t xml:space="preserve">, </w:t>
      </w:r>
      <w:r>
        <w:rPr>
          <w:rFonts w:hint="eastAsia"/>
        </w:rPr>
        <w:t>и</w:t>
      </w:r>
      <w:r>
        <w:t xml:space="preserve"> </w:t>
      </w:r>
      <w:r>
        <w:rPr>
          <w:rFonts w:hint="eastAsia"/>
        </w:rPr>
        <w:t>показателей</w:t>
      </w:r>
      <w:r>
        <w:t xml:space="preserve"> </w:t>
      </w:r>
      <w:r>
        <w:rPr>
          <w:rFonts w:hint="eastAsia"/>
        </w:rPr>
        <w:t>их</w:t>
      </w:r>
      <w:r>
        <w:t xml:space="preserve"> </w:t>
      </w:r>
      <w:r>
        <w:rPr>
          <w:rFonts w:hint="eastAsia"/>
        </w:rPr>
        <w:t>характеризующих</w:t>
      </w:r>
    </w:p>
    <w:p w14:paraId="152E7D1A" w14:textId="77777777" w:rsidR="008A0AFA" w:rsidRDefault="008A0AFA" w:rsidP="008A0AFA"/>
    <w:p w14:paraId="33820645" w14:textId="77777777" w:rsidR="008A0AFA" w:rsidRDefault="008A0AFA" w:rsidP="008A0AFA">
      <w:r>
        <w:t xml:space="preserve">3.3 </w:t>
      </w:r>
      <w:r>
        <w:rPr>
          <w:rFonts w:hint="eastAsia"/>
        </w:rPr>
        <w:t>Моделирование</w:t>
      </w:r>
      <w:r>
        <w:t xml:space="preserve"> </w:t>
      </w:r>
      <w:r>
        <w:rPr>
          <w:rFonts w:hint="eastAsia"/>
        </w:rPr>
        <w:t>тенденций</w:t>
      </w:r>
      <w:r>
        <w:t xml:space="preserve"> </w:t>
      </w:r>
      <w:r>
        <w:rPr>
          <w:rFonts w:hint="eastAsia"/>
        </w:rPr>
        <w:t>функционирования</w:t>
      </w:r>
      <w:r>
        <w:t xml:space="preserve"> </w:t>
      </w:r>
      <w:r>
        <w:rPr>
          <w:rFonts w:hint="eastAsia"/>
        </w:rPr>
        <w:t>неформального</w:t>
      </w:r>
      <w:r>
        <w:t xml:space="preserve"> </w:t>
      </w:r>
      <w:r>
        <w:rPr>
          <w:rFonts w:hint="eastAsia"/>
        </w:rPr>
        <w:t>предпринимательства</w:t>
      </w:r>
      <w:r>
        <w:t xml:space="preserve"> </w:t>
      </w:r>
      <w:r>
        <w:rPr>
          <w:rFonts w:hint="eastAsia"/>
        </w:rPr>
        <w:t>в</w:t>
      </w:r>
      <w:r>
        <w:t xml:space="preserve"> </w:t>
      </w:r>
      <w:r>
        <w:rPr>
          <w:rFonts w:hint="eastAsia"/>
        </w:rPr>
        <w:t>субъектах</w:t>
      </w:r>
      <w:r>
        <w:t xml:space="preserve"> </w:t>
      </w:r>
      <w:r>
        <w:rPr>
          <w:rFonts w:hint="eastAsia"/>
        </w:rPr>
        <w:t>РФ</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экономических</w:t>
      </w:r>
    </w:p>
    <w:p w14:paraId="1E3744E8" w14:textId="77777777" w:rsidR="008A0AFA" w:rsidRDefault="008A0AFA" w:rsidP="008A0AFA"/>
    <w:p w14:paraId="495B48D4" w14:textId="77777777" w:rsidR="008A0AFA" w:rsidRDefault="008A0AFA" w:rsidP="008A0AFA">
      <w:r>
        <w:rPr>
          <w:rFonts w:hint="eastAsia"/>
        </w:rPr>
        <w:t>факторов</w:t>
      </w:r>
    </w:p>
    <w:p w14:paraId="4E05D0F8" w14:textId="77777777" w:rsidR="008A0AFA" w:rsidRDefault="008A0AFA" w:rsidP="008A0AFA"/>
    <w:p w14:paraId="502E9FC5" w14:textId="77777777" w:rsidR="008A0AFA" w:rsidRDefault="008A0AFA" w:rsidP="008A0AFA">
      <w:r>
        <w:t xml:space="preserve">3.4 </w:t>
      </w:r>
      <w:r>
        <w:rPr>
          <w:rFonts w:hint="eastAsia"/>
        </w:rPr>
        <w:t>Особенности</w:t>
      </w:r>
      <w:r>
        <w:t xml:space="preserve"> </w:t>
      </w:r>
      <w:r>
        <w:rPr>
          <w:rFonts w:hint="eastAsia"/>
        </w:rPr>
        <w:t>тенденций</w:t>
      </w:r>
      <w:r>
        <w:t xml:space="preserve"> </w:t>
      </w:r>
      <w:r>
        <w:rPr>
          <w:rFonts w:hint="eastAsia"/>
        </w:rPr>
        <w:t>функционирования</w:t>
      </w:r>
      <w:r>
        <w:t xml:space="preserve"> </w:t>
      </w:r>
      <w:r>
        <w:rPr>
          <w:rFonts w:hint="eastAsia"/>
        </w:rPr>
        <w:t>неформального</w:t>
      </w:r>
    </w:p>
    <w:p w14:paraId="27B43510" w14:textId="77777777" w:rsidR="008A0AFA" w:rsidRDefault="008A0AFA" w:rsidP="008A0AFA"/>
    <w:p w14:paraId="5C9DFD90" w14:textId="47648140" w:rsidR="008A0AFA" w:rsidRPr="008A0AFA" w:rsidRDefault="008A0AFA" w:rsidP="008A0AFA">
      <w:r>
        <w:rPr>
          <w:rFonts w:hint="eastAsia"/>
        </w:rPr>
        <w:t>предпринимательства</w:t>
      </w:r>
      <w:r>
        <w:t xml:space="preserve"> </w:t>
      </w:r>
      <w:r>
        <w:rPr>
          <w:rFonts w:hint="eastAsia"/>
        </w:rPr>
        <w:t>в</w:t>
      </w:r>
      <w:r>
        <w:t xml:space="preserve"> </w:t>
      </w:r>
      <w:r>
        <w:rPr>
          <w:rFonts w:hint="eastAsia"/>
        </w:rPr>
        <w:t>приграничных</w:t>
      </w:r>
      <w:r>
        <w:t xml:space="preserve"> </w:t>
      </w:r>
      <w:r>
        <w:rPr>
          <w:rFonts w:hint="eastAsia"/>
        </w:rPr>
        <w:t>регионах</w:t>
      </w:r>
      <w:r>
        <w:t xml:space="preserve"> </w:t>
      </w:r>
      <w:r>
        <w:rPr>
          <w:rFonts w:hint="eastAsia"/>
        </w:rPr>
        <w:t>ДФО</w:t>
      </w:r>
    </w:p>
    <w:sectPr w:rsidR="008A0AFA" w:rsidRPr="008A0AFA" w:rsidSect="0087605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C3233" w14:textId="77777777" w:rsidR="00876055" w:rsidRDefault="00876055">
      <w:pPr>
        <w:spacing w:after="0" w:line="240" w:lineRule="auto"/>
      </w:pPr>
      <w:r>
        <w:separator/>
      </w:r>
    </w:p>
  </w:endnote>
  <w:endnote w:type="continuationSeparator" w:id="0">
    <w:p w14:paraId="6F028524" w14:textId="77777777" w:rsidR="00876055" w:rsidRDefault="00876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3A8D" w14:textId="77777777" w:rsidR="00876055" w:rsidRDefault="00876055"/>
    <w:p w14:paraId="4E701634" w14:textId="77777777" w:rsidR="00876055" w:rsidRDefault="00876055"/>
    <w:p w14:paraId="3D10A0B5" w14:textId="77777777" w:rsidR="00876055" w:rsidRDefault="00876055"/>
    <w:p w14:paraId="41F21519" w14:textId="77777777" w:rsidR="00876055" w:rsidRDefault="00876055"/>
    <w:p w14:paraId="7F2035A6" w14:textId="77777777" w:rsidR="00876055" w:rsidRDefault="00876055"/>
    <w:p w14:paraId="11B70BC8" w14:textId="77777777" w:rsidR="00876055" w:rsidRDefault="00876055"/>
    <w:p w14:paraId="364BAF7B" w14:textId="77777777" w:rsidR="00876055" w:rsidRDefault="0087605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E42516" wp14:editId="046F67D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FDC48" w14:textId="77777777" w:rsidR="00876055" w:rsidRDefault="008760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E4251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AFDC48" w14:textId="77777777" w:rsidR="00876055" w:rsidRDefault="0087605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97C187" w14:textId="77777777" w:rsidR="00876055" w:rsidRDefault="00876055"/>
    <w:p w14:paraId="28E8023B" w14:textId="77777777" w:rsidR="00876055" w:rsidRDefault="00876055"/>
    <w:p w14:paraId="67AA4F06" w14:textId="77777777" w:rsidR="00876055" w:rsidRDefault="0087605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EFEC23" wp14:editId="4F42E1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406BE" w14:textId="77777777" w:rsidR="00876055" w:rsidRDefault="00876055"/>
                          <w:p w14:paraId="08C3A3B5" w14:textId="77777777" w:rsidR="00876055" w:rsidRDefault="008760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EFEC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4406BE" w14:textId="77777777" w:rsidR="00876055" w:rsidRDefault="00876055"/>
                    <w:p w14:paraId="08C3A3B5" w14:textId="77777777" w:rsidR="00876055" w:rsidRDefault="0087605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A67EDC" w14:textId="77777777" w:rsidR="00876055" w:rsidRDefault="00876055"/>
    <w:p w14:paraId="0D5D840F" w14:textId="77777777" w:rsidR="00876055" w:rsidRDefault="00876055">
      <w:pPr>
        <w:rPr>
          <w:sz w:val="2"/>
          <w:szCs w:val="2"/>
        </w:rPr>
      </w:pPr>
    </w:p>
    <w:p w14:paraId="579FE786" w14:textId="77777777" w:rsidR="00876055" w:rsidRDefault="00876055"/>
    <w:p w14:paraId="2C81E2BD" w14:textId="77777777" w:rsidR="00876055" w:rsidRDefault="00876055">
      <w:pPr>
        <w:spacing w:after="0" w:line="240" w:lineRule="auto"/>
      </w:pPr>
    </w:p>
  </w:footnote>
  <w:footnote w:type="continuationSeparator" w:id="0">
    <w:p w14:paraId="264EA93C" w14:textId="77777777" w:rsidR="00876055" w:rsidRDefault="00876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5"/>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9787</TotalTime>
  <Pages>2</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1367</cp:revision>
  <cp:lastPrinted>2009-02-06T05:36:00Z</cp:lastPrinted>
  <dcterms:created xsi:type="dcterms:W3CDTF">2024-04-09T10:20:00Z</dcterms:created>
  <dcterms:modified xsi:type="dcterms:W3CDTF">2024-04-22T12:28:00Z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