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A7CE" w14:textId="498DA880" w:rsidR="00271028" w:rsidRDefault="00C170C8" w:rsidP="00C170C8">
      <w:pPr>
        <w:rPr>
          <w:rFonts w:ascii="Times New Roman" w:eastAsia="Arial Unicode MS" w:hAnsi="Times New Roman" w:cs="Times New Roman"/>
          <w:b/>
          <w:bCs/>
          <w:color w:val="000000"/>
          <w:kern w:val="0"/>
          <w:sz w:val="28"/>
          <w:szCs w:val="28"/>
          <w:lang w:eastAsia="ru-RU" w:bidi="uk-UA"/>
        </w:rPr>
      </w:pPr>
      <w:r w:rsidRPr="00C170C8">
        <w:rPr>
          <w:rFonts w:ascii="Times New Roman" w:eastAsia="Arial Unicode MS" w:hAnsi="Times New Roman" w:cs="Times New Roman" w:hint="eastAsia"/>
          <w:b/>
          <w:bCs/>
          <w:color w:val="000000"/>
          <w:kern w:val="0"/>
          <w:sz w:val="28"/>
          <w:szCs w:val="28"/>
          <w:lang w:eastAsia="ru-RU" w:bidi="uk-UA"/>
        </w:rPr>
        <w:t>Фан</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Ван</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Фук</w:t>
      </w:r>
      <w:r>
        <w:rPr>
          <w:rFonts w:ascii="Times New Roman" w:eastAsia="Arial Unicode MS" w:hAnsi="Times New Roman" w:cs="Times New Roman" w:hint="eastAsia"/>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Разработка</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эффективного</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метода</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расчета</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напряженного</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состояния</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и</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прочности</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торцовых</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элементов</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корпусов</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высокого</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давления</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для</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энергетических</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строительных</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и</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специальных</w:t>
      </w:r>
      <w:r w:rsidRPr="00C170C8">
        <w:rPr>
          <w:rFonts w:ascii="Times New Roman" w:eastAsia="Arial Unicode MS" w:hAnsi="Times New Roman" w:cs="Times New Roman"/>
          <w:b/>
          <w:bCs/>
          <w:color w:val="000000"/>
          <w:kern w:val="0"/>
          <w:sz w:val="28"/>
          <w:szCs w:val="28"/>
          <w:lang w:eastAsia="ru-RU" w:bidi="uk-UA"/>
        </w:rPr>
        <w:t xml:space="preserve"> </w:t>
      </w:r>
      <w:r w:rsidRPr="00C170C8">
        <w:rPr>
          <w:rFonts w:ascii="Times New Roman" w:eastAsia="Arial Unicode MS" w:hAnsi="Times New Roman" w:cs="Times New Roman" w:hint="eastAsia"/>
          <w:b/>
          <w:bCs/>
          <w:color w:val="000000"/>
          <w:kern w:val="0"/>
          <w:sz w:val="28"/>
          <w:szCs w:val="28"/>
          <w:lang w:eastAsia="ru-RU" w:bidi="uk-UA"/>
        </w:rPr>
        <w:t>технологий</w:t>
      </w:r>
    </w:p>
    <w:p w14:paraId="05BB187E" w14:textId="77777777" w:rsidR="00C170C8" w:rsidRDefault="00C170C8" w:rsidP="00C170C8">
      <w:r>
        <w:rPr>
          <w:rFonts w:hint="eastAsia"/>
        </w:rPr>
        <w:t>ОГЛАВЛЕНИЕ</w:t>
      </w:r>
      <w:r>
        <w:t xml:space="preserve"> </w:t>
      </w:r>
      <w:r>
        <w:rPr>
          <w:rFonts w:hint="eastAsia"/>
        </w:rPr>
        <w:t>ДИССЕРТАЦИИ</w:t>
      </w:r>
    </w:p>
    <w:p w14:paraId="75A74441" w14:textId="77777777" w:rsidR="00C170C8" w:rsidRDefault="00C170C8" w:rsidP="00C170C8">
      <w:r>
        <w:rPr>
          <w:rFonts w:hint="eastAsia"/>
        </w:rPr>
        <w:t>кандидат</w:t>
      </w:r>
      <w:r>
        <w:t xml:space="preserve"> </w:t>
      </w:r>
      <w:r>
        <w:rPr>
          <w:rFonts w:hint="eastAsia"/>
        </w:rPr>
        <w:t>наук</w:t>
      </w:r>
      <w:r>
        <w:t xml:space="preserve"> </w:t>
      </w:r>
      <w:r>
        <w:rPr>
          <w:rFonts w:hint="eastAsia"/>
        </w:rPr>
        <w:t>Фан</w:t>
      </w:r>
      <w:r>
        <w:t xml:space="preserve"> </w:t>
      </w:r>
      <w:r>
        <w:rPr>
          <w:rFonts w:hint="eastAsia"/>
        </w:rPr>
        <w:t>Ван</w:t>
      </w:r>
      <w:r>
        <w:t xml:space="preserve"> </w:t>
      </w:r>
      <w:r>
        <w:rPr>
          <w:rFonts w:hint="eastAsia"/>
        </w:rPr>
        <w:t>Фук</w:t>
      </w:r>
    </w:p>
    <w:p w14:paraId="2CF27171" w14:textId="77777777" w:rsidR="00C170C8" w:rsidRDefault="00C170C8" w:rsidP="00C170C8">
      <w:r>
        <w:rPr>
          <w:rFonts w:hint="eastAsia"/>
        </w:rPr>
        <w:t>ВВЕДЕНИЕ</w:t>
      </w:r>
    </w:p>
    <w:p w14:paraId="6BF6D164" w14:textId="77777777" w:rsidR="00C170C8" w:rsidRDefault="00C170C8" w:rsidP="00C170C8"/>
    <w:p w14:paraId="76CBE542" w14:textId="77777777" w:rsidR="00C170C8" w:rsidRDefault="00C170C8" w:rsidP="00C170C8">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ЭКСПЕРИМЕНТАЛЬНО</w:t>
      </w:r>
      <w:r>
        <w:t>-</w:t>
      </w:r>
      <w:r>
        <w:rPr>
          <w:rFonts w:hint="eastAsia"/>
        </w:rPr>
        <w:t>ТЕОРЕТИЧЕСКИХ</w:t>
      </w:r>
      <w:r>
        <w:t xml:space="preserve"> </w:t>
      </w:r>
      <w:r>
        <w:rPr>
          <w:rFonts w:hint="eastAsia"/>
        </w:rPr>
        <w:t>ИССЛЕДОВАНИЙ</w:t>
      </w:r>
      <w:r>
        <w:t xml:space="preserve"> </w:t>
      </w:r>
      <w:r>
        <w:rPr>
          <w:rFonts w:hint="eastAsia"/>
        </w:rPr>
        <w:t>КОРПУСОВ</w:t>
      </w:r>
      <w:r>
        <w:t xml:space="preserve"> </w:t>
      </w:r>
      <w:r>
        <w:rPr>
          <w:rFonts w:hint="eastAsia"/>
        </w:rPr>
        <w:t>ВЫСОКОГО</w:t>
      </w:r>
      <w:r>
        <w:t xml:space="preserve"> </w:t>
      </w:r>
      <w:r>
        <w:rPr>
          <w:rFonts w:hint="eastAsia"/>
        </w:rPr>
        <w:t>ДАВЛЕНИЯ</w:t>
      </w:r>
      <w:r>
        <w:t xml:space="preserve"> </w:t>
      </w:r>
      <w:r>
        <w:rPr>
          <w:rFonts w:hint="eastAsia"/>
        </w:rPr>
        <w:t>ДЛЯ</w:t>
      </w:r>
      <w:r>
        <w:t xml:space="preserve"> </w:t>
      </w:r>
      <w:r>
        <w:rPr>
          <w:rFonts w:hint="eastAsia"/>
        </w:rPr>
        <w:t>ЭНЕРГЕТИЧЕСКИХ</w:t>
      </w:r>
      <w:r>
        <w:t xml:space="preserve">, </w:t>
      </w:r>
      <w:r>
        <w:rPr>
          <w:rFonts w:hint="eastAsia"/>
        </w:rPr>
        <w:t>СТРОИТЕЛЬНЫХ</w:t>
      </w:r>
      <w:r>
        <w:t xml:space="preserve"> </w:t>
      </w:r>
      <w:r>
        <w:rPr>
          <w:rFonts w:hint="eastAsia"/>
        </w:rPr>
        <w:t>И</w:t>
      </w:r>
      <w:r>
        <w:t xml:space="preserve"> </w:t>
      </w:r>
      <w:r>
        <w:rPr>
          <w:rFonts w:hint="eastAsia"/>
        </w:rPr>
        <w:t>СПЕЦИАЛЬНЫХ</w:t>
      </w:r>
      <w:r>
        <w:t xml:space="preserve"> </w:t>
      </w:r>
      <w:r>
        <w:rPr>
          <w:rFonts w:hint="eastAsia"/>
        </w:rPr>
        <w:t>ТЕХНОЛОГИЙ</w:t>
      </w:r>
    </w:p>
    <w:p w14:paraId="0726FF9A" w14:textId="77777777" w:rsidR="00C170C8" w:rsidRDefault="00C170C8" w:rsidP="00C170C8"/>
    <w:p w14:paraId="7E287CB3" w14:textId="77777777" w:rsidR="00C170C8" w:rsidRDefault="00C170C8" w:rsidP="00C170C8">
      <w:r>
        <w:t xml:space="preserve">1.1 </w:t>
      </w:r>
      <w:r>
        <w:rPr>
          <w:rFonts w:hint="eastAsia"/>
        </w:rPr>
        <w:t>Предварительные</w:t>
      </w:r>
      <w:r>
        <w:t xml:space="preserve"> </w:t>
      </w:r>
      <w:r>
        <w:rPr>
          <w:rFonts w:hint="eastAsia"/>
        </w:rPr>
        <w:t>замечания</w:t>
      </w:r>
    </w:p>
    <w:p w14:paraId="7244E359" w14:textId="77777777" w:rsidR="00C170C8" w:rsidRDefault="00C170C8" w:rsidP="00C170C8"/>
    <w:p w14:paraId="57D2C524" w14:textId="77777777" w:rsidR="00C170C8" w:rsidRDefault="00C170C8" w:rsidP="00C170C8">
      <w:r>
        <w:t xml:space="preserve">1.2 </w:t>
      </w:r>
      <w:r>
        <w:rPr>
          <w:rFonts w:hint="eastAsia"/>
        </w:rPr>
        <w:t>Характеристика</w:t>
      </w:r>
      <w:r>
        <w:t xml:space="preserve"> </w:t>
      </w:r>
      <w:r>
        <w:rPr>
          <w:rFonts w:hint="eastAsia"/>
        </w:rPr>
        <w:t>существующих</w:t>
      </w:r>
      <w:r>
        <w:t xml:space="preserve"> </w:t>
      </w:r>
      <w:r>
        <w:rPr>
          <w:rFonts w:hint="eastAsia"/>
        </w:rPr>
        <w:t>конструктивных</w:t>
      </w:r>
      <w:r>
        <w:t xml:space="preserve"> </w:t>
      </w:r>
      <w:r>
        <w:rPr>
          <w:rFonts w:hint="eastAsia"/>
        </w:rPr>
        <w:t>решений</w:t>
      </w:r>
      <w:r>
        <w:t xml:space="preserve"> </w:t>
      </w:r>
      <w:r>
        <w:rPr>
          <w:rFonts w:hint="eastAsia"/>
        </w:rPr>
        <w:t>корпусов</w:t>
      </w:r>
      <w:r>
        <w:t xml:space="preserve"> </w:t>
      </w:r>
      <w:r>
        <w:rPr>
          <w:rFonts w:hint="eastAsia"/>
        </w:rPr>
        <w:t>высокого</w:t>
      </w:r>
      <w:r>
        <w:t xml:space="preserve"> </w:t>
      </w:r>
      <w:r>
        <w:rPr>
          <w:rFonts w:hint="eastAsia"/>
        </w:rPr>
        <w:t>давления</w:t>
      </w:r>
    </w:p>
    <w:p w14:paraId="4BE1E100" w14:textId="77777777" w:rsidR="00C170C8" w:rsidRDefault="00C170C8" w:rsidP="00C170C8"/>
    <w:p w14:paraId="33819E8F" w14:textId="77777777" w:rsidR="00C170C8" w:rsidRDefault="00C170C8" w:rsidP="00C170C8">
      <w:r>
        <w:t xml:space="preserve">1.3 </w:t>
      </w:r>
      <w:r>
        <w:rPr>
          <w:rFonts w:hint="eastAsia"/>
        </w:rPr>
        <w:t>Оригинальный</w:t>
      </w:r>
      <w:r>
        <w:t xml:space="preserve"> </w:t>
      </w:r>
      <w:r>
        <w:rPr>
          <w:rFonts w:hint="eastAsia"/>
        </w:rPr>
        <w:t>корпус</w:t>
      </w:r>
      <w:r>
        <w:t xml:space="preserve"> </w:t>
      </w:r>
      <w:r>
        <w:rPr>
          <w:rFonts w:hint="eastAsia"/>
        </w:rPr>
        <w:t>высокого</w:t>
      </w:r>
      <w:r>
        <w:t xml:space="preserve"> </w:t>
      </w:r>
      <w:r>
        <w:rPr>
          <w:rFonts w:hint="eastAsia"/>
        </w:rPr>
        <w:t>давления</w:t>
      </w:r>
      <w:r>
        <w:t xml:space="preserve"> </w:t>
      </w:r>
      <w:r>
        <w:rPr>
          <w:rFonts w:hint="eastAsia"/>
        </w:rPr>
        <w:t>из</w:t>
      </w:r>
      <w:r>
        <w:t xml:space="preserve"> </w:t>
      </w:r>
      <w:r>
        <w:rPr>
          <w:rFonts w:hint="eastAsia"/>
        </w:rPr>
        <w:t>тяжелого</w:t>
      </w:r>
      <w:r>
        <w:t xml:space="preserve"> </w:t>
      </w:r>
      <w:r>
        <w:rPr>
          <w:rFonts w:hint="eastAsia"/>
        </w:rPr>
        <w:t>армоцемента</w:t>
      </w:r>
    </w:p>
    <w:p w14:paraId="0EAC9A76" w14:textId="77777777" w:rsidR="00C170C8" w:rsidRDefault="00C170C8" w:rsidP="00C170C8"/>
    <w:p w14:paraId="0EAE516D" w14:textId="77777777" w:rsidR="00C170C8" w:rsidRDefault="00C170C8" w:rsidP="00C170C8">
      <w:r>
        <w:t xml:space="preserve">1.4 </w:t>
      </w:r>
      <w:r>
        <w:rPr>
          <w:rFonts w:hint="eastAsia"/>
        </w:rPr>
        <w:t>Некоторые</w:t>
      </w:r>
      <w:r>
        <w:t xml:space="preserve"> </w:t>
      </w:r>
      <w:r>
        <w:rPr>
          <w:rFonts w:hint="eastAsia"/>
        </w:rPr>
        <w:t>особенности</w:t>
      </w:r>
      <w:r>
        <w:t xml:space="preserve"> </w:t>
      </w:r>
      <w:r>
        <w:rPr>
          <w:rFonts w:hint="eastAsia"/>
        </w:rPr>
        <w:t>совместной</w:t>
      </w:r>
      <w:r>
        <w:t xml:space="preserve"> </w:t>
      </w:r>
      <w:r>
        <w:rPr>
          <w:rFonts w:hint="eastAsia"/>
        </w:rPr>
        <w:t>работы</w:t>
      </w:r>
      <w:r>
        <w:t xml:space="preserve"> </w:t>
      </w:r>
      <w:r>
        <w:rPr>
          <w:rFonts w:hint="eastAsia"/>
        </w:rPr>
        <w:t>торцовых</w:t>
      </w:r>
      <w:r>
        <w:t xml:space="preserve"> </w:t>
      </w:r>
      <w:r>
        <w:rPr>
          <w:rFonts w:hint="eastAsia"/>
        </w:rPr>
        <w:t>элементов</w:t>
      </w:r>
      <w:r>
        <w:t xml:space="preserve"> </w:t>
      </w:r>
      <w:r>
        <w:rPr>
          <w:rFonts w:hint="eastAsia"/>
        </w:rPr>
        <w:t>с</w:t>
      </w:r>
      <w:r>
        <w:t xml:space="preserve"> </w:t>
      </w:r>
      <w:r>
        <w:rPr>
          <w:rFonts w:hint="eastAsia"/>
        </w:rPr>
        <w:t>несущими</w:t>
      </w:r>
      <w:r>
        <w:t xml:space="preserve"> </w:t>
      </w:r>
      <w:r>
        <w:rPr>
          <w:rFonts w:hint="eastAsia"/>
        </w:rPr>
        <w:t>элементами</w:t>
      </w:r>
      <w:r>
        <w:t xml:space="preserve"> </w:t>
      </w:r>
      <w:r>
        <w:rPr>
          <w:rFonts w:hint="eastAsia"/>
        </w:rPr>
        <w:t>корпусов</w:t>
      </w:r>
      <w:r>
        <w:t xml:space="preserve"> </w:t>
      </w:r>
      <w:r>
        <w:rPr>
          <w:rFonts w:hint="eastAsia"/>
        </w:rPr>
        <w:t>высокого</w:t>
      </w:r>
      <w:r>
        <w:t xml:space="preserve"> </w:t>
      </w:r>
      <w:r>
        <w:rPr>
          <w:rFonts w:hint="eastAsia"/>
        </w:rPr>
        <w:t>давления</w:t>
      </w:r>
    </w:p>
    <w:p w14:paraId="50766AAF" w14:textId="77777777" w:rsidR="00C170C8" w:rsidRDefault="00C170C8" w:rsidP="00C170C8"/>
    <w:p w14:paraId="69E79C3B" w14:textId="77777777" w:rsidR="00C170C8" w:rsidRDefault="00C170C8" w:rsidP="00C170C8">
      <w:r>
        <w:t xml:space="preserve">1.4.1 </w:t>
      </w:r>
      <w:r>
        <w:rPr>
          <w:rFonts w:hint="eastAsia"/>
        </w:rPr>
        <w:t>Напряженное</w:t>
      </w:r>
      <w:r>
        <w:t xml:space="preserve"> </w:t>
      </w:r>
      <w:r>
        <w:rPr>
          <w:rFonts w:hint="eastAsia"/>
        </w:rPr>
        <w:t>деформированное</w:t>
      </w:r>
      <w:r>
        <w:t xml:space="preserve"> </w:t>
      </w:r>
      <w:r>
        <w:rPr>
          <w:rFonts w:hint="eastAsia"/>
        </w:rPr>
        <w:t>состояние</w:t>
      </w:r>
      <w:r>
        <w:t xml:space="preserve"> </w:t>
      </w:r>
      <w:r>
        <w:rPr>
          <w:rFonts w:hint="eastAsia"/>
        </w:rPr>
        <w:t>экспериментальных</w:t>
      </w:r>
      <w:r>
        <w:t xml:space="preserve"> </w:t>
      </w:r>
      <w:r>
        <w:rPr>
          <w:rFonts w:hint="eastAsia"/>
        </w:rPr>
        <w:t>моделей</w:t>
      </w:r>
      <w:r>
        <w:t xml:space="preserve"> </w:t>
      </w:r>
      <w:r>
        <w:rPr>
          <w:rFonts w:hint="eastAsia"/>
        </w:rPr>
        <w:t>КВД</w:t>
      </w:r>
      <w:r>
        <w:t xml:space="preserve"> </w:t>
      </w:r>
      <w:r>
        <w:rPr>
          <w:rFonts w:hint="eastAsia"/>
        </w:rPr>
        <w:t>ЯР</w:t>
      </w:r>
    </w:p>
    <w:p w14:paraId="75616968" w14:textId="77777777" w:rsidR="00C170C8" w:rsidRDefault="00C170C8" w:rsidP="00C170C8"/>
    <w:p w14:paraId="3515C327" w14:textId="77777777" w:rsidR="00C170C8" w:rsidRDefault="00C170C8" w:rsidP="00C170C8">
      <w:r>
        <w:t xml:space="preserve">1.4.2 </w:t>
      </w:r>
      <w:r>
        <w:rPr>
          <w:rFonts w:hint="eastAsia"/>
        </w:rPr>
        <w:t>Особенности</w:t>
      </w:r>
      <w:r>
        <w:t xml:space="preserve"> </w:t>
      </w:r>
      <w:r>
        <w:rPr>
          <w:rFonts w:hint="eastAsia"/>
        </w:rPr>
        <w:t>сопряжений</w:t>
      </w:r>
      <w:r>
        <w:t xml:space="preserve"> </w:t>
      </w:r>
      <w:r>
        <w:rPr>
          <w:rFonts w:hint="eastAsia"/>
        </w:rPr>
        <w:t>торцовых</w:t>
      </w:r>
      <w:r>
        <w:t xml:space="preserve"> </w:t>
      </w:r>
      <w:r>
        <w:rPr>
          <w:rFonts w:hint="eastAsia"/>
        </w:rPr>
        <w:t>элементов</w:t>
      </w:r>
      <w:r>
        <w:t xml:space="preserve"> </w:t>
      </w:r>
      <w:r>
        <w:rPr>
          <w:rFonts w:hint="eastAsia"/>
        </w:rPr>
        <w:t>с</w:t>
      </w:r>
      <w:r>
        <w:t xml:space="preserve"> </w:t>
      </w:r>
      <w:r>
        <w:rPr>
          <w:rFonts w:hint="eastAsia"/>
        </w:rPr>
        <w:t>силовой</w:t>
      </w:r>
      <w:r>
        <w:t xml:space="preserve"> </w:t>
      </w:r>
      <w:r>
        <w:rPr>
          <w:rFonts w:hint="eastAsia"/>
        </w:rPr>
        <w:t>стенкой</w:t>
      </w:r>
      <w:r>
        <w:t xml:space="preserve"> </w:t>
      </w:r>
      <w:r>
        <w:rPr>
          <w:rFonts w:hint="eastAsia"/>
        </w:rPr>
        <w:t>КВД</w:t>
      </w:r>
      <w:r>
        <w:t xml:space="preserve"> </w:t>
      </w:r>
      <w:r>
        <w:rPr>
          <w:rFonts w:hint="eastAsia"/>
        </w:rPr>
        <w:t>ЯР</w:t>
      </w:r>
      <w:r>
        <w:t xml:space="preserve"> </w:t>
      </w:r>
      <w:r>
        <w:rPr>
          <w:rFonts w:hint="eastAsia"/>
        </w:rPr>
        <w:t>из</w:t>
      </w:r>
      <w:r>
        <w:t xml:space="preserve"> </w:t>
      </w:r>
      <w:r>
        <w:rPr>
          <w:rFonts w:hint="eastAsia"/>
        </w:rPr>
        <w:t>ТАЦ</w:t>
      </w:r>
    </w:p>
    <w:p w14:paraId="1EEC7920" w14:textId="77777777" w:rsidR="00C170C8" w:rsidRDefault="00C170C8" w:rsidP="00C170C8"/>
    <w:p w14:paraId="70EF7ED0" w14:textId="77777777" w:rsidR="00C170C8" w:rsidRDefault="00C170C8" w:rsidP="00C170C8">
      <w:r>
        <w:t xml:space="preserve">1.4.2.1 </w:t>
      </w:r>
      <w:r>
        <w:rPr>
          <w:rFonts w:hint="eastAsia"/>
        </w:rPr>
        <w:t>Шпоночное</w:t>
      </w:r>
      <w:r>
        <w:t xml:space="preserve"> </w:t>
      </w:r>
      <w:r>
        <w:rPr>
          <w:rFonts w:hint="eastAsia"/>
        </w:rPr>
        <w:t>сопряжение</w:t>
      </w:r>
      <w:r>
        <w:t xml:space="preserve"> </w:t>
      </w:r>
      <w:r>
        <w:rPr>
          <w:rFonts w:hint="eastAsia"/>
        </w:rPr>
        <w:t>торцовых</w:t>
      </w:r>
      <w:r>
        <w:t xml:space="preserve"> </w:t>
      </w:r>
      <w:r>
        <w:rPr>
          <w:rFonts w:hint="eastAsia"/>
        </w:rPr>
        <w:t>элементов</w:t>
      </w:r>
      <w:r>
        <w:t xml:space="preserve"> </w:t>
      </w:r>
      <w:r>
        <w:rPr>
          <w:rFonts w:hint="eastAsia"/>
        </w:rPr>
        <w:t>с</w:t>
      </w:r>
      <w:r>
        <w:t xml:space="preserve"> </w:t>
      </w:r>
      <w:r>
        <w:rPr>
          <w:rFonts w:hint="eastAsia"/>
        </w:rPr>
        <w:t>силовой</w:t>
      </w:r>
      <w:r>
        <w:t xml:space="preserve"> </w:t>
      </w:r>
      <w:r>
        <w:rPr>
          <w:rFonts w:hint="eastAsia"/>
        </w:rPr>
        <w:t>стенкой</w:t>
      </w:r>
      <w:r>
        <w:t xml:space="preserve"> </w:t>
      </w:r>
      <w:r>
        <w:rPr>
          <w:rFonts w:hint="eastAsia"/>
        </w:rPr>
        <w:t>КВД</w:t>
      </w:r>
      <w:r>
        <w:t xml:space="preserve"> </w:t>
      </w:r>
      <w:r>
        <w:rPr>
          <w:rFonts w:hint="eastAsia"/>
        </w:rPr>
        <w:t>ЯР</w:t>
      </w:r>
      <w:r>
        <w:t xml:space="preserve"> </w:t>
      </w:r>
      <w:r>
        <w:rPr>
          <w:rFonts w:hint="eastAsia"/>
        </w:rPr>
        <w:t>из</w:t>
      </w:r>
      <w:r>
        <w:t xml:space="preserve"> </w:t>
      </w:r>
      <w:r>
        <w:rPr>
          <w:rFonts w:hint="eastAsia"/>
        </w:rPr>
        <w:t>ТАЦ</w:t>
      </w:r>
    </w:p>
    <w:p w14:paraId="2EE0E8A0" w14:textId="77777777" w:rsidR="00C170C8" w:rsidRDefault="00C170C8" w:rsidP="00C170C8"/>
    <w:p w14:paraId="05490DBB" w14:textId="77777777" w:rsidR="00C170C8" w:rsidRDefault="00C170C8" w:rsidP="00C170C8">
      <w:r>
        <w:t xml:space="preserve">1.4.2.2 </w:t>
      </w:r>
      <w:r>
        <w:rPr>
          <w:rFonts w:hint="eastAsia"/>
        </w:rPr>
        <w:t>Сопряжение</w:t>
      </w:r>
      <w:r>
        <w:t xml:space="preserve"> </w:t>
      </w:r>
      <w:r>
        <w:rPr>
          <w:rFonts w:hint="eastAsia"/>
        </w:rPr>
        <w:t>торцовых</w:t>
      </w:r>
      <w:r>
        <w:t xml:space="preserve"> </w:t>
      </w:r>
      <w:r>
        <w:rPr>
          <w:rFonts w:hint="eastAsia"/>
        </w:rPr>
        <w:t>элементов</w:t>
      </w:r>
      <w:r>
        <w:t xml:space="preserve"> </w:t>
      </w:r>
      <w:r>
        <w:rPr>
          <w:rFonts w:hint="eastAsia"/>
        </w:rPr>
        <w:t>с</w:t>
      </w:r>
      <w:r>
        <w:t xml:space="preserve"> </w:t>
      </w:r>
      <w:r>
        <w:rPr>
          <w:rFonts w:hint="eastAsia"/>
        </w:rPr>
        <w:t>силовой</w:t>
      </w:r>
      <w:r>
        <w:t xml:space="preserve"> </w:t>
      </w:r>
      <w:r>
        <w:rPr>
          <w:rFonts w:hint="eastAsia"/>
        </w:rPr>
        <w:t>сте</w:t>
      </w:r>
      <w:r>
        <w:rPr>
          <w:rFonts w:hint="eastAsia"/>
        </w:rPr>
        <w:lastRenderedPageBreak/>
        <w:t>нкой</w:t>
      </w:r>
      <w:r>
        <w:t xml:space="preserve"> </w:t>
      </w:r>
      <w:r>
        <w:rPr>
          <w:rFonts w:hint="eastAsia"/>
        </w:rPr>
        <w:t>КВД</w:t>
      </w:r>
      <w:r>
        <w:t xml:space="preserve"> </w:t>
      </w:r>
      <w:r>
        <w:rPr>
          <w:rFonts w:hint="eastAsia"/>
        </w:rPr>
        <w:t>ЯР</w:t>
      </w:r>
      <w:r>
        <w:t xml:space="preserve"> </w:t>
      </w:r>
      <w:r>
        <w:rPr>
          <w:rFonts w:hint="eastAsia"/>
        </w:rPr>
        <w:t>из</w:t>
      </w:r>
      <w:r>
        <w:t xml:space="preserve"> </w:t>
      </w:r>
      <w:r>
        <w:rPr>
          <w:rFonts w:hint="eastAsia"/>
        </w:rPr>
        <w:t>ТАЦ</w:t>
      </w:r>
      <w:r>
        <w:t xml:space="preserve"> </w:t>
      </w:r>
      <w:r>
        <w:rPr>
          <w:rFonts w:hint="eastAsia"/>
        </w:rPr>
        <w:t>с</w:t>
      </w:r>
      <w:r>
        <w:t xml:space="preserve"> </w:t>
      </w:r>
      <w:r>
        <w:rPr>
          <w:rFonts w:hint="eastAsia"/>
        </w:rPr>
        <w:t>возможной</w:t>
      </w:r>
      <w:r>
        <w:t xml:space="preserve"> </w:t>
      </w:r>
      <w:r>
        <w:rPr>
          <w:rFonts w:hint="eastAsia"/>
        </w:rPr>
        <w:t>подвижкой</w:t>
      </w:r>
    </w:p>
    <w:p w14:paraId="5EA07CF9" w14:textId="77777777" w:rsidR="00C170C8" w:rsidRDefault="00C170C8" w:rsidP="00C170C8"/>
    <w:p w14:paraId="4DE74595" w14:textId="77777777" w:rsidR="00C170C8" w:rsidRDefault="00C170C8" w:rsidP="00C170C8">
      <w:r>
        <w:t xml:space="preserve">1.5 </w:t>
      </w:r>
      <w:r>
        <w:rPr>
          <w:rFonts w:hint="eastAsia"/>
        </w:rPr>
        <w:t>Экспериментальные</w:t>
      </w:r>
      <w:r>
        <w:t xml:space="preserve"> </w:t>
      </w:r>
      <w:r>
        <w:rPr>
          <w:rFonts w:hint="eastAsia"/>
        </w:rPr>
        <w:t>исследования</w:t>
      </w:r>
      <w:r>
        <w:t xml:space="preserve"> </w:t>
      </w:r>
      <w:r>
        <w:rPr>
          <w:rFonts w:hint="eastAsia"/>
        </w:rPr>
        <w:t>поведения</w:t>
      </w:r>
      <w:r>
        <w:t xml:space="preserve"> </w:t>
      </w:r>
      <w:r>
        <w:rPr>
          <w:rFonts w:hint="eastAsia"/>
        </w:rPr>
        <w:t>бетона</w:t>
      </w:r>
      <w:r>
        <w:t xml:space="preserve"> </w:t>
      </w:r>
      <w:r>
        <w:rPr>
          <w:rFonts w:hint="eastAsia"/>
        </w:rPr>
        <w:t>при</w:t>
      </w:r>
      <w:r>
        <w:t xml:space="preserve"> </w:t>
      </w:r>
      <w:r>
        <w:rPr>
          <w:rFonts w:hint="eastAsia"/>
        </w:rPr>
        <w:t>сложных</w:t>
      </w:r>
    </w:p>
    <w:p w14:paraId="3C6538E6" w14:textId="77777777" w:rsidR="00C170C8" w:rsidRDefault="00C170C8" w:rsidP="00C170C8"/>
    <w:p w14:paraId="1244AC3E" w14:textId="77777777" w:rsidR="00C170C8" w:rsidRDefault="00C170C8" w:rsidP="00C170C8">
      <w:r>
        <w:rPr>
          <w:rFonts w:hint="eastAsia"/>
        </w:rPr>
        <w:t>напряженных</w:t>
      </w:r>
      <w:r>
        <w:t xml:space="preserve"> </w:t>
      </w:r>
      <w:r>
        <w:rPr>
          <w:rFonts w:hint="eastAsia"/>
        </w:rPr>
        <w:t>состояниях</w:t>
      </w:r>
    </w:p>
    <w:p w14:paraId="6F909472" w14:textId="77777777" w:rsidR="00C170C8" w:rsidRDefault="00C170C8" w:rsidP="00C170C8"/>
    <w:p w14:paraId="189BD606" w14:textId="77777777" w:rsidR="00C170C8" w:rsidRDefault="00C170C8" w:rsidP="00C170C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D6E5A5B" w14:textId="77777777" w:rsidR="00C170C8" w:rsidRDefault="00C170C8" w:rsidP="00C170C8"/>
    <w:p w14:paraId="7D8D150B" w14:textId="77777777" w:rsidR="00C170C8" w:rsidRDefault="00C170C8" w:rsidP="00C170C8">
      <w:r>
        <w:rPr>
          <w:rFonts w:hint="eastAsia"/>
        </w:rPr>
        <w:t>ГЛАВА</w:t>
      </w:r>
      <w:r>
        <w:t xml:space="preserve"> 2 </w:t>
      </w:r>
      <w:r>
        <w:rPr>
          <w:rFonts w:hint="eastAsia"/>
        </w:rPr>
        <w:t>РАЗРАБОТКА</w:t>
      </w:r>
      <w:r>
        <w:t xml:space="preserve"> </w:t>
      </w:r>
      <w:r>
        <w:rPr>
          <w:rFonts w:hint="eastAsia"/>
        </w:rPr>
        <w:t>АНАЛИТИЧЕСКОГО</w:t>
      </w:r>
      <w:r>
        <w:t xml:space="preserve"> </w:t>
      </w:r>
      <w:r>
        <w:rPr>
          <w:rFonts w:hint="eastAsia"/>
        </w:rPr>
        <w:t>МЕТОДА</w:t>
      </w:r>
      <w:r>
        <w:t xml:space="preserve"> </w:t>
      </w:r>
      <w:r>
        <w:rPr>
          <w:rFonts w:hint="eastAsia"/>
        </w:rPr>
        <w:t>РАСЧЕТА</w:t>
      </w:r>
      <w:r>
        <w:t xml:space="preserve"> </w:t>
      </w:r>
      <w:r>
        <w:rPr>
          <w:rFonts w:hint="eastAsia"/>
        </w:rPr>
        <w:t>ТОРЦОВЫХ</w:t>
      </w:r>
      <w:r>
        <w:t xml:space="preserve"> </w:t>
      </w:r>
      <w:r>
        <w:rPr>
          <w:rFonts w:hint="eastAsia"/>
        </w:rPr>
        <w:t>ЭЛЕМЕНТОВ</w:t>
      </w:r>
      <w:r>
        <w:t xml:space="preserve"> </w:t>
      </w:r>
      <w:r>
        <w:rPr>
          <w:rFonts w:hint="eastAsia"/>
        </w:rPr>
        <w:t>С</w:t>
      </w:r>
      <w:r>
        <w:t xml:space="preserve"> </w:t>
      </w:r>
      <w:r>
        <w:rPr>
          <w:rFonts w:hint="eastAsia"/>
        </w:rPr>
        <w:t>УЧЕТОМ</w:t>
      </w:r>
      <w:r>
        <w:t xml:space="preserve"> </w:t>
      </w:r>
      <w:r>
        <w:rPr>
          <w:rFonts w:hint="eastAsia"/>
        </w:rPr>
        <w:t>СПЕЦИФИКИ</w:t>
      </w:r>
      <w:r>
        <w:t xml:space="preserve"> </w:t>
      </w:r>
      <w:r>
        <w:rPr>
          <w:rFonts w:hint="eastAsia"/>
        </w:rPr>
        <w:t>ИХ</w:t>
      </w:r>
      <w:r>
        <w:t xml:space="preserve"> </w:t>
      </w:r>
      <w:r>
        <w:rPr>
          <w:rFonts w:hint="eastAsia"/>
        </w:rPr>
        <w:t>СОПРЯЖЕНИЯ</w:t>
      </w:r>
    </w:p>
    <w:p w14:paraId="286D4BD9" w14:textId="77777777" w:rsidR="00C170C8" w:rsidRDefault="00C170C8" w:rsidP="00C170C8"/>
    <w:p w14:paraId="04037943" w14:textId="77777777" w:rsidR="00C170C8" w:rsidRDefault="00C170C8" w:rsidP="00C170C8">
      <w:r>
        <w:rPr>
          <w:rFonts w:hint="eastAsia"/>
        </w:rPr>
        <w:t>С</w:t>
      </w:r>
      <w:r>
        <w:t xml:space="preserve"> </w:t>
      </w:r>
      <w:r>
        <w:rPr>
          <w:rFonts w:hint="eastAsia"/>
        </w:rPr>
        <w:t>НЕСУЩЕЙ</w:t>
      </w:r>
      <w:r>
        <w:t xml:space="preserve"> </w:t>
      </w:r>
      <w:r>
        <w:rPr>
          <w:rFonts w:hint="eastAsia"/>
        </w:rPr>
        <w:t>СИЛОВОЙ</w:t>
      </w:r>
      <w:r>
        <w:t xml:space="preserve"> </w:t>
      </w:r>
      <w:r>
        <w:rPr>
          <w:rFonts w:hint="eastAsia"/>
        </w:rPr>
        <w:t>СТЕНКОЙ</w:t>
      </w:r>
      <w:r>
        <w:t xml:space="preserve"> </w:t>
      </w:r>
      <w:r>
        <w:rPr>
          <w:rFonts w:hint="eastAsia"/>
        </w:rPr>
        <w:t>КОРПУСА</w:t>
      </w:r>
    </w:p>
    <w:p w14:paraId="144FA003" w14:textId="77777777" w:rsidR="00C170C8" w:rsidRDefault="00C170C8" w:rsidP="00C170C8"/>
    <w:p w14:paraId="4DBA4E0F" w14:textId="77777777" w:rsidR="00C170C8" w:rsidRDefault="00C170C8" w:rsidP="00C170C8">
      <w:r>
        <w:t xml:space="preserve">2.1 </w:t>
      </w:r>
      <w:r>
        <w:rPr>
          <w:rFonts w:hint="eastAsia"/>
        </w:rPr>
        <w:t>Теоретическое</w:t>
      </w:r>
      <w:r>
        <w:t xml:space="preserve"> </w:t>
      </w:r>
      <w:r>
        <w:rPr>
          <w:rFonts w:hint="eastAsia"/>
        </w:rPr>
        <w:t>обоснование</w:t>
      </w:r>
      <w:r>
        <w:t xml:space="preserve"> </w:t>
      </w:r>
      <w:r>
        <w:rPr>
          <w:rFonts w:hint="eastAsia"/>
        </w:rPr>
        <w:t>аналитического</w:t>
      </w:r>
      <w:r>
        <w:t xml:space="preserve"> </w:t>
      </w:r>
      <w:r>
        <w:rPr>
          <w:rFonts w:hint="eastAsia"/>
        </w:rPr>
        <w:t>метода</w:t>
      </w:r>
      <w:r>
        <w:t xml:space="preserve"> </w:t>
      </w:r>
      <w:r>
        <w:rPr>
          <w:rFonts w:hint="eastAsia"/>
        </w:rPr>
        <w:t>расчета</w:t>
      </w:r>
      <w:r>
        <w:t xml:space="preserve"> </w:t>
      </w:r>
      <w:r>
        <w:rPr>
          <w:rFonts w:hint="eastAsia"/>
        </w:rPr>
        <w:t>торцовых</w:t>
      </w:r>
      <w:r>
        <w:t xml:space="preserve"> </w:t>
      </w:r>
      <w:r>
        <w:rPr>
          <w:rFonts w:hint="eastAsia"/>
        </w:rPr>
        <w:t>элементов</w:t>
      </w:r>
      <w:r>
        <w:t xml:space="preserve"> </w:t>
      </w:r>
      <w:r>
        <w:rPr>
          <w:rFonts w:hint="eastAsia"/>
        </w:rPr>
        <w:t>при</w:t>
      </w:r>
      <w:r>
        <w:t xml:space="preserve"> </w:t>
      </w:r>
      <w:r>
        <w:rPr>
          <w:rFonts w:hint="eastAsia"/>
        </w:rPr>
        <w:t>шпоночном</w:t>
      </w:r>
      <w:r>
        <w:t xml:space="preserve"> </w:t>
      </w:r>
      <w:r>
        <w:rPr>
          <w:rFonts w:hint="eastAsia"/>
        </w:rPr>
        <w:t>сопряжении</w:t>
      </w:r>
      <w:r>
        <w:t xml:space="preserve"> </w:t>
      </w:r>
      <w:r>
        <w:rPr>
          <w:rFonts w:hint="eastAsia"/>
        </w:rPr>
        <w:t>с</w:t>
      </w:r>
      <w:r>
        <w:t xml:space="preserve"> </w:t>
      </w:r>
      <w:r>
        <w:rPr>
          <w:rFonts w:hint="eastAsia"/>
        </w:rPr>
        <w:t>силовой</w:t>
      </w:r>
      <w:r>
        <w:t xml:space="preserve"> </w:t>
      </w:r>
      <w:r>
        <w:rPr>
          <w:rFonts w:hint="eastAsia"/>
        </w:rPr>
        <w:t>несущей</w:t>
      </w:r>
      <w:r>
        <w:t xml:space="preserve"> </w:t>
      </w:r>
      <w:r>
        <w:rPr>
          <w:rFonts w:hint="eastAsia"/>
        </w:rPr>
        <w:t>стенкой</w:t>
      </w:r>
      <w:r>
        <w:t xml:space="preserve"> </w:t>
      </w:r>
      <w:r>
        <w:rPr>
          <w:rFonts w:hint="eastAsia"/>
        </w:rPr>
        <w:t>корпуса</w:t>
      </w:r>
      <w:r>
        <w:t xml:space="preserve">, </w:t>
      </w:r>
      <w:r>
        <w:rPr>
          <w:rFonts w:hint="eastAsia"/>
        </w:rPr>
        <w:t>исключающего</w:t>
      </w:r>
      <w:r>
        <w:t xml:space="preserve"> </w:t>
      </w:r>
      <w:r>
        <w:rPr>
          <w:rFonts w:hint="eastAsia"/>
        </w:rPr>
        <w:t>смещения</w:t>
      </w:r>
      <w:r>
        <w:t xml:space="preserve"> </w:t>
      </w:r>
      <w:r>
        <w:rPr>
          <w:rFonts w:hint="eastAsia"/>
        </w:rPr>
        <w:t>по</w:t>
      </w:r>
      <w:r>
        <w:t xml:space="preserve"> </w:t>
      </w:r>
      <w:r>
        <w:rPr>
          <w:rFonts w:hint="eastAsia"/>
        </w:rPr>
        <w:t>конической</w:t>
      </w:r>
      <w:r>
        <w:t xml:space="preserve"> </w:t>
      </w:r>
      <w:r>
        <w:rPr>
          <w:rFonts w:hint="eastAsia"/>
        </w:rPr>
        <w:t>поверхности</w:t>
      </w:r>
    </w:p>
    <w:p w14:paraId="7F516D69" w14:textId="77777777" w:rsidR="00C170C8" w:rsidRDefault="00C170C8" w:rsidP="00C170C8"/>
    <w:p w14:paraId="71DF5EC9" w14:textId="77777777" w:rsidR="00C170C8" w:rsidRDefault="00C170C8" w:rsidP="00C170C8">
      <w:r>
        <w:t xml:space="preserve">2.1.1 </w:t>
      </w:r>
      <w:r>
        <w:rPr>
          <w:rFonts w:hint="eastAsia"/>
        </w:rPr>
        <w:t>Предварительные</w:t>
      </w:r>
      <w:r>
        <w:t xml:space="preserve"> </w:t>
      </w:r>
      <w:r>
        <w:rPr>
          <w:rFonts w:hint="eastAsia"/>
        </w:rPr>
        <w:t>замечания</w:t>
      </w:r>
    </w:p>
    <w:p w14:paraId="214438C9" w14:textId="77777777" w:rsidR="00C170C8" w:rsidRDefault="00C170C8" w:rsidP="00C170C8"/>
    <w:p w14:paraId="514342EC" w14:textId="77777777" w:rsidR="00C170C8" w:rsidRDefault="00C170C8" w:rsidP="00C170C8">
      <w:r>
        <w:t xml:space="preserve">2.1.2 </w:t>
      </w:r>
      <w:r>
        <w:rPr>
          <w:rFonts w:hint="eastAsia"/>
        </w:rPr>
        <w:t>Принятые</w:t>
      </w:r>
      <w:r>
        <w:t xml:space="preserve"> </w:t>
      </w:r>
      <w:r>
        <w:rPr>
          <w:rFonts w:hint="eastAsia"/>
        </w:rPr>
        <w:t>предпосылки</w:t>
      </w:r>
      <w:r>
        <w:t xml:space="preserve"> </w:t>
      </w:r>
      <w:r>
        <w:rPr>
          <w:rFonts w:hint="eastAsia"/>
        </w:rPr>
        <w:t>и</w:t>
      </w:r>
      <w:r>
        <w:t xml:space="preserve"> </w:t>
      </w:r>
      <w:r>
        <w:rPr>
          <w:rFonts w:hint="eastAsia"/>
        </w:rPr>
        <w:t>допущения</w:t>
      </w:r>
      <w:r>
        <w:t xml:space="preserve"> </w:t>
      </w:r>
      <w:r>
        <w:rPr>
          <w:rFonts w:hint="eastAsia"/>
        </w:rPr>
        <w:t>для</w:t>
      </w:r>
      <w:r>
        <w:t xml:space="preserve"> </w:t>
      </w:r>
      <w:r>
        <w:rPr>
          <w:rFonts w:hint="eastAsia"/>
        </w:rPr>
        <w:t>создания</w:t>
      </w:r>
      <w:r>
        <w:t xml:space="preserve"> </w:t>
      </w:r>
      <w:r>
        <w:rPr>
          <w:rFonts w:hint="eastAsia"/>
        </w:rPr>
        <w:t>аналитического</w:t>
      </w:r>
      <w:r>
        <w:t xml:space="preserve"> </w:t>
      </w:r>
      <w:r>
        <w:rPr>
          <w:rFonts w:hint="eastAsia"/>
        </w:rPr>
        <w:t>метода</w:t>
      </w:r>
      <w:r>
        <w:t xml:space="preserve"> </w:t>
      </w:r>
      <w:r>
        <w:rPr>
          <w:rFonts w:hint="eastAsia"/>
        </w:rPr>
        <w:t>расчета</w:t>
      </w:r>
    </w:p>
    <w:p w14:paraId="1C6B31A7" w14:textId="77777777" w:rsidR="00C170C8" w:rsidRDefault="00C170C8" w:rsidP="00C170C8"/>
    <w:p w14:paraId="575C85F2" w14:textId="77777777" w:rsidR="00C170C8" w:rsidRDefault="00C170C8" w:rsidP="00C170C8">
      <w:r>
        <w:t xml:space="preserve">2.1.3 </w:t>
      </w:r>
      <w:r>
        <w:rPr>
          <w:rFonts w:hint="eastAsia"/>
        </w:rPr>
        <w:t>Теоретический</w:t>
      </w:r>
      <w:r>
        <w:t xml:space="preserve"> </w:t>
      </w:r>
      <w:r>
        <w:rPr>
          <w:rFonts w:hint="eastAsia"/>
        </w:rPr>
        <w:t>вывод</w:t>
      </w:r>
      <w:r>
        <w:t xml:space="preserve"> </w:t>
      </w:r>
      <w:r>
        <w:rPr>
          <w:rFonts w:hint="eastAsia"/>
        </w:rPr>
        <w:t>рабочей</w:t>
      </w:r>
      <w:r>
        <w:t xml:space="preserve"> </w:t>
      </w:r>
      <w:r>
        <w:rPr>
          <w:rFonts w:hint="eastAsia"/>
        </w:rPr>
        <w:t>формулы</w:t>
      </w:r>
      <w:r>
        <w:t xml:space="preserve"> </w:t>
      </w:r>
      <w:r>
        <w:rPr>
          <w:rFonts w:hint="eastAsia"/>
        </w:rPr>
        <w:t>для</w:t>
      </w:r>
      <w:r>
        <w:t xml:space="preserve"> </w:t>
      </w:r>
      <w:r>
        <w:rPr>
          <w:rFonts w:hint="eastAsia"/>
        </w:rPr>
        <w:t>определения</w:t>
      </w:r>
      <w:r>
        <w:t xml:space="preserve"> </w:t>
      </w:r>
      <w:r>
        <w:rPr>
          <w:rFonts w:hint="eastAsia"/>
        </w:rPr>
        <w:t>величины</w:t>
      </w:r>
      <w:r>
        <w:t xml:space="preserve"> </w:t>
      </w:r>
      <w:r>
        <w:rPr>
          <w:rFonts w:hint="eastAsia"/>
        </w:rPr>
        <w:t>предельного</w:t>
      </w:r>
      <w:r>
        <w:t xml:space="preserve"> </w:t>
      </w:r>
      <w:r>
        <w:rPr>
          <w:rFonts w:hint="eastAsia"/>
        </w:rPr>
        <w:t>давления</w:t>
      </w:r>
      <w:r>
        <w:t xml:space="preserve"> </w:t>
      </w:r>
      <w:r>
        <w:rPr>
          <w:rFonts w:hint="eastAsia"/>
        </w:rPr>
        <w:t>ЖБ</w:t>
      </w:r>
      <w:r>
        <w:t xml:space="preserve"> </w:t>
      </w:r>
      <w:r>
        <w:rPr>
          <w:rFonts w:hint="eastAsia"/>
        </w:rPr>
        <w:t>ТЭ</w:t>
      </w:r>
    </w:p>
    <w:p w14:paraId="138B6A2F" w14:textId="77777777" w:rsidR="00C170C8" w:rsidRDefault="00C170C8" w:rsidP="00C170C8"/>
    <w:p w14:paraId="66755BAC" w14:textId="77777777" w:rsidR="00C170C8" w:rsidRDefault="00C170C8" w:rsidP="00C170C8">
      <w:r>
        <w:t xml:space="preserve">2.1.4 </w:t>
      </w:r>
      <w:r>
        <w:rPr>
          <w:rFonts w:hint="eastAsia"/>
        </w:rPr>
        <w:t>Определение</w:t>
      </w:r>
      <w:r>
        <w:t xml:space="preserve"> </w:t>
      </w:r>
      <w:r>
        <w:rPr>
          <w:rFonts w:hint="eastAsia"/>
        </w:rPr>
        <w:t>необходимого</w:t>
      </w:r>
      <w:r>
        <w:t xml:space="preserve"> </w:t>
      </w:r>
      <w:r>
        <w:rPr>
          <w:rFonts w:hint="eastAsia"/>
        </w:rPr>
        <w:t>процента</w:t>
      </w:r>
      <w:r>
        <w:t xml:space="preserve"> </w:t>
      </w:r>
      <w:r>
        <w:rPr>
          <w:rFonts w:hint="eastAsia"/>
        </w:rPr>
        <w:t>армирования</w:t>
      </w:r>
      <w:r>
        <w:t xml:space="preserve"> </w:t>
      </w:r>
      <w:r>
        <w:rPr>
          <w:rFonts w:hint="eastAsia"/>
        </w:rPr>
        <w:t>в</w:t>
      </w:r>
      <w:r>
        <w:t xml:space="preserve"> </w:t>
      </w:r>
      <w:r>
        <w:rPr>
          <w:rFonts w:hint="eastAsia"/>
        </w:rPr>
        <w:t>расчетных</w:t>
      </w:r>
      <w:r>
        <w:t xml:space="preserve"> </w:t>
      </w:r>
      <w:r>
        <w:rPr>
          <w:rFonts w:hint="eastAsia"/>
        </w:rPr>
        <w:t>сечениях</w:t>
      </w:r>
      <w:r>
        <w:t xml:space="preserve"> </w:t>
      </w:r>
      <w:r>
        <w:rPr>
          <w:rFonts w:hint="eastAsia"/>
        </w:rPr>
        <w:t>ЖБ</w:t>
      </w:r>
      <w:r>
        <w:t xml:space="preserve"> </w:t>
      </w:r>
      <w:r>
        <w:rPr>
          <w:rFonts w:hint="eastAsia"/>
        </w:rPr>
        <w:t>ТЭ</w:t>
      </w:r>
    </w:p>
    <w:p w14:paraId="3F4AC414" w14:textId="77777777" w:rsidR="00C170C8" w:rsidRDefault="00C170C8" w:rsidP="00C170C8"/>
    <w:p w14:paraId="32511101" w14:textId="77777777" w:rsidR="00C170C8" w:rsidRDefault="00C170C8" w:rsidP="00C170C8">
      <w:r>
        <w:t xml:space="preserve">2.1.4.1 </w:t>
      </w:r>
      <w:r>
        <w:rPr>
          <w:rFonts w:hint="eastAsia"/>
        </w:rPr>
        <w:t>Определение</w:t>
      </w:r>
      <w:r>
        <w:t xml:space="preserve"> </w:t>
      </w:r>
      <w:r>
        <w:rPr>
          <w:rFonts w:hint="eastAsia"/>
        </w:rPr>
        <w:t>напряженного</w:t>
      </w:r>
      <w:r>
        <w:t xml:space="preserve"> </w:t>
      </w:r>
      <w:r>
        <w:rPr>
          <w:rFonts w:hint="eastAsia"/>
        </w:rPr>
        <w:t>состояния</w:t>
      </w:r>
      <w:r>
        <w:t xml:space="preserve"> </w:t>
      </w:r>
      <w:r>
        <w:rPr>
          <w:rFonts w:hint="eastAsia"/>
        </w:rPr>
        <w:t>и</w:t>
      </w:r>
      <w:r>
        <w:t xml:space="preserve"> </w:t>
      </w:r>
      <w:r>
        <w:rPr>
          <w:rFonts w:hint="eastAsia"/>
        </w:rPr>
        <w:t>прочности</w:t>
      </w:r>
      <w:r>
        <w:t xml:space="preserve"> </w:t>
      </w:r>
      <w:r>
        <w:rPr>
          <w:rFonts w:hint="eastAsia"/>
        </w:rPr>
        <w:t>ЖБ</w:t>
      </w:r>
      <w:r>
        <w:t xml:space="preserve"> </w:t>
      </w:r>
      <w:r>
        <w:rPr>
          <w:rFonts w:hint="eastAsia"/>
        </w:rPr>
        <w:t>ТЭ</w:t>
      </w:r>
      <w:r>
        <w:t xml:space="preserve"> </w:t>
      </w:r>
      <w:r>
        <w:rPr>
          <w:rFonts w:hint="eastAsia"/>
        </w:rPr>
        <w:t>с</w:t>
      </w:r>
      <w:r>
        <w:t xml:space="preserve"> </w:t>
      </w:r>
      <w:r>
        <w:rPr>
          <w:rFonts w:hint="eastAsia"/>
        </w:rPr>
        <w:t>помощью</w:t>
      </w:r>
      <w:r>
        <w:t xml:space="preserve"> </w:t>
      </w:r>
      <w:r>
        <w:rPr>
          <w:rFonts w:hint="eastAsia"/>
        </w:rPr>
        <w:t>критерия</w:t>
      </w:r>
      <w:r>
        <w:t xml:space="preserve"> </w:t>
      </w:r>
      <w:r>
        <w:rPr>
          <w:rFonts w:hint="eastAsia"/>
        </w:rPr>
        <w:t>прочности</w:t>
      </w:r>
      <w:r>
        <w:t xml:space="preserve"> </w:t>
      </w:r>
      <w:r>
        <w:rPr>
          <w:rFonts w:hint="eastAsia"/>
        </w:rPr>
        <w:t>Баландина</w:t>
      </w:r>
    </w:p>
    <w:p w14:paraId="6B060FC1" w14:textId="77777777" w:rsidR="00C170C8" w:rsidRDefault="00C170C8" w:rsidP="00C170C8"/>
    <w:p w14:paraId="62974863" w14:textId="77777777" w:rsidR="00C170C8" w:rsidRDefault="00C170C8" w:rsidP="00C170C8">
      <w:r>
        <w:lastRenderedPageBreak/>
        <w:t xml:space="preserve">2.1.4.2 </w:t>
      </w:r>
      <w:r>
        <w:rPr>
          <w:rFonts w:hint="eastAsia"/>
        </w:rPr>
        <w:t>Определение</w:t>
      </w:r>
      <w:r>
        <w:t xml:space="preserve"> </w:t>
      </w:r>
      <w:r>
        <w:rPr>
          <w:rFonts w:hint="eastAsia"/>
        </w:rPr>
        <w:t>напряженного</w:t>
      </w:r>
      <w:r>
        <w:t xml:space="preserve"> </w:t>
      </w:r>
      <w:r>
        <w:rPr>
          <w:rFonts w:hint="eastAsia"/>
        </w:rPr>
        <w:t>состояния</w:t>
      </w:r>
      <w:r>
        <w:t xml:space="preserve"> </w:t>
      </w:r>
      <w:r>
        <w:rPr>
          <w:rFonts w:hint="eastAsia"/>
        </w:rPr>
        <w:t>и</w:t>
      </w:r>
      <w:r>
        <w:t xml:space="preserve"> </w:t>
      </w:r>
      <w:r>
        <w:rPr>
          <w:rFonts w:hint="eastAsia"/>
        </w:rPr>
        <w:t>прочности</w:t>
      </w:r>
      <w:r>
        <w:t xml:space="preserve"> </w:t>
      </w:r>
      <w:r>
        <w:rPr>
          <w:rFonts w:hint="eastAsia"/>
        </w:rPr>
        <w:t>ЖБ</w:t>
      </w:r>
      <w:r>
        <w:t xml:space="preserve"> </w:t>
      </w:r>
      <w:r>
        <w:rPr>
          <w:rFonts w:hint="eastAsia"/>
        </w:rPr>
        <w:t>ТЭ</w:t>
      </w:r>
      <w:r>
        <w:t xml:space="preserve"> </w:t>
      </w:r>
      <w:r>
        <w:rPr>
          <w:rFonts w:hint="eastAsia"/>
        </w:rPr>
        <w:t>на</w:t>
      </w:r>
      <w:r>
        <w:t xml:space="preserve"> </w:t>
      </w:r>
      <w:r>
        <w:rPr>
          <w:rFonts w:hint="eastAsia"/>
        </w:rPr>
        <w:t>основе</w:t>
      </w:r>
      <w:r>
        <w:t xml:space="preserve"> </w:t>
      </w:r>
      <w:r>
        <w:rPr>
          <w:rFonts w:hint="eastAsia"/>
        </w:rPr>
        <w:t>критерия</w:t>
      </w:r>
      <w:r>
        <w:t xml:space="preserve"> </w:t>
      </w:r>
      <w:r>
        <w:rPr>
          <w:rFonts w:hint="eastAsia"/>
        </w:rPr>
        <w:t>Рихарда</w:t>
      </w:r>
      <w:r>
        <w:t>-</w:t>
      </w:r>
      <w:r>
        <w:rPr>
          <w:rFonts w:hint="eastAsia"/>
        </w:rPr>
        <w:t>Бранцаега</w:t>
      </w:r>
      <w:r>
        <w:t>-</w:t>
      </w:r>
      <w:r>
        <w:rPr>
          <w:rFonts w:hint="eastAsia"/>
        </w:rPr>
        <w:t>Брауна</w:t>
      </w:r>
    </w:p>
    <w:p w14:paraId="60C0DFBF" w14:textId="77777777" w:rsidR="00C170C8" w:rsidRDefault="00C170C8" w:rsidP="00C170C8"/>
    <w:p w14:paraId="62547DCC" w14:textId="77777777" w:rsidR="00C170C8" w:rsidRDefault="00C170C8" w:rsidP="00C170C8">
      <w:r>
        <w:t xml:space="preserve">2.2 </w:t>
      </w:r>
      <w:r>
        <w:rPr>
          <w:rFonts w:hint="eastAsia"/>
        </w:rPr>
        <w:t>Теоретическое</w:t>
      </w:r>
      <w:r>
        <w:t xml:space="preserve"> </w:t>
      </w:r>
      <w:r>
        <w:rPr>
          <w:rFonts w:hint="eastAsia"/>
        </w:rPr>
        <w:t>обоснование</w:t>
      </w:r>
      <w:r>
        <w:t xml:space="preserve"> </w:t>
      </w:r>
      <w:r>
        <w:rPr>
          <w:rFonts w:hint="eastAsia"/>
        </w:rPr>
        <w:t>аналитического</w:t>
      </w:r>
      <w:r>
        <w:t xml:space="preserve"> </w:t>
      </w:r>
      <w:r>
        <w:rPr>
          <w:rFonts w:hint="eastAsia"/>
        </w:rPr>
        <w:t>метода</w:t>
      </w:r>
      <w:r>
        <w:t xml:space="preserve"> </w:t>
      </w:r>
      <w:r>
        <w:rPr>
          <w:rFonts w:hint="eastAsia"/>
        </w:rPr>
        <w:t>расчета</w:t>
      </w:r>
      <w:r>
        <w:t xml:space="preserve"> </w:t>
      </w:r>
      <w:r>
        <w:rPr>
          <w:rFonts w:hint="eastAsia"/>
        </w:rPr>
        <w:t>торцовых</w:t>
      </w:r>
      <w:r>
        <w:t xml:space="preserve"> </w:t>
      </w:r>
      <w:r>
        <w:rPr>
          <w:rFonts w:hint="eastAsia"/>
        </w:rPr>
        <w:t>элементов</w:t>
      </w:r>
      <w:r>
        <w:t xml:space="preserve"> </w:t>
      </w:r>
      <w:r>
        <w:rPr>
          <w:rFonts w:hint="eastAsia"/>
        </w:rPr>
        <w:t>с</w:t>
      </w:r>
      <w:r>
        <w:t xml:space="preserve"> </w:t>
      </w:r>
      <w:r>
        <w:rPr>
          <w:rFonts w:hint="eastAsia"/>
        </w:rPr>
        <w:t>возможной</w:t>
      </w:r>
      <w:r>
        <w:t xml:space="preserve"> </w:t>
      </w:r>
      <w:r>
        <w:rPr>
          <w:rFonts w:hint="eastAsia"/>
        </w:rPr>
        <w:t>подвижкой</w:t>
      </w:r>
      <w:r>
        <w:t xml:space="preserve"> </w:t>
      </w:r>
      <w:r>
        <w:rPr>
          <w:rFonts w:hint="eastAsia"/>
        </w:rPr>
        <w:t>по</w:t>
      </w:r>
      <w:r>
        <w:t xml:space="preserve"> </w:t>
      </w:r>
      <w:r>
        <w:rPr>
          <w:rFonts w:hint="eastAsia"/>
        </w:rPr>
        <w:t>конической</w:t>
      </w:r>
      <w:r>
        <w:t xml:space="preserve"> </w:t>
      </w:r>
      <w:r>
        <w:rPr>
          <w:rFonts w:hint="eastAsia"/>
        </w:rPr>
        <w:t>поверхности</w:t>
      </w:r>
      <w:r>
        <w:t xml:space="preserve"> </w:t>
      </w:r>
      <w:r>
        <w:rPr>
          <w:rFonts w:hint="eastAsia"/>
        </w:rPr>
        <w:t>силовой</w:t>
      </w:r>
      <w:r>
        <w:t xml:space="preserve"> </w:t>
      </w:r>
      <w:r>
        <w:rPr>
          <w:rFonts w:hint="eastAsia"/>
        </w:rPr>
        <w:t>несущей</w:t>
      </w:r>
      <w:r>
        <w:t xml:space="preserve"> </w:t>
      </w:r>
      <w:r>
        <w:rPr>
          <w:rFonts w:hint="eastAsia"/>
        </w:rPr>
        <w:t>стенки</w:t>
      </w:r>
      <w:r>
        <w:t xml:space="preserve"> </w:t>
      </w:r>
      <w:r>
        <w:rPr>
          <w:rFonts w:hint="eastAsia"/>
        </w:rPr>
        <w:t>корпуса</w:t>
      </w:r>
    </w:p>
    <w:p w14:paraId="5E6AEC06" w14:textId="77777777" w:rsidR="00C170C8" w:rsidRDefault="00C170C8" w:rsidP="00C170C8"/>
    <w:p w14:paraId="46ED981E" w14:textId="77777777" w:rsidR="00C170C8" w:rsidRDefault="00C170C8" w:rsidP="00C170C8">
      <w:r>
        <w:t xml:space="preserve">2.2.1 </w:t>
      </w:r>
      <w:r>
        <w:rPr>
          <w:rFonts w:hint="eastAsia"/>
        </w:rPr>
        <w:t>Предварительные</w:t>
      </w:r>
      <w:r>
        <w:t xml:space="preserve"> </w:t>
      </w:r>
      <w:r>
        <w:rPr>
          <w:rFonts w:hint="eastAsia"/>
        </w:rPr>
        <w:t>замечания</w:t>
      </w:r>
    </w:p>
    <w:p w14:paraId="23F18CFE" w14:textId="77777777" w:rsidR="00C170C8" w:rsidRDefault="00C170C8" w:rsidP="00C170C8"/>
    <w:p w14:paraId="04BABACD" w14:textId="77777777" w:rsidR="00C170C8" w:rsidRDefault="00C170C8" w:rsidP="00C170C8">
      <w:r>
        <w:t xml:space="preserve">2.2.2 </w:t>
      </w:r>
      <w:r>
        <w:rPr>
          <w:rFonts w:hint="eastAsia"/>
        </w:rPr>
        <w:t>Обоснование</w:t>
      </w:r>
      <w:r>
        <w:t xml:space="preserve"> </w:t>
      </w:r>
      <w:r>
        <w:rPr>
          <w:rFonts w:hint="eastAsia"/>
        </w:rPr>
        <w:t>расчетной</w:t>
      </w:r>
      <w:r>
        <w:t xml:space="preserve"> </w:t>
      </w:r>
      <w:r>
        <w:rPr>
          <w:rFonts w:hint="eastAsia"/>
        </w:rPr>
        <w:t>схемы</w:t>
      </w:r>
      <w:r>
        <w:t xml:space="preserve"> </w:t>
      </w:r>
      <w:r>
        <w:rPr>
          <w:rFonts w:hint="eastAsia"/>
        </w:rPr>
        <w:t>торцовых</w:t>
      </w:r>
      <w:r>
        <w:t xml:space="preserve"> </w:t>
      </w:r>
      <w:r>
        <w:rPr>
          <w:rFonts w:hint="eastAsia"/>
        </w:rPr>
        <w:t>элементов</w:t>
      </w:r>
      <w:r>
        <w:t xml:space="preserve"> </w:t>
      </w:r>
      <w:r>
        <w:rPr>
          <w:rFonts w:hint="eastAsia"/>
        </w:rPr>
        <w:t>с</w:t>
      </w:r>
      <w:r>
        <w:t xml:space="preserve"> </w:t>
      </w:r>
      <w:r>
        <w:rPr>
          <w:rFonts w:hint="eastAsia"/>
        </w:rPr>
        <w:t>возможной</w:t>
      </w:r>
      <w:r>
        <w:t xml:space="preserve"> </w:t>
      </w:r>
      <w:r>
        <w:rPr>
          <w:rFonts w:hint="eastAsia"/>
        </w:rPr>
        <w:t>подвижкой</w:t>
      </w:r>
    </w:p>
    <w:p w14:paraId="0A9D0BBD" w14:textId="77777777" w:rsidR="00C170C8" w:rsidRDefault="00C170C8" w:rsidP="00C170C8"/>
    <w:p w14:paraId="45D80D27" w14:textId="77777777" w:rsidR="00C170C8" w:rsidRDefault="00C170C8" w:rsidP="00C170C8">
      <w:r>
        <w:t xml:space="preserve">2.2.2.1 </w:t>
      </w:r>
      <w:r>
        <w:rPr>
          <w:rFonts w:hint="eastAsia"/>
        </w:rPr>
        <w:t>Напряженное</w:t>
      </w:r>
      <w:r>
        <w:t xml:space="preserve"> </w:t>
      </w:r>
      <w:r>
        <w:rPr>
          <w:rFonts w:hint="eastAsia"/>
        </w:rPr>
        <w:t>состояние</w:t>
      </w:r>
      <w:r>
        <w:t xml:space="preserve"> </w:t>
      </w:r>
      <w:r>
        <w:rPr>
          <w:rFonts w:hint="eastAsia"/>
        </w:rPr>
        <w:t>и</w:t>
      </w:r>
      <w:r>
        <w:t xml:space="preserve"> </w:t>
      </w:r>
      <w:r>
        <w:rPr>
          <w:rFonts w:hint="eastAsia"/>
        </w:rPr>
        <w:t>предельно</w:t>
      </w:r>
      <w:r>
        <w:t xml:space="preserve"> </w:t>
      </w:r>
      <w:r>
        <w:rPr>
          <w:rFonts w:hint="eastAsia"/>
        </w:rPr>
        <w:t>допустимая</w:t>
      </w:r>
      <w:r>
        <w:t xml:space="preserve"> </w:t>
      </w:r>
      <w:r>
        <w:rPr>
          <w:rFonts w:hint="eastAsia"/>
        </w:rPr>
        <w:t>нагрузка</w:t>
      </w:r>
      <w:r>
        <w:t xml:space="preserve"> </w:t>
      </w:r>
      <w:r>
        <w:rPr>
          <w:rFonts w:hint="eastAsia"/>
        </w:rPr>
        <w:t>на</w:t>
      </w:r>
      <w:r>
        <w:t xml:space="preserve"> </w:t>
      </w:r>
      <w:r>
        <w:rPr>
          <w:rFonts w:hint="eastAsia"/>
        </w:rPr>
        <w:t>торцевые</w:t>
      </w:r>
      <w:r>
        <w:t xml:space="preserve"> </w:t>
      </w:r>
      <w:r>
        <w:rPr>
          <w:rFonts w:hint="eastAsia"/>
        </w:rPr>
        <w:t>элементы</w:t>
      </w:r>
      <w:r>
        <w:t xml:space="preserve"> </w:t>
      </w:r>
      <w:r>
        <w:rPr>
          <w:rFonts w:hint="eastAsia"/>
        </w:rPr>
        <w:t>с</w:t>
      </w:r>
      <w:r>
        <w:t xml:space="preserve"> </w:t>
      </w:r>
      <w:r>
        <w:rPr>
          <w:rFonts w:hint="eastAsia"/>
        </w:rPr>
        <w:t>возможной</w:t>
      </w:r>
      <w:r>
        <w:t xml:space="preserve"> </w:t>
      </w:r>
      <w:r>
        <w:rPr>
          <w:rFonts w:hint="eastAsia"/>
        </w:rPr>
        <w:t>подвижкой</w:t>
      </w:r>
      <w:r>
        <w:t xml:space="preserve"> </w:t>
      </w:r>
      <w:r>
        <w:rPr>
          <w:rFonts w:hint="eastAsia"/>
        </w:rPr>
        <w:t>с</w:t>
      </w:r>
      <w:r>
        <w:t xml:space="preserve"> </w:t>
      </w:r>
      <w:r>
        <w:rPr>
          <w:rFonts w:hint="eastAsia"/>
        </w:rPr>
        <w:t>использованием</w:t>
      </w:r>
      <w:r>
        <w:t xml:space="preserve"> </w:t>
      </w:r>
      <w:r>
        <w:rPr>
          <w:rFonts w:hint="eastAsia"/>
        </w:rPr>
        <w:t>критерия</w:t>
      </w:r>
      <w:r>
        <w:t xml:space="preserve"> </w:t>
      </w:r>
      <w:r>
        <w:rPr>
          <w:rFonts w:hint="eastAsia"/>
        </w:rPr>
        <w:t>Баландина</w:t>
      </w:r>
    </w:p>
    <w:p w14:paraId="0C7D738D" w14:textId="77777777" w:rsidR="00C170C8" w:rsidRDefault="00C170C8" w:rsidP="00C170C8"/>
    <w:p w14:paraId="43C6AEA8" w14:textId="77777777" w:rsidR="00C170C8" w:rsidRDefault="00C170C8" w:rsidP="00C170C8">
      <w:r>
        <w:t xml:space="preserve">2.2.2.2 </w:t>
      </w:r>
      <w:r>
        <w:rPr>
          <w:rFonts w:hint="eastAsia"/>
        </w:rPr>
        <w:t>Напряженное</w:t>
      </w:r>
      <w:r>
        <w:t xml:space="preserve"> </w:t>
      </w:r>
      <w:r>
        <w:rPr>
          <w:rFonts w:hint="eastAsia"/>
        </w:rPr>
        <w:t>состояние</w:t>
      </w:r>
      <w:r>
        <w:t xml:space="preserve"> </w:t>
      </w:r>
      <w:r>
        <w:rPr>
          <w:rFonts w:hint="eastAsia"/>
        </w:rPr>
        <w:t>торцевых</w:t>
      </w:r>
      <w:r>
        <w:t xml:space="preserve"> </w:t>
      </w:r>
      <w:r>
        <w:rPr>
          <w:rFonts w:hint="eastAsia"/>
        </w:rPr>
        <w:t>элементов</w:t>
      </w:r>
      <w:r>
        <w:t xml:space="preserve"> </w:t>
      </w:r>
      <w:r>
        <w:rPr>
          <w:rFonts w:hint="eastAsia"/>
        </w:rPr>
        <w:t>с</w:t>
      </w:r>
      <w:r>
        <w:t xml:space="preserve"> </w:t>
      </w:r>
      <w:r>
        <w:rPr>
          <w:rFonts w:hint="eastAsia"/>
        </w:rPr>
        <w:t>возможной</w:t>
      </w:r>
      <w:r>
        <w:t xml:space="preserve"> </w:t>
      </w:r>
      <w:r>
        <w:rPr>
          <w:rFonts w:hint="eastAsia"/>
        </w:rPr>
        <w:t>подвижкой</w:t>
      </w:r>
      <w:r>
        <w:t xml:space="preserve"> </w:t>
      </w:r>
      <w:r>
        <w:rPr>
          <w:rFonts w:hint="eastAsia"/>
        </w:rPr>
        <w:t>с</w:t>
      </w:r>
      <w:r>
        <w:t xml:space="preserve"> </w:t>
      </w:r>
      <w:r>
        <w:rPr>
          <w:rFonts w:hint="eastAsia"/>
        </w:rPr>
        <w:t>использованием</w:t>
      </w:r>
      <w:r>
        <w:t xml:space="preserve"> </w:t>
      </w:r>
      <w:r>
        <w:rPr>
          <w:rFonts w:hint="eastAsia"/>
        </w:rPr>
        <w:t>критерия</w:t>
      </w:r>
      <w:r>
        <w:t xml:space="preserve"> </w:t>
      </w:r>
      <w:r>
        <w:rPr>
          <w:rFonts w:hint="eastAsia"/>
        </w:rPr>
        <w:t>Рихарда</w:t>
      </w:r>
      <w:r>
        <w:t>-</w:t>
      </w:r>
      <w:r>
        <w:rPr>
          <w:rFonts w:hint="eastAsia"/>
        </w:rPr>
        <w:t>Бранцаега</w:t>
      </w:r>
      <w:r>
        <w:t>-</w:t>
      </w:r>
      <w:r>
        <w:rPr>
          <w:rFonts w:hint="eastAsia"/>
        </w:rPr>
        <w:t>Брауна</w:t>
      </w:r>
    </w:p>
    <w:p w14:paraId="382732FB" w14:textId="77777777" w:rsidR="00C170C8" w:rsidRDefault="00C170C8" w:rsidP="00C170C8"/>
    <w:p w14:paraId="52DB99C1" w14:textId="77777777" w:rsidR="00C170C8" w:rsidRDefault="00C170C8" w:rsidP="00C170C8">
      <w:r>
        <w:t xml:space="preserve">2.3 </w:t>
      </w:r>
      <w:r>
        <w:rPr>
          <w:rFonts w:hint="eastAsia"/>
        </w:rPr>
        <w:t>Апробация</w:t>
      </w:r>
      <w:r>
        <w:t xml:space="preserve"> </w:t>
      </w:r>
      <w:r>
        <w:rPr>
          <w:rFonts w:hint="eastAsia"/>
        </w:rPr>
        <w:t>аналитического</w:t>
      </w:r>
      <w:r>
        <w:t xml:space="preserve"> </w:t>
      </w:r>
      <w:r>
        <w:rPr>
          <w:rFonts w:hint="eastAsia"/>
        </w:rPr>
        <w:t>метода</w:t>
      </w:r>
      <w:r>
        <w:t xml:space="preserve"> </w:t>
      </w:r>
      <w:r>
        <w:rPr>
          <w:rFonts w:hint="eastAsia"/>
        </w:rPr>
        <w:t>на</w:t>
      </w:r>
      <w:r>
        <w:t xml:space="preserve"> </w:t>
      </w:r>
      <w:r>
        <w:rPr>
          <w:rFonts w:hint="eastAsia"/>
        </w:rPr>
        <w:t>практических</w:t>
      </w:r>
      <w:r>
        <w:t xml:space="preserve"> </w:t>
      </w:r>
      <w:r>
        <w:rPr>
          <w:rFonts w:hint="eastAsia"/>
        </w:rPr>
        <w:t>примерах</w:t>
      </w:r>
      <w:r>
        <w:t xml:space="preserve"> </w:t>
      </w:r>
      <w:r>
        <w:rPr>
          <w:rFonts w:hint="eastAsia"/>
        </w:rPr>
        <w:t>расчета</w:t>
      </w:r>
      <w:r>
        <w:t xml:space="preserve"> </w:t>
      </w:r>
      <w:r>
        <w:rPr>
          <w:rFonts w:hint="eastAsia"/>
        </w:rPr>
        <w:t>торцовых</w:t>
      </w:r>
      <w:r>
        <w:t xml:space="preserve"> </w:t>
      </w:r>
      <w:r>
        <w:rPr>
          <w:rFonts w:hint="eastAsia"/>
        </w:rPr>
        <w:t>элементов</w:t>
      </w:r>
    </w:p>
    <w:p w14:paraId="4DA66165" w14:textId="77777777" w:rsidR="00C170C8" w:rsidRDefault="00C170C8" w:rsidP="00C170C8"/>
    <w:p w14:paraId="02F34932" w14:textId="77777777" w:rsidR="00C170C8" w:rsidRDefault="00C170C8" w:rsidP="00C170C8">
      <w:r>
        <w:t xml:space="preserve">2.3.1 </w:t>
      </w:r>
      <w:r>
        <w:rPr>
          <w:rFonts w:hint="eastAsia"/>
        </w:rPr>
        <w:t>Пример</w:t>
      </w:r>
      <w:r>
        <w:t xml:space="preserve"> </w:t>
      </w:r>
      <w:r>
        <w:rPr>
          <w:rFonts w:hint="eastAsia"/>
        </w:rPr>
        <w:t>расчета</w:t>
      </w:r>
      <w:r>
        <w:t xml:space="preserve"> </w:t>
      </w:r>
      <w:r>
        <w:rPr>
          <w:rFonts w:hint="eastAsia"/>
        </w:rPr>
        <w:t>ЖБ</w:t>
      </w:r>
      <w:r>
        <w:t xml:space="preserve"> </w:t>
      </w:r>
      <w:r>
        <w:rPr>
          <w:rFonts w:hint="eastAsia"/>
        </w:rPr>
        <w:t>ТЭ</w:t>
      </w:r>
      <w:r>
        <w:t xml:space="preserve"> </w:t>
      </w:r>
      <w:r>
        <w:rPr>
          <w:rFonts w:hint="eastAsia"/>
        </w:rPr>
        <w:t>при</w:t>
      </w:r>
      <w:r>
        <w:t xml:space="preserve"> </w:t>
      </w:r>
      <w:r>
        <w:rPr>
          <w:rFonts w:hint="eastAsia"/>
        </w:rPr>
        <w:t>шпоночном</w:t>
      </w:r>
      <w:r>
        <w:t xml:space="preserve"> </w:t>
      </w:r>
      <w:r>
        <w:rPr>
          <w:rFonts w:hint="eastAsia"/>
        </w:rPr>
        <w:t>сопряжении</w:t>
      </w:r>
      <w:r>
        <w:t xml:space="preserve"> </w:t>
      </w:r>
      <w:r>
        <w:rPr>
          <w:rFonts w:hint="eastAsia"/>
        </w:rPr>
        <w:t>с</w:t>
      </w:r>
      <w:r>
        <w:t xml:space="preserve"> </w:t>
      </w:r>
      <w:r>
        <w:rPr>
          <w:rFonts w:hint="eastAsia"/>
        </w:rPr>
        <w:t>силовой</w:t>
      </w:r>
      <w:r>
        <w:t xml:space="preserve"> </w:t>
      </w:r>
      <w:r>
        <w:rPr>
          <w:rFonts w:hint="eastAsia"/>
        </w:rPr>
        <w:t>несущей</w:t>
      </w:r>
      <w:r>
        <w:t xml:space="preserve"> </w:t>
      </w:r>
      <w:r>
        <w:rPr>
          <w:rFonts w:hint="eastAsia"/>
        </w:rPr>
        <w:t>стенкой</w:t>
      </w:r>
      <w:r>
        <w:t xml:space="preserve"> </w:t>
      </w:r>
      <w:r>
        <w:rPr>
          <w:rFonts w:hint="eastAsia"/>
        </w:rPr>
        <w:t>корпуса</w:t>
      </w:r>
    </w:p>
    <w:p w14:paraId="4A4BAD0C" w14:textId="77777777" w:rsidR="00C170C8" w:rsidRDefault="00C170C8" w:rsidP="00C170C8"/>
    <w:p w14:paraId="543A93CE" w14:textId="77777777" w:rsidR="00C170C8" w:rsidRDefault="00C170C8" w:rsidP="00C170C8">
      <w:r>
        <w:t xml:space="preserve">2.3.2 </w:t>
      </w:r>
      <w:r>
        <w:rPr>
          <w:rFonts w:hint="eastAsia"/>
        </w:rPr>
        <w:t>Пример</w:t>
      </w:r>
      <w:r>
        <w:t xml:space="preserve"> </w:t>
      </w:r>
      <w:r>
        <w:rPr>
          <w:rFonts w:hint="eastAsia"/>
        </w:rPr>
        <w:t>расчета</w:t>
      </w:r>
      <w:r>
        <w:t xml:space="preserve"> </w:t>
      </w:r>
      <w:r>
        <w:rPr>
          <w:rFonts w:hint="eastAsia"/>
        </w:rPr>
        <w:t>торцовых</w:t>
      </w:r>
      <w:r>
        <w:t xml:space="preserve"> </w:t>
      </w:r>
      <w:r>
        <w:rPr>
          <w:rFonts w:hint="eastAsia"/>
        </w:rPr>
        <w:t>элементов</w:t>
      </w:r>
      <w:r>
        <w:t xml:space="preserve"> </w:t>
      </w:r>
      <w:r>
        <w:rPr>
          <w:rFonts w:hint="eastAsia"/>
        </w:rPr>
        <w:t>с</w:t>
      </w:r>
      <w:r>
        <w:t xml:space="preserve"> </w:t>
      </w:r>
      <w:r>
        <w:rPr>
          <w:rFonts w:hint="eastAsia"/>
        </w:rPr>
        <w:t>возможной</w:t>
      </w:r>
      <w:r>
        <w:t xml:space="preserve"> </w:t>
      </w:r>
      <w:r>
        <w:rPr>
          <w:rFonts w:hint="eastAsia"/>
        </w:rPr>
        <w:t>подвижкой</w:t>
      </w:r>
      <w:r>
        <w:t xml:space="preserve"> </w:t>
      </w:r>
      <w:r>
        <w:rPr>
          <w:rFonts w:hint="eastAsia"/>
        </w:rPr>
        <w:t>по</w:t>
      </w:r>
    </w:p>
    <w:p w14:paraId="66452CA3" w14:textId="77777777" w:rsidR="00C170C8" w:rsidRDefault="00C170C8" w:rsidP="00C170C8"/>
    <w:p w14:paraId="06CE4B26" w14:textId="77777777" w:rsidR="00C170C8" w:rsidRDefault="00C170C8" w:rsidP="00C170C8">
      <w:r>
        <w:rPr>
          <w:rFonts w:hint="eastAsia"/>
        </w:rPr>
        <w:t>конической</w:t>
      </w:r>
      <w:r>
        <w:t xml:space="preserve"> </w:t>
      </w:r>
      <w:r>
        <w:rPr>
          <w:rFonts w:hint="eastAsia"/>
        </w:rPr>
        <w:t>поверхности</w:t>
      </w:r>
      <w:r>
        <w:t xml:space="preserve"> </w:t>
      </w:r>
      <w:r>
        <w:rPr>
          <w:rFonts w:hint="eastAsia"/>
        </w:rPr>
        <w:t>силовой</w:t>
      </w:r>
      <w:r>
        <w:t xml:space="preserve"> </w:t>
      </w:r>
      <w:r>
        <w:rPr>
          <w:rFonts w:hint="eastAsia"/>
        </w:rPr>
        <w:t>стенки</w:t>
      </w:r>
    </w:p>
    <w:p w14:paraId="3325B3CB" w14:textId="77777777" w:rsidR="00C170C8" w:rsidRDefault="00C170C8" w:rsidP="00C170C8"/>
    <w:p w14:paraId="486F350F" w14:textId="77777777" w:rsidR="00C170C8" w:rsidRDefault="00C170C8" w:rsidP="00C170C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D5350C5" w14:textId="77777777" w:rsidR="00C170C8" w:rsidRDefault="00C170C8" w:rsidP="00C170C8"/>
    <w:p w14:paraId="304E8AFB" w14:textId="77777777" w:rsidR="00C170C8" w:rsidRDefault="00C170C8" w:rsidP="00C170C8">
      <w:r>
        <w:rPr>
          <w:rFonts w:hint="eastAsia"/>
        </w:rPr>
        <w:t>ГЛАВА</w:t>
      </w:r>
      <w:r>
        <w:t xml:space="preserve"> 3 </w:t>
      </w:r>
      <w:r>
        <w:rPr>
          <w:rFonts w:hint="eastAsia"/>
        </w:rPr>
        <w:t>ЧИСЛЕННЫЕ</w:t>
      </w:r>
      <w:r>
        <w:t xml:space="preserve"> </w:t>
      </w:r>
      <w:r>
        <w:rPr>
          <w:rFonts w:hint="eastAsia"/>
        </w:rPr>
        <w:t>ИССЛЕДОВАНИЯ</w:t>
      </w:r>
      <w:r>
        <w:t xml:space="preserve"> </w:t>
      </w:r>
      <w:r>
        <w:rPr>
          <w:rFonts w:hint="eastAsia"/>
        </w:rPr>
        <w:t>НАПРЯЖЕННОГО</w:t>
      </w:r>
      <w:r>
        <w:t xml:space="preserve"> </w:t>
      </w:r>
      <w:r>
        <w:rPr>
          <w:rFonts w:hint="eastAsia"/>
        </w:rPr>
        <w:t>СОС</w:t>
      </w:r>
      <w:r>
        <w:rPr>
          <w:rFonts w:hint="eastAsia"/>
        </w:rPr>
        <w:lastRenderedPageBreak/>
        <w:t>ТОЯНИЯ</w:t>
      </w:r>
      <w:r>
        <w:t xml:space="preserve"> </w:t>
      </w:r>
      <w:r>
        <w:rPr>
          <w:rFonts w:hint="eastAsia"/>
        </w:rPr>
        <w:t>ТОРЦОВЫХ</w:t>
      </w:r>
      <w:r>
        <w:t xml:space="preserve"> </w:t>
      </w:r>
      <w:r>
        <w:rPr>
          <w:rFonts w:hint="eastAsia"/>
        </w:rPr>
        <w:t>ЭЛЕМЕНТОВ</w:t>
      </w:r>
      <w:r>
        <w:t xml:space="preserve"> </w:t>
      </w:r>
      <w:r>
        <w:rPr>
          <w:rFonts w:hint="eastAsia"/>
        </w:rPr>
        <w:t>ПРИ</w:t>
      </w:r>
      <w:r>
        <w:t xml:space="preserve"> </w:t>
      </w:r>
      <w:r>
        <w:rPr>
          <w:rFonts w:hint="eastAsia"/>
        </w:rPr>
        <w:t>ДЕЙСТВИИ</w:t>
      </w:r>
      <w:r>
        <w:t xml:space="preserve"> </w:t>
      </w:r>
      <w:r>
        <w:rPr>
          <w:rFonts w:hint="eastAsia"/>
        </w:rPr>
        <w:t>ВНУТРЕННЕГО</w:t>
      </w:r>
      <w:r>
        <w:t xml:space="preserve"> </w:t>
      </w:r>
      <w:r>
        <w:rPr>
          <w:rFonts w:hint="eastAsia"/>
        </w:rPr>
        <w:t>ДАВЛЕНИЯ</w:t>
      </w:r>
    </w:p>
    <w:p w14:paraId="50368AEF" w14:textId="77777777" w:rsidR="00C170C8" w:rsidRDefault="00C170C8" w:rsidP="00C170C8"/>
    <w:p w14:paraId="577CE52A" w14:textId="77777777" w:rsidR="00C170C8" w:rsidRDefault="00C170C8" w:rsidP="00C170C8">
      <w:r>
        <w:t xml:space="preserve">3.1 </w:t>
      </w:r>
      <w:r>
        <w:rPr>
          <w:rFonts w:hint="eastAsia"/>
        </w:rPr>
        <w:t>Предварительные</w:t>
      </w:r>
      <w:r>
        <w:t xml:space="preserve"> </w:t>
      </w:r>
      <w:r>
        <w:rPr>
          <w:rFonts w:hint="eastAsia"/>
        </w:rPr>
        <w:t>замечания</w:t>
      </w:r>
    </w:p>
    <w:p w14:paraId="6D705D23" w14:textId="77777777" w:rsidR="00C170C8" w:rsidRDefault="00C170C8" w:rsidP="00C170C8"/>
    <w:p w14:paraId="0AB2029A" w14:textId="77777777" w:rsidR="00C170C8" w:rsidRDefault="00C170C8" w:rsidP="00C170C8">
      <w:r>
        <w:t xml:space="preserve">3.2 </w:t>
      </w:r>
      <w:r>
        <w:rPr>
          <w:rFonts w:hint="eastAsia"/>
        </w:rPr>
        <w:t>Формирование</w:t>
      </w:r>
      <w:r>
        <w:t xml:space="preserve"> </w:t>
      </w:r>
      <w:r>
        <w:rPr>
          <w:rFonts w:hint="eastAsia"/>
        </w:rPr>
        <w:t>расчетной</w:t>
      </w:r>
      <w:r>
        <w:t xml:space="preserve"> </w:t>
      </w:r>
      <w:r>
        <w:rPr>
          <w:rFonts w:hint="eastAsia"/>
        </w:rPr>
        <w:t>схемы</w:t>
      </w:r>
      <w:r>
        <w:t xml:space="preserve"> </w:t>
      </w:r>
      <w:r>
        <w:rPr>
          <w:rFonts w:hint="eastAsia"/>
        </w:rPr>
        <w:t>на</w:t>
      </w:r>
      <w:r>
        <w:t xml:space="preserve"> </w:t>
      </w:r>
      <w:r>
        <w:rPr>
          <w:rFonts w:hint="eastAsia"/>
        </w:rPr>
        <w:t>базе</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ANSYS</w:t>
      </w:r>
    </w:p>
    <w:p w14:paraId="6A1A7D39" w14:textId="77777777" w:rsidR="00C170C8" w:rsidRDefault="00C170C8" w:rsidP="00C170C8"/>
    <w:p w14:paraId="1542E527" w14:textId="77777777" w:rsidR="00C170C8" w:rsidRDefault="00C170C8" w:rsidP="00C170C8">
      <w:r>
        <w:t xml:space="preserve">3.2.1 </w:t>
      </w:r>
      <w:r>
        <w:rPr>
          <w:rFonts w:hint="eastAsia"/>
        </w:rPr>
        <w:t>Формирование</w:t>
      </w:r>
      <w:r>
        <w:t xml:space="preserve"> </w:t>
      </w:r>
      <w:r>
        <w:rPr>
          <w:rFonts w:hint="eastAsia"/>
        </w:rPr>
        <w:t>расчетной</w:t>
      </w:r>
      <w:r>
        <w:t xml:space="preserve"> </w:t>
      </w:r>
      <w:r>
        <w:rPr>
          <w:rFonts w:hint="eastAsia"/>
        </w:rPr>
        <w:t>схемы</w:t>
      </w:r>
      <w:r>
        <w:t xml:space="preserve"> </w:t>
      </w:r>
      <w:r>
        <w:rPr>
          <w:rFonts w:hint="eastAsia"/>
        </w:rPr>
        <w:t>торцовых</w:t>
      </w:r>
      <w:r>
        <w:t xml:space="preserve"> </w:t>
      </w:r>
      <w:r>
        <w:rPr>
          <w:rFonts w:hint="eastAsia"/>
        </w:rPr>
        <w:t>элементов</w:t>
      </w:r>
      <w:r>
        <w:t xml:space="preserve"> </w:t>
      </w:r>
      <w:r>
        <w:rPr>
          <w:rFonts w:hint="eastAsia"/>
        </w:rPr>
        <w:t>со</w:t>
      </w:r>
      <w:r>
        <w:t xml:space="preserve"> </w:t>
      </w:r>
      <w:r>
        <w:rPr>
          <w:rFonts w:hint="eastAsia"/>
        </w:rPr>
        <w:t>шпонками</w:t>
      </w:r>
    </w:p>
    <w:p w14:paraId="425DBCCB" w14:textId="77777777" w:rsidR="00C170C8" w:rsidRDefault="00C170C8" w:rsidP="00C170C8"/>
    <w:p w14:paraId="2120975B" w14:textId="77777777" w:rsidR="00C170C8" w:rsidRDefault="00C170C8" w:rsidP="00C170C8">
      <w:r>
        <w:t xml:space="preserve">3.2.2 </w:t>
      </w:r>
      <w:r>
        <w:rPr>
          <w:rFonts w:hint="eastAsia"/>
        </w:rPr>
        <w:t>Формирование</w:t>
      </w:r>
      <w:r>
        <w:t xml:space="preserve"> </w:t>
      </w:r>
      <w:r>
        <w:rPr>
          <w:rFonts w:hint="eastAsia"/>
        </w:rPr>
        <w:t>расчетной</w:t>
      </w:r>
      <w:r>
        <w:t xml:space="preserve"> </w:t>
      </w:r>
      <w:r>
        <w:rPr>
          <w:rFonts w:hint="eastAsia"/>
        </w:rPr>
        <w:t>схемы</w:t>
      </w:r>
      <w:r>
        <w:t xml:space="preserve"> </w:t>
      </w:r>
      <w:r>
        <w:rPr>
          <w:rFonts w:hint="eastAsia"/>
        </w:rPr>
        <w:t>торцовых</w:t>
      </w:r>
      <w:r>
        <w:t xml:space="preserve"> </w:t>
      </w:r>
      <w:r>
        <w:rPr>
          <w:rFonts w:hint="eastAsia"/>
        </w:rPr>
        <w:t>элементов</w:t>
      </w:r>
      <w:r>
        <w:t xml:space="preserve"> </w:t>
      </w:r>
      <w:r>
        <w:rPr>
          <w:rFonts w:hint="eastAsia"/>
        </w:rPr>
        <w:t>с</w:t>
      </w:r>
      <w:r>
        <w:t xml:space="preserve"> </w:t>
      </w:r>
      <w:r>
        <w:rPr>
          <w:rFonts w:hint="eastAsia"/>
        </w:rPr>
        <w:t>трением</w:t>
      </w:r>
    </w:p>
    <w:p w14:paraId="7A5B4F34" w14:textId="77777777" w:rsidR="00C170C8" w:rsidRDefault="00C170C8" w:rsidP="00C170C8"/>
    <w:p w14:paraId="1BFA733B" w14:textId="77777777" w:rsidR="00C170C8" w:rsidRDefault="00C170C8" w:rsidP="00C170C8">
      <w:r>
        <w:t xml:space="preserve">3.3 </w:t>
      </w:r>
      <w:r>
        <w:rPr>
          <w:rFonts w:hint="eastAsia"/>
        </w:rPr>
        <w:t>Результаты</w:t>
      </w:r>
      <w:r>
        <w:t xml:space="preserve"> </w:t>
      </w:r>
      <w:r>
        <w:rPr>
          <w:rFonts w:hint="eastAsia"/>
        </w:rPr>
        <w:t>численного</w:t>
      </w:r>
      <w:r>
        <w:t xml:space="preserve"> </w:t>
      </w:r>
      <w:r>
        <w:rPr>
          <w:rFonts w:hint="eastAsia"/>
        </w:rPr>
        <w:t>расчета</w:t>
      </w:r>
      <w:r>
        <w:t xml:space="preserve"> </w:t>
      </w:r>
      <w:r>
        <w:rPr>
          <w:rFonts w:hint="eastAsia"/>
        </w:rPr>
        <w:t>торцовых</w:t>
      </w:r>
      <w:r>
        <w:t xml:space="preserve"> </w:t>
      </w:r>
      <w:r>
        <w:rPr>
          <w:rFonts w:hint="eastAsia"/>
        </w:rPr>
        <w:t>элементов</w:t>
      </w:r>
    </w:p>
    <w:p w14:paraId="7223634A" w14:textId="77777777" w:rsidR="00C170C8" w:rsidRDefault="00C170C8" w:rsidP="00C170C8"/>
    <w:p w14:paraId="52A50B50" w14:textId="77777777" w:rsidR="00C170C8" w:rsidRDefault="00C170C8" w:rsidP="00C170C8">
      <w:r>
        <w:t xml:space="preserve">3.3.1 </w:t>
      </w:r>
      <w:r>
        <w:rPr>
          <w:rFonts w:hint="eastAsia"/>
        </w:rPr>
        <w:t>Результаты</w:t>
      </w:r>
      <w:r>
        <w:t xml:space="preserve"> </w:t>
      </w:r>
      <w:r>
        <w:rPr>
          <w:rFonts w:hint="eastAsia"/>
        </w:rPr>
        <w:t>численных</w:t>
      </w:r>
      <w:r>
        <w:t xml:space="preserve"> </w:t>
      </w:r>
      <w:r>
        <w:rPr>
          <w:rFonts w:hint="eastAsia"/>
        </w:rPr>
        <w:t>расчетов</w:t>
      </w:r>
      <w:r>
        <w:t xml:space="preserve"> </w:t>
      </w:r>
      <w:r>
        <w:rPr>
          <w:rFonts w:hint="eastAsia"/>
        </w:rPr>
        <w:t>при</w:t>
      </w:r>
      <w:r>
        <w:t xml:space="preserve"> </w:t>
      </w:r>
      <w:r>
        <w:rPr>
          <w:rFonts w:hint="eastAsia"/>
        </w:rPr>
        <w:t>шпоночном</w:t>
      </w:r>
      <w:r>
        <w:t xml:space="preserve"> </w:t>
      </w:r>
      <w:r>
        <w:rPr>
          <w:rFonts w:hint="eastAsia"/>
        </w:rPr>
        <w:t>сопряжении</w:t>
      </w:r>
    </w:p>
    <w:p w14:paraId="20AFD89A" w14:textId="77777777" w:rsidR="00C170C8" w:rsidRDefault="00C170C8" w:rsidP="00C170C8"/>
    <w:p w14:paraId="15154BF0" w14:textId="77777777" w:rsidR="00C170C8" w:rsidRDefault="00C170C8" w:rsidP="00C170C8">
      <w:r>
        <w:t xml:space="preserve">3.3.2 </w:t>
      </w:r>
      <w:r>
        <w:rPr>
          <w:rFonts w:hint="eastAsia"/>
        </w:rPr>
        <w:t>Результаты</w:t>
      </w:r>
      <w:r>
        <w:t xml:space="preserve"> </w:t>
      </w:r>
      <w:r>
        <w:rPr>
          <w:rFonts w:hint="eastAsia"/>
        </w:rPr>
        <w:t>численных</w:t>
      </w:r>
      <w:r>
        <w:t xml:space="preserve"> </w:t>
      </w:r>
      <w:r>
        <w:rPr>
          <w:rFonts w:hint="eastAsia"/>
        </w:rPr>
        <w:t>расчетов</w:t>
      </w:r>
      <w:r>
        <w:t xml:space="preserve"> </w:t>
      </w:r>
      <w:r>
        <w:rPr>
          <w:rFonts w:hint="eastAsia"/>
        </w:rPr>
        <w:t>торцовых</w:t>
      </w:r>
      <w:r>
        <w:t xml:space="preserve"> </w:t>
      </w:r>
      <w:r>
        <w:rPr>
          <w:rFonts w:hint="eastAsia"/>
        </w:rPr>
        <w:t>элементов</w:t>
      </w:r>
      <w:r>
        <w:t xml:space="preserve"> </w:t>
      </w:r>
      <w:r>
        <w:rPr>
          <w:rFonts w:hint="eastAsia"/>
        </w:rPr>
        <w:t>при</w:t>
      </w:r>
      <w:r>
        <w:t xml:space="preserve"> </w:t>
      </w:r>
      <w:r>
        <w:rPr>
          <w:rFonts w:hint="eastAsia"/>
        </w:rPr>
        <w:t>возможной</w:t>
      </w:r>
      <w:r>
        <w:t xml:space="preserve"> </w:t>
      </w:r>
      <w:r>
        <w:rPr>
          <w:rFonts w:hint="eastAsia"/>
        </w:rPr>
        <w:t>подвижки</w:t>
      </w:r>
    </w:p>
    <w:p w14:paraId="6D0EEE4E" w14:textId="77777777" w:rsidR="00C170C8" w:rsidRDefault="00C170C8" w:rsidP="00C170C8"/>
    <w:p w14:paraId="70D92869" w14:textId="77777777" w:rsidR="00C170C8" w:rsidRDefault="00C170C8" w:rsidP="00C170C8">
      <w:r>
        <w:t xml:space="preserve">3.3.2.1 </w:t>
      </w:r>
      <w:r>
        <w:rPr>
          <w:rFonts w:hint="eastAsia"/>
        </w:rPr>
        <w:t>Анализ</w:t>
      </w:r>
      <w:r>
        <w:t xml:space="preserve"> 3D % </w:t>
      </w:r>
      <w:r>
        <w:rPr>
          <w:rFonts w:hint="eastAsia"/>
        </w:rPr>
        <w:t>оригинальной</w:t>
      </w:r>
      <w:r>
        <w:t xml:space="preserve"> </w:t>
      </w:r>
      <w:r>
        <w:rPr>
          <w:rFonts w:hint="eastAsia"/>
        </w:rPr>
        <w:t>модели</w:t>
      </w:r>
      <w:r>
        <w:t xml:space="preserve"> </w:t>
      </w:r>
      <w:r>
        <w:rPr>
          <w:rFonts w:hint="eastAsia"/>
        </w:rPr>
        <w:t>ТЭ</w:t>
      </w:r>
      <w:r>
        <w:t xml:space="preserve"> </w:t>
      </w:r>
      <w:r>
        <w:rPr>
          <w:rFonts w:hint="eastAsia"/>
        </w:rPr>
        <w:t>с</w:t>
      </w:r>
      <w:r>
        <w:t xml:space="preserve"> </w:t>
      </w:r>
      <w:r>
        <w:rPr>
          <w:rFonts w:hint="eastAsia"/>
        </w:rPr>
        <w:t>возможной</w:t>
      </w:r>
      <w:r>
        <w:t xml:space="preserve"> </w:t>
      </w:r>
      <w:r>
        <w:rPr>
          <w:rFonts w:hint="eastAsia"/>
        </w:rPr>
        <w:t>подвижкой</w:t>
      </w:r>
    </w:p>
    <w:p w14:paraId="55F02A92" w14:textId="77777777" w:rsidR="00C170C8" w:rsidRDefault="00C170C8" w:rsidP="00C170C8"/>
    <w:p w14:paraId="799E0890" w14:textId="77777777" w:rsidR="00C170C8" w:rsidRDefault="00C170C8" w:rsidP="00C170C8">
      <w:r>
        <w:t xml:space="preserve">3.3.2.2 </w:t>
      </w:r>
      <w:r>
        <w:rPr>
          <w:rFonts w:hint="eastAsia"/>
        </w:rPr>
        <w:t>Анализ</w:t>
      </w:r>
      <w:r>
        <w:t xml:space="preserve"> % 3D </w:t>
      </w:r>
      <w:r>
        <w:rPr>
          <w:rFonts w:hint="eastAsia"/>
        </w:rPr>
        <w:t>модели</w:t>
      </w:r>
      <w:r>
        <w:t xml:space="preserve"> </w:t>
      </w:r>
      <w:r>
        <w:rPr>
          <w:rFonts w:hint="eastAsia"/>
        </w:rPr>
        <w:t>сферического</w:t>
      </w:r>
      <w:r>
        <w:t xml:space="preserve"> </w:t>
      </w:r>
      <w:r>
        <w:rPr>
          <w:rFonts w:hint="eastAsia"/>
        </w:rPr>
        <w:t>свода</w:t>
      </w:r>
    </w:p>
    <w:p w14:paraId="3EBB813C" w14:textId="77777777" w:rsidR="00C170C8" w:rsidRDefault="00C170C8" w:rsidP="00C170C8"/>
    <w:p w14:paraId="3A59BDA1" w14:textId="77777777" w:rsidR="00C170C8" w:rsidRDefault="00C170C8" w:rsidP="00C170C8">
      <w:r>
        <w:t xml:space="preserve">3.4 </w:t>
      </w:r>
      <w:r>
        <w:rPr>
          <w:rFonts w:hint="eastAsia"/>
        </w:rPr>
        <w:t>Обоснование</w:t>
      </w:r>
      <w:r>
        <w:t xml:space="preserve"> </w:t>
      </w:r>
      <w:r>
        <w:rPr>
          <w:rFonts w:hint="eastAsia"/>
        </w:rPr>
        <w:t>изгибного</w:t>
      </w:r>
      <w:r>
        <w:t xml:space="preserve"> </w:t>
      </w:r>
      <w:r>
        <w:rPr>
          <w:rFonts w:hint="eastAsia"/>
        </w:rPr>
        <w:t>характера</w:t>
      </w:r>
      <w:r>
        <w:t xml:space="preserve"> </w:t>
      </w:r>
      <w:r>
        <w:rPr>
          <w:rFonts w:hint="eastAsia"/>
        </w:rPr>
        <w:t>работы</w:t>
      </w:r>
      <w:r>
        <w:t xml:space="preserve"> </w:t>
      </w:r>
      <w:r>
        <w:rPr>
          <w:rFonts w:hint="eastAsia"/>
        </w:rPr>
        <w:t>торцовых</w:t>
      </w:r>
      <w:r>
        <w:t xml:space="preserve"> </w:t>
      </w:r>
      <w:r>
        <w:rPr>
          <w:rFonts w:hint="eastAsia"/>
        </w:rPr>
        <w:t>элементов</w:t>
      </w:r>
      <w:r>
        <w:t xml:space="preserve"> </w:t>
      </w:r>
      <w:r>
        <w:rPr>
          <w:rFonts w:hint="eastAsia"/>
        </w:rPr>
        <w:t>на</w:t>
      </w:r>
      <w:r>
        <w:t xml:space="preserve"> </w:t>
      </w:r>
      <w:r>
        <w:rPr>
          <w:rFonts w:hint="eastAsia"/>
        </w:rPr>
        <w:t>шпонках</w:t>
      </w:r>
    </w:p>
    <w:p w14:paraId="1FCC935F" w14:textId="77777777" w:rsidR="00C170C8" w:rsidRDefault="00C170C8" w:rsidP="00C170C8"/>
    <w:p w14:paraId="063E5ABD" w14:textId="77777777" w:rsidR="00C170C8" w:rsidRDefault="00C170C8" w:rsidP="00C170C8">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12BB31E" w14:textId="77777777" w:rsidR="00C170C8" w:rsidRDefault="00C170C8" w:rsidP="00C170C8"/>
    <w:p w14:paraId="2483510E" w14:textId="77777777" w:rsidR="00C170C8" w:rsidRDefault="00C170C8" w:rsidP="00C170C8">
      <w:r>
        <w:rPr>
          <w:rFonts w:hint="eastAsia"/>
        </w:rPr>
        <w:t>ГЛАВА</w:t>
      </w:r>
      <w:r>
        <w:t xml:space="preserve"> 4 </w:t>
      </w:r>
      <w:r>
        <w:rPr>
          <w:rFonts w:hint="eastAsia"/>
        </w:rPr>
        <w:t>АНАЛИЗ</w:t>
      </w:r>
      <w:r>
        <w:t xml:space="preserve"> </w:t>
      </w:r>
      <w:r>
        <w:rPr>
          <w:rFonts w:hint="eastAsia"/>
        </w:rPr>
        <w:t>И</w:t>
      </w:r>
      <w:r>
        <w:t xml:space="preserve"> </w:t>
      </w:r>
      <w:r>
        <w:rPr>
          <w:rFonts w:hint="eastAsia"/>
        </w:rPr>
        <w:t>СРАВНЕНИЕ</w:t>
      </w:r>
      <w:r>
        <w:t xml:space="preserve"> </w:t>
      </w:r>
      <w:r>
        <w:rPr>
          <w:rFonts w:hint="eastAsia"/>
        </w:rPr>
        <w:t>РЕЗУЛЬТАТОВ</w:t>
      </w:r>
      <w:r>
        <w:t xml:space="preserve"> </w:t>
      </w:r>
      <w:r>
        <w:rPr>
          <w:rFonts w:hint="eastAsia"/>
        </w:rPr>
        <w:t>АНАЛИТИЧЕ</w:t>
      </w:r>
      <w:r>
        <w:rPr>
          <w:rFonts w:hint="eastAsia"/>
        </w:rPr>
        <w:lastRenderedPageBreak/>
        <w:t>СКИХ</w:t>
      </w:r>
      <w:r>
        <w:t xml:space="preserve"> </w:t>
      </w:r>
      <w:r>
        <w:rPr>
          <w:rFonts w:hint="eastAsia"/>
        </w:rPr>
        <w:t>И</w:t>
      </w:r>
      <w:r>
        <w:t xml:space="preserve"> </w:t>
      </w:r>
      <w:r>
        <w:rPr>
          <w:rFonts w:hint="eastAsia"/>
        </w:rPr>
        <w:t>ЧИСЛЕННЫХ</w:t>
      </w:r>
      <w:r>
        <w:t xml:space="preserve"> </w:t>
      </w:r>
      <w:r>
        <w:rPr>
          <w:rFonts w:hint="eastAsia"/>
        </w:rPr>
        <w:t>МЕТОДОВ</w:t>
      </w:r>
      <w:r>
        <w:t xml:space="preserve"> </w:t>
      </w:r>
      <w:r>
        <w:rPr>
          <w:rFonts w:hint="eastAsia"/>
        </w:rPr>
        <w:t>РАСЧЕТА</w:t>
      </w:r>
    </w:p>
    <w:p w14:paraId="5CC940AE" w14:textId="77777777" w:rsidR="00C170C8" w:rsidRDefault="00C170C8" w:rsidP="00C170C8"/>
    <w:p w14:paraId="2FC32EB3" w14:textId="77777777" w:rsidR="00C170C8" w:rsidRDefault="00C170C8" w:rsidP="00C170C8">
      <w:r>
        <w:t xml:space="preserve">4.1 </w:t>
      </w:r>
      <w:r>
        <w:rPr>
          <w:rFonts w:hint="eastAsia"/>
        </w:rPr>
        <w:t>Сравнение</w:t>
      </w:r>
      <w:r>
        <w:t xml:space="preserve"> </w:t>
      </w:r>
      <w:r>
        <w:rPr>
          <w:rFonts w:hint="eastAsia"/>
        </w:rPr>
        <w:t>результатов</w:t>
      </w:r>
      <w:r>
        <w:t xml:space="preserve"> </w:t>
      </w:r>
      <w:r>
        <w:rPr>
          <w:rFonts w:hint="eastAsia"/>
        </w:rPr>
        <w:t>расчета</w:t>
      </w:r>
      <w:r>
        <w:t xml:space="preserve"> </w:t>
      </w:r>
      <w:r>
        <w:rPr>
          <w:rFonts w:hint="eastAsia"/>
        </w:rPr>
        <w:t>напряженного</w:t>
      </w:r>
      <w:r>
        <w:t xml:space="preserve"> </w:t>
      </w:r>
      <w:r>
        <w:rPr>
          <w:rFonts w:hint="eastAsia"/>
        </w:rPr>
        <w:t>состояния</w:t>
      </w:r>
      <w:r>
        <w:t xml:space="preserve"> </w:t>
      </w:r>
      <w:r>
        <w:rPr>
          <w:rFonts w:hint="eastAsia"/>
        </w:rPr>
        <w:t>ЖБ</w:t>
      </w:r>
      <w:r>
        <w:t xml:space="preserve"> </w:t>
      </w:r>
      <w:r>
        <w:rPr>
          <w:rFonts w:hint="eastAsia"/>
        </w:rPr>
        <w:t>ТЭ</w:t>
      </w:r>
      <w:r>
        <w:t xml:space="preserve"> </w:t>
      </w:r>
      <w:r>
        <w:rPr>
          <w:rFonts w:hint="eastAsia"/>
        </w:rPr>
        <w:t>со</w:t>
      </w:r>
      <w:r>
        <w:t xml:space="preserve"> </w:t>
      </w:r>
      <w:r>
        <w:rPr>
          <w:rFonts w:hint="eastAsia"/>
        </w:rPr>
        <w:t>шпонками</w:t>
      </w:r>
    </w:p>
    <w:p w14:paraId="6DE35A8C" w14:textId="77777777" w:rsidR="00C170C8" w:rsidRDefault="00C170C8" w:rsidP="00C170C8"/>
    <w:p w14:paraId="46159EAD" w14:textId="77777777" w:rsidR="00C170C8" w:rsidRDefault="00C170C8" w:rsidP="00C170C8">
      <w:r>
        <w:t xml:space="preserve">4.2 </w:t>
      </w:r>
      <w:r>
        <w:rPr>
          <w:rFonts w:hint="eastAsia"/>
        </w:rPr>
        <w:t>Сравнение</w:t>
      </w:r>
      <w:r>
        <w:t xml:space="preserve"> </w:t>
      </w:r>
      <w:r>
        <w:rPr>
          <w:rFonts w:hint="eastAsia"/>
        </w:rPr>
        <w:t>результатов</w:t>
      </w:r>
      <w:r>
        <w:t xml:space="preserve"> </w:t>
      </w:r>
      <w:r>
        <w:rPr>
          <w:rFonts w:hint="eastAsia"/>
        </w:rPr>
        <w:t>напряженного</w:t>
      </w:r>
      <w:r>
        <w:t xml:space="preserve"> </w:t>
      </w:r>
      <w:r>
        <w:rPr>
          <w:rFonts w:hint="eastAsia"/>
        </w:rPr>
        <w:t>состояния</w:t>
      </w:r>
      <w:r>
        <w:t xml:space="preserve"> </w:t>
      </w:r>
      <w:r>
        <w:rPr>
          <w:rFonts w:hint="eastAsia"/>
        </w:rPr>
        <w:t>ТЭ</w:t>
      </w:r>
      <w:r>
        <w:t xml:space="preserve"> </w:t>
      </w:r>
      <w:r>
        <w:rPr>
          <w:rFonts w:hint="eastAsia"/>
        </w:rPr>
        <w:t>при</w:t>
      </w:r>
      <w:r>
        <w:t xml:space="preserve"> </w:t>
      </w:r>
      <w:r>
        <w:rPr>
          <w:rFonts w:hint="eastAsia"/>
        </w:rPr>
        <w:t>гладком</w:t>
      </w:r>
      <w:r>
        <w:t xml:space="preserve"> </w:t>
      </w:r>
      <w:r>
        <w:rPr>
          <w:rFonts w:hint="eastAsia"/>
        </w:rPr>
        <w:t>сопряжении</w:t>
      </w:r>
      <w:r>
        <w:t xml:space="preserve"> (</w:t>
      </w:r>
      <w:r>
        <w:rPr>
          <w:rFonts w:hint="eastAsia"/>
        </w:rPr>
        <w:t>отсутствии</w:t>
      </w:r>
      <w:r>
        <w:t xml:space="preserve"> </w:t>
      </w:r>
      <w:r>
        <w:rPr>
          <w:rFonts w:hint="eastAsia"/>
        </w:rPr>
        <w:t>шпонок</w:t>
      </w:r>
      <w:r>
        <w:t>)</w:t>
      </w:r>
    </w:p>
    <w:p w14:paraId="46752964" w14:textId="77777777" w:rsidR="00C170C8" w:rsidRDefault="00C170C8" w:rsidP="00C170C8"/>
    <w:p w14:paraId="17C1B34D" w14:textId="77777777" w:rsidR="00C170C8" w:rsidRDefault="00C170C8" w:rsidP="00C170C8">
      <w:r>
        <w:t xml:space="preserve">4.2.1 </w:t>
      </w:r>
      <w:r>
        <w:rPr>
          <w:rFonts w:hint="eastAsia"/>
        </w:rPr>
        <w:t>Сравнение</w:t>
      </w:r>
      <w:r>
        <w:t xml:space="preserve"> </w:t>
      </w:r>
      <w:r>
        <w:rPr>
          <w:rFonts w:hint="eastAsia"/>
        </w:rPr>
        <w:t>напряжений</w:t>
      </w:r>
      <w:r>
        <w:t xml:space="preserve"> </w:t>
      </w:r>
      <w:r>
        <w:rPr>
          <w:rFonts w:hint="eastAsia"/>
        </w:rPr>
        <w:t>вертикального</w:t>
      </w:r>
      <w:r>
        <w:t xml:space="preserve"> </w:t>
      </w:r>
      <w:r>
        <w:rPr>
          <w:rFonts w:hint="eastAsia"/>
        </w:rPr>
        <w:t>направления</w:t>
      </w:r>
      <w:r>
        <w:t xml:space="preserve"> </w:t>
      </w:r>
      <w:r>
        <w:rPr>
          <w:rFonts w:hint="eastAsia"/>
        </w:rPr>
        <w:t>в</w:t>
      </w:r>
      <w:r>
        <w:t xml:space="preserve"> </w:t>
      </w:r>
      <w:r>
        <w:rPr>
          <w:rFonts w:hint="eastAsia"/>
        </w:rPr>
        <w:t>цилиндрической</w:t>
      </w:r>
      <w:r>
        <w:t xml:space="preserve"> </w:t>
      </w:r>
      <w:r>
        <w:rPr>
          <w:rFonts w:hint="eastAsia"/>
        </w:rPr>
        <w:t>системе</w:t>
      </w:r>
      <w:r>
        <w:t xml:space="preserve"> </w:t>
      </w:r>
      <w:r>
        <w:rPr>
          <w:rFonts w:hint="eastAsia"/>
        </w:rPr>
        <w:t>координат</w:t>
      </w:r>
    </w:p>
    <w:p w14:paraId="7D085FDE" w14:textId="77777777" w:rsidR="00C170C8" w:rsidRDefault="00C170C8" w:rsidP="00C170C8"/>
    <w:p w14:paraId="4552D21E" w14:textId="77777777" w:rsidR="00C170C8" w:rsidRDefault="00C170C8" w:rsidP="00C170C8">
      <w:r>
        <w:t xml:space="preserve">4.2.2 </w:t>
      </w:r>
      <w:r>
        <w:rPr>
          <w:rFonts w:hint="eastAsia"/>
        </w:rPr>
        <w:t>Сравнение</w:t>
      </w:r>
      <w:r>
        <w:t xml:space="preserve"> </w:t>
      </w:r>
      <w:r>
        <w:rPr>
          <w:rFonts w:hint="eastAsia"/>
        </w:rPr>
        <w:t>напряжений</w:t>
      </w:r>
      <w:r>
        <w:t xml:space="preserve"> </w:t>
      </w:r>
      <w:r>
        <w:rPr>
          <w:rFonts w:hint="eastAsia"/>
        </w:rPr>
        <w:t>радиального</w:t>
      </w:r>
      <w:r>
        <w:t xml:space="preserve"> </w:t>
      </w:r>
      <w:r>
        <w:rPr>
          <w:rFonts w:hint="eastAsia"/>
        </w:rPr>
        <w:t>направления</w:t>
      </w:r>
      <w:r>
        <w:t xml:space="preserve"> </w:t>
      </w:r>
      <w:r>
        <w:rPr>
          <w:rFonts w:hint="eastAsia"/>
        </w:rPr>
        <w:t>в</w:t>
      </w:r>
      <w:r>
        <w:t xml:space="preserve"> </w:t>
      </w:r>
      <w:r>
        <w:rPr>
          <w:rFonts w:hint="eastAsia"/>
        </w:rPr>
        <w:t>системе</w:t>
      </w:r>
    </w:p>
    <w:p w14:paraId="15539627" w14:textId="77777777" w:rsidR="00C170C8" w:rsidRDefault="00C170C8" w:rsidP="00C170C8"/>
    <w:p w14:paraId="42B4140F" w14:textId="77777777" w:rsidR="00C170C8" w:rsidRDefault="00C170C8" w:rsidP="00C170C8">
      <w:r>
        <w:rPr>
          <w:rFonts w:hint="eastAsia"/>
        </w:rPr>
        <w:t>цилиндрической</w:t>
      </w:r>
      <w:r>
        <w:t xml:space="preserve"> </w:t>
      </w:r>
      <w:r>
        <w:rPr>
          <w:rFonts w:hint="eastAsia"/>
        </w:rPr>
        <w:t>координат</w:t>
      </w:r>
    </w:p>
    <w:p w14:paraId="11725EA4" w14:textId="77777777" w:rsidR="00C170C8" w:rsidRDefault="00C170C8" w:rsidP="00C170C8"/>
    <w:p w14:paraId="6BA56F39" w14:textId="77777777" w:rsidR="00C170C8" w:rsidRDefault="00C170C8" w:rsidP="00C170C8">
      <w:r>
        <w:rPr>
          <w:rFonts w:hint="eastAsia"/>
        </w:rPr>
        <w:t>ВЫВОДЫ</w:t>
      </w:r>
      <w:r>
        <w:t xml:space="preserve"> </w:t>
      </w:r>
      <w:r>
        <w:rPr>
          <w:rFonts w:hint="eastAsia"/>
        </w:rPr>
        <w:t>ПО</w:t>
      </w:r>
      <w:r>
        <w:t xml:space="preserve"> </w:t>
      </w:r>
      <w:r>
        <w:rPr>
          <w:rFonts w:hint="eastAsia"/>
        </w:rPr>
        <w:t>ЧЕВЕРТОЙ</w:t>
      </w:r>
      <w:r>
        <w:t xml:space="preserve"> </w:t>
      </w:r>
      <w:r>
        <w:rPr>
          <w:rFonts w:hint="eastAsia"/>
        </w:rPr>
        <w:t>ГЛАВЕ</w:t>
      </w:r>
    </w:p>
    <w:p w14:paraId="44A8E002" w14:textId="77777777" w:rsidR="00C170C8" w:rsidRDefault="00C170C8" w:rsidP="00C170C8"/>
    <w:p w14:paraId="1DA681C6" w14:textId="77777777" w:rsidR="00C170C8" w:rsidRDefault="00C170C8" w:rsidP="00C170C8">
      <w:r>
        <w:rPr>
          <w:rFonts w:hint="eastAsia"/>
        </w:rPr>
        <w:t>ЗАКЛЮЧЕНИЕ</w:t>
      </w:r>
    </w:p>
    <w:p w14:paraId="17CD42A1" w14:textId="77777777" w:rsidR="00C170C8" w:rsidRDefault="00C170C8" w:rsidP="00C170C8"/>
    <w:p w14:paraId="3881C8B8" w14:textId="77777777" w:rsidR="00C170C8" w:rsidRDefault="00C170C8" w:rsidP="00C170C8">
      <w:r>
        <w:rPr>
          <w:rFonts w:hint="eastAsia"/>
        </w:rPr>
        <w:t>СПИСОК</w:t>
      </w:r>
      <w:r>
        <w:t xml:space="preserve"> </w:t>
      </w:r>
      <w:r>
        <w:rPr>
          <w:rFonts w:hint="eastAsia"/>
        </w:rPr>
        <w:t>ЛИТЕРАТУРЫ</w:t>
      </w:r>
      <w:r>
        <w:t>:</w:t>
      </w:r>
    </w:p>
    <w:p w14:paraId="65FE1774" w14:textId="77777777" w:rsidR="00C170C8" w:rsidRDefault="00C170C8" w:rsidP="00C170C8"/>
    <w:p w14:paraId="5FD6AA76" w14:textId="77777777" w:rsidR="00C170C8" w:rsidRDefault="00C170C8" w:rsidP="00C170C8">
      <w:r>
        <w:rPr>
          <w:rFonts w:hint="eastAsia"/>
        </w:rPr>
        <w:t>ПРИЛОЖЕНИЕ</w:t>
      </w:r>
      <w:r>
        <w:t xml:space="preserve"> </w:t>
      </w:r>
      <w:r>
        <w:rPr>
          <w:rFonts w:hint="eastAsia"/>
        </w:rPr>
        <w:t>А</w:t>
      </w:r>
    </w:p>
    <w:p w14:paraId="49564B3B" w14:textId="77777777" w:rsidR="00C170C8" w:rsidRDefault="00C170C8" w:rsidP="00C170C8"/>
    <w:p w14:paraId="0E90F286" w14:textId="77777777" w:rsidR="00C170C8" w:rsidRDefault="00C170C8" w:rsidP="00C170C8">
      <w:r>
        <w:rPr>
          <w:rFonts w:hint="eastAsia"/>
        </w:rPr>
        <w:t>ПРИЛОЖЕНИЕ</w:t>
      </w:r>
      <w:r>
        <w:t xml:space="preserve"> </w:t>
      </w:r>
      <w:r>
        <w:rPr>
          <w:rFonts w:hint="eastAsia"/>
        </w:rPr>
        <w:t>Б</w:t>
      </w:r>
    </w:p>
    <w:p w14:paraId="69B4BB38" w14:textId="77777777" w:rsidR="00C170C8" w:rsidRDefault="00C170C8" w:rsidP="00C170C8"/>
    <w:p w14:paraId="557F4A8E" w14:textId="77777777" w:rsidR="00C170C8" w:rsidRDefault="00C170C8" w:rsidP="00C170C8">
      <w:r>
        <w:rPr>
          <w:rFonts w:hint="eastAsia"/>
        </w:rPr>
        <w:t>ПРИЛОЖЕНИЕ</w:t>
      </w:r>
      <w:r>
        <w:t xml:space="preserve"> </w:t>
      </w:r>
      <w:r>
        <w:rPr>
          <w:rFonts w:hint="eastAsia"/>
        </w:rPr>
        <w:t>В</w:t>
      </w:r>
    </w:p>
    <w:p w14:paraId="0F5C030E" w14:textId="77777777" w:rsidR="00C170C8" w:rsidRDefault="00C170C8" w:rsidP="00C170C8"/>
    <w:p w14:paraId="57EDDEEA" w14:textId="77777777" w:rsidR="00C170C8" w:rsidRDefault="00C170C8" w:rsidP="00C170C8">
      <w:r>
        <w:rPr>
          <w:rFonts w:hint="eastAsia"/>
        </w:rPr>
        <w:t>ПРИЛОЖЕНИЕ</w:t>
      </w:r>
      <w:r>
        <w:t xml:space="preserve"> </w:t>
      </w:r>
      <w:r>
        <w:rPr>
          <w:rFonts w:hint="eastAsia"/>
        </w:rPr>
        <w:t>Г</w:t>
      </w:r>
    </w:p>
    <w:p w14:paraId="5B8DA500" w14:textId="77777777" w:rsidR="00C170C8" w:rsidRDefault="00C170C8" w:rsidP="00C170C8"/>
    <w:p w14:paraId="63FFE3B7" w14:textId="77777777" w:rsidR="00C170C8" w:rsidRDefault="00C170C8" w:rsidP="00C170C8">
      <w:r>
        <w:rPr>
          <w:rFonts w:hint="eastAsia"/>
        </w:rPr>
        <w:t>ПРИЛОЖЕНИЕ</w:t>
      </w:r>
      <w:r>
        <w:t xml:space="preserve"> </w:t>
      </w:r>
      <w:r>
        <w:rPr>
          <w:rFonts w:hint="eastAsia"/>
        </w:rPr>
        <w:t>Д</w:t>
      </w:r>
    </w:p>
    <w:p w14:paraId="6ACFC0D7" w14:textId="77777777" w:rsidR="00C170C8" w:rsidRDefault="00C170C8" w:rsidP="00C170C8"/>
    <w:p w14:paraId="65613D70" w14:textId="3F25DE62" w:rsidR="00C170C8" w:rsidRPr="00C170C8" w:rsidRDefault="00C170C8" w:rsidP="00C170C8">
      <w:r>
        <w:rPr>
          <w:rFonts w:hint="eastAsia"/>
        </w:rPr>
        <w:lastRenderedPageBreak/>
        <w:t>ПРИЛОЖЕНИЕ</w:t>
      </w:r>
      <w:r>
        <w:t xml:space="preserve"> </w:t>
      </w:r>
      <w:r>
        <w:rPr>
          <w:rFonts w:hint="eastAsia"/>
        </w:rPr>
        <w:t>Е</w:t>
      </w:r>
    </w:p>
    <w:sectPr w:rsidR="00C170C8" w:rsidRPr="00C170C8" w:rsidSect="009A66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63AE" w14:textId="77777777" w:rsidR="009A6613" w:rsidRDefault="009A6613">
      <w:pPr>
        <w:spacing w:after="0" w:line="240" w:lineRule="auto"/>
      </w:pPr>
      <w:r>
        <w:separator/>
      </w:r>
    </w:p>
  </w:endnote>
  <w:endnote w:type="continuationSeparator" w:id="0">
    <w:p w14:paraId="451E0A5F" w14:textId="77777777" w:rsidR="009A6613" w:rsidRDefault="009A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F605" w14:textId="77777777" w:rsidR="009A6613" w:rsidRDefault="009A6613"/>
    <w:p w14:paraId="05240166" w14:textId="77777777" w:rsidR="009A6613" w:rsidRDefault="009A6613"/>
    <w:p w14:paraId="515668F7" w14:textId="77777777" w:rsidR="009A6613" w:rsidRDefault="009A6613"/>
    <w:p w14:paraId="7B05AD6F" w14:textId="77777777" w:rsidR="009A6613" w:rsidRDefault="009A6613"/>
    <w:p w14:paraId="23DB7622" w14:textId="77777777" w:rsidR="009A6613" w:rsidRDefault="009A6613"/>
    <w:p w14:paraId="354FC51A" w14:textId="77777777" w:rsidR="009A6613" w:rsidRDefault="009A6613"/>
    <w:p w14:paraId="50494C9D" w14:textId="77777777" w:rsidR="009A6613" w:rsidRDefault="009A66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C34822" wp14:editId="7AB30D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344B" w14:textId="77777777" w:rsidR="009A6613" w:rsidRDefault="009A66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C348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2B344B" w14:textId="77777777" w:rsidR="009A6613" w:rsidRDefault="009A66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0CF888" w14:textId="77777777" w:rsidR="009A6613" w:rsidRDefault="009A6613"/>
    <w:p w14:paraId="37A7368C" w14:textId="77777777" w:rsidR="009A6613" w:rsidRDefault="009A6613"/>
    <w:p w14:paraId="24E47B18" w14:textId="77777777" w:rsidR="009A6613" w:rsidRDefault="009A66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0F51D9" wp14:editId="60C3BB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1BFA" w14:textId="77777777" w:rsidR="009A6613" w:rsidRDefault="009A6613"/>
                          <w:p w14:paraId="0A274B1F" w14:textId="77777777" w:rsidR="009A6613" w:rsidRDefault="009A66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F51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FD1BFA" w14:textId="77777777" w:rsidR="009A6613" w:rsidRDefault="009A6613"/>
                    <w:p w14:paraId="0A274B1F" w14:textId="77777777" w:rsidR="009A6613" w:rsidRDefault="009A66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530036" w14:textId="77777777" w:rsidR="009A6613" w:rsidRDefault="009A6613"/>
    <w:p w14:paraId="473C162C" w14:textId="77777777" w:rsidR="009A6613" w:rsidRDefault="009A6613">
      <w:pPr>
        <w:rPr>
          <w:sz w:val="2"/>
          <w:szCs w:val="2"/>
        </w:rPr>
      </w:pPr>
    </w:p>
    <w:p w14:paraId="672B67E1" w14:textId="77777777" w:rsidR="009A6613" w:rsidRDefault="009A6613"/>
    <w:p w14:paraId="073D1109" w14:textId="77777777" w:rsidR="009A6613" w:rsidRDefault="009A6613">
      <w:pPr>
        <w:spacing w:after="0" w:line="240" w:lineRule="auto"/>
      </w:pPr>
    </w:p>
  </w:footnote>
  <w:footnote w:type="continuationSeparator" w:id="0">
    <w:p w14:paraId="464B46C2" w14:textId="77777777" w:rsidR="009A6613" w:rsidRDefault="009A6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13"/>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17358</TotalTime>
  <Pages>6</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2140</cp:revision>
  <cp:lastPrinted>2009-02-06T05:36:00Z</cp:lastPrinted>
  <dcterms:created xsi:type="dcterms:W3CDTF">2024-01-07T13:43:00Z</dcterms:created>
  <dcterms:modified xsi:type="dcterms:W3CDTF">2024-02-06T14:56:00Z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