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6A11A" w14:textId="6BB181C1" w:rsidR="005E6AE1" w:rsidRDefault="006A55DF" w:rsidP="006A55DF">
      <w:pPr>
        <w:rPr>
          <w:rFonts w:ascii="Times New Roman" w:eastAsia="Arial Unicode MS" w:hAnsi="Times New Roman" w:cs="Times New Roman"/>
          <w:b/>
          <w:bCs/>
          <w:color w:val="000000"/>
          <w:kern w:val="0"/>
          <w:sz w:val="28"/>
          <w:szCs w:val="28"/>
          <w:lang w:eastAsia="ru-RU" w:bidi="uk-UA"/>
        </w:rPr>
      </w:pPr>
      <w:r w:rsidRPr="006A55DF">
        <w:rPr>
          <w:rFonts w:ascii="Times New Roman" w:eastAsia="Arial Unicode MS" w:hAnsi="Times New Roman" w:cs="Times New Roman" w:hint="eastAsia"/>
          <w:b/>
          <w:bCs/>
          <w:color w:val="000000"/>
          <w:kern w:val="0"/>
          <w:sz w:val="28"/>
          <w:szCs w:val="28"/>
          <w:lang w:eastAsia="ru-RU" w:bidi="uk-UA"/>
        </w:rPr>
        <w:t>Утепбергенова</w:t>
      </w:r>
      <w:r w:rsidRPr="006A55DF">
        <w:rPr>
          <w:rFonts w:ascii="Times New Roman" w:eastAsia="Arial Unicode MS" w:hAnsi="Times New Roman" w:cs="Times New Roman"/>
          <w:b/>
          <w:bCs/>
          <w:color w:val="000000"/>
          <w:kern w:val="0"/>
          <w:sz w:val="28"/>
          <w:szCs w:val="28"/>
          <w:lang w:eastAsia="ru-RU" w:bidi="uk-UA"/>
        </w:rPr>
        <w:t xml:space="preserve"> </w:t>
      </w:r>
      <w:r w:rsidRPr="006A55DF">
        <w:rPr>
          <w:rFonts w:ascii="Times New Roman" w:eastAsia="Arial Unicode MS" w:hAnsi="Times New Roman" w:cs="Times New Roman" w:hint="eastAsia"/>
          <w:b/>
          <w:bCs/>
          <w:color w:val="000000"/>
          <w:kern w:val="0"/>
          <w:sz w:val="28"/>
          <w:szCs w:val="28"/>
          <w:lang w:eastAsia="ru-RU" w:bidi="uk-UA"/>
        </w:rPr>
        <w:t>Сандугаш</w:t>
      </w:r>
      <w:r w:rsidRPr="006A55DF">
        <w:rPr>
          <w:rFonts w:ascii="Times New Roman" w:eastAsia="Arial Unicode MS" w:hAnsi="Times New Roman" w:cs="Times New Roman"/>
          <w:b/>
          <w:bCs/>
          <w:color w:val="000000"/>
          <w:kern w:val="0"/>
          <w:sz w:val="28"/>
          <w:szCs w:val="28"/>
          <w:lang w:eastAsia="ru-RU" w:bidi="uk-UA"/>
        </w:rPr>
        <w:t xml:space="preserve"> </w:t>
      </w:r>
      <w:r w:rsidRPr="006A55DF">
        <w:rPr>
          <w:rFonts w:ascii="Times New Roman" w:eastAsia="Arial Unicode MS" w:hAnsi="Times New Roman" w:cs="Times New Roman" w:hint="eastAsia"/>
          <w:b/>
          <w:bCs/>
          <w:color w:val="000000"/>
          <w:kern w:val="0"/>
          <w:sz w:val="28"/>
          <w:szCs w:val="28"/>
          <w:lang w:eastAsia="ru-RU" w:bidi="uk-UA"/>
        </w:rPr>
        <w:t>Мырзабековна</w:t>
      </w:r>
      <w:r>
        <w:rPr>
          <w:rFonts w:ascii="Times New Roman" w:eastAsia="Arial Unicode MS" w:hAnsi="Times New Roman" w:cs="Times New Roman" w:hint="eastAsia"/>
          <w:b/>
          <w:bCs/>
          <w:color w:val="000000"/>
          <w:kern w:val="0"/>
          <w:sz w:val="28"/>
          <w:szCs w:val="28"/>
          <w:lang w:eastAsia="ru-RU" w:bidi="uk-UA"/>
        </w:rPr>
        <w:t xml:space="preserve"> </w:t>
      </w:r>
      <w:r w:rsidRPr="006A55DF">
        <w:rPr>
          <w:rFonts w:ascii="Times New Roman" w:eastAsia="Arial Unicode MS" w:hAnsi="Times New Roman" w:cs="Times New Roman" w:hint="eastAsia"/>
          <w:b/>
          <w:bCs/>
          <w:color w:val="000000"/>
          <w:kern w:val="0"/>
          <w:sz w:val="28"/>
          <w:szCs w:val="28"/>
          <w:lang w:eastAsia="ru-RU" w:bidi="uk-UA"/>
        </w:rPr>
        <w:t>Повышение</w:t>
      </w:r>
      <w:r w:rsidRPr="006A55DF">
        <w:rPr>
          <w:rFonts w:ascii="Times New Roman" w:eastAsia="Arial Unicode MS" w:hAnsi="Times New Roman" w:cs="Times New Roman"/>
          <w:b/>
          <w:bCs/>
          <w:color w:val="000000"/>
          <w:kern w:val="0"/>
          <w:sz w:val="28"/>
          <w:szCs w:val="28"/>
          <w:lang w:eastAsia="ru-RU" w:bidi="uk-UA"/>
        </w:rPr>
        <w:t xml:space="preserve"> </w:t>
      </w:r>
      <w:r w:rsidRPr="006A55DF">
        <w:rPr>
          <w:rFonts w:ascii="Times New Roman" w:eastAsia="Arial Unicode MS" w:hAnsi="Times New Roman" w:cs="Times New Roman" w:hint="eastAsia"/>
          <w:b/>
          <w:bCs/>
          <w:color w:val="000000"/>
          <w:kern w:val="0"/>
          <w:sz w:val="28"/>
          <w:szCs w:val="28"/>
          <w:lang w:eastAsia="ru-RU" w:bidi="uk-UA"/>
        </w:rPr>
        <w:t>эффективности</w:t>
      </w:r>
      <w:r w:rsidRPr="006A55DF">
        <w:rPr>
          <w:rFonts w:ascii="Times New Roman" w:eastAsia="Arial Unicode MS" w:hAnsi="Times New Roman" w:cs="Times New Roman"/>
          <w:b/>
          <w:bCs/>
          <w:color w:val="000000"/>
          <w:kern w:val="0"/>
          <w:sz w:val="28"/>
          <w:szCs w:val="28"/>
          <w:lang w:eastAsia="ru-RU" w:bidi="uk-UA"/>
        </w:rPr>
        <w:t xml:space="preserve"> </w:t>
      </w:r>
      <w:r w:rsidRPr="006A55DF">
        <w:rPr>
          <w:rFonts w:ascii="Times New Roman" w:eastAsia="Arial Unicode MS" w:hAnsi="Times New Roman" w:cs="Times New Roman" w:hint="eastAsia"/>
          <w:b/>
          <w:bCs/>
          <w:color w:val="000000"/>
          <w:kern w:val="0"/>
          <w:sz w:val="28"/>
          <w:szCs w:val="28"/>
          <w:lang w:eastAsia="ru-RU" w:bidi="uk-UA"/>
        </w:rPr>
        <w:t>использования</w:t>
      </w:r>
      <w:r w:rsidRPr="006A55DF">
        <w:rPr>
          <w:rFonts w:ascii="Times New Roman" w:eastAsia="Arial Unicode MS" w:hAnsi="Times New Roman" w:cs="Times New Roman"/>
          <w:b/>
          <w:bCs/>
          <w:color w:val="000000"/>
          <w:kern w:val="0"/>
          <w:sz w:val="28"/>
          <w:szCs w:val="28"/>
          <w:lang w:eastAsia="ru-RU" w:bidi="uk-UA"/>
        </w:rPr>
        <w:t xml:space="preserve"> </w:t>
      </w:r>
      <w:r w:rsidRPr="006A55DF">
        <w:rPr>
          <w:rFonts w:ascii="Times New Roman" w:eastAsia="Arial Unicode MS" w:hAnsi="Times New Roman" w:cs="Times New Roman" w:hint="eastAsia"/>
          <w:b/>
          <w:bCs/>
          <w:color w:val="000000"/>
          <w:kern w:val="0"/>
          <w:sz w:val="28"/>
          <w:szCs w:val="28"/>
          <w:lang w:eastAsia="ru-RU" w:bidi="uk-UA"/>
        </w:rPr>
        <w:t>электровозов</w:t>
      </w:r>
      <w:r w:rsidRPr="006A55DF">
        <w:rPr>
          <w:rFonts w:ascii="Times New Roman" w:eastAsia="Arial Unicode MS" w:hAnsi="Times New Roman" w:cs="Times New Roman"/>
          <w:b/>
          <w:bCs/>
          <w:color w:val="000000"/>
          <w:kern w:val="0"/>
          <w:sz w:val="28"/>
          <w:szCs w:val="28"/>
          <w:lang w:eastAsia="ru-RU" w:bidi="uk-UA"/>
        </w:rPr>
        <w:t xml:space="preserve"> </w:t>
      </w:r>
      <w:r w:rsidRPr="006A55DF">
        <w:rPr>
          <w:rFonts w:ascii="Times New Roman" w:eastAsia="Arial Unicode MS" w:hAnsi="Times New Roman" w:cs="Times New Roman" w:hint="eastAsia"/>
          <w:b/>
          <w:bCs/>
          <w:color w:val="000000"/>
          <w:kern w:val="0"/>
          <w:sz w:val="28"/>
          <w:szCs w:val="28"/>
          <w:lang w:eastAsia="ru-RU" w:bidi="uk-UA"/>
        </w:rPr>
        <w:t>при</w:t>
      </w:r>
      <w:r w:rsidRPr="006A55DF">
        <w:rPr>
          <w:rFonts w:ascii="Times New Roman" w:eastAsia="Arial Unicode MS" w:hAnsi="Times New Roman" w:cs="Times New Roman"/>
          <w:b/>
          <w:bCs/>
          <w:color w:val="000000"/>
          <w:kern w:val="0"/>
          <w:sz w:val="28"/>
          <w:szCs w:val="28"/>
          <w:lang w:eastAsia="ru-RU" w:bidi="uk-UA"/>
        </w:rPr>
        <w:t xml:space="preserve"> </w:t>
      </w:r>
      <w:r w:rsidRPr="006A55DF">
        <w:rPr>
          <w:rFonts w:ascii="Times New Roman" w:eastAsia="Arial Unicode MS" w:hAnsi="Times New Roman" w:cs="Times New Roman" w:hint="eastAsia"/>
          <w:b/>
          <w:bCs/>
          <w:color w:val="000000"/>
          <w:kern w:val="0"/>
          <w:sz w:val="28"/>
          <w:szCs w:val="28"/>
          <w:lang w:eastAsia="ru-RU" w:bidi="uk-UA"/>
        </w:rPr>
        <w:t>продолжительном</w:t>
      </w:r>
      <w:r w:rsidRPr="006A55DF">
        <w:rPr>
          <w:rFonts w:ascii="Times New Roman" w:eastAsia="Arial Unicode MS" w:hAnsi="Times New Roman" w:cs="Times New Roman"/>
          <w:b/>
          <w:bCs/>
          <w:color w:val="000000"/>
          <w:kern w:val="0"/>
          <w:sz w:val="28"/>
          <w:szCs w:val="28"/>
          <w:lang w:eastAsia="ru-RU" w:bidi="uk-UA"/>
        </w:rPr>
        <w:t xml:space="preserve"> </w:t>
      </w:r>
      <w:r w:rsidRPr="006A55DF">
        <w:rPr>
          <w:rFonts w:ascii="Times New Roman" w:eastAsia="Arial Unicode MS" w:hAnsi="Times New Roman" w:cs="Times New Roman" w:hint="eastAsia"/>
          <w:b/>
          <w:bCs/>
          <w:color w:val="000000"/>
          <w:kern w:val="0"/>
          <w:sz w:val="28"/>
          <w:szCs w:val="28"/>
          <w:lang w:eastAsia="ru-RU" w:bidi="uk-UA"/>
        </w:rPr>
        <w:t>режиме</w:t>
      </w:r>
      <w:r w:rsidRPr="006A55DF">
        <w:rPr>
          <w:rFonts w:ascii="Times New Roman" w:eastAsia="Arial Unicode MS" w:hAnsi="Times New Roman" w:cs="Times New Roman"/>
          <w:b/>
          <w:bCs/>
          <w:color w:val="000000"/>
          <w:kern w:val="0"/>
          <w:sz w:val="28"/>
          <w:szCs w:val="28"/>
          <w:lang w:eastAsia="ru-RU" w:bidi="uk-UA"/>
        </w:rPr>
        <w:t xml:space="preserve"> </w:t>
      </w:r>
      <w:r w:rsidRPr="006A55DF">
        <w:rPr>
          <w:rFonts w:ascii="Times New Roman" w:eastAsia="Arial Unicode MS" w:hAnsi="Times New Roman" w:cs="Times New Roman" w:hint="eastAsia"/>
          <w:b/>
          <w:bCs/>
          <w:color w:val="000000"/>
          <w:kern w:val="0"/>
          <w:sz w:val="28"/>
          <w:szCs w:val="28"/>
          <w:lang w:eastAsia="ru-RU" w:bidi="uk-UA"/>
        </w:rPr>
        <w:t>работы</w:t>
      </w:r>
      <w:r w:rsidRPr="006A55DF">
        <w:rPr>
          <w:rFonts w:ascii="Times New Roman" w:eastAsia="Arial Unicode MS" w:hAnsi="Times New Roman" w:cs="Times New Roman"/>
          <w:b/>
          <w:bCs/>
          <w:color w:val="000000"/>
          <w:kern w:val="0"/>
          <w:sz w:val="28"/>
          <w:szCs w:val="28"/>
          <w:lang w:eastAsia="ru-RU" w:bidi="uk-UA"/>
        </w:rPr>
        <w:t xml:space="preserve"> </w:t>
      </w:r>
      <w:r w:rsidRPr="006A55DF">
        <w:rPr>
          <w:rFonts w:ascii="Times New Roman" w:eastAsia="Arial Unicode MS" w:hAnsi="Times New Roman" w:cs="Times New Roman" w:hint="eastAsia"/>
          <w:b/>
          <w:bCs/>
          <w:color w:val="000000"/>
          <w:kern w:val="0"/>
          <w:sz w:val="28"/>
          <w:szCs w:val="28"/>
          <w:lang w:eastAsia="ru-RU" w:bidi="uk-UA"/>
        </w:rPr>
        <w:t>в</w:t>
      </w:r>
      <w:r w:rsidRPr="006A55DF">
        <w:rPr>
          <w:rFonts w:ascii="Times New Roman" w:eastAsia="Arial Unicode MS" w:hAnsi="Times New Roman" w:cs="Times New Roman"/>
          <w:b/>
          <w:bCs/>
          <w:color w:val="000000"/>
          <w:kern w:val="0"/>
          <w:sz w:val="28"/>
          <w:szCs w:val="28"/>
          <w:lang w:eastAsia="ru-RU" w:bidi="uk-UA"/>
        </w:rPr>
        <w:t xml:space="preserve"> </w:t>
      </w:r>
      <w:r w:rsidRPr="006A55DF">
        <w:rPr>
          <w:rFonts w:ascii="Times New Roman" w:eastAsia="Arial Unicode MS" w:hAnsi="Times New Roman" w:cs="Times New Roman" w:hint="eastAsia"/>
          <w:b/>
          <w:bCs/>
          <w:color w:val="000000"/>
          <w:kern w:val="0"/>
          <w:sz w:val="28"/>
          <w:szCs w:val="28"/>
          <w:lang w:eastAsia="ru-RU" w:bidi="uk-UA"/>
        </w:rPr>
        <w:t>условиях</w:t>
      </w:r>
      <w:r w:rsidRPr="006A55DF">
        <w:rPr>
          <w:rFonts w:ascii="Times New Roman" w:eastAsia="Arial Unicode MS" w:hAnsi="Times New Roman" w:cs="Times New Roman"/>
          <w:b/>
          <w:bCs/>
          <w:color w:val="000000"/>
          <w:kern w:val="0"/>
          <w:sz w:val="28"/>
          <w:szCs w:val="28"/>
          <w:lang w:eastAsia="ru-RU" w:bidi="uk-UA"/>
        </w:rPr>
        <w:t xml:space="preserve"> </w:t>
      </w:r>
      <w:r w:rsidRPr="006A55DF">
        <w:rPr>
          <w:rFonts w:ascii="Times New Roman" w:eastAsia="Arial Unicode MS" w:hAnsi="Times New Roman" w:cs="Times New Roman" w:hint="eastAsia"/>
          <w:b/>
          <w:bCs/>
          <w:color w:val="000000"/>
          <w:kern w:val="0"/>
          <w:sz w:val="28"/>
          <w:szCs w:val="28"/>
          <w:lang w:eastAsia="ru-RU" w:bidi="uk-UA"/>
        </w:rPr>
        <w:t>тяжеловесного</w:t>
      </w:r>
      <w:r w:rsidRPr="006A55DF">
        <w:rPr>
          <w:rFonts w:ascii="Times New Roman" w:eastAsia="Arial Unicode MS" w:hAnsi="Times New Roman" w:cs="Times New Roman"/>
          <w:b/>
          <w:bCs/>
          <w:color w:val="000000"/>
          <w:kern w:val="0"/>
          <w:sz w:val="28"/>
          <w:szCs w:val="28"/>
          <w:lang w:eastAsia="ru-RU" w:bidi="uk-UA"/>
        </w:rPr>
        <w:t xml:space="preserve"> </w:t>
      </w:r>
      <w:r w:rsidRPr="006A55DF">
        <w:rPr>
          <w:rFonts w:ascii="Times New Roman" w:eastAsia="Arial Unicode MS" w:hAnsi="Times New Roman" w:cs="Times New Roman" w:hint="eastAsia"/>
          <w:b/>
          <w:bCs/>
          <w:color w:val="000000"/>
          <w:kern w:val="0"/>
          <w:sz w:val="28"/>
          <w:szCs w:val="28"/>
          <w:lang w:eastAsia="ru-RU" w:bidi="uk-UA"/>
        </w:rPr>
        <w:t>движения</w:t>
      </w:r>
    </w:p>
    <w:p w14:paraId="326816C5" w14:textId="77777777" w:rsidR="006A55DF" w:rsidRDefault="006A55DF" w:rsidP="006A55DF">
      <w:r>
        <w:rPr>
          <w:rFonts w:hint="eastAsia"/>
        </w:rPr>
        <w:t>ОГЛАВЛЕНИЕ</w:t>
      </w:r>
      <w:r>
        <w:t xml:space="preserve"> </w:t>
      </w:r>
      <w:r>
        <w:rPr>
          <w:rFonts w:hint="eastAsia"/>
        </w:rPr>
        <w:t>ДИССЕРТАЦИИ</w:t>
      </w:r>
    </w:p>
    <w:p w14:paraId="5E3E5B75" w14:textId="77777777" w:rsidR="006A55DF" w:rsidRDefault="006A55DF" w:rsidP="006A55DF">
      <w:r>
        <w:rPr>
          <w:rFonts w:hint="eastAsia"/>
        </w:rPr>
        <w:t>кандидат</w:t>
      </w:r>
      <w:r>
        <w:t xml:space="preserve"> </w:t>
      </w:r>
      <w:r>
        <w:rPr>
          <w:rFonts w:hint="eastAsia"/>
        </w:rPr>
        <w:t>наук</w:t>
      </w:r>
      <w:r>
        <w:t xml:space="preserve"> </w:t>
      </w:r>
      <w:r>
        <w:rPr>
          <w:rFonts w:hint="eastAsia"/>
        </w:rPr>
        <w:t>Утепбергенова</w:t>
      </w:r>
      <w:r>
        <w:t xml:space="preserve"> </w:t>
      </w:r>
      <w:r>
        <w:rPr>
          <w:rFonts w:hint="eastAsia"/>
        </w:rPr>
        <w:t>Сандугаш</w:t>
      </w:r>
      <w:r>
        <w:t xml:space="preserve"> </w:t>
      </w:r>
      <w:r>
        <w:rPr>
          <w:rFonts w:hint="eastAsia"/>
        </w:rPr>
        <w:t>Мырзабековна</w:t>
      </w:r>
    </w:p>
    <w:p w14:paraId="194773D1" w14:textId="77777777" w:rsidR="006A55DF" w:rsidRDefault="006A55DF" w:rsidP="006A55DF">
      <w:r>
        <w:rPr>
          <w:rFonts w:hint="eastAsia"/>
        </w:rPr>
        <w:t>ВВЕДЕНИЕ</w:t>
      </w:r>
    </w:p>
    <w:p w14:paraId="6532EA5F" w14:textId="77777777" w:rsidR="006A55DF" w:rsidRDefault="006A55DF" w:rsidP="006A55DF"/>
    <w:p w14:paraId="6D56295B" w14:textId="77777777" w:rsidR="006A55DF" w:rsidRDefault="006A55DF" w:rsidP="006A55DF">
      <w:r>
        <w:t xml:space="preserve">1. </w:t>
      </w:r>
      <w:r>
        <w:rPr>
          <w:rFonts w:hint="eastAsia"/>
        </w:rPr>
        <w:t>АНАЛИЗ</w:t>
      </w:r>
      <w:r>
        <w:t xml:space="preserve"> </w:t>
      </w:r>
      <w:r>
        <w:rPr>
          <w:rFonts w:hint="eastAsia"/>
        </w:rPr>
        <w:t>ТЕХНИЧЕСКИХ</w:t>
      </w:r>
      <w:r>
        <w:t xml:space="preserve"> </w:t>
      </w:r>
      <w:r>
        <w:rPr>
          <w:rFonts w:hint="eastAsia"/>
        </w:rPr>
        <w:t>РЕШЕНИЙ</w:t>
      </w:r>
      <w:r>
        <w:t xml:space="preserve"> </w:t>
      </w:r>
      <w:r>
        <w:rPr>
          <w:rFonts w:hint="eastAsia"/>
        </w:rPr>
        <w:t>ПО</w:t>
      </w:r>
      <w:r>
        <w:t xml:space="preserve"> </w:t>
      </w:r>
      <w:r>
        <w:rPr>
          <w:rFonts w:hint="eastAsia"/>
        </w:rPr>
        <w:t>УЛУЧШЕНИЮ</w:t>
      </w:r>
      <w:r>
        <w:t xml:space="preserve"> </w:t>
      </w:r>
      <w:r>
        <w:rPr>
          <w:rFonts w:hint="eastAsia"/>
        </w:rPr>
        <w:t>ТЕПЛОВЫХ</w:t>
      </w:r>
      <w:r>
        <w:t xml:space="preserve"> </w:t>
      </w:r>
      <w:r>
        <w:rPr>
          <w:rFonts w:hint="eastAsia"/>
        </w:rPr>
        <w:t>РЕЖИМОВ</w:t>
      </w:r>
      <w:r>
        <w:t xml:space="preserve"> </w:t>
      </w:r>
      <w:r>
        <w:rPr>
          <w:rFonts w:hint="eastAsia"/>
        </w:rPr>
        <w:t>РАБОТЫ</w:t>
      </w:r>
      <w:r>
        <w:t xml:space="preserve"> </w:t>
      </w:r>
      <w:r>
        <w:rPr>
          <w:rFonts w:hint="eastAsia"/>
        </w:rPr>
        <w:t>ТОКОПРИЕМНИКОВ</w:t>
      </w:r>
      <w:r>
        <w:t xml:space="preserve"> </w:t>
      </w:r>
      <w:r>
        <w:rPr>
          <w:rFonts w:hint="eastAsia"/>
        </w:rPr>
        <w:t>ЭЛЕКТРОВОЗОВ</w:t>
      </w:r>
    </w:p>
    <w:p w14:paraId="1D7D8903" w14:textId="77777777" w:rsidR="006A55DF" w:rsidRDefault="006A55DF" w:rsidP="006A55DF"/>
    <w:p w14:paraId="73FE02CA" w14:textId="77777777" w:rsidR="006A55DF" w:rsidRDefault="006A55DF" w:rsidP="006A55DF">
      <w:r>
        <w:t xml:space="preserve">1.1. </w:t>
      </w:r>
      <w:r>
        <w:rPr>
          <w:rFonts w:hint="eastAsia"/>
        </w:rPr>
        <w:t>Особенности</w:t>
      </w:r>
      <w:r>
        <w:t xml:space="preserve"> </w:t>
      </w:r>
      <w:r>
        <w:rPr>
          <w:rFonts w:hint="eastAsia"/>
        </w:rPr>
        <w:t>устройств</w:t>
      </w:r>
      <w:r>
        <w:t xml:space="preserve"> </w:t>
      </w:r>
      <w:r>
        <w:rPr>
          <w:rFonts w:hint="eastAsia"/>
        </w:rPr>
        <w:t>токосъема</w:t>
      </w:r>
      <w:r>
        <w:t xml:space="preserve"> </w:t>
      </w:r>
      <w:r>
        <w:rPr>
          <w:rFonts w:hint="eastAsia"/>
        </w:rPr>
        <w:t>при</w:t>
      </w:r>
      <w:r>
        <w:t xml:space="preserve"> </w:t>
      </w:r>
      <w:r>
        <w:rPr>
          <w:rFonts w:hint="eastAsia"/>
        </w:rPr>
        <w:t>эксплуатации</w:t>
      </w:r>
      <w:r>
        <w:t xml:space="preserve"> </w:t>
      </w:r>
      <w:r>
        <w:rPr>
          <w:rFonts w:hint="eastAsia"/>
        </w:rPr>
        <w:t>тяжеловесном</w:t>
      </w:r>
      <w:r>
        <w:t xml:space="preserve">, </w:t>
      </w:r>
      <w:r>
        <w:rPr>
          <w:rFonts w:hint="eastAsia"/>
        </w:rPr>
        <w:t>скоростном</w:t>
      </w:r>
      <w:r>
        <w:t xml:space="preserve"> </w:t>
      </w:r>
      <w:r>
        <w:rPr>
          <w:rFonts w:hint="eastAsia"/>
        </w:rPr>
        <w:t>и</w:t>
      </w:r>
      <w:r>
        <w:t xml:space="preserve"> </w:t>
      </w:r>
      <w:r>
        <w:rPr>
          <w:rFonts w:hint="eastAsia"/>
        </w:rPr>
        <w:t>высокоскоростном</w:t>
      </w:r>
      <w:r>
        <w:t xml:space="preserve"> </w:t>
      </w:r>
      <w:r>
        <w:rPr>
          <w:rFonts w:hint="eastAsia"/>
        </w:rPr>
        <w:t>режимах</w:t>
      </w:r>
      <w:r>
        <w:t xml:space="preserve"> </w:t>
      </w:r>
      <w:r>
        <w:rPr>
          <w:rFonts w:hint="eastAsia"/>
        </w:rPr>
        <w:t>движения</w:t>
      </w:r>
      <w:r>
        <w:t xml:space="preserve"> </w:t>
      </w:r>
      <w:r>
        <w:rPr>
          <w:rFonts w:hint="eastAsia"/>
        </w:rPr>
        <w:t>подвижного</w:t>
      </w:r>
      <w:r>
        <w:t xml:space="preserve"> </w:t>
      </w:r>
      <w:r>
        <w:rPr>
          <w:rFonts w:hint="eastAsia"/>
        </w:rPr>
        <w:t>состава</w:t>
      </w:r>
    </w:p>
    <w:p w14:paraId="72BE0341" w14:textId="77777777" w:rsidR="006A55DF" w:rsidRDefault="006A55DF" w:rsidP="006A55DF"/>
    <w:p w14:paraId="7E8FC8D3" w14:textId="77777777" w:rsidR="006A55DF" w:rsidRDefault="006A55DF" w:rsidP="006A55DF">
      <w:r>
        <w:t xml:space="preserve">1.2. </w:t>
      </w:r>
      <w:r>
        <w:rPr>
          <w:rFonts w:hint="eastAsia"/>
        </w:rPr>
        <w:t>Классификация</w:t>
      </w:r>
      <w:r>
        <w:t xml:space="preserve"> </w:t>
      </w:r>
      <w:r>
        <w:rPr>
          <w:rFonts w:hint="eastAsia"/>
        </w:rPr>
        <w:t>способов</w:t>
      </w:r>
      <w:r>
        <w:t xml:space="preserve"> </w:t>
      </w:r>
      <w:r>
        <w:rPr>
          <w:rFonts w:hint="eastAsia"/>
        </w:rPr>
        <w:t>повышения</w:t>
      </w:r>
      <w:r>
        <w:t xml:space="preserve"> </w:t>
      </w:r>
      <w:r>
        <w:rPr>
          <w:rFonts w:hint="eastAsia"/>
        </w:rPr>
        <w:t>нагрузочной</w:t>
      </w:r>
      <w:r>
        <w:t xml:space="preserve"> </w:t>
      </w:r>
      <w:r>
        <w:rPr>
          <w:rFonts w:hint="eastAsia"/>
        </w:rPr>
        <w:t>способности</w:t>
      </w:r>
      <w:r>
        <w:t xml:space="preserve"> </w:t>
      </w:r>
      <w:r>
        <w:rPr>
          <w:rFonts w:hint="eastAsia"/>
        </w:rPr>
        <w:t>токоприемников</w:t>
      </w:r>
    </w:p>
    <w:p w14:paraId="6D183C5D" w14:textId="77777777" w:rsidR="006A55DF" w:rsidRDefault="006A55DF" w:rsidP="006A55DF"/>
    <w:p w14:paraId="55D0A369" w14:textId="77777777" w:rsidR="006A55DF" w:rsidRDefault="006A55DF" w:rsidP="006A55DF">
      <w:r>
        <w:t xml:space="preserve">1.3 </w:t>
      </w:r>
      <w:r>
        <w:rPr>
          <w:rFonts w:hint="eastAsia"/>
        </w:rPr>
        <w:t>Активные</w:t>
      </w:r>
      <w:r>
        <w:t xml:space="preserve"> </w:t>
      </w:r>
      <w:r>
        <w:rPr>
          <w:rFonts w:hint="eastAsia"/>
        </w:rPr>
        <w:t>системы</w:t>
      </w:r>
      <w:r>
        <w:t xml:space="preserve"> </w:t>
      </w:r>
      <w:r>
        <w:rPr>
          <w:rFonts w:hint="eastAsia"/>
        </w:rPr>
        <w:t>охлаждения</w:t>
      </w:r>
      <w:r>
        <w:t xml:space="preserve"> </w:t>
      </w:r>
      <w:r>
        <w:rPr>
          <w:rFonts w:hint="eastAsia"/>
        </w:rPr>
        <w:t>токоприемников</w:t>
      </w:r>
    </w:p>
    <w:p w14:paraId="4019D513" w14:textId="77777777" w:rsidR="006A55DF" w:rsidRDefault="006A55DF" w:rsidP="006A55DF"/>
    <w:p w14:paraId="3A102341" w14:textId="77777777" w:rsidR="006A55DF" w:rsidRDefault="006A55DF" w:rsidP="006A55DF">
      <w:r>
        <w:t xml:space="preserve">1.4 </w:t>
      </w:r>
      <w:r>
        <w:rPr>
          <w:rFonts w:hint="eastAsia"/>
        </w:rPr>
        <w:t>Пассивные</w:t>
      </w:r>
      <w:r>
        <w:t xml:space="preserve"> </w:t>
      </w:r>
      <w:r>
        <w:rPr>
          <w:rFonts w:hint="eastAsia"/>
        </w:rPr>
        <w:t>системы</w:t>
      </w:r>
      <w:r>
        <w:t xml:space="preserve"> </w:t>
      </w:r>
      <w:r>
        <w:rPr>
          <w:rFonts w:hint="eastAsia"/>
        </w:rPr>
        <w:t>охлаждения</w:t>
      </w:r>
      <w:r>
        <w:t xml:space="preserve"> </w:t>
      </w:r>
      <w:r>
        <w:rPr>
          <w:rFonts w:hint="eastAsia"/>
        </w:rPr>
        <w:t>верхнего</w:t>
      </w:r>
      <w:r>
        <w:t xml:space="preserve"> </w:t>
      </w:r>
      <w:r>
        <w:rPr>
          <w:rFonts w:hint="eastAsia"/>
        </w:rPr>
        <w:t>узла</w:t>
      </w:r>
      <w:r>
        <w:t xml:space="preserve"> </w:t>
      </w:r>
      <w:r>
        <w:rPr>
          <w:rFonts w:hint="eastAsia"/>
        </w:rPr>
        <w:t>токоприемника</w:t>
      </w:r>
    </w:p>
    <w:p w14:paraId="182536ED" w14:textId="77777777" w:rsidR="006A55DF" w:rsidRDefault="006A55DF" w:rsidP="006A55DF"/>
    <w:p w14:paraId="66B8F26B" w14:textId="77777777" w:rsidR="006A55DF" w:rsidRDefault="006A55DF" w:rsidP="006A55DF">
      <w:r>
        <w:t xml:space="preserve">1.5. </w:t>
      </w:r>
      <w:r>
        <w:rPr>
          <w:rFonts w:hint="eastAsia"/>
        </w:rPr>
        <w:t>Выводы</w:t>
      </w:r>
    </w:p>
    <w:p w14:paraId="6038E848" w14:textId="77777777" w:rsidR="006A55DF" w:rsidRDefault="006A55DF" w:rsidP="006A55DF"/>
    <w:p w14:paraId="02340434" w14:textId="77777777" w:rsidR="006A55DF" w:rsidRDefault="006A55DF" w:rsidP="006A55DF">
      <w:r>
        <w:t xml:space="preserve">2. </w:t>
      </w:r>
      <w:r>
        <w:rPr>
          <w:rFonts w:hint="eastAsia"/>
        </w:rPr>
        <w:t>МОДЕЛИРОВАНИЕ</w:t>
      </w:r>
      <w:r>
        <w:t xml:space="preserve"> </w:t>
      </w:r>
      <w:r>
        <w:rPr>
          <w:rFonts w:hint="eastAsia"/>
        </w:rPr>
        <w:t>ПЕРЕХОДНЫХ</w:t>
      </w:r>
      <w:r>
        <w:t xml:space="preserve"> </w:t>
      </w:r>
      <w:r>
        <w:rPr>
          <w:rFonts w:hint="eastAsia"/>
        </w:rPr>
        <w:t>РЕЖИМОВ</w:t>
      </w:r>
      <w:r>
        <w:t xml:space="preserve"> </w:t>
      </w:r>
      <w:r>
        <w:rPr>
          <w:rFonts w:hint="eastAsia"/>
        </w:rPr>
        <w:t>РАБОТЫ</w:t>
      </w:r>
      <w:r>
        <w:t xml:space="preserve"> </w:t>
      </w:r>
      <w:r>
        <w:rPr>
          <w:rFonts w:hint="eastAsia"/>
        </w:rPr>
        <w:t>ТОКОПРИЕМНИКА</w:t>
      </w:r>
      <w:r>
        <w:t xml:space="preserve"> </w:t>
      </w:r>
      <w:r>
        <w:rPr>
          <w:rFonts w:hint="eastAsia"/>
        </w:rPr>
        <w:t>ЭЛЕКТРОВОЗА</w:t>
      </w:r>
      <w:r>
        <w:t xml:space="preserve"> </w:t>
      </w:r>
      <w:r>
        <w:rPr>
          <w:rFonts w:hint="eastAsia"/>
        </w:rPr>
        <w:t>ПО</w:t>
      </w:r>
      <w:r>
        <w:t xml:space="preserve"> </w:t>
      </w:r>
      <w:r>
        <w:rPr>
          <w:rFonts w:hint="eastAsia"/>
        </w:rPr>
        <w:t>УСЛОВИЮ</w:t>
      </w:r>
      <w:r>
        <w:t xml:space="preserve"> </w:t>
      </w:r>
      <w:r>
        <w:rPr>
          <w:rFonts w:hint="eastAsia"/>
        </w:rPr>
        <w:t>ДОСТИЖЕНИЯ</w:t>
      </w:r>
      <w:r>
        <w:t xml:space="preserve"> </w:t>
      </w:r>
      <w:r>
        <w:rPr>
          <w:rFonts w:hint="eastAsia"/>
        </w:rPr>
        <w:t>ПРЕДЕЛЬНО</w:t>
      </w:r>
      <w:r>
        <w:t xml:space="preserve"> </w:t>
      </w:r>
      <w:r>
        <w:rPr>
          <w:rFonts w:hint="eastAsia"/>
        </w:rPr>
        <w:t>ДОПУСТИМЫХ</w:t>
      </w:r>
      <w:r>
        <w:t xml:space="preserve"> </w:t>
      </w:r>
      <w:r>
        <w:rPr>
          <w:rFonts w:hint="eastAsia"/>
        </w:rPr>
        <w:t>ТЕМПЕРАТУР</w:t>
      </w:r>
      <w:r>
        <w:t xml:space="preserve"> </w:t>
      </w:r>
      <w:r>
        <w:rPr>
          <w:rFonts w:hint="eastAsia"/>
        </w:rPr>
        <w:t>ПОЛОЗОВ</w:t>
      </w:r>
    </w:p>
    <w:p w14:paraId="2091DD8A" w14:textId="77777777" w:rsidR="006A55DF" w:rsidRDefault="006A55DF" w:rsidP="006A55DF"/>
    <w:p w14:paraId="16ECB5C7" w14:textId="77777777" w:rsidR="006A55DF" w:rsidRDefault="006A55DF" w:rsidP="006A55DF">
      <w:r>
        <w:t xml:space="preserve">2.1. </w:t>
      </w:r>
      <w:r>
        <w:rPr>
          <w:rFonts w:hint="eastAsia"/>
        </w:rPr>
        <w:t>Анализ</w:t>
      </w:r>
      <w:r>
        <w:t xml:space="preserve"> </w:t>
      </w:r>
      <w:r>
        <w:rPr>
          <w:rFonts w:hint="eastAsia"/>
        </w:rPr>
        <w:t>существующих</w:t>
      </w:r>
      <w:r>
        <w:t xml:space="preserve"> </w:t>
      </w:r>
      <w:r>
        <w:rPr>
          <w:rFonts w:hint="eastAsia"/>
        </w:rPr>
        <w:t>методик</w:t>
      </w:r>
      <w:r>
        <w:t xml:space="preserve"> </w:t>
      </w:r>
      <w:r>
        <w:rPr>
          <w:rFonts w:hint="eastAsia"/>
        </w:rPr>
        <w:t>расчета</w:t>
      </w:r>
      <w:r>
        <w:t xml:space="preserve"> </w:t>
      </w:r>
      <w:r>
        <w:rPr>
          <w:rFonts w:hint="eastAsia"/>
        </w:rPr>
        <w:t>нагрева</w:t>
      </w:r>
      <w:r>
        <w:t xml:space="preserve"> </w:t>
      </w:r>
      <w:r>
        <w:rPr>
          <w:rFonts w:hint="eastAsia"/>
        </w:rPr>
        <w:t>токосъемных</w:t>
      </w:r>
      <w:r>
        <w:t xml:space="preserve"> </w:t>
      </w:r>
      <w:r>
        <w:rPr>
          <w:rFonts w:hint="eastAsia"/>
        </w:rPr>
        <w:t>элементов</w:t>
      </w:r>
      <w:r>
        <w:t xml:space="preserve"> </w:t>
      </w:r>
      <w:r>
        <w:rPr>
          <w:rFonts w:hint="eastAsia"/>
        </w:rPr>
        <w:t>электроподвижного</w:t>
      </w:r>
      <w:r>
        <w:t xml:space="preserve"> </w:t>
      </w:r>
      <w:r>
        <w:rPr>
          <w:rFonts w:hint="eastAsia"/>
        </w:rPr>
        <w:t>состава</w:t>
      </w:r>
    </w:p>
    <w:p w14:paraId="12065815" w14:textId="77777777" w:rsidR="006A55DF" w:rsidRDefault="006A55DF" w:rsidP="006A55DF"/>
    <w:p w14:paraId="186DC75E" w14:textId="77777777" w:rsidR="006A55DF" w:rsidRDefault="006A55DF" w:rsidP="006A55DF">
      <w:r>
        <w:t xml:space="preserve">2.2. </w:t>
      </w:r>
      <w:r>
        <w:rPr>
          <w:rFonts w:hint="eastAsia"/>
        </w:rPr>
        <w:t>Методика</w:t>
      </w:r>
      <w:r>
        <w:t xml:space="preserve"> </w:t>
      </w:r>
      <w:r>
        <w:rPr>
          <w:rFonts w:hint="eastAsia"/>
        </w:rPr>
        <w:t>расчета</w:t>
      </w:r>
      <w:r>
        <w:t xml:space="preserve"> </w:t>
      </w:r>
      <w:r>
        <w:rPr>
          <w:rFonts w:hint="eastAsia"/>
        </w:rPr>
        <w:t>теплового</w:t>
      </w:r>
      <w:r>
        <w:t xml:space="preserve"> </w:t>
      </w:r>
      <w:r>
        <w:rPr>
          <w:rFonts w:hint="eastAsia"/>
        </w:rPr>
        <w:t>состояния</w:t>
      </w:r>
      <w:r>
        <w:t xml:space="preserve"> </w:t>
      </w:r>
      <w:r>
        <w:rPr>
          <w:rFonts w:hint="eastAsia"/>
        </w:rPr>
        <w:t>полоза</w:t>
      </w:r>
      <w:r>
        <w:t xml:space="preserve"> </w:t>
      </w:r>
      <w:r>
        <w:rPr>
          <w:rFonts w:hint="eastAsia"/>
        </w:rPr>
        <w:t>токоприемника</w:t>
      </w:r>
      <w:r>
        <w:t xml:space="preserve"> </w:t>
      </w:r>
      <w:r>
        <w:rPr>
          <w:rFonts w:hint="eastAsia"/>
        </w:rPr>
        <w:t>магистрального</w:t>
      </w:r>
      <w:r>
        <w:t xml:space="preserve"> </w:t>
      </w:r>
      <w:r>
        <w:rPr>
          <w:rFonts w:hint="eastAsia"/>
        </w:rPr>
        <w:t>электроподвижного</w:t>
      </w:r>
      <w:r>
        <w:t xml:space="preserve"> </w:t>
      </w:r>
      <w:r>
        <w:rPr>
          <w:rFonts w:hint="eastAsia"/>
        </w:rPr>
        <w:t>с</w:t>
      </w:r>
      <w:r>
        <w:rPr>
          <w:rFonts w:hint="eastAsia"/>
        </w:rPr>
        <w:lastRenderedPageBreak/>
        <w:t>остава</w:t>
      </w:r>
      <w:r>
        <w:t xml:space="preserve"> </w:t>
      </w:r>
      <w:r>
        <w:rPr>
          <w:rFonts w:hint="eastAsia"/>
        </w:rPr>
        <w:t>с</w:t>
      </w:r>
      <w:r>
        <w:t xml:space="preserve"> </w:t>
      </w:r>
      <w:r>
        <w:rPr>
          <w:rFonts w:hint="eastAsia"/>
        </w:rPr>
        <w:t>учетом</w:t>
      </w:r>
      <w:r>
        <w:t xml:space="preserve"> </w:t>
      </w:r>
      <w:r>
        <w:rPr>
          <w:rFonts w:hint="eastAsia"/>
        </w:rPr>
        <w:t>изменения</w:t>
      </w:r>
      <w:r>
        <w:t xml:space="preserve"> </w:t>
      </w:r>
      <w:r>
        <w:rPr>
          <w:rFonts w:hint="eastAsia"/>
        </w:rPr>
        <w:t>положения</w:t>
      </w:r>
      <w:r>
        <w:t xml:space="preserve"> </w:t>
      </w:r>
      <w:r>
        <w:rPr>
          <w:rFonts w:hint="eastAsia"/>
        </w:rPr>
        <w:t>контактного</w:t>
      </w:r>
      <w:r>
        <w:t xml:space="preserve"> </w:t>
      </w:r>
      <w:r>
        <w:rPr>
          <w:rFonts w:hint="eastAsia"/>
        </w:rPr>
        <w:t>провода</w:t>
      </w:r>
      <w:r>
        <w:t xml:space="preserve"> </w:t>
      </w:r>
      <w:r>
        <w:rPr>
          <w:rFonts w:hint="eastAsia"/>
        </w:rPr>
        <w:t>в</w:t>
      </w:r>
      <w:r>
        <w:t xml:space="preserve"> </w:t>
      </w:r>
      <w:r>
        <w:rPr>
          <w:rFonts w:hint="eastAsia"/>
        </w:rPr>
        <w:t>плане</w:t>
      </w:r>
    </w:p>
    <w:p w14:paraId="46861B4B" w14:textId="77777777" w:rsidR="006A55DF" w:rsidRDefault="006A55DF" w:rsidP="006A55DF"/>
    <w:p w14:paraId="21D1E44A" w14:textId="77777777" w:rsidR="006A55DF" w:rsidRDefault="006A55DF" w:rsidP="006A55DF">
      <w:r>
        <w:t xml:space="preserve">2.2.1. </w:t>
      </w:r>
      <w:r>
        <w:rPr>
          <w:rFonts w:hint="eastAsia"/>
        </w:rPr>
        <w:t>Физические</w:t>
      </w:r>
      <w:r>
        <w:t xml:space="preserve"> </w:t>
      </w:r>
      <w:r>
        <w:rPr>
          <w:rFonts w:hint="eastAsia"/>
        </w:rPr>
        <w:t>процессы</w:t>
      </w:r>
      <w:r>
        <w:t xml:space="preserve">, </w:t>
      </w:r>
      <w:r>
        <w:rPr>
          <w:rFonts w:hint="eastAsia"/>
        </w:rPr>
        <w:t>определяющие</w:t>
      </w:r>
      <w:r>
        <w:t xml:space="preserve"> </w:t>
      </w:r>
      <w:r>
        <w:rPr>
          <w:rFonts w:hint="eastAsia"/>
        </w:rPr>
        <w:t>нагрузочную</w:t>
      </w:r>
      <w:r>
        <w:t xml:space="preserve"> </w:t>
      </w:r>
      <w:r>
        <w:rPr>
          <w:rFonts w:hint="eastAsia"/>
        </w:rPr>
        <w:t>характеристику</w:t>
      </w:r>
      <w:r>
        <w:t xml:space="preserve"> </w:t>
      </w:r>
      <w:r>
        <w:rPr>
          <w:rFonts w:hint="eastAsia"/>
        </w:rPr>
        <w:t>токоприемника</w:t>
      </w:r>
    </w:p>
    <w:p w14:paraId="0C2FAEC5" w14:textId="77777777" w:rsidR="006A55DF" w:rsidRDefault="006A55DF" w:rsidP="006A55DF"/>
    <w:p w14:paraId="1C5084C6" w14:textId="77777777" w:rsidR="006A55DF" w:rsidRDefault="006A55DF" w:rsidP="006A55DF">
      <w:r>
        <w:t xml:space="preserve">2.2.2. </w:t>
      </w:r>
      <w:r>
        <w:rPr>
          <w:rFonts w:hint="eastAsia"/>
        </w:rPr>
        <w:t>Учет</w:t>
      </w:r>
      <w:r>
        <w:t xml:space="preserve"> </w:t>
      </w:r>
      <w:r>
        <w:rPr>
          <w:rFonts w:hint="eastAsia"/>
        </w:rPr>
        <w:t>зигзага</w:t>
      </w:r>
      <w:r>
        <w:t xml:space="preserve"> </w:t>
      </w:r>
      <w:r>
        <w:rPr>
          <w:rFonts w:hint="eastAsia"/>
        </w:rPr>
        <w:t>контактного</w:t>
      </w:r>
      <w:r>
        <w:t xml:space="preserve"> </w:t>
      </w:r>
      <w:r>
        <w:rPr>
          <w:rFonts w:hint="eastAsia"/>
        </w:rPr>
        <w:t>провода</w:t>
      </w:r>
    </w:p>
    <w:p w14:paraId="5802652A" w14:textId="77777777" w:rsidR="006A55DF" w:rsidRDefault="006A55DF" w:rsidP="006A55DF"/>
    <w:p w14:paraId="6EEFCFCD" w14:textId="77777777" w:rsidR="006A55DF" w:rsidRDefault="006A55DF" w:rsidP="006A55DF">
      <w:r>
        <w:t xml:space="preserve">2.2.3. </w:t>
      </w:r>
      <w:r>
        <w:rPr>
          <w:rFonts w:hint="eastAsia"/>
        </w:rPr>
        <w:t>Расчетная</w:t>
      </w:r>
      <w:r>
        <w:t xml:space="preserve"> </w:t>
      </w:r>
      <w:r>
        <w:rPr>
          <w:rFonts w:hint="eastAsia"/>
        </w:rPr>
        <w:t>схема</w:t>
      </w:r>
      <w:r>
        <w:t xml:space="preserve"> </w:t>
      </w:r>
      <w:r>
        <w:rPr>
          <w:rFonts w:hint="eastAsia"/>
        </w:rPr>
        <w:t>определения</w:t>
      </w:r>
      <w:r>
        <w:t xml:space="preserve"> </w:t>
      </w:r>
      <w:r>
        <w:rPr>
          <w:rFonts w:hint="eastAsia"/>
        </w:rPr>
        <w:t>температуры</w:t>
      </w:r>
      <w:r>
        <w:t xml:space="preserve"> </w:t>
      </w:r>
      <w:r>
        <w:rPr>
          <w:rFonts w:hint="eastAsia"/>
        </w:rPr>
        <w:t>полоза</w:t>
      </w:r>
      <w:r>
        <w:t xml:space="preserve"> </w:t>
      </w:r>
      <w:r>
        <w:rPr>
          <w:rFonts w:hint="eastAsia"/>
        </w:rPr>
        <w:t>токоприемника</w:t>
      </w:r>
    </w:p>
    <w:p w14:paraId="0103D99F" w14:textId="77777777" w:rsidR="006A55DF" w:rsidRDefault="006A55DF" w:rsidP="006A55DF"/>
    <w:p w14:paraId="0BC05CD7" w14:textId="77777777" w:rsidR="006A55DF" w:rsidRDefault="006A55DF" w:rsidP="006A55DF">
      <w:r>
        <w:t xml:space="preserve">2.2.4. </w:t>
      </w:r>
      <w:r>
        <w:rPr>
          <w:rFonts w:hint="eastAsia"/>
        </w:rPr>
        <w:t>Анализ</w:t>
      </w:r>
      <w:r>
        <w:t xml:space="preserve"> </w:t>
      </w:r>
      <w:r>
        <w:rPr>
          <w:rFonts w:hint="eastAsia"/>
        </w:rPr>
        <w:t>влияния</w:t>
      </w:r>
      <w:r>
        <w:t xml:space="preserve"> </w:t>
      </w:r>
      <w:r>
        <w:rPr>
          <w:rFonts w:hint="eastAsia"/>
        </w:rPr>
        <w:t>величины</w:t>
      </w:r>
      <w:r>
        <w:t xml:space="preserve"> </w:t>
      </w:r>
      <w:r>
        <w:rPr>
          <w:rFonts w:hint="eastAsia"/>
        </w:rPr>
        <w:t>зигзага</w:t>
      </w:r>
      <w:r>
        <w:t xml:space="preserve"> </w:t>
      </w:r>
      <w:r>
        <w:rPr>
          <w:rFonts w:hint="eastAsia"/>
        </w:rPr>
        <w:t>контактного</w:t>
      </w:r>
      <w:r>
        <w:t xml:space="preserve"> </w:t>
      </w:r>
      <w:r>
        <w:rPr>
          <w:rFonts w:hint="eastAsia"/>
        </w:rPr>
        <w:t>провода</w:t>
      </w:r>
      <w:r>
        <w:t xml:space="preserve"> </w:t>
      </w:r>
      <w:r>
        <w:rPr>
          <w:rFonts w:hint="eastAsia"/>
        </w:rPr>
        <w:t>на</w:t>
      </w:r>
      <w:r>
        <w:t xml:space="preserve"> </w:t>
      </w:r>
      <w:r>
        <w:rPr>
          <w:rFonts w:hint="eastAsia"/>
        </w:rPr>
        <w:t>температуру</w:t>
      </w:r>
      <w:r>
        <w:t xml:space="preserve"> </w:t>
      </w:r>
      <w:r>
        <w:rPr>
          <w:rFonts w:hint="eastAsia"/>
        </w:rPr>
        <w:t>полоза</w:t>
      </w:r>
      <w:r>
        <w:t xml:space="preserve"> </w:t>
      </w:r>
      <w:r>
        <w:rPr>
          <w:rFonts w:hint="eastAsia"/>
        </w:rPr>
        <w:t>токоприемника</w:t>
      </w:r>
    </w:p>
    <w:p w14:paraId="6DB660CC" w14:textId="77777777" w:rsidR="006A55DF" w:rsidRDefault="006A55DF" w:rsidP="006A55DF"/>
    <w:p w14:paraId="08AC5C66" w14:textId="77777777" w:rsidR="006A55DF" w:rsidRDefault="006A55DF" w:rsidP="006A55DF">
      <w:r>
        <w:t xml:space="preserve">2.2.5 </w:t>
      </w:r>
      <w:r>
        <w:rPr>
          <w:rFonts w:hint="eastAsia"/>
        </w:rPr>
        <w:t>Выводы</w:t>
      </w:r>
    </w:p>
    <w:p w14:paraId="57616EAC" w14:textId="77777777" w:rsidR="006A55DF" w:rsidRDefault="006A55DF" w:rsidP="006A55DF"/>
    <w:p w14:paraId="4FDFB079" w14:textId="77777777" w:rsidR="006A55DF" w:rsidRDefault="006A55DF" w:rsidP="006A55DF">
      <w:r>
        <w:t xml:space="preserve">2.3 </w:t>
      </w:r>
      <w:r>
        <w:rPr>
          <w:rFonts w:hint="eastAsia"/>
        </w:rPr>
        <w:t>Усовершенствованная</w:t>
      </w:r>
      <w:r>
        <w:t xml:space="preserve"> </w:t>
      </w:r>
      <w:r>
        <w:rPr>
          <w:rFonts w:hint="eastAsia"/>
        </w:rPr>
        <w:t>математическая</w:t>
      </w:r>
      <w:r>
        <w:t xml:space="preserve"> </w:t>
      </w:r>
      <w:r>
        <w:rPr>
          <w:rFonts w:hint="eastAsia"/>
        </w:rPr>
        <w:t>модель</w:t>
      </w:r>
      <w:r>
        <w:t xml:space="preserve"> </w:t>
      </w:r>
      <w:r>
        <w:rPr>
          <w:rFonts w:hint="eastAsia"/>
        </w:rPr>
        <w:t>теплового</w:t>
      </w:r>
      <w:r>
        <w:t xml:space="preserve"> </w:t>
      </w:r>
      <w:r>
        <w:rPr>
          <w:rFonts w:hint="eastAsia"/>
        </w:rPr>
        <w:t>состояния</w:t>
      </w:r>
      <w:r>
        <w:t xml:space="preserve"> </w:t>
      </w:r>
      <w:r>
        <w:rPr>
          <w:rFonts w:hint="eastAsia"/>
        </w:rPr>
        <w:t>полоза</w:t>
      </w:r>
      <w:r>
        <w:t xml:space="preserve"> </w:t>
      </w:r>
      <w:r>
        <w:rPr>
          <w:rFonts w:hint="eastAsia"/>
        </w:rPr>
        <w:t>токоприемника</w:t>
      </w:r>
      <w:r>
        <w:t xml:space="preserve"> </w:t>
      </w:r>
      <w:r>
        <w:rPr>
          <w:rFonts w:hint="eastAsia"/>
        </w:rPr>
        <w:t>магистрального</w:t>
      </w:r>
      <w:r>
        <w:t xml:space="preserve"> </w:t>
      </w:r>
      <w:r>
        <w:rPr>
          <w:rFonts w:hint="eastAsia"/>
        </w:rPr>
        <w:t>электроподвижного</w:t>
      </w:r>
      <w:r>
        <w:t xml:space="preserve"> </w:t>
      </w:r>
      <w:r>
        <w:rPr>
          <w:rFonts w:hint="eastAsia"/>
        </w:rPr>
        <w:t>состава</w:t>
      </w:r>
      <w:r>
        <w:t xml:space="preserve"> </w:t>
      </w:r>
      <w:r>
        <w:rPr>
          <w:rFonts w:hint="eastAsia"/>
        </w:rPr>
        <w:t>постоянного</w:t>
      </w:r>
      <w:r>
        <w:t xml:space="preserve"> </w:t>
      </w:r>
      <w:r>
        <w:rPr>
          <w:rFonts w:hint="eastAsia"/>
        </w:rPr>
        <w:t>тока</w:t>
      </w:r>
    </w:p>
    <w:p w14:paraId="5381F2B0" w14:textId="77777777" w:rsidR="006A55DF" w:rsidRDefault="006A55DF" w:rsidP="006A55DF"/>
    <w:p w14:paraId="3B4836E2" w14:textId="77777777" w:rsidR="006A55DF" w:rsidRDefault="006A55DF" w:rsidP="006A55DF">
      <w:r>
        <w:t xml:space="preserve">2.3.1. </w:t>
      </w:r>
      <w:r>
        <w:rPr>
          <w:rFonts w:hint="eastAsia"/>
        </w:rPr>
        <w:t>Особенности</w:t>
      </w:r>
      <w:r>
        <w:t xml:space="preserve"> </w:t>
      </w:r>
      <w:r>
        <w:rPr>
          <w:rFonts w:hint="eastAsia"/>
        </w:rPr>
        <w:t>контактной</w:t>
      </w:r>
      <w:r>
        <w:t xml:space="preserve"> </w:t>
      </w:r>
      <w:r>
        <w:rPr>
          <w:rFonts w:hint="eastAsia"/>
        </w:rPr>
        <w:t>подвески</w:t>
      </w:r>
      <w:r>
        <w:t xml:space="preserve"> </w:t>
      </w:r>
      <w:r>
        <w:rPr>
          <w:rFonts w:hint="eastAsia"/>
        </w:rPr>
        <w:t>с</w:t>
      </w:r>
      <w:r>
        <w:t xml:space="preserve"> </w:t>
      </w:r>
      <w:r>
        <w:rPr>
          <w:rFonts w:hint="eastAsia"/>
        </w:rPr>
        <w:t>двойным</w:t>
      </w:r>
      <w:r>
        <w:t xml:space="preserve"> </w:t>
      </w:r>
      <w:r>
        <w:rPr>
          <w:rFonts w:hint="eastAsia"/>
        </w:rPr>
        <w:t>контактным</w:t>
      </w:r>
      <w:r>
        <w:t xml:space="preserve"> </w:t>
      </w:r>
      <w:r>
        <w:rPr>
          <w:rFonts w:hint="eastAsia"/>
        </w:rPr>
        <w:t>проводом</w:t>
      </w:r>
    </w:p>
    <w:p w14:paraId="5C6E59FC" w14:textId="77777777" w:rsidR="006A55DF" w:rsidRDefault="006A55DF" w:rsidP="006A55DF"/>
    <w:p w14:paraId="107F093E" w14:textId="77777777" w:rsidR="006A55DF" w:rsidRDefault="006A55DF" w:rsidP="006A55DF">
      <w:r>
        <w:t xml:space="preserve">2.3.2. </w:t>
      </w:r>
      <w:r>
        <w:rPr>
          <w:rFonts w:hint="eastAsia"/>
        </w:rPr>
        <w:t>Расчетная</w:t>
      </w:r>
      <w:r>
        <w:t xml:space="preserve"> </w:t>
      </w:r>
      <w:r>
        <w:rPr>
          <w:rFonts w:hint="eastAsia"/>
        </w:rPr>
        <w:t>схема</w:t>
      </w:r>
      <w:r>
        <w:t xml:space="preserve"> </w:t>
      </w:r>
      <w:r>
        <w:rPr>
          <w:rFonts w:hint="eastAsia"/>
        </w:rPr>
        <w:t>определения</w:t>
      </w:r>
      <w:r>
        <w:t xml:space="preserve"> </w:t>
      </w:r>
      <w:r>
        <w:rPr>
          <w:rFonts w:hint="eastAsia"/>
        </w:rPr>
        <w:t>температуры</w:t>
      </w:r>
      <w:r>
        <w:t xml:space="preserve"> </w:t>
      </w:r>
      <w:r>
        <w:rPr>
          <w:rFonts w:hint="eastAsia"/>
        </w:rPr>
        <w:t>полоза</w:t>
      </w:r>
      <w:r>
        <w:t xml:space="preserve"> </w:t>
      </w:r>
      <w:r>
        <w:rPr>
          <w:rFonts w:hint="eastAsia"/>
        </w:rPr>
        <w:t>токоприемника</w:t>
      </w:r>
      <w:r>
        <w:t xml:space="preserve"> </w:t>
      </w:r>
      <w:r>
        <w:rPr>
          <w:rFonts w:hint="eastAsia"/>
        </w:rPr>
        <w:t>постоянного</w:t>
      </w:r>
      <w:r>
        <w:t xml:space="preserve"> </w:t>
      </w:r>
      <w:r>
        <w:rPr>
          <w:rFonts w:hint="eastAsia"/>
        </w:rPr>
        <w:t>тока</w:t>
      </w:r>
    </w:p>
    <w:p w14:paraId="74924A30" w14:textId="77777777" w:rsidR="006A55DF" w:rsidRDefault="006A55DF" w:rsidP="006A55DF"/>
    <w:p w14:paraId="2B351C42" w14:textId="77777777" w:rsidR="006A55DF" w:rsidRDefault="006A55DF" w:rsidP="006A55DF">
      <w:r>
        <w:t xml:space="preserve">2.3.3. </w:t>
      </w:r>
      <w:r>
        <w:rPr>
          <w:rFonts w:hint="eastAsia"/>
        </w:rPr>
        <w:t>Анализ</w:t>
      </w:r>
      <w:r>
        <w:t xml:space="preserve"> </w:t>
      </w:r>
      <w:r>
        <w:rPr>
          <w:rFonts w:hint="eastAsia"/>
        </w:rPr>
        <w:t>результатов</w:t>
      </w:r>
      <w:r>
        <w:t xml:space="preserve"> </w:t>
      </w:r>
      <w:r>
        <w:rPr>
          <w:rFonts w:hint="eastAsia"/>
        </w:rPr>
        <w:t>расчета</w:t>
      </w:r>
      <w:r>
        <w:t xml:space="preserve"> </w:t>
      </w:r>
      <w:r>
        <w:rPr>
          <w:rFonts w:hint="eastAsia"/>
        </w:rPr>
        <w:t>нагрева</w:t>
      </w:r>
      <w:r>
        <w:t xml:space="preserve"> </w:t>
      </w:r>
      <w:r>
        <w:rPr>
          <w:rFonts w:hint="eastAsia"/>
        </w:rPr>
        <w:t>полоза</w:t>
      </w:r>
      <w:r>
        <w:t xml:space="preserve"> </w:t>
      </w:r>
      <w:r>
        <w:rPr>
          <w:rFonts w:hint="eastAsia"/>
        </w:rPr>
        <w:t>токоприемника</w:t>
      </w:r>
    </w:p>
    <w:p w14:paraId="2F89DD87" w14:textId="77777777" w:rsidR="006A55DF" w:rsidRDefault="006A55DF" w:rsidP="006A55DF"/>
    <w:p w14:paraId="57045DCE" w14:textId="77777777" w:rsidR="006A55DF" w:rsidRDefault="006A55DF" w:rsidP="006A55DF">
      <w:r>
        <w:t xml:space="preserve">2.4. </w:t>
      </w:r>
      <w:r>
        <w:rPr>
          <w:rFonts w:hint="eastAsia"/>
        </w:rPr>
        <w:t>Расчет</w:t>
      </w:r>
      <w:r>
        <w:t xml:space="preserve"> </w:t>
      </w:r>
      <w:r>
        <w:rPr>
          <w:rFonts w:hint="eastAsia"/>
        </w:rPr>
        <w:t>температуры</w:t>
      </w:r>
      <w:r>
        <w:t xml:space="preserve"> </w:t>
      </w:r>
      <w:r>
        <w:rPr>
          <w:rFonts w:hint="eastAsia"/>
        </w:rPr>
        <w:t>полоза</w:t>
      </w:r>
      <w:r>
        <w:t xml:space="preserve"> </w:t>
      </w:r>
      <w:r>
        <w:rPr>
          <w:rFonts w:hint="eastAsia"/>
        </w:rPr>
        <w:t>токоприемника</w:t>
      </w:r>
      <w:r>
        <w:t xml:space="preserve"> </w:t>
      </w:r>
      <w:r>
        <w:rPr>
          <w:rFonts w:hint="eastAsia"/>
        </w:rPr>
        <w:t>с</w:t>
      </w:r>
      <w:r>
        <w:t xml:space="preserve"> </w:t>
      </w:r>
      <w:r>
        <w:rPr>
          <w:rFonts w:hint="eastAsia"/>
        </w:rPr>
        <w:t>учетом</w:t>
      </w:r>
      <w:r>
        <w:t xml:space="preserve"> </w:t>
      </w:r>
      <w:r>
        <w:rPr>
          <w:rFonts w:hint="eastAsia"/>
        </w:rPr>
        <w:t>тяговых</w:t>
      </w:r>
      <w:r>
        <w:t xml:space="preserve"> </w:t>
      </w:r>
      <w:r>
        <w:rPr>
          <w:rFonts w:hint="eastAsia"/>
        </w:rPr>
        <w:t>режимов</w:t>
      </w:r>
      <w:r>
        <w:t xml:space="preserve"> </w:t>
      </w:r>
      <w:r>
        <w:rPr>
          <w:rFonts w:hint="eastAsia"/>
        </w:rPr>
        <w:t>движения</w:t>
      </w:r>
      <w:r>
        <w:t xml:space="preserve"> </w:t>
      </w:r>
      <w:r>
        <w:rPr>
          <w:rFonts w:hint="eastAsia"/>
        </w:rPr>
        <w:t>ЭПС</w:t>
      </w:r>
    </w:p>
    <w:p w14:paraId="5D8F98E7" w14:textId="77777777" w:rsidR="006A55DF" w:rsidRDefault="006A55DF" w:rsidP="006A55DF"/>
    <w:p w14:paraId="68E9B36D" w14:textId="77777777" w:rsidR="006A55DF" w:rsidRDefault="006A55DF" w:rsidP="006A55DF">
      <w:r>
        <w:t xml:space="preserve">2.4.1. </w:t>
      </w:r>
      <w:r>
        <w:rPr>
          <w:rFonts w:hint="eastAsia"/>
        </w:rPr>
        <w:t>Особенности</w:t>
      </w:r>
      <w:r>
        <w:t xml:space="preserve"> </w:t>
      </w:r>
      <w:r>
        <w:rPr>
          <w:rFonts w:hint="eastAsia"/>
        </w:rPr>
        <w:t>учета</w:t>
      </w:r>
      <w:r>
        <w:t xml:space="preserve"> </w:t>
      </w:r>
      <w:r>
        <w:rPr>
          <w:rFonts w:hint="eastAsia"/>
        </w:rPr>
        <w:t>переходных</w:t>
      </w:r>
      <w:r>
        <w:t xml:space="preserve"> </w:t>
      </w:r>
      <w:r>
        <w:rPr>
          <w:rFonts w:hint="eastAsia"/>
        </w:rPr>
        <w:t>режимов</w:t>
      </w:r>
      <w:r>
        <w:t xml:space="preserve"> </w:t>
      </w:r>
      <w:r>
        <w:rPr>
          <w:rFonts w:hint="eastAsia"/>
        </w:rPr>
        <w:t>работы</w:t>
      </w:r>
      <w:r>
        <w:t xml:space="preserve"> </w:t>
      </w:r>
      <w:r>
        <w:rPr>
          <w:rFonts w:hint="eastAsia"/>
        </w:rPr>
        <w:t>токоприемника</w:t>
      </w:r>
    </w:p>
    <w:p w14:paraId="689550CF" w14:textId="77777777" w:rsidR="006A55DF" w:rsidRDefault="006A55DF" w:rsidP="006A55DF"/>
    <w:p w14:paraId="434A0AD6" w14:textId="77777777" w:rsidR="006A55DF" w:rsidRDefault="006A55DF" w:rsidP="006A55DF">
      <w:r>
        <w:t xml:space="preserve">2.4.2. </w:t>
      </w:r>
      <w:r>
        <w:rPr>
          <w:rFonts w:hint="eastAsia"/>
        </w:rPr>
        <w:t>Алгоритм</w:t>
      </w:r>
      <w:r>
        <w:t xml:space="preserve"> </w:t>
      </w:r>
      <w:r>
        <w:rPr>
          <w:rFonts w:hint="eastAsia"/>
        </w:rPr>
        <w:t>расчета</w:t>
      </w:r>
      <w:r>
        <w:t xml:space="preserve"> </w:t>
      </w:r>
      <w:r>
        <w:rPr>
          <w:rFonts w:hint="eastAsia"/>
        </w:rPr>
        <w:t>теплового</w:t>
      </w:r>
      <w:r>
        <w:t xml:space="preserve"> </w:t>
      </w:r>
      <w:r>
        <w:rPr>
          <w:rFonts w:hint="eastAsia"/>
        </w:rPr>
        <w:t>состояния</w:t>
      </w:r>
      <w:r>
        <w:t xml:space="preserve"> </w:t>
      </w:r>
      <w:r>
        <w:rPr>
          <w:rFonts w:hint="eastAsia"/>
        </w:rPr>
        <w:t>полоза</w:t>
      </w:r>
      <w:r>
        <w:t xml:space="preserve"> </w:t>
      </w:r>
      <w:r>
        <w:rPr>
          <w:rFonts w:hint="eastAsia"/>
        </w:rPr>
        <w:t>токоприёмника</w:t>
      </w:r>
      <w:r>
        <w:t xml:space="preserve"> </w:t>
      </w:r>
      <w:r>
        <w:rPr>
          <w:rFonts w:hint="eastAsia"/>
        </w:rPr>
        <w:t>на</w:t>
      </w:r>
      <w:r>
        <w:t xml:space="preserve"> </w:t>
      </w:r>
      <w:r>
        <w:rPr>
          <w:rFonts w:hint="eastAsia"/>
        </w:rPr>
        <w:t>участке</w:t>
      </w:r>
      <w:r>
        <w:t xml:space="preserve"> </w:t>
      </w:r>
      <w:r>
        <w:rPr>
          <w:rFonts w:hint="eastAsia"/>
        </w:rPr>
        <w:t>с</w:t>
      </w:r>
      <w:r>
        <w:t xml:space="preserve"> </w:t>
      </w:r>
      <w:r>
        <w:rPr>
          <w:rFonts w:hint="eastAsia"/>
        </w:rPr>
        <w:t>различными</w:t>
      </w:r>
      <w:r>
        <w:t xml:space="preserve"> </w:t>
      </w:r>
      <w:r>
        <w:rPr>
          <w:rFonts w:hint="eastAsia"/>
        </w:rPr>
        <w:t>условиями</w:t>
      </w:r>
      <w:r>
        <w:t xml:space="preserve"> </w:t>
      </w:r>
      <w:r>
        <w:rPr>
          <w:rFonts w:hint="eastAsia"/>
        </w:rPr>
        <w:t>токосъема</w:t>
      </w:r>
    </w:p>
    <w:p w14:paraId="0A8E9454" w14:textId="77777777" w:rsidR="006A55DF" w:rsidRDefault="006A55DF" w:rsidP="006A55DF"/>
    <w:p w14:paraId="1ADD132A" w14:textId="77777777" w:rsidR="006A55DF" w:rsidRDefault="006A55DF" w:rsidP="006A55DF">
      <w:r>
        <w:t xml:space="preserve">2.4.3. </w:t>
      </w:r>
      <w:r>
        <w:rPr>
          <w:rFonts w:hint="eastAsia"/>
        </w:rPr>
        <w:t>Результаты</w:t>
      </w:r>
      <w:r>
        <w:t xml:space="preserve"> </w:t>
      </w:r>
      <w:r>
        <w:rPr>
          <w:rFonts w:hint="eastAsia"/>
        </w:rPr>
        <w:t>расчета</w:t>
      </w:r>
    </w:p>
    <w:p w14:paraId="2E34F206" w14:textId="77777777" w:rsidR="006A55DF" w:rsidRDefault="006A55DF" w:rsidP="006A55DF"/>
    <w:p w14:paraId="403599C2" w14:textId="77777777" w:rsidR="006A55DF" w:rsidRDefault="006A55DF" w:rsidP="006A55DF">
      <w:r>
        <w:t xml:space="preserve">2.4.4. </w:t>
      </w:r>
      <w:r>
        <w:rPr>
          <w:rFonts w:hint="eastAsia"/>
        </w:rPr>
        <w:t>Выводы</w:t>
      </w:r>
    </w:p>
    <w:p w14:paraId="63588F8D" w14:textId="77777777" w:rsidR="006A55DF" w:rsidRDefault="006A55DF" w:rsidP="006A55DF"/>
    <w:p w14:paraId="5787F986" w14:textId="77777777" w:rsidR="006A55DF" w:rsidRDefault="006A55DF" w:rsidP="006A55DF">
      <w:r>
        <w:t xml:space="preserve">2.5 </w:t>
      </w:r>
      <w:r>
        <w:rPr>
          <w:rFonts w:hint="eastAsia"/>
        </w:rPr>
        <w:t>Математическая</w:t>
      </w:r>
      <w:r>
        <w:t xml:space="preserve"> </w:t>
      </w:r>
      <w:r>
        <w:rPr>
          <w:rFonts w:hint="eastAsia"/>
        </w:rPr>
        <w:t>модель</w:t>
      </w:r>
      <w:r>
        <w:t xml:space="preserve"> </w:t>
      </w:r>
      <w:r>
        <w:rPr>
          <w:rFonts w:hint="eastAsia"/>
        </w:rPr>
        <w:t>системы</w:t>
      </w:r>
      <w:r>
        <w:t xml:space="preserve"> </w:t>
      </w:r>
      <w:r>
        <w:rPr>
          <w:rFonts w:hint="eastAsia"/>
        </w:rPr>
        <w:t>охлаждения</w:t>
      </w:r>
      <w:r>
        <w:t xml:space="preserve"> </w:t>
      </w:r>
      <w:r>
        <w:rPr>
          <w:rFonts w:hint="eastAsia"/>
        </w:rPr>
        <w:t>полоза</w:t>
      </w:r>
      <w:r>
        <w:t xml:space="preserve"> </w:t>
      </w:r>
      <w:r>
        <w:rPr>
          <w:rFonts w:hint="eastAsia"/>
        </w:rPr>
        <w:t>токоприемника</w:t>
      </w:r>
      <w:r>
        <w:t xml:space="preserve"> </w:t>
      </w:r>
      <w:r>
        <w:rPr>
          <w:rFonts w:hint="eastAsia"/>
        </w:rPr>
        <w:t>в</w:t>
      </w:r>
      <w:r>
        <w:t xml:space="preserve"> </w:t>
      </w:r>
      <w:r>
        <w:rPr>
          <w:rFonts w:hint="eastAsia"/>
        </w:rPr>
        <w:t>режиме</w:t>
      </w:r>
      <w:r>
        <w:t xml:space="preserve"> </w:t>
      </w:r>
      <w:r>
        <w:rPr>
          <w:rFonts w:hint="eastAsia"/>
        </w:rPr>
        <w:t>движения</w:t>
      </w:r>
      <w:r>
        <w:t xml:space="preserve"> </w:t>
      </w:r>
      <w:r>
        <w:rPr>
          <w:rFonts w:hint="eastAsia"/>
        </w:rPr>
        <w:t>магистрального</w:t>
      </w:r>
      <w:r>
        <w:t xml:space="preserve"> </w:t>
      </w:r>
      <w:r>
        <w:rPr>
          <w:rFonts w:hint="eastAsia"/>
        </w:rPr>
        <w:t>электроподвижного</w:t>
      </w:r>
      <w:r>
        <w:t xml:space="preserve"> </w:t>
      </w:r>
      <w:r>
        <w:rPr>
          <w:rFonts w:hint="eastAsia"/>
        </w:rPr>
        <w:t>состава</w:t>
      </w:r>
    </w:p>
    <w:p w14:paraId="167C79B3" w14:textId="77777777" w:rsidR="006A55DF" w:rsidRDefault="006A55DF" w:rsidP="006A55DF"/>
    <w:p w14:paraId="405590B5" w14:textId="77777777" w:rsidR="006A55DF" w:rsidRDefault="006A55DF" w:rsidP="006A55DF">
      <w:r>
        <w:t xml:space="preserve">2.5.1. </w:t>
      </w:r>
      <w:r>
        <w:rPr>
          <w:rFonts w:hint="eastAsia"/>
        </w:rPr>
        <w:t>Расчетная</w:t>
      </w:r>
      <w:r>
        <w:t xml:space="preserve"> </w:t>
      </w:r>
      <w:r>
        <w:rPr>
          <w:rFonts w:hint="eastAsia"/>
        </w:rPr>
        <w:t>схема</w:t>
      </w:r>
      <w:r>
        <w:t xml:space="preserve"> </w:t>
      </w:r>
      <w:r>
        <w:rPr>
          <w:rFonts w:hint="eastAsia"/>
        </w:rPr>
        <w:t>полоза</w:t>
      </w:r>
      <w:r>
        <w:t xml:space="preserve"> </w:t>
      </w:r>
      <w:r>
        <w:rPr>
          <w:rFonts w:hint="eastAsia"/>
        </w:rPr>
        <w:t>токоприемника</w:t>
      </w:r>
    </w:p>
    <w:p w14:paraId="2D9D50F0" w14:textId="77777777" w:rsidR="006A55DF" w:rsidRDefault="006A55DF" w:rsidP="006A55DF"/>
    <w:p w14:paraId="0736D138" w14:textId="77777777" w:rsidR="006A55DF" w:rsidRDefault="006A55DF" w:rsidP="006A55DF">
      <w:r>
        <w:t xml:space="preserve">2.5.2. </w:t>
      </w:r>
      <w:r>
        <w:rPr>
          <w:rFonts w:hint="eastAsia"/>
        </w:rPr>
        <w:t>Анализ</w:t>
      </w:r>
      <w:r>
        <w:t xml:space="preserve"> </w:t>
      </w:r>
      <w:r>
        <w:rPr>
          <w:rFonts w:hint="eastAsia"/>
        </w:rPr>
        <w:t>результатов</w:t>
      </w:r>
      <w:r>
        <w:t xml:space="preserve"> </w:t>
      </w:r>
      <w:r>
        <w:rPr>
          <w:rFonts w:hint="eastAsia"/>
        </w:rPr>
        <w:t>расчета</w:t>
      </w:r>
    </w:p>
    <w:p w14:paraId="5D051680" w14:textId="77777777" w:rsidR="006A55DF" w:rsidRDefault="006A55DF" w:rsidP="006A55DF"/>
    <w:p w14:paraId="273D1F71" w14:textId="77777777" w:rsidR="006A55DF" w:rsidRDefault="006A55DF" w:rsidP="006A55DF">
      <w:r>
        <w:t xml:space="preserve">2.5.3. </w:t>
      </w:r>
      <w:r>
        <w:rPr>
          <w:rFonts w:hint="eastAsia"/>
        </w:rPr>
        <w:t>Выводы</w:t>
      </w:r>
    </w:p>
    <w:p w14:paraId="6EEBFDF3" w14:textId="77777777" w:rsidR="006A55DF" w:rsidRDefault="006A55DF" w:rsidP="006A55DF"/>
    <w:p w14:paraId="6E7A538D" w14:textId="77777777" w:rsidR="006A55DF" w:rsidRDefault="006A55DF" w:rsidP="006A55DF">
      <w:r>
        <w:t xml:space="preserve">3. </w:t>
      </w:r>
      <w:r>
        <w:rPr>
          <w:rFonts w:hint="eastAsia"/>
        </w:rPr>
        <w:t>МОДЕЛИРОВАНИЕ</w:t>
      </w:r>
      <w:r>
        <w:t xml:space="preserve"> </w:t>
      </w:r>
      <w:r>
        <w:rPr>
          <w:rFonts w:hint="eastAsia"/>
        </w:rPr>
        <w:t>УСТАНОВИВШИХСЯ</w:t>
      </w:r>
      <w:r>
        <w:t xml:space="preserve"> </w:t>
      </w:r>
      <w:r>
        <w:rPr>
          <w:rFonts w:hint="eastAsia"/>
        </w:rPr>
        <w:t>ТЕПЛОВЫХ</w:t>
      </w:r>
      <w:r>
        <w:t xml:space="preserve"> </w:t>
      </w:r>
      <w:r>
        <w:rPr>
          <w:rFonts w:hint="eastAsia"/>
        </w:rPr>
        <w:t>СОСТОЯНИЙ</w:t>
      </w:r>
      <w:r>
        <w:t xml:space="preserve"> </w:t>
      </w:r>
      <w:r>
        <w:rPr>
          <w:rFonts w:hint="eastAsia"/>
        </w:rPr>
        <w:t>ПОЛОЗА</w:t>
      </w:r>
      <w:r>
        <w:t xml:space="preserve"> </w:t>
      </w:r>
      <w:r>
        <w:rPr>
          <w:rFonts w:hint="eastAsia"/>
        </w:rPr>
        <w:t>ТОКОПРИЕМНИКА</w:t>
      </w:r>
      <w:r>
        <w:t xml:space="preserve"> </w:t>
      </w:r>
      <w:r>
        <w:rPr>
          <w:rFonts w:hint="eastAsia"/>
        </w:rPr>
        <w:t>ЭЛЕКТРОВОЗА</w:t>
      </w:r>
    </w:p>
    <w:p w14:paraId="65E44739" w14:textId="77777777" w:rsidR="006A55DF" w:rsidRDefault="006A55DF" w:rsidP="006A55DF"/>
    <w:p w14:paraId="018D516B" w14:textId="77777777" w:rsidR="006A55DF" w:rsidRDefault="006A55DF" w:rsidP="006A55DF">
      <w:r>
        <w:t xml:space="preserve">3.1. </w:t>
      </w:r>
      <w:r>
        <w:rPr>
          <w:rFonts w:hint="eastAsia"/>
        </w:rPr>
        <w:t>Особенности</w:t>
      </w:r>
      <w:r>
        <w:t xml:space="preserve"> </w:t>
      </w:r>
      <w:r>
        <w:rPr>
          <w:rFonts w:hint="eastAsia"/>
        </w:rPr>
        <w:t>исследуемой</w:t>
      </w:r>
      <w:r>
        <w:t xml:space="preserve"> </w:t>
      </w:r>
      <w:r>
        <w:rPr>
          <w:rFonts w:hint="eastAsia"/>
        </w:rPr>
        <w:t>конструкции</w:t>
      </w:r>
      <w:r>
        <w:t xml:space="preserve"> </w:t>
      </w:r>
      <w:r>
        <w:rPr>
          <w:rFonts w:hint="eastAsia"/>
        </w:rPr>
        <w:t>верхнего</w:t>
      </w:r>
      <w:r>
        <w:t xml:space="preserve"> </w:t>
      </w:r>
      <w:r>
        <w:rPr>
          <w:rFonts w:hint="eastAsia"/>
        </w:rPr>
        <w:t>узла</w:t>
      </w:r>
      <w:r>
        <w:t xml:space="preserve"> </w:t>
      </w:r>
      <w:r>
        <w:rPr>
          <w:rFonts w:hint="eastAsia"/>
        </w:rPr>
        <w:t>токоприемника</w:t>
      </w:r>
    </w:p>
    <w:p w14:paraId="25792514" w14:textId="77777777" w:rsidR="006A55DF" w:rsidRDefault="006A55DF" w:rsidP="006A55DF"/>
    <w:p w14:paraId="33903461" w14:textId="77777777" w:rsidR="006A55DF" w:rsidRDefault="006A55DF" w:rsidP="006A55DF">
      <w:r>
        <w:t xml:space="preserve">3.2. </w:t>
      </w:r>
      <w:r>
        <w:rPr>
          <w:rFonts w:hint="eastAsia"/>
        </w:rPr>
        <w:t>Анализ</w:t>
      </w:r>
      <w:r>
        <w:t xml:space="preserve"> </w:t>
      </w:r>
      <w:r>
        <w:rPr>
          <w:rFonts w:hint="eastAsia"/>
        </w:rPr>
        <w:t>современных</w:t>
      </w:r>
      <w:r>
        <w:t xml:space="preserve"> </w:t>
      </w:r>
      <w:r>
        <w:rPr>
          <w:rFonts w:hint="eastAsia"/>
        </w:rPr>
        <w:t>методов</w:t>
      </w:r>
      <w:r>
        <w:t xml:space="preserve"> </w:t>
      </w:r>
      <w:r>
        <w:rPr>
          <w:rFonts w:hint="eastAsia"/>
        </w:rPr>
        <w:t>численного</w:t>
      </w:r>
      <w:r>
        <w:t xml:space="preserve"> </w:t>
      </w:r>
      <w:r>
        <w:rPr>
          <w:rFonts w:hint="eastAsia"/>
        </w:rPr>
        <w:t>моделирования</w:t>
      </w:r>
    </w:p>
    <w:p w14:paraId="3E36307D" w14:textId="77777777" w:rsidR="006A55DF" w:rsidRDefault="006A55DF" w:rsidP="006A55DF"/>
    <w:p w14:paraId="3FEEF2EE" w14:textId="77777777" w:rsidR="006A55DF" w:rsidRDefault="006A55DF" w:rsidP="006A55DF">
      <w:r>
        <w:t xml:space="preserve">3.3. </w:t>
      </w:r>
      <w:r>
        <w:rPr>
          <w:rFonts w:hint="eastAsia"/>
        </w:rPr>
        <w:t>Особенности</w:t>
      </w:r>
      <w:r>
        <w:t xml:space="preserve"> </w:t>
      </w:r>
      <w:r>
        <w:rPr>
          <w:rFonts w:hint="eastAsia"/>
        </w:rPr>
        <w:t>расчета</w:t>
      </w:r>
      <w:r>
        <w:t xml:space="preserve"> </w:t>
      </w:r>
      <w:r>
        <w:rPr>
          <w:rFonts w:hint="eastAsia"/>
        </w:rPr>
        <w:t>эффективности</w:t>
      </w:r>
      <w:r>
        <w:t xml:space="preserve"> </w:t>
      </w:r>
      <w:r>
        <w:rPr>
          <w:rFonts w:hint="eastAsia"/>
        </w:rPr>
        <w:t>систем</w:t>
      </w:r>
      <w:r>
        <w:t xml:space="preserve"> </w:t>
      </w:r>
      <w:r>
        <w:rPr>
          <w:rFonts w:hint="eastAsia"/>
        </w:rPr>
        <w:t>охлаждения</w:t>
      </w:r>
      <w:r>
        <w:t xml:space="preserve"> </w:t>
      </w:r>
      <w:r>
        <w:rPr>
          <w:rFonts w:hint="eastAsia"/>
        </w:rPr>
        <w:t>устройств</w:t>
      </w:r>
      <w:r>
        <w:t xml:space="preserve"> </w:t>
      </w:r>
      <w:r>
        <w:rPr>
          <w:rFonts w:hint="eastAsia"/>
        </w:rPr>
        <w:t>токосъема</w:t>
      </w:r>
      <w:r>
        <w:t xml:space="preserve"> </w:t>
      </w:r>
      <w:r>
        <w:rPr>
          <w:rFonts w:hint="eastAsia"/>
        </w:rPr>
        <w:t>с</w:t>
      </w:r>
      <w:r>
        <w:t xml:space="preserve"> </w:t>
      </w:r>
      <w:r>
        <w:rPr>
          <w:rFonts w:hint="eastAsia"/>
        </w:rPr>
        <w:t>применением</w:t>
      </w:r>
      <w:r>
        <w:t xml:space="preserve"> </w:t>
      </w:r>
      <w:r>
        <w:rPr>
          <w:rFonts w:hint="eastAsia"/>
        </w:rPr>
        <w:t>трехмерного</w:t>
      </w:r>
      <w:r>
        <w:t xml:space="preserve"> </w:t>
      </w:r>
      <w:r>
        <w:rPr>
          <w:rFonts w:hint="eastAsia"/>
        </w:rPr>
        <w:t>численного</w:t>
      </w:r>
      <w:r>
        <w:t xml:space="preserve"> </w:t>
      </w:r>
      <w:r>
        <w:rPr>
          <w:rFonts w:hint="eastAsia"/>
        </w:rPr>
        <w:t>моделирования</w:t>
      </w:r>
    </w:p>
    <w:p w14:paraId="4CEA6994" w14:textId="77777777" w:rsidR="006A55DF" w:rsidRDefault="006A55DF" w:rsidP="006A55DF"/>
    <w:p w14:paraId="57E139CA" w14:textId="77777777" w:rsidR="006A55DF" w:rsidRDefault="006A55DF" w:rsidP="006A55DF">
      <w:r>
        <w:t xml:space="preserve">3.4. </w:t>
      </w:r>
      <w:r>
        <w:rPr>
          <w:rFonts w:hint="eastAsia"/>
        </w:rPr>
        <w:t>Анализ</w:t>
      </w:r>
      <w:r>
        <w:t xml:space="preserve"> </w:t>
      </w:r>
      <w:r>
        <w:rPr>
          <w:rFonts w:hint="eastAsia"/>
        </w:rPr>
        <w:t>результатов</w:t>
      </w:r>
      <w:r>
        <w:t xml:space="preserve"> </w:t>
      </w:r>
      <w:r>
        <w:rPr>
          <w:rFonts w:hint="eastAsia"/>
        </w:rPr>
        <w:t>расчета</w:t>
      </w:r>
      <w:r>
        <w:t xml:space="preserve"> </w:t>
      </w:r>
      <w:r>
        <w:rPr>
          <w:rFonts w:hint="eastAsia"/>
        </w:rPr>
        <w:t>нагрузочных</w:t>
      </w:r>
      <w:r>
        <w:t xml:space="preserve"> </w:t>
      </w:r>
      <w:r>
        <w:rPr>
          <w:rFonts w:hint="eastAsia"/>
        </w:rPr>
        <w:t>и</w:t>
      </w:r>
      <w:r>
        <w:t xml:space="preserve"> </w:t>
      </w:r>
      <w:r>
        <w:rPr>
          <w:rFonts w:hint="eastAsia"/>
        </w:rPr>
        <w:t>аэродинамических</w:t>
      </w:r>
      <w:r>
        <w:t xml:space="preserve"> </w:t>
      </w:r>
      <w:r>
        <w:rPr>
          <w:rFonts w:hint="eastAsia"/>
        </w:rPr>
        <w:t>характеристик</w:t>
      </w:r>
      <w:r>
        <w:t xml:space="preserve"> </w:t>
      </w:r>
      <w:r>
        <w:rPr>
          <w:rFonts w:hint="eastAsia"/>
        </w:rPr>
        <w:t>полозов</w:t>
      </w:r>
      <w:r>
        <w:t xml:space="preserve"> </w:t>
      </w:r>
      <w:r>
        <w:rPr>
          <w:rFonts w:hint="eastAsia"/>
        </w:rPr>
        <w:t>токоприемника</w:t>
      </w:r>
    </w:p>
    <w:p w14:paraId="7672F137" w14:textId="77777777" w:rsidR="006A55DF" w:rsidRDefault="006A55DF" w:rsidP="006A55DF"/>
    <w:p w14:paraId="329CCE55" w14:textId="77777777" w:rsidR="006A55DF" w:rsidRDefault="006A55DF" w:rsidP="006A55DF">
      <w:r>
        <w:t xml:space="preserve">3.5. </w:t>
      </w:r>
      <w:r>
        <w:rPr>
          <w:rFonts w:hint="eastAsia"/>
        </w:rPr>
        <w:t>Влияние</w:t>
      </w:r>
      <w:r>
        <w:t xml:space="preserve"> </w:t>
      </w:r>
      <w:r>
        <w:rPr>
          <w:rFonts w:hint="eastAsia"/>
        </w:rPr>
        <w:t>формы</w:t>
      </w:r>
      <w:r>
        <w:t xml:space="preserve"> </w:t>
      </w:r>
      <w:r>
        <w:rPr>
          <w:rFonts w:hint="eastAsia"/>
        </w:rPr>
        <w:t>полоза</w:t>
      </w:r>
      <w:r>
        <w:t xml:space="preserve"> </w:t>
      </w:r>
      <w:r>
        <w:rPr>
          <w:rFonts w:hint="eastAsia"/>
        </w:rPr>
        <w:t>на</w:t>
      </w:r>
      <w:r>
        <w:t xml:space="preserve"> </w:t>
      </w:r>
      <w:r>
        <w:rPr>
          <w:rFonts w:hint="eastAsia"/>
        </w:rPr>
        <w:t>аэродинамические</w:t>
      </w:r>
      <w:r>
        <w:t xml:space="preserve"> </w:t>
      </w:r>
      <w:r>
        <w:rPr>
          <w:rFonts w:hint="eastAsia"/>
        </w:rPr>
        <w:t>характеристики</w:t>
      </w:r>
      <w:r>
        <w:t xml:space="preserve"> </w:t>
      </w:r>
      <w:r>
        <w:rPr>
          <w:rFonts w:hint="eastAsia"/>
        </w:rPr>
        <w:t>скоростного</w:t>
      </w:r>
      <w:r>
        <w:t xml:space="preserve"> </w:t>
      </w:r>
      <w:r>
        <w:rPr>
          <w:rFonts w:hint="eastAsia"/>
        </w:rPr>
        <w:t>токоприемника</w:t>
      </w:r>
    </w:p>
    <w:p w14:paraId="44A45664" w14:textId="77777777" w:rsidR="006A55DF" w:rsidRDefault="006A55DF" w:rsidP="006A55DF"/>
    <w:p w14:paraId="6F93070D" w14:textId="77777777" w:rsidR="006A55DF" w:rsidRDefault="006A55DF" w:rsidP="006A55DF">
      <w:r>
        <w:t xml:space="preserve">3.5.1. </w:t>
      </w:r>
      <w:r>
        <w:rPr>
          <w:rFonts w:hint="eastAsia"/>
        </w:rPr>
        <w:t>Методика</w:t>
      </w:r>
      <w:r>
        <w:t xml:space="preserve"> </w:t>
      </w:r>
      <w:r>
        <w:rPr>
          <w:rFonts w:hint="eastAsia"/>
        </w:rPr>
        <w:t>расчета</w:t>
      </w:r>
    </w:p>
    <w:p w14:paraId="76827DEC" w14:textId="77777777" w:rsidR="006A55DF" w:rsidRDefault="006A55DF" w:rsidP="006A55DF"/>
    <w:p w14:paraId="0725BED9" w14:textId="77777777" w:rsidR="006A55DF" w:rsidRDefault="006A55DF" w:rsidP="006A55DF">
      <w:r>
        <w:t xml:space="preserve">3.5.2. </w:t>
      </w:r>
      <w:r>
        <w:rPr>
          <w:rFonts w:hint="eastAsia"/>
        </w:rPr>
        <w:t>Особенности</w:t>
      </w:r>
      <w:r>
        <w:t xml:space="preserve"> </w:t>
      </w:r>
      <w:r>
        <w:rPr>
          <w:rFonts w:hint="eastAsia"/>
        </w:rPr>
        <w:t>исследуемых</w:t>
      </w:r>
      <w:r>
        <w:t xml:space="preserve"> </w:t>
      </w:r>
      <w:r>
        <w:rPr>
          <w:rFonts w:hint="eastAsia"/>
        </w:rPr>
        <w:t>полозов</w:t>
      </w:r>
      <w:r>
        <w:t xml:space="preserve"> </w:t>
      </w:r>
      <w:r>
        <w:rPr>
          <w:rFonts w:hint="eastAsia"/>
        </w:rPr>
        <w:t>токоприемника</w:t>
      </w:r>
    </w:p>
    <w:p w14:paraId="4E1744E7" w14:textId="77777777" w:rsidR="006A55DF" w:rsidRDefault="006A55DF" w:rsidP="006A55DF"/>
    <w:p w14:paraId="6DBB22FD" w14:textId="77777777" w:rsidR="006A55DF" w:rsidRDefault="006A55DF" w:rsidP="006A55DF">
      <w:r>
        <w:t xml:space="preserve">3.5.3. </w:t>
      </w:r>
      <w:r>
        <w:rPr>
          <w:rFonts w:hint="eastAsia"/>
        </w:rPr>
        <w:t>Условия</w:t>
      </w:r>
      <w:r>
        <w:t xml:space="preserve"> </w:t>
      </w:r>
      <w:r>
        <w:rPr>
          <w:rFonts w:hint="eastAsia"/>
        </w:rPr>
        <w:t>математического</w:t>
      </w:r>
      <w:r>
        <w:t xml:space="preserve"> </w:t>
      </w:r>
      <w:r>
        <w:rPr>
          <w:rFonts w:hint="eastAsia"/>
        </w:rPr>
        <w:t>моделирования</w:t>
      </w:r>
    </w:p>
    <w:p w14:paraId="3F3A3248" w14:textId="77777777" w:rsidR="006A55DF" w:rsidRDefault="006A55DF" w:rsidP="006A55DF"/>
    <w:p w14:paraId="36A7BD10" w14:textId="77777777" w:rsidR="006A55DF" w:rsidRDefault="006A55DF" w:rsidP="006A55DF">
      <w:r>
        <w:t xml:space="preserve">3.5.4. </w:t>
      </w:r>
      <w:r>
        <w:rPr>
          <w:rFonts w:hint="eastAsia"/>
        </w:rPr>
        <w:t>Анализ</w:t>
      </w:r>
      <w:r>
        <w:t xml:space="preserve"> </w:t>
      </w:r>
      <w:r>
        <w:rPr>
          <w:rFonts w:hint="eastAsia"/>
        </w:rPr>
        <w:t>результатов</w:t>
      </w:r>
      <w:r>
        <w:t xml:space="preserve"> </w:t>
      </w:r>
      <w:r>
        <w:rPr>
          <w:rFonts w:hint="eastAsia"/>
        </w:rPr>
        <w:t>расчета</w:t>
      </w:r>
    </w:p>
    <w:p w14:paraId="5C0CDE89" w14:textId="77777777" w:rsidR="006A55DF" w:rsidRDefault="006A55DF" w:rsidP="006A55DF"/>
    <w:p w14:paraId="74C211CC" w14:textId="77777777" w:rsidR="006A55DF" w:rsidRDefault="006A55DF" w:rsidP="006A55DF">
      <w:r>
        <w:t xml:space="preserve">3.5.5. </w:t>
      </w:r>
      <w:r>
        <w:rPr>
          <w:rFonts w:hint="eastAsia"/>
        </w:rPr>
        <w:t>Выводы</w:t>
      </w:r>
    </w:p>
    <w:p w14:paraId="5431ABC1" w14:textId="77777777" w:rsidR="006A55DF" w:rsidRDefault="006A55DF" w:rsidP="006A55DF"/>
    <w:p w14:paraId="1096F3A4" w14:textId="77777777" w:rsidR="006A55DF" w:rsidRDefault="006A55DF" w:rsidP="006A55DF">
      <w:r>
        <w:t xml:space="preserve">3.6. </w:t>
      </w:r>
      <w:r>
        <w:rPr>
          <w:rFonts w:hint="eastAsia"/>
        </w:rPr>
        <w:t>Исследование</w:t>
      </w:r>
      <w:r>
        <w:t xml:space="preserve"> </w:t>
      </w:r>
      <w:r>
        <w:rPr>
          <w:rFonts w:hint="eastAsia"/>
        </w:rPr>
        <w:t>систем</w:t>
      </w:r>
      <w:r>
        <w:t xml:space="preserve"> </w:t>
      </w:r>
      <w:r>
        <w:rPr>
          <w:rFonts w:hint="eastAsia"/>
        </w:rPr>
        <w:t>охлаждения</w:t>
      </w:r>
      <w:r>
        <w:t xml:space="preserve"> </w:t>
      </w:r>
      <w:r>
        <w:rPr>
          <w:rFonts w:hint="eastAsia"/>
        </w:rPr>
        <w:t>полоза</w:t>
      </w:r>
      <w:r>
        <w:t xml:space="preserve"> </w:t>
      </w:r>
      <w:r>
        <w:rPr>
          <w:rFonts w:hint="eastAsia"/>
        </w:rPr>
        <w:t>токоприемника</w:t>
      </w:r>
      <w:r>
        <w:t xml:space="preserve"> </w:t>
      </w:r>
      <w:r>
        <w:rPr>
          <w:rFonts w:hint="eastAsia"/>
        </w:rPr>
        <w:t>магистрального</w:t>
      </w:r>
      <w:r>
        <w:t xml:space="preserve"> </w:t>
      </w:r>
      <w:r>
        <w:rPr>
          <w:rFonts w:hint="eastAsia"/>
        </w:rPr>
        <w:t>электроподвижного</w:t>
      </w:r>
      <w:r>
        <w:t xml:space="preserve"> </w:t>
      </w:r>
      <w:r>
        <w:rPr>
          <w:rFonts w:hint="eastAsia"/>
        </w:rPr>
        <w:t>состава</w:t>
      </w:r>
    </w:p>
    <w:p w14:paraId="0A0D9CF8" w14:textId="77777777" w:rsidR="006A55DF" w:rsidRDefault="006A55DF" w:rsidP="006A55DF"/>
    <w:p w14:paraId="474B8706" w14:textId="77777777" w:rsidR="006A55DF" w:rsidRDefault="006A55DF" w:rsidP="006A55DF">
      <w:r>
        <w:t xml:space="preserve">3.6.1. </w:t>
      </w:r>
      <w:r>
        <w:rPr>
          <w:rFonts w:hint="eastAsia"/>
        </w:rPr>
        <w:t>Режимы</w:t>
      </w:r>
      <w:r>
        <w:t xml:space="preserve"> </w:t>
      </w:r>
      <w:r>
        <w:rPr>
          <w:rFonts w:hint="eastAsia"/>
        </w:rPr>
        <w:t>работы</w:t>
      </w:r>
      <w:r>
        <w:t xml:space="preserve"> </w:t>
      </w:r>
      <w:r>
        <w:rPr>
          <w:rFonts w:hint="eastAsia"/>
        </w:rPr>
        <w:t>полоза</w:t>
      </w:r>
      <w:r>
        <w:t xml:space="preserve"> </w:t>
      </w:r>
      <w:r>
        <w:rPr>
          <w:rFonts w:hint="eastAsia"/>
        </w:rPr>
        <w:t>токоприемника</w:t>
      </w:r>
    </w:p>
    <w:p w14:paraId="3787BC1C" w14:textId="77777777" w:rsidR="006A55DF" w:rsidRDefault="006A55DF" w:rsidP="006A55DF"/>
    <w:p w14:paraId="6D484A39" w14:textId="77777777" w:rsidR="006A55DF" w:rsidRDefault="006A55DF" w:rsidP="006A55DF">
      <w:r>
        <w:t xml:space="preserve">3.6.2. </w:t>
      </w:r>
      <w:r>
        <w:rPr>
          <w:rFonts w:hint="eastAsia"/>
        </w:rPr>
        <w:t>Особенности</w:t>
      </w:r>
      <w:r>
        <w:t xml:space="preserve"> </w:t>
      </w:r>
      <w:r>
        <w:rPr>
          <w:rFonts w:hint="eastAsia"/>
        </w:rPr>
        <w:t>моделирования</w:t>
      </w:r>
      <w:r>
        <w:t xml:space="preserve"> </w:t>
      </w:r>
      <w:r>
        <w:rPr>
          <w:rFonts w:hint="eastAsia"/>
        </w:rPr>
        <w:t>скользящего</w:t>
      </w:r>
      <w:r>
        <w:t xml:space="preserve"> </w:t>
      </w:r>
      <w:r>
        <w:rPr>
          <w:rFonts w:hint="eastAsia"/>
        </w:rPr>
        <w:t>контакта</w:t>
      </w:r>
      <w:r>
        <w:t xml:space="preserve"> </w:t>
      </w:r>
      <w:r>
        <w:rPr>
          <w:rFonts w:hint="eastAsia"/>
        </w:rPr>
        <w:t>«</w:t>
      </w:r>
      <w:r>
        <w:rPr>
          <w:rFonts w:hint="eastAsia"/>
        </w:rPr>
        <w:t>контактный</w:t>
      </w:r>
      <w:r>
        <w:t xml:space="preserve"> </w:t>
      </w:r>
      <w:r>
        <w:rPr>
          <w:rFonts w:hint="eastAsia"/>
        </w:rPr>
        <w:t>провод</w:t>
      </w:r>
      <w:r>
        <w:t>-</w:t>
      </w:r>
      <w:r>
        <w:rPr>
          <w:rFonts w:hint="eastAsia"/>
        </w:rPr>
        <w:t>вставка</w:t>
      </w:r>
      <w:r>
        <w:rPr>
          <w:rFonts w:hint="eastAsia"/>
        </w:rPr>
        <w:t>»</w:t>
      </w:r>
    </w:p>
    <w:p w14:paraId="09545490" w14:textId="77777777" w:rsidR="006A55DF" w:rsidRDefault="006A55DF" w:rsidP="006A55DF"/>
    <w:p w14:paraId="033CC280" w14:textId="77777777" w:rsidR="006A55DF" w:rsidRDefault="006A55DF" w:rsidP="006A55DF">
      <w:r>
        <w:t xml:space="preserve">3.6.3. </w:t>
      </w:r>
      <w:r>
        <w:rPr>
          <w:rFonts w:hint="eastAsia"/>
        </w:rPr>
        <w:t>Продольное</w:t>
      </w:r>
      <w:r>
        <w:t xml:space="preserve"> </w:t>
      </w:r>
      <w:r>
        <w:rPr>
          <w:rFonts w:hint="eastAsia"/>
        </w:rPr>
        <w:t>распределение</w:t>
      </w:r>
      <w:r>
        <w:t xml:space="preserve"> </w:t>
      </w:r>
      <w:r>
        <w:rPr>
          <w:rFonts w:hint="eastAsia"/>
        </w:rPr>
        <w:t>температуры</w:t>
      </w:r>
      <w:r>
        <w:t xml:space="preserve"> </w:t>
      </w:r>
      <w:r>
        <w:rPr>
          <w:rFonts w:hint="eastAsia"/>
        </w:rPr>
        <w:t>полоза</w:t>
      </w:r>
    </w:p>
    <w:p w14:paraId="4CFE6617" w14:textId="77777777" w:rsidR="006A55DF" w:rsidRDefault="006A55DF" w:rsidP="006A55DF"/>
    <w:p w14:paraId="569F6609" w14:textId="77777777" w:rsidR="006A55DF" w:rsidRDefault="006A55DF" w:rsidP="006A55DF">
      <w:r>
        <w:t xml:space="preserve">3.6.4. </w:t>
      </w:r>
      <w:r>
        <w:rPr>
          <w:rFonts w:hint="eastAsia"/>
        </w:rPr>
        <w:t>Поперечное</w:t>
      </w:r>
      <w:r>
        <w:t xml:space="preserve"> </w:t>
      </w:r>
      <w:r>
        <w:rPr>
          <w:rFonts w:hint="eastAsia"/>
        </w:rPr>
        <w:t>распределения</w:t>
      </w:r>
      <w:r>
        <w:t xml:space="preserve"> </w:t>
      </w:r>
      <w:r>
        <w:rPr>
          <w:rFonts w:hint="eastAsia"/>
        </w:rPr>
        <w:t>температуры</w:t>
      </w:r>
      <w:r>
        <w:t xml:space="preserve"> </w:t>
      </w:r>
      <w:r>
        <w:rPr>
          <w:rFonts w:hint="eastAsia"/>
        </w:rPr>
        <w:t>полозов</w:t>
      </w:r>
    </w:p>
    <w:p w14:paraId="3C1A4468" w14:textId="77777777" w:rsidR="006A55DF" w:rsidRDefault="006A55DF" w:rsidP="006A55DF"/>
    <w:p w14:paraId="56BF1B27" w14:textId="77777777" w:rsidR="006A55DF" w:rsidRDefault="006A55DF" w:rsidP="006A55DF">
      <w:r>
        <w:t xml:space="preserve">3.6.5. </w:t>
      </w:r>
      <w:r>
        <w:rPr>
          <w:rFonts w:hint="eastAsia"/>
        </w:rPr>
        <w:t>Анализ</w:t>
      </w:r>
      <w:r>
        <w:t xml:space="preserve"> </w:t>
      </w:r>
      <w:r>
        <w:rPr>
          <w:rFonts w:hint="eastAsia"/>
        </w:rPr>
        <w:t>результатов</w:t>
      </w:r>
      <w:r>
        <w:t xml:space="preserve"> </w:t>
      </w:r>
      <w:r>
        <w:rPr>
          <w:rFonts w:hint="eastAsia"/>
        </w:rPr>
        <w:t>расчета</w:t>
      </w:r>
    </w:p>
    <w:p w14:paraId="7C818B0B" w14:textId="77777777" w:rsidR="006A55DF" w:rsidRDefault="006A55DF" w:rsidP="006A55DF"/>
    <w:p w14:paraId="10C02A12" w14:textId="77777777" w:rsidR="006A55DF" w:rsidRDefault="006A55DF" w:rsidP="006A55DF">
      <w:r>
        <w:t xml:space="preserve">3.6.6. </w:t>
      </w:r>
      <w:r>
        <w:rPr>
          <w:rFonts w:hint="eastAsia"/>
        </w:rPr>
        <w:t>Выводы</w:t>
      </w:r>
    </w:p>
    <w:p w14:paraId="371ABECB" w14:textId="77777777" w:rsidR="006A55DF" w:rsidRDefault="006A55DF" w:rsidP="006A55DF"/>
    <w:p w14:paraId="18164BD0" w14:textId="77777777" w:rsidR="006A55DF" w:rsidRDefault="006A55DF" w:rsidP="006A55DF">
      <w:r>
        <w:t xml:space="preserve">4. </w:t>
      </w:r>
      <w:r>
        <w:rPr>
          <w:rFonts w:hint="eastAsia"/>
        </w:rPr>
        <w:t>ЭКСПЕРИМЕНТАЛЬНЫЕ</w:t>
      </w:r>
      <w:r>
        <w:t xml:space="preserve"> </w:t>
      </w:r>
      <w:r>
        <w:rPr>
          <w:rFonts w:hint="eastAsia"/>
        </w:rPr>
        <w:t>ИССЛЕДОВАНИЯ</w:t>
      </w:r>
      <w:r>
        <w:t xml:space="preserve"> </w:t>
      </w:r>
      <w:r>
        <w:rPr>
          <w:rFonts w:hint="eastAsia"/>
        </w:rPr>
        <w:t>НАГРУЗОЧНОЙ</w:t>
      </w:r>
      <w:r>
        <w:t xml:space="preserve"> </w:t>
      </w:r>
      <w:r>
        <w:rPr>
          <w:rFonts w:hint="eastAsia"/>
        </w:rPr>
        <w:t>СПОСОБНОСТИ</w:t>
      </w:r>
      <w:r>
        <w:t xml:space="preserve"> </w:t>
      </w:r>
      <w:r>
        <w:rPr>
          <w:rFonts w:hint="eastAsia"/>
        </w:rPr>
        <w:t>ПОЛОЗА</w:t>
      </w:r>
      <w:r>
        <w:t xml:space="preserve"> </w:t>
      </w:r>
      <w:r>
        <w:rPr>
          <w:rFonts w:hint="eastAsia"/>
        </w:rPr>
        <w:t>ТОКОПРИЕНИКА</w:t>
      </w:r>
      <w:r>
        <w:t xml:space="preserve"> </w:t>
      </w:r>
      <w:r>
        <w:rPr>
          <w:rFonts w:hint="eastAsia"/>
        </w:rPr>
        <w:t>ЭЛЕКТРОВОЗА</w:t>
      </w:r>
    </w:p>
    <w:p w14:paraId="2A672AC7" w14:textId="77777777" w:rsidR="006A55DF" w:rsidRDefault="006A55DF" w:rsidP="006A55DF"/>
    <w:p w14:paraId="52E0E152" w14:textId="77777777" w:rsidR="006A55DF" w:rsidRDefault="006A55DF" w:rsidP="006A55DF">
      <w:r>
        <w:t xml:space="preserve">4.1 </w:t>
      </w:r>
      <w:r>
        <w:rPr>
          <w:rFonts w:hint="eastAsia"/>
        </w:rPr>
        <w:t>Анализ</w:t>
      </w:r>
      <w:r>
        <w:t xml:space="preserve"> </w:t>
      </w:r>
      <w:r>
        <w:rPr>
          <w:rFonts w:hint="eastAsia"/>
        </w:rPr>
        <w:t>существующих</w:t>
      </w:r>
      <w:r>
        <w:t xml:space="preserve"> </w:t>
      </w:r>
      <w:r>
        <w:rPr>
          <w:rFonts w:hint="eastAsia"/>
        </w:rPr>
        <w:t>центров</w:t>
      </w:r>
      <w:r>
        <w:t xml:space="preserve"> </w:t>
      </w:r>
      <w:r>
        <w:rPr>
          <w:rFonts w:hint="eastAsia"/>
        </w:rPr>
        <w:t>испытаний</w:t>
      </w:r>
      <w:r>
        <w:t xml:space="preserve"> </w:t>
      </w:r>
      <w:r>
        <w:rPr>
          <w:rFonts w:hint="eastAsia"/>
        </w:rPr>
        <w:t>токоприемников</w:t>
      </w:r>
      <w:r>
        <w:t xml:space="preserve"> </w:t>
      </w:r>
      <w:r>
        <w:rPr>
          <w:rFonts w:hint="eastAsia"/>
        </w:rPr>
        <w:t>высокоскоростного</w:t>
      </w:r>
      <w:r>
        <w:t xml:space="preserve"> </w:t>
      </w:r>
      <w:r>
        <w:rPr>
          <w:rFonts w:hint="eastAsia"/>
        </w:rPr>
        <w:t>электроподвижного</w:t>
      </w:r>
      <w:r>
        <w:t xml:space="preserve"> </w:t>
      </w:r>
      <w:r>
        <w:rPr>
          <w:rFonts w:hint="eastAsia"/>
        </w:rPr>
        <w:t>состава</w:t>
      </w:r>
    </w:p>
    <w:p w14:paraId="1830D624" w14:textId="77777777" w:rsidR="006A55DF" w:rsidRDefault="006A55DF" w:rsidP="006A55DF"/>
    <w:p w14:paraId="2493E445" w14:textId="77777777" w:rsidR="006A55DF" w:rsidRDefault="006A55DF" w:rsidP="006A55DF">
      <w:r>
        <w:t xml:space="preserve">4.1.1. </w:t>
      </w:r>
      <w:r>
        <w:rPr>
          <w:rFonts w:hint="eastAsia"/>
        </w:rPr>
        <w:t>Лабораторная</w:t>
      </w:r>
      <w:r>
        <w:t xml:space="preserve"> </w:t>
      </w:r>
      <w:r>
        <w:rPr>
          <w:rFonts w:hint="eastAsia"/>
        </w:rPr>
        <w:t>база</w:t>
      </w:r>
      <w:r>
        <w:t xml:space="preserve"> </w:t>
      </w:r>
      <w:r>
        <w:rPr>
          <w:rFonts w:hint="eastAsia"/>
        </w:rPr>
        <w:t>Италии</w:t>
      </w:r>
    </w:p>
    <w:p w14:paraId="58A8DF97" w14:textId="77777777" w:rsidR="006A55DF" w:rsidRDefault="006A55DF" w:rsidP="006A55DF"/>
    <w:p w14:paraId="61968A5B" w14:textId="77777777" w:rsidR="006A55DF" w:rsidRDefault="006A55DF" w:rsidP="006A55DF">
      <w:r>
        <w:t xml:space="preserve">4.1.2. </w:t>
      </w:r>
      <w:r>
        <w:rPr>
          <w:rFonts w:hint="eastAsia"/>
        </w:rPr>
        <w:t>Исследования</w:t>
      </w:r>
      <w:r>
        <w:t xml:space="preserve"> </w:t>
      </w:r>
      <w:r>
        <w:rPr>
          <w:rFonts w:hint="eastAsia"/>
        </w:rPr>
        <w:t>японских</w:t>
      </w:r>
      <w:r>
        <w:t xml:space="preserve"> </w:t>
      </w:r>
      <w:r>
        <w:rPr>
          <w:rFonts w:hint="eastAsia"/>
        </w:rPr>
        <w:t>испытательных</w:t>
      </w:r>
      <w:r>
        <w:t xml:space="preserve"> </w:t>
      </w:r>
      <w:r>
        <w:rPr>
          <w:rFonts w:hint="eastAsia"/>
        </w:rPr>
        <w:t>центров</w:t>
      </w:r>
    </w:p>
    <w:p w14:paraId="6746B17A" w14:textId="77777777" w:rsidR="006A55DF" w:rsidRDefault="006A55DF" w:rsidP="006A55DF"/>
    <w:p w14:paraId="1E138F28" w14:textId="77777777" w:rsidR="006A55DF" w:rsidRDefault="006A55DF" w:rsidP="006A55DF">
      <w:r>
        <w:t xml:space="preserve">4.1.3. </w:t>
      </w:r>
      <w:r>
        <w:rPr>
          <w:rFonts w:hint="eastAsia"/>
        </w:rPr>
        <w:t>Немецкий</w:t>
      </w:r>
      <w:r>
        <w:t xml:space="preserve"> </w:t>
      </w:r>
      <w:r>
        <w:rPr>
          <w:rFonts w:hint="eastAsia"/>
        </w:rPr>
        <w:t>центр</w:t>
      </w:r>
      <w:r>
        <w:t xml:space="preserve"> </w:t>
      </w:r>
      <w:r>
        <w:rPr>
          <w:rFonts w:hint="eastAsia"/>
        </w:rPr>
        <w:t>исследований</w:t>
      </w:r>
    </w:p>
    <w:p w14:paraId="6F67B257" w14:textId="77777777" w:rsidR="006A55DF" w:rsidRDefault="006A55DF" w:rsidP="006A55DF"/>
    <w:p w14:paraId="7831B860" w14:textId="77777777" w:rsidR="006A55DF" w:rsidRDefault="006A55DF" w:rsidP="006A55DF">
      <w:r>
        <w:t xml:space="preserve">4.1.4. </w:t>
      </w:r>
      <w:r>
        <w:rPr>
          <w:rFonts w:hint="eastAsia"/>
        </w:rPr>
        <w:t>Испытательная</w:t>
      </w:r>
      <w:r>
        <w:t xml:space="preserve"> </w:t>
      </w:r>
      <w:r>
        <w:rPr>
          <w:rFonts w:hint="eastAsia"/>
        </w:rPr>
        <w:t>база</w:t>
      </w:r>
      <w:r>
        <w:t xml:space="preserve"> </w:t>
      </w:r>
      <w:r>
        <w:rPr>
          <w:rFonts w:hint="eastAsia"/>
        </w:rPr>
        <w:t>Великобритания</w:t>
      </w:r>
    </w:p>
    <w:p w14:paraId="267B35FC" w14:textId="77777777" w:rsidR="006A55DF" w:rsidRDefault="006A55DF" w:rsidP="006A55DF"/>
    <w:p w14:paraId="5FD2C8CE" w14:textId="77777777" w:rsidR="006A55DF" w:rsidRDefault="006A55DF" w:rsidP="006A55DF">
      <w:r>
        <w:t xml:space="preserve">4.1.5. </w:t>
      </w:r>
      <w:r>
        <w:rPr>
          <w:rFonts w:hint="eastAsia"/>
        </w:rPr>
        <w:t>Отечественный</w:t>
      </w:r>
      <w:r>
        <w:t xml:space="preserve"> </w:t>
      </w:r>
      <w:r>
        <w:rPr>
          <w:rFonts w:hint="eastAsia"/>
        </w:rPr>
        <w:t>опыт</w:t>
      </w:r>
    </w:p>
    <w:p w14:paraId="346E72E2" w14:textId="77777777" w:rsidR="006A55DF" w:rsidRDefault="006A55DF" w:rsidP="006A55DF"/>
    <w:p w14:paraId="0C3A1F19" w14:textId="77777777" w:rsidR="006A55DF" w:rsidRDefault="006A55DF" w:rsidP="006A55DF">
      <w:r>
        <w:t>99</w:t>
      </w:r>
    </w:p>
    <w:p w14:paraId="2CC7B123" w14:textId="77777777" w:rsidR="006A55DF" w:rsidRDefault="006A55DF" w:rsidP="006A55DF"/>
    <w:p w14:paraId="03E36841" w14:textId="77777777" w:rsidR="006A55DF" w:rsidRDefault="006A55DF" w:rsidP="006A55DF">
      <w:r>
        <w:t xml:space="preserve">4.2 </w:t>
      </w:r>
      <w:r>
        <w:rPr>
          <w:rFonts w:hint="eastAsia"/>
        </w:rPr>
        <w:t>Совершенствование</w:t>
      </w:r>
      <w:r>
        <w:t xml:space="preserve"> </w:t>
      </w:r>
      <w:r>
        <w:rPr>
          <w:rFonts w:hint="eastAsia"/>
        </w:rPr>
        <w:t>методики</w:t>
      </w:r>
      <w:r>
        <w:t xml:space="preserve"> </w:t>
      </w:r>
      <w:r>
        <w:rPr>
          <w:rFonts w:hint="eastAsia"/>
        </w:rPr>
        <w:t>определения</w:t>
      </w:r>
      <w:r>
        <w:t xml:space="preserve"> </w:t>
      </w:r>
      <w:r>
        <w:rPr>
          <w:rFonts w:hint="eastAsia"/>
        </w:rPr>
        <w:t>нагрузочных</w:t>
      </w:r>
      <w:r>
        <w:t xml:space="preserve"> </w:t>
      </w:r>
      <w:r>
        <w:rPr>
          <w:rFonts w:hint="eastAsia"/>
        </w:rPr>
        <w:t>характеристик</w:t>
      </w:r>
    </w:p>
    <w:p w14:paraId="4623459A" w14:textId="77777777" w:rsidR="006A55DF" w:rsidRDefault="006A55DF" w:rsidP="006A55DF"/>
    <w:p w14:paraId="5232036E" w14:textId="77777777" w:rsidR="006A55DF" w:rsidRDefault="006A55DF" w:rsidP="006A55DF">
      <w:r>
        <w:rPr>
          <w:rFonts w:hint="eastAsia"/>
        </w:rPr>
        <w:t>токоприемников</w:t>
      </w:r>
    </w:p>
    <w:p w14:paraId="63BA6EAC" w14:textId="77777777" w:rsidR="006A55DF" w:rsidRDefault="006A55DF" w:rsidP="006A55DF"/>
    <w:p w14:paraId="0234A2EA" w14:textId="77777777" w:rsidR="006A55DF" w:rsidRDefault="006A55DF" w:rsidP="006A55DF">
      <w:r>
        <w:t xml:space="preserve">4.3. </w:t>
      </w:r>
      <w:r>
        <w:rPr>
          <w:rFonts w:hint="eastAsia"/>
        </w:rPr>
        <w:t>Результаты</w:t>
      </w:r>
      <w:r>
        <w:t xml:space="preserve"> </w:t>
      </w:r>
      <w:r>
        <w:rPr>
          <w:rFonts w:hint="eastAsia"/>
        </w:rPr>
        <w:t>исследований</w:t>
      </w:r>
      <w:r>
        <w:t xml:space="preserve"> </w:t>
      </w:r>
      <w:r>
        <w:rPr>
          <w:rFonts w:hint="eastAsia"/>
        </w:rPr>
        <w:t>полоза</w:t>
      </w:r>
      <w:r>
        <w:t xml:space="preserve"> </w:t>
      </w:r>
      <w:r>
        <w:rPr>
          <w:rFonts w:hint="eastAsia"/>
        </w:rPr>
        <w:t>токоприемника</w:t>
      </w:r>
      <w:r>
        <w:t xml:space="preserve"> </w:t>
      </w:r>
      <w:r>
        <w:rPr>
          <w:rFonts w:hint="eastAsia"/>
        </w:rPr>
        <w:t>при</w:t>
      </w:r>
      <w:r>
        <w:t xml:space="preserve"> </w:t>
      </w:r>
      <w:r>
        <w:rPr>
          <w:rFonts w:hint="eastAsia"/>
        </w:rPr>
        <w:t>движении</w:t>
      </w:r>
    </w:p>
    <w:p w14:paraId="385AAA19" w14:textId="77777777" w:rsidR="006A55DF" w:rsidRDefault="006A55DF" w:rsidP="006A55DF"/>
    <w:p w14:paraId="093C58AE" w14:textId="77777777" w:rsidR="006A55DF" w:rsidRDefault="006A55DF" w:rsidP="006A55DF">
      <w:r>
        <w:t xml:space="preserve">4.3.1. </w:t>
      </w:r>
      <w:r>
        <w:rPr>
          <w:rFonts w:hint="eastAsia"/>
        </w:rPr>
        <w:t>Штатный</w:t>
      </w:r>
      <w:r>
        <w:t xml:space="preserve"> </w:t>
      </w:r>
      <w:r>
        <w:rPr>
          <w:rFonts w:hint="eastAsia"/>
        </w:rPr>
        <w:t>режим</w:t>
      </w:r>
      <w:r>
        <w:t xml:space="preserve"> </w:t>
      </w:r>
      <w:r>
        <w:rPr>
          <w:rFonts w:hint="eastAsia"/>
        </w:rPr>
        <w:t>работы</w:t>
      </w:r>
    </w:p>
    <w:p w14:paraId="6B22BC49" w14:textId="77777777" w:rsidR="006A55DF" w:rsidRDefault="006A55DF" w:rsidP="006A55DF"/>
    <w:p w14:paraId="2E9E3BC0" w14:textId="77777777" w:rsidR="006A55DF" w:rsidRDefault="006A55DF" w:rsidP="006A55DF">
      <w:r>
        <w:t xml:space="preserve">4.3.2. </w:t>
      </w:r>
      <w:r>
        <w:rPr>
          <w:rFonts w:hint="eastAsia"/>
        </w:rPr>
        <w:t>Режим</w:t>
      </w:r>
      <w:r>
        <w:t xml:space="preserve"> </w:t>
      </w:r>
      <w:r>
        <w:rPr>
          <w:rFonts w:hint="eastAsia"/>
        </w:rPr>
        <w:t>работы</w:t>
      </w:r>
      <w:r>
        <w:t xml:space="preserve"> </w:t>
      </w:r>
      <w:r>
        <w:rPr>
          <w:rFonts w:hint="eastAsia"/>
        </w:rPr>
        <w:t>системы</w:t>
      </w:r>
      <w:r>
        <w:t xml:space="preserve"> </w:t>
      </w:r>
      <w:r>
        <w:rPr>
          <w:rFonts w:hint="eastAsia"/>
        </w:rPr>
        <w:t>охлаждения</w:t>
      </w:r>
      <w:r>
        <w:t xml:space="preserve"> </w:t>
      </w:r>
      <w:r>
        <w:rPr>
          <w:rFonts w:hint="eastAsia"/>
        </w:rPr>
        <w:t>полоза</w:t>
      </w:r>
    </w:p>
    <w:p w14:paraId="0766F8B7" w14:textId="77777777" w:rsidR="006A55DF" w:rsidRDefault="006A55DF" w:rsidP="006A55DF"/>
    <w:p w14:paraId="14602E4B" w14:textId="77777777" w:rsidR="006A55DF" w:rsidRDefault="006A55DF" w:rsidP="006A55DF">
      <w:r>
        <w:lastRenderedPageBreak/>
        <w:t xml:space="preserve">4.4. </w:t>
      </w:r>
      <w:r>
        <w:rPr>
          <w:rFonts w:hint="eastAsia"/>
        </w:rPr>
        <w:t>Технико</w:t>
      </w:r>
      <w:r>
        <w:t>-</w:t>
      </w:r>
      <w:r>
        <w:rPr>
          <w:rFonts w:hint="eastAsia"/>
        </w:rPr>
        <w:t>экономическая</w:t>
      </w:r>
      <w:r>
        <w:t xml:space="preserve"> </w:t>
      </w:r>
      <w:r>
        <w:rPr>
          <w:rFonts w:hint="eastAsia"/>
        </w:rPr>
        <w:t>эффективность</w:t>
      </w:r>
      <w:r>
        <w:t xml:space="preserve"> </w:t>
      </w:r>
      <w:r>
        <w:rPr>
          <w:rFonts w:hint="eastAsia"/>
        </w:rPr>
        <w:t>применения</w:t>
      </w:r>
      <w:r>
        <w:t xml:space="preserve"> </w:t>
      </w:r>
      <w:r>
        <w:rPr>
          <w:rFonts w:hint="eastAsia"/>
        </w:rPr>
        <w:t>системы</w:t>
      </w:r>
      <w:r>
        <w:t xml:space="preserve"> </w:t>
      </w:r>
      <w:r>
        <w:rPr>
          <w:rFonts w:hint="eastAsia"/>
        </w:rPr>
        <w:t>охлаждения</w:t>
      </w:r>
      <w:r>
        <w:t xml:space="preserve"> </w:t>
      </w:r>
      <w:r>
        <w:rPr>
          <w:rFonts w:hint="eastAsia"/>
        </w:rPr>
        <w:t>полозов</w:t>
      </w:r>
      <w:r>
        <w:t xml:space="preserve"> </w:t>
      </w:r>
      <w:r>
        <w:rPr>
          <w:rFonts w:hint="eastAsia"/>
        </w:rPr>
        <w:t>токоприемника</w:t>
      </w:r>
    </w:p>
    <w:p w14:paraId="48DCB45C" w14:textId="77777777" w:rsidR="006A55DF" w:rsidRDefault="006A55DF" w:rsidP="006A55DF"/>
    <w:p w14:paraId="56000157" w14:textId="77777777" w:rsidR="006A55DF" w:rsidRDefault="006A55DF" w:rsidP="006A55DF">
      <w:r>
        <w:t xml:space="preserve">4.4.1. </w:t>
      </w:r>
      <w:r>
        <w:rPr>
          <w:rFonts w:hint="eastAsia"/>
        </w:rPr>
        <w:t>Методика</w:t>
      </w:r>
      <w:r>
        <w:t xml:space="preserve"> </w:t>
      </w:r>
      <w:r>
        <w:rPr>
          <w:rFonts w:hint="eastAsia"/>
        </w:rPr>
        <w:t>оценки</w:t>
      </w:r>
      <w:r>
        <w:t xml:space="preserve"> </w:t>
      </w:r>
      <w:r>
        <w:rPr>
          <w:rFonts w:hint="eastAsia"/>
        </w:rPr>
        <w:t>экономической</w:t>
      </w:r>
      <w:r>
        <w:t xml:space="preserve"> </w:t>
      </w:r>
      <w:r>
        <w:rPr>
          <w:rFonts w:hint="eastAsia"/>
        </w:rPr>
        <w:t>эффективности</w:t>
      </w:r>
    </w:p>
    <w:p w14:paraId="5940513A" w14:textId="77777777" w:rsidR="006A55DF" w:rsidRDefault="006A55DF" w:rsidP="006A55DF"/>
    <w:p w14:paraId="13790A1F" w14:textId="77777777" w:rsidR="006A55DF" w:rsidRDefault="006A55DF" w:rsidP="006A55DF">
      <w:r>
        <w:t xml:space="preserve">4.4.2. </w:t>
      </w:r>
      <w:r>
        <w:rPr>
          <w:rFonts w:hint="eastAsia"/>
        </w:rPr>
        <w:t>Определение</w:t>
      </w:r>
      <w:r>
        <w:t xml:space="preserve"> </w:t>
      </w:r>
      <w:r>
        <w:rPr>
          <w:rFonts w:hint="eastAsia"/>
        </w:rPr>
        <w:t>стоимостной</w:t>
      </w:r>
      <w:r>
        <w:t xml:space="preserve"> </w:t>
      </w:r>
      <w:r>
        <w:rPr>
          <w:rFonts w:hint="eastAsia"/>
        </w:rPr>
        <w:t>оценки</w:t>
      </w:r>
      <w:r>
        <w:t xml:space="preserve"> </w:t>
      </w:r>
      <w:r>
        <w:rPr>
          <w:rFonts w:hint="eastAsia"/>
        </w:rPr>
        <w:t>результатов</w:t>
      </w:r>
    </w:p>
    <w:p w14:paraId="2585F7E4" w14:textId="77777777" w:rsidR="006A55DF" w:rsidRDefault="006A55DF" w:rsidP="006A55DF"/>
    <w:p w14:paraId="1F83BB40" w14:textId="77777777" w:rsidR="006A55DF" w:rsidRDefault="006A55DF" w:rsidP="006A55DF">
      <w:r>
        <w:t xml:space="preserve">4.4.3. </w:t>
      </w:r>
      <w:r>
        <w:rPr>
          <w:rFonts w:hint="eastAsia"/>
        </w:rPr>
        <w:t>Определение</w:t>
      </w:r>
      <w:r>
        <w:t xml:space="preserve"> </w:t>
      </w:r>
      <w:r>
        <w:rPr>
          <w:rFonts w:hint="eastAsia"/>
        </w:rPr>
        <w:t>единовременных</w:t>
      </w:r>
      <w:r>
        <w:t xml:space="preserve"> </w:t>
      </w:r>
      <w:r>
        <w:rPr>
          <w:rFonts w:hint="eastAsia"/>
        </w:rPr>
        <w:t>затрат</w:t>
      </w:r>
    </w:p>
    <w:p w14:paraId="1BB33C6D" w14:textId="77777777" w:rsidR="006A55DF" w:rsidRDefault="006A55DF" w:rsidP="006A55DF"/>
    <w:p w14:paraId="4621E196" w14:textId="77777777" w:rsidR="006A55DF" w:rsidRDefault="006A55DF" w:rsidP="006A55DF">
      <w:r>
        <w:t xml:space="preserve">4.4.4. </w:t>
      </w:r>
      <w:r>
        <w:rPr>
          <w:rFonts w:hint="eastAsia"/>
        </w:rPr>
        <w:t>Определение</w:t>
      </w:r>
      <w:r>
        <w:t xml:space="preserve"> </w:t>
      </w:r>
      <w:r>
        <w:rPr>
          <w:rFonts w:hint="eastAsia"/>
        </w:rPr>
        <w:t>показателей</w:t>
      </w:r>
      <w:r>
        <w:t xml:space="preserve"> </w:t>
      </w:r>
      <w:r>
        <w:rPr>
          <w:rFonts w:hint="eastAsia"/>
        </w:rPr>
        <w:t>экономической</w:t>
      </w:r>
      <w:r>
        <w:t xml:space="preserve"> </w:t>
      </w:r>
      <w:r>
        <w:rPr>
          <w:rFonts w:hint="eastAsia"/>
        </w:rPr>
        <w:t>эффективности</w:t>
      </w:r>
    </w:p>
    <w:p w14:paraId="1CD815FB" w14:textId="77777777" w:rsidR="006A55DF" w:rsidRDefault="006A55DF" w:rsidP="006A55DF"/>
    <w:p w14:paraId="28CFF389" w14:textId="77777777" w:rsidR="006A55DF" w:rsidRDefault="006A55DF" w:rsidP="006A55DF">
      <w:r>
        <w:t xml:space="preserve">4.5 </w:t>
      </w:r>
      <w:r>
        <w:rPr>
          <w:rFonts w:hint="eastAsia"/>
        </w:rPr>
        <w:t>Выводы</w:t>
      </w:r>
    </w:p>
    <w:p w14:paraId="4CBE8ED5" w14:textId="77777777" w:rsidR="006A55DF" w:rsidRDefault="006A55DF" w:rsidP="006A55DF"/>
    <w:p w14:paraId="457A66D5" w14:textId="77777777" w:rsidR="006A55DF" w:rsidRDefault="006A55DF" w:rsidP="006A55DF">
      <w:r>
        <w:rPr>
          <w:rFonts w:hint="eastAsia"/>
        </w:rPr>
        <w:t>ЗАКЛЮЧЕНИЕ</w:t>
      </w:r>
    </w:p>
    <w:p w14:paraId="03C7D0F9" w14:textId="77777777" w:rsidR="006A55DF" w:rsidRDefault="006A55DF" w:rsidP="006A55DF"/>
    <w:p w14:paraId="23A8A0E6" w14:textId="77777777" w:rsidR="006A55DF" w:rsidRDefault="006A55DF" w:rsidP="006A55DF">
      <w:r>
        <w:rPr>
          <w:rFonts w:hint="eastAsia"/>
        </w:rPr>
        <w:t>СПИСОК</w:t>
      </w:r>
      <w:r>
        <w:t xml:space="preserve"> </w:t>
      </w:r>
      <w:r>
        <w:rPr>
          <w:rFonts w:hint="eastAsia"/>
        </w:rPr>
        <w:t>ЛИТЕРАТУРЫ</w:t>
      </w:r>
    </w:p>
    <w:p w14:paraId="17315320" w14:textId="77777777" w:rsidR="006A55DF" w:rsidRDefault="006A55DF" w:rsidP="006A55DF"/>
    <w:p w14:paraId="5A4EB59C" w14:textId="77777777" w:rsidR="006A55DF" w:rsidRDefault="006A55DF" w:rsidP="006A55DF">
      <w:r>
        <w:rPr>
          <w:rFonts w:hint="eastAsia"/>
        </w:rPr>
        <w:t>Приложение</w:t>
      </w:r>
      <w:r>
        <w:t xml:space="preserve"> </w:t>
      </w:r>
      <w:r>
        <w:rPr>
          <w:rFonts w:hint="eastAsia"/>
        </w:rPr>
        <w:t>А</w:t>
      </w:r>
      <w:r>
        <w:t xml:space="preserve">. </w:t>
      </w:r>
      <w:r>
        <w:rPr>
          <w:rFonts w:hint="eastAsia"/>
        </w:rPr>
        <w:t>Код</w:t>
      </w:r>
      <w:r>
        <w:t xml:space="preserve"> </w:t>
      </w:r>
      <w:r>
        <w:rPr>
          <w:rFonts w:hint="eastAsia"/>
        </w:rPr>
        <w:t>программы</w:t>
      </w:r>
      <w:r>
        <w:t xml:space="preserve"> </w:t>
      </w:r>
      <w:r>
        <w:rPr>
          <w:rFonts w:hint="eastAsia"/>
        </w:rPr>
        <w:t>МаШСаё</w:t>
      </w:r>
      <w:r>
        <w:t xml:space="preserve"> </w:t>
      </w:r>
      <w:r>
        <w:rPr>
          <w:rFonts w:hint="eastAsia"/>
        </w:rPr>
        <w:t>для</w:t>
      </w:r>
      <w:r>
        <w:t xml:space="preserve"> </w:t>
      </w:r>
      <w:r>
        <w:rPr>
          <w:rFonts w:hint="eastAsia"/>
        </w:rPr>
        <w:t>расчета</w:t>
      </w:r>
      <w:r>
        <w:t xml:space="preserve"> </w:t>
      </w:r>
      <w:r>
        <w:rPr>
          <w:rFonts w:hint="eastAsia"/>
        </w:rPr>
        <w:t>теплового</w:t>
      </w:r>
      <w:r>
        <w:t xml:space="preserve"> </w:t>
      </w:r>
      <w:r>
        <w:rPr>
          <w:rFonts w:hint="eastAsia"/>
        </w:rPr>
        <w:t>состояния</w:t>
      </w:r>
      <w:r>
        <w:t xml:space="preserve"> </w:t>
      </w:r>
      <w:r>
        <w:rPr>
          <w:rFonts w:hint="eastAsia"/>
        </w:rPr>
        <w:t>полоза</w:t>
      </w:r>
      <w:r>
        <w:t xml:space="preserve"> </w:t>
      </w:r>
      <w:r>
        <w:rPr>
          <w:rFonts w:hint="eastAsia"/>
        </w:rPr>
        <w:t>токоприемника</w:t>
      </w:r>
    </w:p>
    <w:p w14:paraId="189A0A59" w14:textId="77777777" w:rsidR="006A55DF" w:rsidRDefault="006A55DF" w:rsidP="006A55DF"/>
    <w:p w14:paraId="688BC8A7" w14:textId="77777777" w:rsidR="006A55DF" w:rsidRDefault="006A55DF" w:rsidP="006A55DF">
      <w:r>
        <w:rPr>
          <w:rFonts w:hint="eastAsia"/>
        </w:rPr>
        <w:t>Приложение</w:t>
      </w:r>
      <w:r>
        <w:t xml:space="preserve"> </w:t>
      </w:r>
      <w:r>
        <w:rPr>
          <w:rFonts w:hint="eastAsia"/>
        </w:rPr>
        <w:t>Б</w:t>
      </w:r>
      <w:r>
        <w:t xml:space="preserve">. </w:t>
      </w:r>
      <w:r>
        <w:rPr>
          <w:rFonts w:hint="eastAsia"/>
        </w:rPr>
        <w:t>Документы</w:t>
      </w:r>
      <w:r>
        <w:t xml:space="preserve">, </w:t>
      </w:r>
      <w:r>
        <w:rPr>
          <w:rFonts w:hint="eastAsia"/>
        </w:rPr>
        <w:t>подтверждающие</w:t>
      </w:r>
      <w:r>
        <w:t xml:space="preserve"> </w:t>
      </w:r>
      <w:r>
        <w:rPr>
          <w:rFonts w:hint="eastAsia"/>
        </w:rPr>
        <w:t>новизну</w:t>
      </w:r>
      <w:r>
        <w:t xml:space="preserve"> </w:t>
      </w:r>
      <w:r>
        <w:rPr>
          <w:rFonts w:hint="eastAsia"/>
        </w:rPr>
        <w:t>технических</w:t>
      </w:r>
      <w:r>
        <w:t xml:space="preserve"> </w:t>
      </w:r>
      <w:r>
        <w:rPr>
          <w:rFonts w:hint="eastAsia"/>
        </w:rPr>
        <w:t>разработок</w:t>
      </w:r>
      <w:r>
        <w:t xml:space="preserve">. </w:t>
      </w:r>
      <w:r>
        <w:rPr>
          <w:rFonts w:hint="eastAsia"/>
        </w:rPr>
        <w:t>Патенты</w:t>
      </w:r>
    </w:p>
    <w:p w14:paraId="559DA414" w14:textId="77777777" w:rsidR="006A55DF" w:rsidRDefault="006A55DF" w:rsidP="006A55DF"/>
    <w:p w14:paraId="080047E7" w14:textId="1BAC854F" w:rsidR="006A55DF" w:rsidRPr="006A55DF" w:rsidRDefault="006A55DF" w:rsidP="006A55DF">
      <w:r>
        <w:rPr>
          <w:rFonts w:hint="eastAsia"/>
        </w:rPr>
        <w:t>Приложение</w:t>
      </w:r>
      <w:r>
        <w:t xml:space="preserve"> </w:t>
      </w:r>
      <w:r>
        <w:rPr>
          <w:rFonts w:hint="eastAsia"/>
        </w:rPr>
        <w:t>В</w:t>
      </w:r>
      <w:r>
        <w:t xml:space="preserve">. </w:t>
      </w:r>
      <w:r>
        <w:rPr>
          <w:rFonts w:hint="eastAsia"/>
        </w:rPr>
        <w:t>Документы</w:t>
      </w:r>
      <w:r>
        <w:t xml:space="preserve">, </w:t>
      </w:r>
      <w:r>
        <w:rPr>
          <w:rFonts w:hint="eastAsia"/>
        </w:rPr>
        <w:t>подтверждающие</w:t>
      </w:r>
      <w:r>
        <w:t xml:space="preserve"> </w:t>
      </w:r>
      <w:r>
        <w:rPr>
          <w:rFonts w:hint="eastAsia"/>
        </w:rPr>
        <w:t>внедрение</w:t>
      </w:r>
      <w:r>
        <w:t xml:space="preserve"> </w:t>
      </w:r>
      <w:r>
        <w:rPr>
          <w:rFonts w:hint="eastAsia"/>
        </w:rPr>
        <w:t>результатов</w:t>
      </w:r>
      <w:r>
        <w:t xml:space="preserve"> </w:t>
      </w:r>
      <w:r>
        <w:rPr>
          <w:rFonts w:hint="eastAsia"/>
        </w:rPr>
        <w:t>диссертационной</w:t>
      </w:r>
      <w:r>
        <w:t xml:space="preserve"> </w:t>
      </w:r>
      <w:r>
        <w:rPr>
          <w:rFonts w:hint="eastAsia"/>
        </w:rPr>
        <w:t>работы</w:t>
      </w:r>
      <w:r>
        <w:t xml:space="preserve">. </w:t>
      </w:r>
      <w:r>
        <w:rPr>
          <w:rFonts w:hint="eastAsia"/>
        </w:rPr>
        <w:t>Акты</w:t>
      </w:r>
      <w:r>
        <w:t xml:space="preserve"> </w:t>
      </w:r>
      <w:r>
        <w:rPr>
          <w:rFonts w:hint="eastAsia"/>
        </w:rPr>
        <w:t>внедрения</w:t>
      </w:r>
    </w:p>
    <w:sectPr w:rsidR="006A55DF" w:rsidRPr="006A55DF" w:rsidSect="00C235D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5C12C" w14:textId="77777777" w:rsidR="00C235D9" w:rsidRDefault="00C235D9">
      <w:pPr>
        <w:spacing w:after="0" w:line="240" w:lineRule="auto"/>
      </w:pPr>
      <w:r>
        <w:separator/>
      </w:r>
    </w:p>
  </w:endnote>
  <w:endnote w:type="continuationSeparator" w:id="0">
    <w:p w14:paraId="4D0A46C5" w14:textId="77777777" w:rsidR="00C235D9" w:rsidRDefault="00C23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1C254" w14:textId="77777777" w:rsidR="00C235D9" w:rsidRDefault="00C235D9"/>
    <w:p w14:paraId="08A8F7D8" w14:textId="77777777" w:rsidR="00C235D9" w:rsidRDefault="00C235D9"/>
    <w:p w14:paraId="5538DF87" w14:textId="77777777" w:rsidR="00C235D9" w:rsidRDefault="00C235D9"/>
    <w:p w14:paraId="01E41184" w14:textId="77777777" w:rsidR="00C235D9" w:rsidRDefault="00C235D9"/>
    <w:p w14:paraId="2580B5C5" w14:textId="77777777" w:rsidR="00C235D9" w:rsidRDefault="00C235D9"/>
    <w:p w14:paraId="55C9FE9D" w14:textId="77777777" w:rsidR="00C235D9" w:rsidRDefault="00C235D9"/>
    <w:p w14:paraId="4139B8C8" w14:textId="77777777" w:rsidR="00C235D9" w:rsidRDefault="00C235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57F84D" wp14:editId="26DD42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D34DE" w14:textId="77777777" w:rsidR="00C235D9" w:rsidRDefault="00C235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57F8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05D34DE" w14:textId="77777777" w:rsidR="00C235D9" w:rsidRDefault="00C235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72B223" w14:textId="77777777" w:rsidR="00C235D9" w:rsidRDefault="00C235D9"/>
    <w:p w14:paraId="7128CE9D" w14:textId="77777777" w:rsidR="00C235D9" w:rsidRDefault="00C235D9"/>
    <w:p w14:paraId="458B5E70" w14:textId="77777777" w:rsidR="00C235D9" w:rsidRDefault="00C235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46EF6E" wp14:editId="695C1C8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5142A" w14:textId="77777777" w:rsidR="00C235D9" w:rsidRDefault="00C235D9"/>
                          <w:p w14:paraId="5C53518D" w14:textId="77777777" w:rsidR="00C235D9" w:rsidRDefault="00C235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46EF6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135142A" w14:textId="77777777" w:rsidR="00C235D9" w:rsidRDefault="00C235D9"/>
                    <w:p w14:paraId="5C53518D" w14:textId="77777777" w:rsidR="00C235D9" w:rsidRDefault="00C235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B2BCD7" w14:textId="77777777" w:rsidR="00C235D9" w:rsidRDefault="00C235D9"/>
    <w:p w14:paraId="7A0348E3" w14:textId="77777777" w:rsidR="00C235D9" w:rsidRDefault="00C235D9">
      <w:pPr>
        <w:rPr>
          <w:sz w:val="2"/>
          <w:szCs w:val="2"/>
        </w:rPr>
      </w:pPr>
    </w:p>
    <w:p w14:paraId="6B1022ED" w14:textId="77777777" w:rsidR="00C235D9" w:rsidRDefault="00C235D9"/>
    <w:p w14:paraId="6518BEAE" w14:textId="77777777" w:rsidR="00C235D9" w:rsidRDefault="00C235D9">
      <w:pPr>
        <w:spacing w:after="0" w:line="240" w:lineRule="auto"/>
      </w:pPr>
    </w:p>
  </w:footnote>
  <w:footnote w:type="continuationSeparator" w:id="0">
    <w:p w14:paraId="1D4A4DBF" w14:textId="77777777" w:rsidR="00C235D9" w:rsidRDefault="00C23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5D9"/>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24896</TotalTime>
  <Pages>6</Pages>
  <Words>681</Words>
  <Characters>3884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3206</cp:revision>
  <cp:lastPrinted>2009-02-06T05:36:00Z</cp:lastPrinted>
  <dcterms:created xsi:type="dcterms:W3CDTF">2024-01-07T13:43:00Z</dcterms:created>
  <dcterms:modified xsi:type="dcterms:W3CDTF">2024-02-17T15:47:00Z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