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45FD" w14:textId="5103CA99" w:rsidR="00014DC6" w:rsidRDefault="00B23BCB" w:rsidP="00B23BCB">
      <w:r w:rsidRPr="00B23BCB">
        <w:rPr>
          <w:rFonts w:hint="eastAsia"/>
        </w:rPr>
        <w:t>Числавлев</w:t>
      </w:r>
      <w:r w:rsidRPr="00B23BCB">
        <w:t xml:space="preserve"> </w:t>
      </w:r>
      <w:r w:rsidRPr="00B23BCB">
        <w:rPr>
          <w:rFonts w:hint="eastAsia"/>
        </w:rPr>
        <w:t>Владимир</w:t>
      </w:r>
      <w:r w:rsidRPr="00B23BCB">
        <w:t xml:space="preserve"> </w:t>
      </w:r>
      <w:r w:rsidRPr="00B23BCB">
        <w:rPr>
          <w:rFonts w:hint="eastAsia"/>
        </w:rPr>
        <w:t>Владимирович</w:t>
      </w:r>
      <w:r>
        <w:rPr>
          <w:rFonts w:hint="cs"/>
        </w:rPr>
        <w:t xml:space="preserve"> </w:t>
      </w:r>
      <w:r w:rsidRPr="00B23BCB">
        <w:rPr>
          <w:rFonts w:hint="eastAsia"/>
        </w:rPr>
        <w:t>Повышение</w:t>
      </w:r>
      <w:r w:rsidRPr="00B23BCB">
        <w:t xml:space="preserve"> </w:t>
      </w:r>
      <w:r w:rsidRPr="00B23BCB">
        <w:rPr>
          <w:rFonts w:hint="eastAsia"/>
        </w:rPr>
        <w:t>качества</w:t>
      </w:r>
      <w:r w:rsidRPr="00B23BCB">
        <w:t xml:space="preserve"> </w:t>
      </w:r>
      <w:r w:rsidRPr="00B23BCB">
        <w:rPr>
          <w:rFonts w:hint="eastAsia"/>
        </w:rPr>
        <w:t>рельсовой</w:t>
      </w:r>
      <w:r w:rsidRPr="00B23BCB">
        <w:t xml:space="preserve"> </w:t>
      </w:r>
      <w:r w:rsidRPr="00B23BCB">
        <w:rPr>
          <w:rFonts w:hint="eastAsia"/>
        </w:rPr>
        <w:t>стали</w:t>
      </w:r>
      <w:r w:rsidRPr="00B23BCB">
        <w:t xml:space="preserve"> </w:t>
      </w:r>
      <w:r w:rsidRPr="00B23BCB">
        <w:rPr>
          <w:rFonts w:hint="eastAsia"/>
        </w:rPr>
        <w:t>на</w:t>
      </w:r>
      <w:r w:rsidRPr="00B23BCB">
        <w:t xml:space="preserve"> </w:t>
      </w:r>
      <w:r w:rsidRPr="00B23BCB">
        <w:rPr>
          <w:rFonts w:hint="eastAsia"/>
        </w:rPr>
        <w:t>основе</w:t>
      </w:r>
      <w:r w:rsidRPr="00B23BCB">
        <w:t xml:space="preserve"> </w:t>
      </w:r>
      <w:r w:rsidRPr="00B23BCB">
        <w:rPr>
          <w:rFonts w:hint="eastAsia"/>
        </w:rPr>
        <w:t>рационального</w:t>
      </w:r>
      <w:r w:rsidRPr="00B23BCB">
        <w:t xml:space="preserve"> </w:t>
      </w:r>
      <w:r w:rsidRPr="00B23BCB">
        <w:rPr>
          <w:rFonts w:hint="eastAsia"/>
        </w:rPr>
        <w:t>распределения</w:t>
      </w:r>
      <w:r w:rsidRPr="00B23BCB">
        <w:t xml:space="preserve"> </w:t>
      </w:r>
      <w:r w:rsidRPr="00B23BCB">
        <w:rPr>
          <w:rFonts w:hint="eastAsia"/>
        </w:rPr>
        <w:t>потоков</w:t>
      </w:r>
      <w:r w:rsidRPr="00B23BCB">
        <w:t xml:space="preserve"> </w:t>
      </w:r>
      <w:r w:rsidRPr="00B23BCB">
        <w:rPr>
          <w:rFonts w:hint="eastAsia"/>
        </w:rPr>
        <w:t>металла</w:t>
      </w:r>
      <w:r w:rsidRPr="00B23BCB">
        <w:t xml:space="preserve"> </w:t>
      </w:r>
      <w:r w:rsidRPr="00B23BCB">
        <w:rPr>
          <w:rFonts w:hint="eastAsia"/>
        </w:rPr>
        <w:t>в</w:t>
      </w:r>
      <w:r w:rsidRPr="00B23BCB">
        <w:t xml:space="preserve"> </w:t>
      </w:r>
      <w:r w:rsidRPr="00B23BCB">
        <w:rPr>
          <w:rFonts w:hint="eastAsia"/>
        </w:rPr>
        <w:t>промежуточном</w:t>
      </w:r>
      <w:r w:rsidRPr="00B23BCB">
        <w:t xml:space="preserve"> </w:t>
      </w:r>
      <w:r w:rsidRPr="00B23BCB">
        <w:rPr>
          <w:rFonts w:hint="eastAsia"/>
        </w:rPr>
        <w:t>ковше</w:t>
      </w:r>
    </w:p>
    <w:p w14:paraId="4B19958F" w14:textId="77777777" w:rsidR="00B23BCB" w:rsidRDefault="00B23BCB" w:rsidP="00B23BCB">
      <w:r>
        <w:rPr>
          <w:rFonts w:hint="eastAsia"/>
        </w:rPr>
        <w:t>ОГЛАВЛЕНИЕ</w:t>
      </w:r>
      <w:r>
        <w:t xml:space="preserve"> </w:t>
      </w:r>
      <w:r>
        <w:rPr>
          <w:rFonts w:hint="eastAsia"/>
        </w:rPr>
        <w:t>ДИССЕРТАЦИИ</w:t>
      </w:r>
    </w:p>
    <w:p w14:paraId="2F8B741B" w14:textId="77777777" w:rsidR="00B23BCB" w:rsidRDefault="00B23BCB" w:rsidP="00B23BCB">
      <w:r>
        <w:rPr>
          <w:rFonts w:hint="eastAsia"/>
        </w:rPr>
        <w:t>кандидат</w:t>
      </w:r>
      <w:r>
        <w:t xml:space="preserve"> </w:t>
      </w:r>
      <w:r>
        <w:rPr>
          <w:rFonts w:hint="eastAsia"/>
        </w:rPr>
        <w:t>наук</w:t>
      </w:r>
      <w:r>
        <w:t xml:space="preserve"> </w:t>
      </w:r>
      <w:r>
        <w:rPr>
          <w:rFonts w:hint="eastAsia"/>
        </w:rPr>
        <w:t>Числавлев</w:t>
      </w:r>
      <w:r>
        <w:t xml:space="preserve"> </w:t>
      </w:r>
      <w:r>
        <w:rPr>
          <w:rFonts w:hint="eastAsia"/>
        </w:rPr>
        <w:t>Владимир</w:t>
      </w:r>
      <w:r>
        <w:t xml:space="preserve"> </w:t>
      </w:r>
      <w:r>
        <w:rPr>
          <w:rFonts w:hint="eastAsia"/>
        </w:rPr>
        <w:t>Владимирович</w:t>
      </w:r>
    </w:p>
    <w:p w14:paraId="13F1EB88" w14:textId="77777777" w:rsidR="00B23BCB" w:rsidRDefault="00B23BCB" w:rsidP="00B23BCB">
      <w:r>
        <w:rPr>
          <w:rFonts w:hint="eastAsia"/>
        </w:rPr>
        <w:t>Введение</w:t>
      </w:r>
    </w:p>
    <w:p w14:paraId="42E56AF7" w14:textId="77777777" w:rsidR="00B23BCB" w:rsidRDefault="00B23BCB" w:rsidP="00B23BCB"/>
    <w:p w14:paraId="76456629" w14:textId="77777777" w:rsidR="00B23BCB" w:rsidRDefault="00B23BCB" w:rsidP="00B23BCB">
      <w:r>
        <w:t xml:space="preserve">1 </w:t>
      </w:r>
      <w:r>
        <w:rPr>
          <w:rFonts w:hint="eastAsia"/>
        </w:rPr>
        <w:t>Современное</w:t>
      </w:r>
      <w:r>
        <w:t xml:space="preserve"> </w:t>
      </w:r>
      <w:r>
        <w:rPr>
          <w:rFonts w:hint="eastAsia"/>
        </w:rPr>
        <w:t>состояние</w:t>
      </w:r>
      <w:r>
        <w:t xml:space="preserve"> </w:t>
      </w:r>
      <w:r>
        <w:rPr>
          <w:rFonts w:hint="eastAsia"/>
        </w:rPr>
        <w:t>непрерывной</w:t>
      </w:r>
      <w:r>
        <w:t xml:space="preserve"> </w:t>
      </w:r>
      <w:r>
        <w:rPr>
          <w:rFonts w:hint="eastAsia"/>
        </w:rPr>
        <w:t>разливки</w:t>
      </w:r>
      <w:r>
        <w:t xml:space="preserve"> </w:t>
      </w:r>
      <w:r>
        <w:rPr>
          <w:rFonts w:hint="eastAsia"/>
        </w:rPr>
        <w:t>рельсовых</w:t>
      </w:r>
      <w:r>
        <w:t xml:space="preserve"> </w:t>
      </w:r>
      <w:r>
        <w:rPr>
          <w:rFonts w:hint="eastAsia"/>
        </w:rPr>
        <w:t>марок</w:t>
      </w:r>
      <w:r>
        <w:t xml:space="preserve"> </w:t>
      </w:r>
      <w:r>
        <w:rPr>
          <w:rFonts w:hint="eastAsia"/>
        </w:rPr>
        <w:t>стали</w:t>
      </w:r>
    </w:p>
    <w:p w14:paraId="5F6D2A54" w14:textId="77777777" w:rsidR="00B23BCB" w:rsidRDefault="00B23BCB" w:rsidP="00B23BCB"/>
    <w:p w14:paraId="79FDC708" w14:textId="77777777" w:rsidR="00B23BCB" w:rsidRDefault="00B23BCB" w:rsidP="00B23BCB">
      <w:r>
        <w:t xml:space="preserve">1.1 </w:t>
      </w:r>
      <w:r>
        <w:rPr>
          <w:rFonts w:hint="eastAsia"/>
        </w:rPr>
        <w:t>Современные</w:t>
      </w:r>
      <w:r>
        <w:t xml:space="preserve"> </w:t>
      </w:r>
      <w:r>
        <w:rPr>
          <w:rFonts w:hint="eastAsia"/>
        </w:rPr>
        <w:t>тенденции</w:t>
      </w:r>
      <w:r>
        <w:t xml:space="preserve"> </w:t>
      </w:r>
      <w:r>
        <w:rPr>
          <w:rFonts w:hint="eastAsia"/>
        </w:rPr>
        <w:t>развития</w:t>
      </w:r>
      <w:r>
        <w:t xml:space="preserve"> </w:t>
      </w:r>
      <w:r>
        <w:rPr>
          <w:rFonts w:hint="eastAsia"/>
        </w:rPr>
        <w:t>производства</w:t>
      </w:r>
      <w:r>
        <w:t xml:space="preserve"> </w:t>
      </w:r>
      <w:r>
        <w:rPr>
          <w:rFonts w:hint="eastAsia"/>
        </w:rPr>
        <w:t>рельсовой</w:t>
      </w:r>
      <w:r>
        <w:t xml:space="preserve"> </w:t>
      </w:r>
      <w:r>
        <w:rPr>
          <w:rFonts w:hint="eastAsia"/>
        </w:rPr>
        <w:t>металлопродукции</w:t>
      </w:r>
    </w:p>
    <w:p w14:paraId="17C97B0A" w14:textId="77777777" w:rsidR="00B23BCB" w:rsidRDefault="00B23BCB" w:rsidP="00B23BCB"/>
    <w:p w14:paraId="2781EF4C" w14:textId="77777777" w:rsidR="00B23BCB" w:rsidRDefault="00B23BCB" w:rsidP="00B23BCB">
      <w:r>
        <w:t xml:space="preserve">1.2 </w:t>
      </w:r>
      <w:r>
        <w:rPr>
          <w:rFonts w:hint="eastAsia"/>
        </w:rPr>
        <w:t>Характеристики</w:t>
      </w:r>
      <w:r>
        <w:t xml:space="preserve"> </w:t>
      </w:r>
      <w:r>
        <w:rPr>
          <w:rFonts w:hint="eastAsia"/>
        </w:rPr>
        <w:t>качества</w:t>
      </w:r>
      <w:r>
        <w:t xml:space="preserve"> </w:t>
      </w:r>
      <w:r>
        <w:rPr>
          <w:rFonts w:hint="eastAsia"/>
        </w:rPr>
        <w:t>непрерывнолитых</w:t>
      </w:r>
      <w:r>
        <w:t xml:space="preserve"> </w:t>
      </w:r>
      <w:r>
        <w:rPr>
          <w:rFonts w:hint="eastAsia"/>
        </w:rPr>
        <w:t>заготовок</w:t>
      </w:r>
      <w:r>
        <w:t xml:space="preserve"> </w:t>
      </w:r>
      <w:r>
        <w:rPr>
          <w:rFonts w:hint="eastAsia"/>
        </w:rPr>
        <w:t>рельсовых</w:t>
      </w:r>
      <w:r>
        <w:t xml:space="preserve"> </w:t>
      </w:r>
      <w:r>
        <w:rPr>
          <w:rFonts w:hint="eastAsia"/>
        </w:rPr>
        <w:t>марок</w:t>
      </w:r>
      <w:r>
        <w:t xml:space="preserve"> </w:t>
      </w:r>
      <w:r>
        <w:rPr>
          <w:rFonts w:hint="eastAsia"/>
        </w:rPr>
        <w:t>стали</w:t>
      </w:r>
    </w:p>
    <w:p w14:paraId="3EC60715" w14:textId="77777777" w:rsidR="00B23BCB" w:rsidRDefault="00B23BCB" w:rsidP="00B23BCB"/>
    <w:p w14:paraId="4E0A8D9D" w14:textId="77777777" w:rsidR="00B23BCB" w:rsidRDefault="00B23BCB" w:rsidP="00B23BCB">
      <w:r>
        <w:t xml:space="preserve">1.3 </w:t>
      </w:r>
      <w:r>
        <w:rPr>
          <w:rFonts w:hint="eastAsia"/>
        </w:rPr>
        <w:t>Способы</w:t>
      </w:r>
      <w:r>
        <w:t xml:space="preserve"> </w:t>
      </w:r>
      <w:r>
        <w:rPr>
          <w:rFonts w:hint="eastAsia"/>
        </w:rPr>
        <w:t>рафинирования</w:t>
      </w:r>
      <w:r>
        <w:t xml:space="preserve"> </w:t>
      </w:r>
      <w:r>
        <w:rPr>
          <w:rFonts w:hint="eastAsia"/>
        </w:rPr>
        <w:t>металлического</w:t>
      </w:r>
      <w:r>
        <w:t xml:space="preserve"> </w:t>
      </w:r>
      <w:r>
        <w:rPr>
          <w:rFonts w:hint="eastAsia"/>
        </w:rPr>
        <w:t>расплава</w:t>
      </w:r>
      <w:r>
        <w:t xml:space="preserve"> </w:t>
      </w:r>
      <w:r>
        <w:rPr>
          <w:rFonts w:hint="eastAsia"/>
        </w:rPr>
        <w:t>в</w:t>
      </w:r>
      <w:r>
        <w:t xml:space="preserve"> </w:t>
      </w:r>
      <w:r>
        <w:rPr>
          <w:rFonts w:hint="eastAsia"/>
        </w:rPr>
        <w:t>промежуточном</w:t>
      </w:r>
      <w:r>
        <w:t xml:space="preserve"> </w:t>
      </w:r>
      <w:r>
        <w:rPr>
          <w:rFonts w:hint="eastAsia"/>
        </w:rPr>
        <w:t>ковше</w:t>
      </w:r>
      <w:r>
        <w:t xml:space="preserve"> </w:t>
      </w:r>
      <w:r>
        <w:rPr>
          <w:rFonts w:hint="eastAsia"/>
        </w:rPr>
        <w:t>машины</w:t>
      </w:r>
      <w:r>
        <w:t xml:space="preserve"> </w:t>
      </w:r>
      <w:r>
        <w:rPr>
          <w:rFonts w:hint="eastAsia"/>
        </w:rPr>
        <w:t>непрерывного</w:t>
      </w:r>
      <w:r>
        <w:t xml:space="preserve"> </w:t>
      </w:r>
      <w:r>
        <w:rPr>
          <w:rFonts w:hint="eastAsia"/>
        </w:rPr>
        <w:t>литья</w:t>
      </w:r>
      <w:r>
        <w:t xml:space="preserve"> </w:t>
      </w:r>
      <w:r>
        <w:rPr>
          <w:rFonts w:hint="eastAsia"/>
        </w:rPr>
        <w:t>заготовок</w:t>
      </w:r>
    </w:p>
    <w:p w14:paraId="05E7A9D6" w14:textId="77777777" w:rsidR="00B23BCB" w:rsidRDefault="00B23BCB" w:rsidP="00B23BCB"/>
    <w:p w14:paraId="236B3C81" w14:textId="77777777" w:rsidR="00B23BCB" w:rsidRDefault="00B23BCB" w:rsidP="00B23BCB">
      <w:r>
        <w:rPr>
          <w:rFonts w:hint="eastAsia"/>
        </w:rPr>
        <w:t>Выводы</w:t>
      </w:r>
      <w:r>
        <w:t xml:space="preserve">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исследования</w:t>
      </w:r>
    </w:p>
    <w:p w14:paraId="63FCD875" w14:textId="77777777" w:rsidR="00B23BCB" w:rsidRDefault="00B23BCB" w:rsidP="00B23BCB"/>
    <w:p w14:paraId="7608F829" w14:textId="77777777" w:rsidR="00B23BCB" w:rsidRDefault="00B23BCB" w:rsidP="00B23BCB">
      <w:r>
        <w:t xml:space="preserve">2 </w:t>
      </w:r>
      <w:r>
        <w:rPr>
          <w:rFonts w:hint="eastAsia"/>
        </w:rPr>
        <w:t>Установка</w:t>
      </w:r>
      <w:r>
        <w:t xml:space="preserve"> </w:t>
      </w:r>
      <w:r>
        <w:rPr>
          <w:rFonts w:hint="eastAsia"/>
        </w:rPr>
        <w:t>и</w:t>
      </w:r>
      <w:r>
        <w:t xml:space="preserve"> </w:t>
      </w:r>
      <w:r>
        <w:rPr>
          <w:rFonts w:hint="eastAsia"/>
        </w:rPr>
        <w:t>методики</w:t>
      </w:r>
      <w:r>
        <w:t xml:space="preserve"> </w:t>
      </w:r>
      <w:r>
        <w:rPr>
          <w:rFonts w:hint="eastAsia"/>
        </w:rPr>
        <w:t>исследования</w:t>
      </w:r>
      <w:r>
        <w:t xml:space="preserve"> </w:t>
      </w:r>
      <w:r>
        <w:rPr>
          <w:rFonts w:hint="eastAsia"/>
        </w:rPr>
        <w:t>процессов</w:t>
      </w:r>
      <w:r>
        <w:t xml:space="preserve"> </w:t>
      </w:r>
      <w:r>
        <w:rPr>
          <w:rFonts w:hint="eastAsia"/>
        </w:rPr>
        <w:t>рафинирования</w:t>
      </w:r>
      <w:r>
        <w:t xml:space="preserve"> </w:t>
      </w:r>
      <w:r>
        <w:rPr>
          <w:rFonts w:hint="eastAsia"/>
        </w:rPr>
        <w:t>стали</w:t>
      </w:r>
      <w:r>
        <w:t xml:space="preserve"> </w:t>
      </w:r>
      <w:r>
        <w:rPr>
          <w:rFonts w:hint="eastAsia"/>
        </w:rPr>
        <w:t>при</w:t>
      </w:r>
      <w:r>
        <w:t xml:space="preserve"> </w:t>
      </w:r>
      <w:r>
        <w:rPr>
          <w:rFonts w:hint="eastAsia"/>
        </w:rPr>
        <w:t>непрерывной</w:t>
      </w:r>
      <w:r>
        <w:t xml:space="preserve"> </w:t>
      </w:r>
      <w:r>
        <w:rPr>
          <w:rFonts w:hint="eastAsia"/>
        </w:rPr>
        <w:t>разливке</w:t>
      </w:r>
    </w:p>
    <w:p w14:paraId="5125402B" w14:textId="77777777" w:rsidR="00B23BCB" w:rsidRDefault="00B23BCB" w:rsidP="00B23BCB"/>
    <w:p w14:paraId="1D1B9474" w14:textId="77777777" w:rsidR="00B23BCB" w:rsidRDefault="00B23BCB" w:rsidP="00B23BCB">
      <w:r>
        <w:t xml:space="preserve">2.1 </w:t>
      </w:r>
      <w:r>
        <w:rPr>
          <w:rFonts w:hint="eastAsia"/>
        </w:rPr>
        <w:t>Физическое</w:t>
      </w:r>
      <w:r>
        <w:t xml:space="preserve"> </w:t>
      </w:r>
      <w:r>
        <w:rPr>
          <w:rFonts w:hint="eastAsia"/>
        </w:rPr>
        <w:t>моделирование</w:t>
      </w:r>
      <w:r>
        <w:t xml:space="preserve"> </w:t>
      </w:r>
      <w:r>
        <w:rPr>
          <w:rFonts w:hint="eastAsia"/>
        </w:rPr>
        <w:t>процессов</w:t>
      </w:r>
      <w:r>
        <w:t xml:space="preserve"> </w:t>
      </w:r>
      <w:r>
        <w:rPr>
          <w:rFonts w:hint="eastAsia"/>
        </w:rPr>
        <w:t>гидродинамики</w:t>
      </w:r>
      <w:r>
        <w:t xml:space="preserve"> </w:t>
      </w:r>
      <w:r>
        <w:rPr>
          <w:rFonts w:hint="eastAsia"/>
        </w:rPr>
        <w:t>в</w:t>
      </w:r>
      <w:r>
        <w:t xml:space="preserve"> </w:t>
      </w:r>
      <w:r>
        <w:rPr>
          <w:rFonts w:hint="eastAsia"/>
        </w:rPr>
        <w:t>промежуточном</w:t>
      </w:r>
      <w:r>
        <w:t xml:space="preserve"> </w:t>
      </w:r>
      <w:r>
        <w:rPr>
          <w:rFonts w:hint="eastAsia"/>
        </w:rPr>
        <w:t>ковше</w:t>
      </w:r>
      <w:r>
        <w:t xml:space="preserve"> </w:t>
      </w:r>
      <w:r>
        <w:rPr>
          <w:rFonts w:hint="eastAsia"/>
        </w:rPr>
        <w:t>машины</w:t>
      </w:r>
      <w:r>
        <w:t xml:space="preserve"> </w:t>
      </w:r>
      <w:r>
        <w:rPr>
          <w:rFonts w:hint="eastAsia"/>
        </w:rPr>
        <w:t>непрерывного</w:t>
      </w:r>
      <w:r>
        <w:t xml:space="preserve"> </w:t>
      </w:r>
      <w:r>
        <w:rPr>
          <w:rFonts w:hint="eastAsia"/>
        </w:rPr>
        <w:t>литья</w:t>
      </w:r>
      <w:r>
        <w:t xml:space="preserve"> </w:t>
      </w:r>
      <w:r>
        <w:rPr>
          <w:rFonts w:hint="eastAsia"/>
        </w:rPr>
        <w:t>заготовок</w:t>
      </w:r>
    </w:p>
    <w:p w14:paraId="461AF005" w14:textId="77777777" w:rsidR="00B23BCB" w:rsidRDefault="00B23BCB" w:rsidP="00B23BCB"/>
    <w:p w14:paraId="1276CD68" w14:textId="77777777" w:rsidR="00B23BCB" w:rsidRDefault="00B23BCB" w:rsidP="00B23BCB">
      <w:r>
        <w:t xml:space="preserve">2.1.1 </w:t>
      </w:r>
      <w:r>
        <w:rPr>
          <w:rFonts w:hint="eastAsia"/>
        </w:rPr>
        <w:t>Анализ</w:t>
      </w:r>
      <w:r>
        <w:t xml:space="preserve"> </w:t>
      </w:r>
      <w:r>
        <w:rPr>
          <w:rFonts w:hint="eastAsia"/>
        </w:rPr>
        <w:t>условий</w:t>
      </w:r>
      <w:r>
        <w:t xml:space="preserve"> </w:t>
      </w:r>
      <w:r>
        <w:rPr>
          <w:rFonts w:hint="eastAsia"/>
        </w:rPr>
        <w:t>подобия</w:t>
      </w:r>
      <w:r>
        <w:t xml:space="preserve"> </w:t>
      </w:r>
      <w:r>
        <w:rPr>
          <w:rFonts w:hint="eastAsia"/>
        </w:rPr>
        <w:t>исследуемых</w:t>
      </w:r>
      <w:r>
        <w:t xml:space="preserve"> </w:t>
      </w:r>
      <w:r>
        <w:rPr>
          <w:rFonts w:hint="eastAsia"/>
        </w:rPr>
        <w:t>процессов</w:t>
      </w:r>
    </w:p>
    <w:p w14:paraId="72B2BD3C" w14:textId="77777777" w:rsidR="00B23BCB" w:rsidRDefault="00B23BCB" w:rsidP="00B23BCB"/>
    <w:p w14:paraId="4E129850" w14:textId="77777777" w:rsidR="00B23BCB" w:rsidRDefault="00B23BCB" w:rsidP="00B23BCB">
      <w:r>
        <w:t xml:space="preserve">2.1.2 </w:t>
      </w:r>
      <w:r>
        <w:rPr>
          <w:rFonts w:hint="eastAsia"/>
        </w:rPr>
        <w:t>Разработка</w:t>
      </w:r>
      <w:r>
        <w:t xml:space="preserve"> </w:t>
      </w:r>
      <w:r>
        <w:rPr>
          <w:rFonts w:hint="eastAsia"/>
        </w:rPr>
        <w:t>лабораторного</w:t>
      </w:r>
      <w:r>
        <w:t xml:space="preserve"> </w:t>
      </w:r>
      <w:r>
        <w:rPr>
          <w:rFonts w:hint="eastAsia"/>
        </w:rPr>
        <w:t>комплекса</w:t>
      </w:r>
      <w:r>
        <w:t xml:space="preserve"> </w:t>
      </w:r>
      <w:r>
        <w:rPr>
          <w:rFonts w:hint="eastAsia"/>
        </w:rPr>
        <w:t>для</w:t>
      </w:r>
      <w:r>
        <w:t xml:space="preserve"> </w:t>
      </w:r>
      <w:r>
        <w:rPr>
          <w:rFonts w:hint="eastAsia"/>
        </w:rPr>
        <w:t>исследования</w:t>
      </w:r>
      <w:r>
        <w:t xml:space="preserve"> </w:t>
      </w:r>
      <w:r>
        <w:rPr>
          <w:rFonts w:hint="eastAsia"/>
        </w:rPr>
        <w:t>гидродинамических</w:t>
      </w:r>
      <w:r>
        <w:t xml:space="preserve"> </w:t>
      </w:r>
      <w:r>
        <w:rPr>
          <w:rFonts w:hint="eastAsia"/>
        </w:rPr>
        <w:t>процессов</w:t>
      </w:r>
      <w:r>
        <w:t xml:space="preserve"> </w:t>
      </w:r>
      <w:r>
        <w:rPr>
          <w:rFonts w:hint="eastAsia"/>
        </w:rPr>
        <w:t>в</w:t>
      </w:r>
      <w:r>
        <w:t xml:space="preserve"> </w:t>
      </w:r>
      <w:r>
        <w:rPr>
          <w:rFonts w:hint="eastAsia"/>
        </w:rPr>
        <w:t>промежуточном</w:t>
      </w:r>
      <w:r>
        <w:t xml:space="preserve"> </w:t>
      </w:r>
      <w:r>
        <w:rPr>
          <w:rFonts w:hint="eastAsia"/>
        </w:rPr>
        <w:t>ковше</w:t>
      </w:r>
      <w:r>
        <w:t xml:space="preserve"> </w:t>
      </w:r>
      <w:r>
        <w:rPr>
          <w:rFonts w:hint="eastAsia"/>
        </w:rPr>
        <w:t>МНЛЗ</w:t>
      </w:r>
    </w:p>
    <w:p w14:paraId="3A6A1618" w14:textId="77777777" w:rsidR="00B23BCB" w:rsidRDefault="00B23BCB" w:rsidP="00B23BCB"/>
    <w:p w14:paraId="12DE792D" w14:textId="77777777" w:rsidR="00B23BCB" w:rsidRDefault="00B23BCB" w:rsidP="00B23BCB">
      <w:r>
        <w:lastRenderedPageBreak/>
        <w:t xml:space="preserve">2.2 </w:t>
      </w:r>
      <w:r>
        <w:rPr>
          <w:rFonts w:hint="eastAsia"/>
        </w:rPr>
        <w:t>Программная</w:t>
      </w:r>
      <w:r>
        <w:t xml:space="preserve"> </w:t>
      </w:r>
      <w:r>
        <w:rPr>
          <w:rFonts w:hint="eastAsia"/>
        </w:rPr>
        <w:t>реализация</w:t>
      </w:r>
      <w:r>
        <w:t xml:space="preserve"> </w:t>
      </w:r>
      <w:r>
        <w:rPr>
          <w:rFonts w:hint="eastAsia"/>
        </w:rPr>
        <w:t>математической</w:t>
      </w:r>
      <w:r>
        <w:t xml:space="preserve"> </w:t>
      </w:r>
      <w:r>
        <w:rPr>
          <w:rFonts w:hint="eastAsia"/>
        </w:rPr>
        <w:t>модели</w:t>
      </w:r>
      <w:r>
        <w:t xml:space="preserve"> </w:t>
      </w:r>
      <w:r>
        <w:rPr>
          <w:rFonts w:hint="eastAsia"/>
        </w:rPr>
        <w:t>течения</w:t>
      </w:r>
      <w:r>
        <w:t xml:space="preserve"> </w:t>
      </w:r>
      <w:r>
        <w:rPr>
          <w:rFonts w:hint="eastAsia"/>
        </w:rPr>
        <w:t>металлического</w:t>
      </w:r>
      <w:r>
        <w:t xml:space="preserve"> </w:t>
      </w:r>
      <w:r>
        <w:rPr>
          <w:rFonts w:hint="eastAsia"/>
        </w:rPr>
        <w:t>расплава</w:t>
      </w:r>
      <w:r>
        <w:t xml:space="preserve"> </w:t>
      </w:r>
      <w:r>
        <w:rPr>
          <w:rFonts w:hint="eastAsia"/>
        </w:rPr>
        <w:t>в</w:t>
      </w:r>
      <w:r>
        <w:t xml:space="preserve"> </w:t>
      </w:r>
      <w:r>
        <w:rPr>
          <w:rFonts w:hint="eastAsia"/>
        </w:rPr>
        <w:t>промежуточном</w:t>
      </w:r>
      <w:r>
        <w:t xml:space="preserve"> </w:t>
      </w:r>
      <w:r>
        <w:rPr>
          <w:rFonts w:hint="eastAsia"/>
        </w:rPr>
        <w:t>ковше</w:t>
      </w:r>
    </w:p>
    <w:p w14:paraId="7BDB80BF" w14:textId="77777777" w:rsidR="00B23BCB" w:rsidRDefault="00B23BCB" w:rsidP="00B23BCB"/>
    <w:p w14:paraId="2EE71194" w14:textId="77777777" w:rsidR="00B23BCB" w:rsidRDefault="00B23BCB" w:rsidP="00B23BCB">
      <w:r>
        <w:t xml:space="preserve">2.3 </w:t>
      </w:r>
      <w:r>
        <w:rPr>
          <w:rFonts w:hint="eastAsia"/>
        </w:rPr>
        <w:t>Методика</w:t>
      </w:r>
      <w:r>
        <w:t xml:space="preserve"> </w:t>
      </w:r>
      <w:r>
        <w:rPr>
          <w:rFonts w:hint="eastAsia"/>
        </w:rPr>
        <w:t>оценки</w:t>
      </w:r>
      <w:r>
        <w:t xml:space="preserve"> </w:t>
      </w:r>
      <w:r>
        <w:rPr>
          <w:rFonts w:hint="eastAsia"/>
        </w:rPr>
        <w:t>эффективности</w:t>
      </w:r>
      <w:r>
        <w:t xml:space="preserve"> </w:t>
      </w:r>
      <w:r>
        <w:rPr>
          <w:rFonts w:hint="eastAsia"/>
        </w:rPr>
        <w:t>применения</w:t>
      </w:r>
      <w:r>
        <w:t xml:space="preserve"> </w:t>
      </w:r>
      <w:r>
        <w:rPr>
          <w:rFonts w:hint="eastAsia"/>
        </w:rPr>
        <w:t>гидродинамических</w:t>
      </w:r>
      <w:r>
        <w:t xml:space="preserve"> </w:t>
      </w:r>
      <w:r>
        <w:rPr>
          <w:rFonts w:hint="eastAsia"/>
        </w:rPr>
        <w:t>элементов</w:t>
      </w:r>
      <w:r>
        <w:t xml:space="preserve"> </w:t>
      </w:r>
      <w:r>
        <w:rPr>
          <w:rFonts w:hint="eastAsia"/>
        </w:rPr>
        <w:t>в</w:t>
      </w:r>
      <w:r>
        <w:t xml:space="preserve"> </w:t>
      </w:r>
      <w:r>
        <w:rPr>
          <w:rFonts w:hint="eastAsia"/>
        </w:rPr>
        <w:t>промежуточном</w:t>
      </w:r>
      <w:r>
        <w:t xml:space="preserve"> </w:t>
      </w:r>
      <w:r>
        <w:rPr>
          <w:rFonts w:hint="eastAsia"/>
        </w:rPr>
        <w:t>ковше</w:t>
      </w:r>
    </w:p>
    <w:p w14:paraId="719A2DB5" w14:textId="77777777" w:rsidR="00B23BCB" w:rsidRDefault="00B23BCB" w:rsidP="00B23BCB"/>
    <w:p w14:paraId="42D87BE1" w14:textId="77777777" w:rsidR="00B23BCB" w:rsidRDefault="00B23BCB" w:rsidP="00B23BCB">
      <w:r>
        <w:rPr>
          <w:rFonts w:hint="eastAsia"/>
        </w:rPr>
        <w:t>Выводы</w:t>
      </w:r>
    </w:p>
    <w:p w14:paraId="06153BC9" w14:textId="77777777" w:rsidR="00B23BCB" w:rsidRDefault="00B23BCB" w:rsidP="00B23BCB"/>
    <w:p w14:paraId="77A347B6" w14:textId="77777777" w:rsidR="00B23BCB" w:rsidRDefault="00B23BCB" w:rsidP="00B23BCB">
      <w:r>
        <w:t xml:space="preserve">3 </w:t>
      </w:r>
      <w:r>
        <w:rPr>
          <w:rFonts w:hint="eastAsia"/>
        </w:rPr>
        <w:t>Моделирование</w:t>
      </w:r>
      <w:r>
        <w:t xml:space="preserve"> </w:t>
      </w:r>
      <w:r>
        <w:rPr>
          <w:rFonts w:hint="eastAsia"/>
        </w:rPr>
        <w:t>процессов</w:t>
      </w:r>
      <w:r>
        <w:t xml:space="preserve"> </w:t>
      </w:r>
      <w:r>
        <w:rPr>
          <w:rFonts w:hint="eastAsia"/>
        </w:rPr>
        <w:t>гидродинамики</w:t>
      </w:r>
      <w:r>
        <w:t xml:space="preserve"> </w:t>
      </w:r>
      <w:r>
        <w:rPr>
          <w:rFonts w:hint="eastAsia"/>
        </w:rPr>
        <w:t>в</w:t>
      </w:r>
      <w:r>
        <w:t xml:space="preserve"> </w:t>
      </w:r>
      <w:r>
        <w:rPr>
          <w:rFonts w:hint="eastAsia"/>
        </w:rPr>
        <w:t>промежуточном</w:t>
      </w:r>
      <w:r>
        <w:t xml:space="preserve"> </w:t>
      </w:r>
      <w:r>
        <w:rPr>
          <w:rFonts w:hint="eastAsia"/>
        </w:rPr>
        <w:t>ковше</w:t>
      </w:r>
      <w:r>
        <w:t xml:space="preserve"> </w:t>
      </w:r>
      <w:r>
        <w:rPr>
          <w:rFonts w:hint="eastAsia"/>
        </w:rPr>
        <w:t>при</w:t>
      </w:r>
      <w:r>
        <w:t xml:space="preserve"> </w:t>
      </w:r>
      <w:r>
        <w:rPr>
          <w:rFonts w:hint="eastAsia"/>
        </w:rPr>
        <w:t>непрерывной</w:t>
      </w:r>
      <w:r>
        <w:t xml:space="preserve"> </w:t>
      </w:r>
      <w:r>
        <w:rPr>
          <w:rFonts w:hint="eastAsia"/>
        </w:rPr>
        <w:t>разливке</w:t>
      </w:r>
      <w:r>
        <w:t xml:space="preserve"> </w:t>
      </w:r>
      <w:r>
        <w:rPr>
          <w:rFonts w:hint="eastAsia"/>
        </w:rPr>
        <w:t>стали</w:t>
      </w:r>
    </w:p>
    <w:p w14:paraId="4E030C13" w14:textId="77777777" w:rsidR="00B23BCB" w:rsidRDefault="00B23BCB" w:rsidP="00B23BCB"/>
    <w:p w14:paraId="65F31196" w14:textId="77777777" w:rsidR="00B23BCB" w:rsidRDefault="00B23BCB" w:rsidP="00B23BCB">
      <w:r>
        <w:t xml:space="preserve">3.1 </w:t>
      </w:r>
      <w:r>
        <w:rPr>
          <w:rFonts w:hint="eastAsia"/>
        </w:rPr>
        <w:t>Исследование</w:t>
      </w:r>
      <w:r>
        <w:t xml:space="preserve"> </w:t>
      </w:r>
      <w:r>
        <w:rPr>
          <w:rFonts w:hint="eastAsia"/>
        </w:rPr>
        <w:t>гидродинамических</w:t>
      </w:r>
      <w:r>
        <w:t xml:space="preserve"> </w:t>
      </w:r>
      <w:r>
        <w:rPr>
          <w:rFonts w:hint="eastAsia"/>
        </w:rPr>
        <w:t>процессов</w:t>
      </w:r>
      <w:r>
        <w:t xml:space="preserve"> </w:t>
      </w:r>
      <w:r>
        <w:rPr>
          <w:rFonts w:hint="eastAsia"/>
        </w:rPr>
        <w:t>в</w:t>
      </w:r>
      <w:r>
        <w:t xml:space="preserve"> </w:t>
      </w:r>
      <w:r>
        <w:rPr>
          <w:rFonts w:hint="eastAsia"/>
        </w:rPr>
        <w:t>промежуточном</w:t>
      </w:r>
      <w:r>
        <w:t xml:space="preserve"> </w:t>
      </w:r>
      <w:r>
        <w:rPr>
          <w:rFonts w:hint="eastAsia"/>
        </w:rPr>
        <w:t>ковше</w:t>
      </w:r>
      <w:r>
        <w:t xml:space="preserve"> </w:t>
      </w:r>
      <w:r>
        <w:rPr>
          <w:rFonts w:hint="eastAsia"/>
        </w:rPr>
        <w:t>базового</w:t>
      </w:r>
      <w:r>
        <w:t xml:space="preserve"> </w:t>
      </w:r>
      <w:r>
        <w:rPr>
          <w:rFonts w:hint="eastAsia"/>
        </w:rPr>
        <w:t>варианта</w:t>
      </w:r>
      <w:r>
        <w:t xml:space="preserve"> </w:t>
      </w:r>
      <w:r>
        <w:rPr>
          <w:rFonts w:hint="eastAsia"/>
        </w:rPr>
        <w:t>конструкции</w:t>
      </w:r>
    </w:p>
    <w:p w14:paraId="38F69BC8" w14:textId="77777777" w:rsidR="00B23BCB" w:rsidRDefault="00B23BCB" w:rsidP="00B23BCB"/>
    <w:p w14:paraId="67C31DE6" w14:textId="77777777" w:rsidR="00B23BCB" w:rsidRDefault="00B23BCB" w:rsidP="00B23BCB">
      <w:r>
        <w:t xml:space="preserve">3.2 </w:t>
      </w:r>
      <w:r>
        <w:rPr>
          <w:rFonts w:hint="eastAsia"/>
        </w:rPr>
        <w:t>Исследование</w:t>
      </w:r>
      <w:r>
        <w:t xml:space="preserve"> </w:t>
      </w:r>
      <w:r>
        <w:rPr>
          <w:rFonts w:hint="eastAsia"/>
        </w:rPr>
        <w:t>гидродинамических</w:t>
      </w:r>
      <w:r>
        <w:t xml:space="preserve"> </w:t>
      </w:r>
      <w:r>
        <w:rPr>
          <w:rFonts w:hint="eastAsia"/>
        </w:rPr>
        <w:t>процессов</w:t>
      </w:r>
      <w:r>
        <w:t xml:space="preserve"> </w:t>
      </w:r>
      <w:r>
        <w:rPr>
          <w:rFonts w:hint="eastAsia"/>
        </w:rPr>
        <w:t>в</w:t>
      </w:r>
      <w:r>
        <w:t xml:space="preserve"> </w:t>
      </w:r>
      <w:r>
        <w:rPr>
          <w:rFonts w:hint="eastAsia"/>
        </w:rPr>
        <w:t>промежуточном</w:t>
      </w:r>
      <w:r>
        <w:t xml:space="preserve"> </w:t>
      </w:r>
      <w:r>
        <w:rPr>
          <w:rFonts w:hint="eastAsia"/>
        </w:rPr>
        <w:t>ковше</w:t>
      </w:r>
      <w:r>
        <w:t xml:space="preserve"> </w:t>
      </w:r>
      <w:r>
        <w:rPr>
          <w:rFonts w:hint="eastAsia"/>
        </w:rPr>
        <w:t>оборудованном</w:t>
      </w:r>
      <w:r>
        <w:t xml:space="preserve"> </w:t>
      </w:r>
      <w:r>
        <w:rPr>
          <w:rFonts w:hint="eastAsia"/>
        </w:rPr>
        <w:t>порогами</w:t>
      </w:r>
    </w:p>
    <w:p w14:paraId="435EDD04" w14:textId="77777777" w:rsidR="00B23BCB" w:rsidRDefault="00B23BCB" w:rsidP="00B23BCB"/>
    <w:p w14:paraId="2951C1D7" w14:textId="77777777" w:rsidR="00B23BCB" w:rsidRDefault="00B23BCB" w:rsidP="00B23BCB">
      <w:r>
        <w:t xml:space="preserve">3.3 </w:t>
      </w:r>
      <w:r>
        <w:rPr>
          <w:rFonts w:hint="eastAsia"/>
        </w:rPr>
        <w:t>Исследование</w:t>
      </w:r>
      <w:r>
        <w:t xml:space="preserve"> </w:t>
      </w:r>
      <w:r>
        <w:rPr>
          <w:rFonts w:hint="eastAsia"/>
        </w:rPr>
        <w:t>гидродинамических</w:t>
      </w:r>
      <w:r>
        <w:t xml:space="preserve"> </w:t>
      </w:r>
      <w:r>
        <w:rPr>
          <w:rFonts w:hint="eastAsia"/>
        </w:rPr>
        <w:t>процессов</w:t>
      </w:r>
      <w:r>
        <w:t xml:space="preserve"> </w:t>
      </w:r>
      <w:r>
        <w:rPr>
          <w:rFonts w:hint="eastAsia"/>
        </w:rPr>
        <w:t>в</w:t>
      </w:r>
      <w:r>
        <w:t xml:space="preserve"> </w:t>
      </w:r>
      <w:r>
        <w:rPr>
          <w:rFonts w:hint="eastAsia"/>
        </w:rPr>
        <w:t>промежуточном</w:t>
      </w:r>
      <w:r>
        <w:t xml:space="preserve"> </w:t>
      </w:r>
      <w:r>
        <w:rPr>
          <w:rFonts w:hint="eastAsia"/>
        </w:rPr>
        <w:t>ковше</w:t>
      </w:r>
      <w:r>
        <w:t xml:space="preserve"> </w:t>
      </w:r>
      <w:r>
        <w:rPr>
          <w:rFonts w:hint="eastAsia"/>
        </w:rPr>
        <w:t>оборудованном</w:t>
      </w:r>
      <w:r>
        <w:t xml:space="preserve"> </w:t>
      </w:r>
      <w:r>
        <w:rPr>
          <w:rFonts w:hint="eastAsia"/>
        </w:rPr>
        <w:t>струегасителем</w:t>
      </w:r>
    </w:p>
    <w:p w14:paraId="40861159" w14:textId="77777777" w:rsidR="00B23BCB" w:rsidRDefault="00B23BCB" w:rsidP="00B23BCB"/>
    <w:p w14:paraId="72545EAB" w14:textId="77777777" w:rsidR="00B23BCB" w:rsidRDefault="00B23BCB" w:rsidP="00B23BCB">
      <w:r>
        <w:t xml:space="preserve">3.4 </w:t>
      </w:r>
      <w:r>
        <w:rPr>
          <w:rFonts w:hint="eastAsia"/>
        </w:rPr>
        <w:t>Исследование</w:t>
      </w:r>
      <w:r>
        <w:t xml:space="preserve"> </w:t>
      </w:r>
      <w:r>
        <w:rPr>
          <w:rFonts w:hint="eastAsia"/>
        </w:rPr>
        <w:t>гидродинамических</w:t>
      </w:r>
      <w:r>
        <w:t xml:space="preserve"> </w:t>
      </w:r>
      <w:r>
        <w:rPr>
          <w:rFonts w:hint="eastAsia"/>
        </w:rPr>
        <w:t>процессов</w:t>
      </w:r>
      <w:r>
        <w:t xml:space="preserve"> </w:t>
      </w:r>
      <w:r>
        <w:rPr>
          <w:rFonts w:hint="eastAsia"/>
        </w:rPr>
        <w:t>в</w:t>
      </w:r>
      <w:r>
        <w:t xml:space="preserve"> </w:t>
      </w:r>
      <w:r>
        <w:rPr>
          <w:rFonts w:hint="eastAsia"/>
        </w:rPr>
        <w:t>многокамерном</w:t>
      </w:r>
      <w:r>
        <w:t xml:space="preserve"> </w:t>
      </w:r>
      <w:r>
        <w:rPr>
          <w:rFonts w:hint="eastAsia"/>
        </w:rPr>
        <w:t>промежуточном</w:t>
      </w:r>
      <w:r>
        <w:t xml:space="preserve"> </w:t>
      </w:r>
      <w:r>
        <w:rPr>
          <w:rFonts w:hint="eastAsia"/>
        </w:rPr>
        <w:t>ковше</w:t>
      </w:r>
    </w:p>
    <w:p w14:paraId="29C0B012" w14:textId="77777777" w:rsidR="00B23BCB" w:rsidRDefault="00B23BCB" w:rsidP="00B23BCB"/>
    <w:p w14:paraId="602F7662" w14:textId="77777777" w:rsidR="00B23BCB" w:rsidRDefault="00B23BCB" w:rsidP="00B23BCB">
      <w:r>
        <w:rPr>
          <w:rFonts w:hint="eastAsia"/>
        </w:rPr>
        <w:t>Выводы</w:t>
      </w:r>
    </w:p>
    <w:p w14:paraId="17DD7142" w14:textId="77777777" w:rsidR="00B23BCB" w:rsidRDefault="00B23BCB" w:rsidP="00B23BCB"/>
    <w:p w14:paraId="254EBAC8" w14:textId="77777777" w:rsidR="00B23BCB" w:rsidRDefault="00B23BCB" w:rsidP="00B23BCB">
      <w:r>
        <w:t xml:space="preserve">4 </w:t>
      </w:r>
      <w:r>
        <w:rPr>
          <w:rFonts w:hint="eastAsia"/>
        </w:rPr>
        <w:t>Промышленная</w:t>
      </w:r>
      <w:r>
        <w:t xml:space="preserve"> </w:t>
      </w:r>
      <w:r>
        <w:rPr>
          <w:rFonts w:hint="eastAsia"/>
        </w:rPr>
        <w:t>реализация</w:t>
      </w:r>
      <w:r>
        <w:t xml:space="preserve"> </w:t>
      </w:r>
      <w:r>
        <w:rPr>
          <w:rFonts w:hint="eastAsia"/>
        </w:rPr>
        <w:t>модернизированной</w:t>
      </w:r>
      <w:r>
        <w:t xml:space="preserve"> </w:t>
      </w:r>
      <w:r>
        <w:rPr>
          <w:rFonts w:hint="eastAsia"/>
        </w:rPr>
        <w:t>конфигурации</w:t>
      </w:r>
      <w:r>
        <w:t xml:space="preserve"> </w:t>
      </w:r>
      <w:r>
        <w:rPr>
          <w:rFonts w:hint="eastAsia"/>
        </w:rPr>
        <w:t>внутреннего</w:t>
      </w:r>
      <w:r>
        <w:t xml:space="preserve"> </w:t>
      </w:r>
      <w:r>
        <w:rPr>
          <w:rFonts w:hint="eastAsia"/>
        </w:rPr>
        <w:t>объема</w:t>
      </w:r>
      <w:r>
        <w:t xml:space="preserve"> </w:t>
      </w:r>
      <w:r>
        <w:rPr>
          <w:rFonts w:hint="eastAsia"/>
        </w:rPr>
        <w:t>промежуточного</w:t>
      </w:r>
      <w:r>
        <w:t xml:space="preserve"> </w:t>
      </w:r>
      <w:r>
        <w:rPr>
          <w:rFonts w:hint="eastAsia"/>
        </w:rPr>
        <w:t>ковша</w:t>
      </w:r>
      <w:r>
        <w:t xml:space="preserve"> </w:t>
      </w:r>
      <w:r>
        <w:rPr>
          <w:rFonts w:hint="eastAsia"/>
        </w:rPr>
        <w:t>для</w:t>
      </w:r>
      <w:r>
        <w:t xml:space="preserve"> </w:t>
      </w:r>
      <w:r>
        <w:rPr>
          <w:rFonts w:hint="eastAsia"/>
        </w:rPr>
        <w:t>условий</w:t>
      </w:r>
      <w:r>
        <w:t xml:space="preserve"> </w:t>
      </w:r>
      <w:r>
        <w:rPr>
          <w:rFonts w:hint="eastAsia"/>
        </w:rPr>
        <w:t>непрерывной</w:t>
      </w:r>
      <w:r>
        <w:t xml:space="preserve"> </w:t>
      </w:r>
      <w:r>
        <w:rPr>
          <w:rFonts w:hint="eastAsia"/>
        </w:rPr>
        <w:t>разливки</w:t>
      </w:r>
      <w:r>
        <w:t xml:space="preserve"> </w:t>
      </w:r>
      <w:r>
        <w:rPr>
          <w:rFonts w:hint="eastAsia"/>
        </w:rPr>
        <w:t>стали</w:t>
      </w:r>
      <w:r>
        <w:t xml:space="preserve"> </w:t>
      </w:r>
      <w:r>
        <w:rPr>
          <w:rFonts w:hint="eastAsia"/>
        </w:rPr>
        <w:t>на</w:t>
      </w:r>
      <w:r>
        <w:t xml:space="preserve"> </w:t>
      </w:r>
      <w:r>
        <w:rPr>
          <w:rFonts w:hint="eastAsia"/>
        </w:rPr>
        <w:t>АО</w:t>
      </w:r>
      <w:r>
        <w:t xml:space="preserve"> </w:t>
      </w:r>
      <w:r>
        <w:rPr>
          <w:rFonts w:hint="eastAsia"/>
        </w:rPr>
        <w:t>«</w:t>
      </w:r>
      <w:r>
        <w:rPr>
          <w:rFonts w:hint="eastAsia"/>
        </w:rPr>
        <w:t>ЕВРАЗ</w:t>
      </w:r>
      <w:r>
        <w:t xml:space="preserve"> </w:t>
      </w:r>
      <w:r>
        <w:rPr>
          <w:rFonts w:hint="eastAsia"/>
        </w:rPr>
        <w:t>ЗСМК</w:t>
      </w:r>
      <w:r>
        <w:rPr>
          <w:rFonts w:hint="eastAsia"/>
        </w:rPr>
        <w:t>»</w:t>
      </w:r>
    </w:p>
    <w:p w14:paraId="58606146" w14:textId="77777777" w:rsidR="00B23BCB" w:rsidRDefault="00B23BCB" w:rsidP="00B23BCB"/>
    <w:p w14:paraId="04809360" w14:textId="77777777" w:rsidR="00B23BCB" w:rsidRDefault="00B23BCB" w:rsidP="00B23BCB">
      <w:r>
        <w:t xml:space="preserve">4.1 </w:t>
      </w:r>
      <w:r>
        <w:rPr>
          <w:rFonts w:hint="eastAsia"/>
        </w:rPr>
        <w:t>Условия</w:t>
      </w:r>
      <w:r>
        <w:t xml:space="preserve"> </w:t>
      </w:r>
      <w:r>
        <w:rPr>
          <w:rFonts w:hint="eastAsia"/>
        </w:rPr>
        <w:t>проведения</w:t>
      </w:r>
      <w:r>
        <w:t xml:space="preserve"> </w:t>
      </w:r>
      <w:r>
        <w:rPr>
          <w:rFonts w:hint="eastAsia"/>
        </w:rPr>
        <w:t>промышленного</w:t>
      </w:r>
      <w:r>
        <w:t xml:space="preserve"> </w:t>
      </w:r>
      <w:r>
        <w:rPr>
          <w:rFonts w:hint="eastAsia"/>
        </w:rPr>
        <w:t>исследования</w:t>
      </w:r>
    </w:p>
    <w:p w14:paraId="53A26E4A" w14:textId="77777777" w:rsidR="00B23BCB" w:rsidRDefault="00B23BCB" w:rsidP="00B23BCB"/>
    <w:p w14:paraId="196DF15D" w14:textId="77777777" w:rsidR="00B23BCB" w:rsidRDefault="00B23BCB" w:rsidP="00B23BCB">
      <w:r>
        <w:t xml:space="preserve">4.2 </w:t>
      </w:r>
      <w:r>
        <w:rPr>
          <w:rFonts w:hint="eastAsia"/>
        </w:rPr>
        <w:t>Анализ</w:t>
      </w:r>
      <w:r>
        <w:t xml:space="preserve"> </w:t>
      </w:r>
      <w:r>
        <w:rPr>
          <w:rFonts w:hint="eastAsia"/>
        </w:rPr>
        <w:t>распределения</w:t>
      </w:r>
      <w:r>
        <w:t xml:space="preserve"> </w:t>
      </w:r>
      <w:r>
        <w:rPr>
          <w:rFonts w:hint="eastAsia"/>
        </w:rPr>
        <w:t>примесей</w:t>
      </w:r>
      <w:r>
        <w:t xml:space="preserve"> </w:t>
      </w:r>
      <w:r>
        <w:rPr>
          <w:rFonts w:hint="eastAsia"/>
        </w:rPr>
        <w:t>в</w:t>
      </w:r>
      <w:r>
        <w:t xml:space="preserve"> </w:t>
      </w:r>
      <w:r>
        <w:rPr>
          <w:rFonts w:hint="eastAsia"/>
        </w:rPr>
        <w:t>непрерывнолитой</w:t>
      </w:r>
      <w:r>
        <w:t xml:space="preserve"> </w:t>
      </w:r>
      <w:r>
        <w:rPr>
          <w:rFonts w:hint="eastAsia"/>
        </w:rPr>
        <w:t>заготовке</w:t>
      </w:r>
    </w:p>
    <w:p w14:paraId="29D14684" w14:textId="77777777" w:rsidR="00B23BCB" w:rsidRDefault="00B23BCB" w:rsidP="00B23BCB"/>
    <w:p w14:paraId="5C8B059A" w14:textId="77777777" w:rsidR="00B23BCB" w:rsidRDefault="00B23BCB" w:rsidP="00B23BCB">
      <w:r>
        <w:t xml:space="preserve">4.3 </w:t>
      </w:r>
      <w:r>
        <w:rPr>
          <w:rFonts w:hint="eastAsia"/>
        </w:rPr>
        <w:t>Анализ</w:t>
      </w:r>
      <w:r>
        <w:t xml:space="preserve"> </w:t>
      </w:r>
      <w:r>
        <w:rPr>
          <w:rFonts w:hint="eastAsia"/>
        </w:rPr>
        <w:t>качества</w:t>
      </w:r>
      <w:r>
        <w:t xml:space="preserve"> </w:t>
      </w:r>
      <w:r>
        <w:rPr>
          <w:rFonts w:hint="eastAsia"/>
        </w:rPr>
        <w:t>рельсовой</w:t>
      </w:r>
      <w:r>
        <w:t xml:space="preserve"> </w:t>
      </w:r>
      <w:r>
        <w:rPr>
          <w:rFonts w:hint="eastAsia"/>
        </w:rPr>
        <w:t>металлопродукции</w:t>
      </w:r>
    </w:p>
    <w:p w14:paraId="5C62C201" w14:textId="77777777" w:rsidR="00B23BCB" w:rsidRDefault="00B23BCB" w:rsidP="00B23BCB"/>
    <w:p w14:paraId="53B99121" w14:textId="77777777" w:rsidR="00B23BCB" w:rsidRDefault="00B23BCB" w:rsidP="00B23BCB">
      <w:r>
        <w:rPr>
          <w:rFonts w:hint="eastAsia"/>
        </w:rPr>
        <w:t>Выводы</w:t>
      </w:r>
    </w:p>
    <w:p w14:paraId="110186FE" w14:textId="77777777" w:rsidR="00B23BCB" w:rsidRDefault="00B23BCB" w:rsidP="00B23BCB"/>
    <w:p w14:paraId="02A47640" w14:textId="77777777" w:rsidR="00B23BCB" w:rsidRDefault="00B23BCB" w:rsidP="00B23BCB">
      <w:r>
        <w:rPr>
          <w:rFonts w:hint="eastAsia"/>
        </w:rPr>
        <w:t>Заключение</w:t>
      </w:r>
    </w:p>
    <w:p w14:paraId="7A591CA9" w14:textId="77777777" w:rsidR="00B23BCB" w:rsidRDefault="00B23BCB" w:rsidP="00B23BCB"/>
    <w:p w14:paraId="47AD6E11" w14:textId="77777777" w:rsidR="00B23BCB" w:rsidRDefault="00B23BCB" w:rsidP="00B23BCB">
      <w:r>
        <w:rPr>
          <w:rFonts w:hint="eastAsia"/>
        </w:rPr>
        <w:t>Список</w:t>
      </w:r>
      <w:r>
        <w:t xml:space="preserve"> </w:t>
      </w:r>
      <w:r>
        <w:rPr>
          <w:rFonts w:hint="eastAsia"/>
        </w:rPr>
        <w:t>литературы</w:t>
      </w:r>
      <w:r>
        <w:t xml:space="preserve"> </w:t>
      </w:r>
      <w:r>
        <w:rPr>
          <w:rFonts w:hint="eastAsia"/>
        </w:rPr>
        <w:t>Приложения</w:t>
      </w:r>
    </w:p>
    <w:p w14:paraId="63645784" w14:textId="77777777" w:rsidR="00B23BCB" w:rsidRDefault="00B23BCB" w:rsidP="00B23BCB"/>
    <w:p w14:paraId="1B7E5EE3" w14:textId="77777777" w:rsidR="00B23BCB" w:rsidRDefault="00B23BCB" w:rsidP="00B23BCB">
      <w:r>
        <w:t>146</w:t>
      </w:r>
    </w:p>
    <w:p w14:paraId="5A0AEE93" w14:textId="77777777" w:rsidR="00B23BCB" w:rsidRDefault="00B23BCB" w:rsidP="00B23BCB"/>
    <w:p w14:paraId="67B30405" w14:textId="706F5B82" w:rsidR="00B23BCB" w:rsidRPr="00B23BCB" w:rsidRDefault="00B23BCB" w:rsidP="00B23BCB">
      <w:r>
        <w:rPr>
          <w:rFonts w:hint="eastAsia"/>
        </w:rPr>
        <w:t>Введение</w:t>
      </w:r>
    </w:p>
    <w:sectPr w:rsidR="00B23BCB" w:rsidRPr="00B23BCB" w:rsidSect="00CA0F2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E7E9" w14:textId="77777777" w:rsidR="00CA0F24" w:rsidRDefault="00CA0F24">
      <w:pPr>
        <w:spacing w:after="0" w:line="240" w:lineRule="auto"/>
      </w:pPr>
      <w:r>
        <w:separator/>
      </w:r>
    </w:p>
  </w:endnote>
  <w:endnote w:type="continuationSeparator" w:id="0">
    <w:p w14:paraId="1F6457ED" w14:textId="77777777" w:rsidR="00CA0F24" w:rsidRDefault="00CA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38BE5" w14:textId="77777777" w:rsidR="00CA0F24" w:rsidRDefault="00CA0F24"/>
    <w:p w14:paraId="1FBAC2FC" w14:textId="77777777" w:rsidR="00CA0F24" w:rsidRDefault="00CA0F24"/>
    <w:p w14:paraId="5AD6FB83" w14:textId="77777777" w:rsidR="00CA0F24" w:rsidRDefault="00CA0F24"/>
    <w:p w14:paraId="047BB2C0" w14:textId="77777777" w:rsidR="00CA0F24" w:rsidRDefault="00CA0F24"/>
    <w:p w14:paraId="18852148" w14:textId="77777777" w:rsidR="00CA0F24" w:rsidRDefault="00CA0F24"/>
    <w:p w14:paraId="465A7D1B" w14:textId="77777777" w:rsidR="00CA0F24" w:rsidRDefault="00CA0F24"/>
    <w:p w14:paraId="187E4642" w14:textId="77777777" w:rsidR="00CA0F24" w:rsidRDefault="00CA0F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E7C178" wp14:editId="45F5D6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48CF3" w14:textId="77777777" w:rsidR="00CA0F24" w:rsidRDefault="00CA0F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E7C1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7748CF3" w14:textId="77777777" w:rsidR="00CA0F24" w:rsidRDefault="00CA0F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5A1676" w14:textId="77777777" w:rsidR="00CA0F24" w:rsidRDefault="00CA0F24"/>
    <w:p w14:paraId="7E1C8774" w14:textId="77777777" w:rsidR="00CA0F24" w:rsidRDefault="00CA0F24"/>
    <w:p w14:paraId="27855E22" w14:textId="77777777" w:rsidR="00CA0F24" w:rsidRDefault="00CA0F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322E3D" wp14:editId="37248F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3A4D2" w14:textId="77777777" w:rsidR="00CA0F24" w:rsidRDefault="00CA0F24"/>
                          <w:p w14:paraId="56B6CEC0" w14:textId="77777777" w:rsidR="00CA0F24" w:rsidRDefault="00CA0F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322E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163A4D2" w14:textId="77777777" w:rsidR="00CA0F24" w:rsidRDefault="00CA0F24"/>
                    <w:p w14:paraId="56B6CEC0" w14:textId="77777777" w:rsidR="00CA0F24" w:rsidRDefault="00CA0F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7914E5" w14:textId="77777777" w:rsidR="00CA0F24" w:rsidRDefault="00CA0F24"/>
    <w:p w14:paraId="3A23672A" w14:textId="77777777" w:rsidR="00CA0F24" w:rsidRDefault="00CA0F24">
      <w:pPr>
        <w:rPr>
          <w:sz w:val="2"/>
          <w:szCs w:val="2"/>
        </w:rPr>
      </w:pPr>
    </w:p>
    <w:p w14:paraId="7B398527" w14:textId="77777777" w:rsidR="00CA0F24" w:rsidRDefault="00CA0F24"/>
    <w:p w14:paraId="68B633A2" w14:textId="77777777" w:rsidR="00CA0F24" w:rsidRDefault="00CA0F24">
      <w:pPr>
        <w:spacing w:after="0" w:line="240" w:lineRule="auto"/>
      </w:pPr>
    </w:p>
  </w:footnote>
  <w:footnote w:type="continuationSeparator" w:id="0">
    <w:p w14:paraId="77B02EAF" w14:textId="77777777" w:rsidR="00CA0F24" w:rsidRDefault="00CA0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0F24"/>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27249</TotalTime>
  <Pages>3</Pages>
  <Words>301</Words>
  <Characters>1721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3571</cp:revision>
  <cp:lastPrinted>2009-02-06T05:36:00Z</cp:lastPrinted>
  <dcterms:created xsi:type="dcterms:W3CDTF">2024-01-07T13:43:00Z</dcterms:created>
  <dcterms:modified xsi:type="dcterms:W3CDTF">2024-02-20T22:13:00Z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