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FBCC" w14:textId="25159987" w:rsidR="00B70215" w:rsidRDefault="000D203C" w:rsidP="000D203C">
      <w:r w:rsidRPr="000D203C">
        <w:rPr>
          <w:rFonts w:hint="eastAsia"/>
        </w:rPr>
        <w:t>Хуссейн</w:t>
      </w:r>
      <w:r w:rsidRPr="000D203C">
        <w:t xml:space="preserve"> </w:t>
      </w:r>
      <w:r w:rsidRPr="000D203C">
        <w:rPr>
          <w:rFonts w:hint="eastAsia"/>
        </w:rPr>
        <w:t>Лаик</w:t>
      </w:r>
      <w:r w:rsidRPr="000D203C">
        <w:t xml:space="preserve"> </w:t>
      </w:r>
      <w:r w:rsidRPr="000D203C">
        <w:rPr>
          <w:rFonts w:hint="eastAsia"/>
        </w:rPr>
        <w:t>Мохаммед</w:t>
      </w:r>
      <w:r w:rsidRPr="000D203C">
        <w:t xml:space="preserve"> </w:t>
      </w:r>
      <w:r w:rsidRPr="000D203C">
        <w:rPr>
          <w:rFonts w:hint="eastAsia"/>
        </w:rPr>
        <w:t>Хуссейн</w:t>
      </w:r>
      <w:r>
        <w:t xml:space="preserve"> </w:t>
      </w:r>
      <w:r w:rsidRPr="000D203C">
        <w:rPr>
          <w:rFonts w:hint="eastAsia"/>
        </w:rPr>
        <w:t>Стратегическая</w:t>
      </w:r>
      <w:r w:rsidRPr="000D203C">
        <w:t xml:space="preserve"> </w:t>
      </w:r>
      <w:r w:rsidRPr="000D203C">
        <w:rPr>
          <w:rFonts w:hint="eastAsia"/>
        </w:rPr>
        <w:t>эффективность</w:t>
      </w:r>
      <w:r w:rsidRPr="000D203C">
        <w:t xml:space="preserve"> </w:t>
      </w:r>
      <w:r w:rsidRPr="000D203C">
        <w:rPr>
          <w:rFonts w:hint="eastAsia"/>
        </w:rPr>
        <w:t>устойчивого</w:t>
      </w:r>
      <w:r w:rsidRPr="000D203C">
        <w:t xml:space="preserve"> </w:t>
      </w:r>
      <w:r w:rsidRPr="000D203C">
        <w:rPr>
          <w:rFonts w:hint="eastAsia"/>
        </w:rPr>
        <w:t>развития</w:t>
      </w:r>
      <w:r w:rsidRPr="000D203C">
        <w:t xml:space="preserve"> </w:t>
      </w:r>
      <w:r w:rsidRPr="000D203C">
        <w:rPr>
          <w:rFonts w:hint="eastAsia"/>
        </w:rPr>
        <w:t>промышленного</w:t>
      </w:r>
      <w:r w:rsidRPr="000D203C">
        <w:t xml:space="preserve"> </w:t>
      </w:r>
      <w:r w:rsidRPr="000D203C">
        <w:rPr>
          <w:rFonts w:hint="eastAsia"/>
        </w:rPr>
        <w:t>комплекса</w:t>
      </w:r>
      <w:r w:rsidRPr="000D203C">
        <w:t xml:space="preserve"> </w:t>
      </w:r>
      <w:r w:rsidRPr="000D203C">
        <w:rPr>
          <w:rFonts w:hint="eastAsia"/>
        </w:rPr>
        <w:t>региона</w:t>
      </w:r>
      <w:r w:rsidRPr="000D203C">
        <w:t xml:space="preserve"> </w:t>
      </w:r>
      <w:r w:rsidRPr="000D203C">
        <w:rPr>
          <w:rFonts w:hint="eastAsia"/>
        </w:rPr>
        <w:t>в</w:t>
      </w:r>
      <w:r w:rsidRPr="000D203C">
        <w:t xml:space="preserve"> </w:t>
      </w:r>
      <w:r w:rsidRPr="000D203C">
        <w:rPr>
          <w:rFonts w:hint="eastAsia"/>
        </w:rPr>
        <w:t>условиях</w:t>
      </w:r>
      <w:r w:rsidRPr="000D203C">
        <w:t xml:space="preserve"> </w:t>
      </w:r>
      <w:r w:rsidRPr="000D203C">
        <w:rPr>
          <w:rFonts w:hint="eastAsia"/>
        </w:rPr>
        <w:t>глобализации</w:t>
      </w:r>
      <w:r w:rsidRPr="000D203C">
        <w:t xml:space="preserve"> </w:t>
      </w:r>
      <w:r w:rsidRPr="000D203C">
        <w:rPr>
          <w:rFonts w:hint="eastAsia"/>
        </w:rPr>
        <w:t>экономических</w:t>
      </w:r>
      <w:r w:rsidRPr="000D203C">
        <w:t xml:space="preserve"> </w:t>
      </w:r>
      <w:r w:rsidRPr="000D203C">
        <w:rPr>
          <w:rFonts w:hint="eastAsia"/>
        </w:rPr>
        <w:t>процессов</w:t>
      </w:r>
    </w:p>
    <w:p w14:paraId="43499D17" w14:textId="77777777" w:rsidR="000D203C" w:rsidRDefault="000D203C" w:rsidP="000D203C">
      <w:r>
        <w:rPr>
          <w:rFonts w:hint="eastAsia"/>
        </w:rPr>
        <w:t>ОГЛАВЛЕНИЕ</w:t>
      </w:r>
      <w:r>
        <w:t xml:space="preserve"> </w:t>
      </w:r>
      <w:r>
        <w:rPr>
          <w:rFonts w:hint="eastAsia"/>
        </w:rPr>
        <w:t>ДИССЕРТАЦИИ</w:t>
      </w:r>
    </w:p>
    <w:p w14:paraId="7A1C46A8" w14:textId="77777777" w:rsidR="000D203C" w:rsidRDefault="000D203C" w:rsidP="000D203C">
      <w:r>
        <w:rPr>
          <w:rFonts w:hint="eastAsia"/>
        </w:rPr>
        <w:t>кандидат</w:t>
      </w:r>
      <w:r>
        <w:t xml:space="preserve"> </w:t>
      </w:r>
      <w:r>
        <w:rPr>
          <w:rFonts w:hint="eastAsia"/>
        </w:rPr>
        <w:t>наук</w:t>
      </w:r>
      <w:r>
        <w:t xml:space="preserve"> </w:t>
      </w:r>
      <w:r>
        <w:rPr>
          <w:rFonts w:hint="eastAsia"/>
        </w:rPr>
        <w:t>Хуссейн</w:t>
      </w:r>
      <w:r>
        <w:t xml:space="preserve"> </w:t>
      </w:r>
      <w:r>
        <w:rPr>
          <w:rFonts w:hint="eastAsia"/>
        </w:rPr>
        <w:t>Лаик</w:t>
      </w:r>
      <w:r>
        <w:t xml:space="preserve"> </w:t>
      </w:r>
      <w:r>
        <w:rPr>
          <w:rFonts w:hint="eastAsia"/>
        </w:rPr>
        <w:t>Мохаммед</w:t>
      </w:r>
      <w:r>
        <w:t xml:space="preserve"> </w:t>
      </w:r>
      <w:r>
        <w:rPr>
          <w:rFonts w:hint="eastAsia"/>
        </w:rPr>
        <w:t>Хуссейн</w:t>
      </w:r>
    </w:p>
    <w:p w14:paraId="29CF89ED" w14:textId="77777777" w:rsidR="000D203C" w:rsidRDefault="000D203C" w:rsidP="000D203C">
      <w:r>
        <w:rPr>
          <w:rFonts w:hint="eastAsia"/>
        </w:rPr>
        <w:t>ОГЛАВЛЕНИЕ</w:t>
      </w:r>
    </w:p>
    <w:p w14:paraId="19EB1C58" w14:textId="77777777" w:rsidR="000D203C" w:rsidRDefault="000D203C" w:rsidP="000D203C"/>
    <w:p w14:paraId="6BAB2E3D" w14:textId="77777777" w:rsidR="000D203C" w:rsidRDefault="000D203C" w:rsidP="000D203C">
      <w:r>
        <w:rPr>
          <w:rFonts w:hint="eastAsia"/>
        </w:rPr>
        <w:t>Введение</w:t>
      </w:r>
      <w:r>
        <w:t xml:space="preserve"> 4</w:t>
      </w:r>
    </w:p>
    <w:p w14:paraId="2119C4EF" w14:textId="77777777" w:rsidR="000D203C" w:rsidRDefault="000D203C" w:rsidP="000D203C"/>
    <w:p w14:paraId="74A4D884" w14:textId="77777777" w:rsidR="000D203C" w:rsidRDefault="000D203C" w:rsidP="000D203C">
      <w:r>
        <w:t xml:space="preserve">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стратегической</w:t>
      </w:r>
      <w:r>
        <w:t xml:space="preserve"> </w:t>
      </w:r>
      <w:r>
        <w:rPr>
          <w:rFonts w:hint="eastAsia"/>
        </w:rPr>
        <w:t>эффективности</w:t>
      </w:r>
    </w:p>
    <w:p w14:paraId="73133C08" w14:textId="77777777" w:rsidR="000D203C" w:rsidRDefault="000D203C" w:rsidP="000D203C"/>
    <w:p w14:paraId="43F2F751" w14:textId="77777777" w:rsidR="000D203C" w:rsidRDefault="000D203C" w:rsidP="000D203C">
      <w:r>
        <w:rPr>
          <w:rFonts w:hint="eastAsia"/>
        </w:rPr>
        <w:t>устойчивого</w:t>
      </w:r>
      <w:r>
        <w:t xml:space="preserve"> </w:t>
      </w:r>
      <w:r>
        <w:rPr>
          <w:rFonts w:hint="eastAsia"/>
        </w:rPr>
        <w:t>развития</w:t>
      </w:r>
      <w:r>
        <w:t xml:space="preserve"> </w:t>
      </w:r>
      <w:r>
        <w:rPr>
          <w:rFonts w:hint="eastAsia"/>
        </w:rPr>
        <w:t>предприятий</w:t>
      </w:r>
      <w:r>
        <w:t xml:space="preserve"> 12</w:t>
      </w:r>
    </w:p>
    <w:p w14:paraId="5B06B45E" w14:textId="77777777" w:rsidR="000D203C" w:rsidRDefault="000D203C" w:rsidP="000D203C"/>
    <w:p w14:paraId="2B42611A" w14:textId="77777777" w:rsidR="000D203C" w:rsidRDefault="000D203C" w:rsidP="000D203C">
      <w:r>
        <w:t xml:space="preserve">1.1 </w:t>
      </w:r>
      <w:r>
        <w:rPr>
          <w:rFonts w:hint="eastAsia"/>
        </w:rPr>
        <w:t>Основные</w:t>
      </w:r>
      <w:r>
        <w:t xml:space="preserve"> </w:t>
      </w:r>
      <w:r>
        <w:rPr>
          <w:rFonts w:hint="eastAsia"/>
        </w:rPr>
        <w:t>характеристики</w:t>
      </w:r>
      <w:r>
        <w:t xml:space="preserve"> </w:t>
      </w:r>
      <w:r>
        <w:rPr>
          <w:rFonts w:hint="eastAsia"/>
        </w:rPr>
        <w:t>устойчивого</w:t>
      </w:r>
      <w:r>
        <w:t xml:space="preserve"> </w:t>
      </w:r>
      <w:r>
        <w:rPr>
          <w:rFonts w:hint="eastAsia"/>
        </w:rPr>
        <w:t>развития</w:t>
      </w:r>
      <w:r>
        <w:t xml:space="preserve"> </w:t>
      </w:r>
      <w:r>
        <w:rPr>
          <w:rFonts w:hint="eastAsia"/>
        </w:rPr>
        <w:t>предприятия</w:t>
      </w:r>
    </w:p>
    <w:p w14:paraId="2C93EBF4" w14:textId="77777777" w:rsidR="000D203C" w:rsidRDefault="000D203C" w:rsidP="000D203C"/>
    <w:p w14:paraId="41CFAA62" w14:textId="77777777" w:rsidR="000D203C" w:rsidRDefault="000D203C" w:rsidP="000D203C">
      <w:r>
        <w:rPr>
          <w:rFonts w:hint="eastAsia"/>
        </w:rPr>
        <w:t>в</w:t>
      </w:r>
      <w:r>
        <w:t xml:space="preserve"> </w:t>
      </w:r>
      <w:r>
        <w:rPr>
          <w:rFonts w:hint="eastAsia"/>
        </w:rPr>
        <w:t>условиях</w:t>
      </w:r>
      <w:r>
        <w:t xml:space="preserve"> </w:t>
      </w:r>
      <w:r>
        <w:rPr>
          <w:rFonts w:hint="eastAsia"/>
        </w:rPr>
        <w:t>глобализации</w:t>
      </w:r>
      <w:r>
        <w:t xml:space="preserve"> 12</w:t>
      </w:r>
    </w:p>
    <w:p w14:paraId="56C85B06" w14:textId="77777777" w:rsidR="000D203C" w:rsidRDefault="000D203C" w:rsidP="000D203C"/>
    <w:p w14:paraId="5F58E4D2" w14:textId="77777777" w:rsidR="000D203C" w:rsidRDefault="000D203C" w:rsidP="000D203C">
      <w:r>
        <w:t xml:space="preserve">1.2 </w:t>
      </w:r>
      <w:r>
        <w:rPr>
          <w:rFonts w:hint="eastAsia"/>
        </w:rPr>
        <w:t>Понятие</w:t>
      </w:r>
      <w:r>
        <w:t xml:space="preserve"> </w:t>
      </w:r>
      <w:r>
        <w:rPr>
          <w:rFonts w:hint="eastAsia"/>
        </w:rPr>
        <w:t>стратегической</w:t>
      </w:r>
      <w:r>
        <w:t xml:space="preserve"> </w:t>
      </w:r>
      <w:r>
        <w:rPr>
          <w:rFonts w:hint="eastAsia"/>
        </w:rPr>
        <w:t>эффективности</w:t>
      </w:r>
      <w:r>
        <w:t xml:space="preserve"> </w:t>
      </w:r>
      <w:r>
        <w:rPr>
          <w:rFonts w:hint="eastAsia"/>
        </w:rPr>
        <w:t>устойчивого</w:t>
      </w:r>
      <w:r>
        <w:t xml:space="preserve"> </w:t>
      </w:r>
      <w:r>
        <w:rPr>
          <w:rFonts w:hint="eastAsia"/>
        </w:rPr>
        <w:t>развития</w:t>
      </w:r>
    </w:p>
    <w:p w14:paraId="704F3EDA" w14:textId="77777777" w:rsidR="000D203C" w:rsidRDefault="000D203C" w:rsidP="000D203C"/>
    <w:p w14:paraId="2B2B26FC" w14:textId="77777777" w:rsidR="000D203C" w:rsidRDefault="000D203C" w:rsidP="000D203C">
      <w:r>
        <w:rPr>
          <w:rFonts w:hint="eastAsia"/>
        </w:rPr>
        <w:t>предприятия</w:t>
      </w:r>
      <w:r>
        <w:t xml:space="preserve"> </w:t>
      </w:r>
      <w:r>
        <w:rPr>
          <w:rFonts w:hint="eastAsia"/>
        </w:rPr>
        <w:t>и</w:t>
      </w:r>
      <w:r>
        <w:t xml:space="preserve"> </w:t>
      </w:r>
      <w:r>
        <w:rPr>
          <w:rFonts w:hint="eastAsia"/>
        </w:rPr>
        <w:t>определение</w:t>
      </w:r>
      <w:r>
        <w:t xml:space="preserve"> </w:t>
      </w:r>
      <w:r>
        <w:rPr>
          <w:rFonts w:hint="eastAsia"/>
        </w:rPr>
        <w:t>основных</w:t>
      </w:r>
      <w:r>
        <w:t xml:space="preserve"> </w:t>
      </w:r>
      <w:r>
        <w:rPr>
          <w:rFonts w:hint="eastAsia"/>
        </w:rPr>
        <w:t>ее</w:t>
      </w:r>
      <w:r>
        <w:t xml:space="preserve"> </w:t>
      </w:r>
      <w:r>
        <w:rPr>
          <w:rFonts w:hint="eastAsia"/>
        </w:rPr>
        <w:t>компонент</w:t>
      </w:r>
      <w:r>
        <w:t xml:space="preserve"> 34</w:t>
      </w:r>
    </w:p>
    <w:p w14:paraId="318359B4" w14:textId="77777777" w:rsidR="000D203C" w:rsidRDefault="000D203C" w:rsidP="000D203C"/>
    <w:p w14:paraId="17152529" w14:textId="77777777" w:rsidR="000D203C" w:rsidRDefault="000D203C" w:rsidP="000D203C">
      <w:r>
        <w:t xml:space="preserve">1.3 </w:t>
      </w:r>
      <w:r>
        <w:rPr>
          <w:rFonts w:hint="eastAsia"/>
        </w:rPr>
        <w:t>Стратегическая</w:t>
      </w:r>
      <w:r>
        <w:t xml:space="preserve"> </w:t>
      </w:r>
      <w:r>
        <w:rPr>
          <w:rFonts w:hint="eastAsia"/>
        </w:rPr>
        <w:t>эффективность</w:t>
      </w:r>
      <w:r>
        <w:t xml:space="preserve"> </w:t>
      </w:r>
      <w:r>
        <w:rPr>
          <w:rFonts w:hint="eastAsia"/>
        </w:rPr>
        <w:t>устойчивого</w:t>
      </w:r>
      <w:r>
        <w:t xml:space="preserve"> </w:t>
      </w:r>
      <w:r>
        <w:rPr>
          <w:rFonts w:hint="eastAsia"/>
        </w:rPr>
        <w:t>развития</w:t>
      </w:r>
    </w:p>
    <w:p w14:paraId="213F5669" w14:textId="77777777" w:rsidR="000D203C" w:rsidRDefault="000D203C" w:rsidP="000D203C"/>
    <w:p w14:paraId="15E2BCAF" w14:textId="77777777" w:rsidR="000D203C" w:rsidRDefault="000D203C" w:rsidP="000D203C">
      <w:r>
        <w:rPr>
          <w:rFonts w:hint="eastAsia"/>
        </w:rPr>
        <w:t>промышленных</w:t>
      </w:r>
      <w:r>
        <w:t xml:space="preserve"> </w:t>
      </w:r>
      <w:r>
        <w:rPr>
          <w:rFonts w:hint="eastAsia"/>
        </w:rPr>
        <w:t>предприятий</w:t>
      </w:r>
      <w:r>
        <w:t xml:space="preserve"> </w:t>
      </w:r>
      <w:r>
        <w:rPr>
          <w:rFonts w:hint="eastAsia"/>
        </w:rPr>
        <w:t>как</w:t>
      </w:r>
      <w:r>
        <w:t xml:space="preserve"> </w:t>
      </w:r>
      <w:r>
        <w:rPr>
          <w:rFonts w:hint="eastAsia"/>
        </w:rPr>
        <w:t>объект</w:t>
      </w:r>
      <w:r>
        <w:t xml:space="preserve"> </w:t>
      </w:r>
      <w:r>
        <w:rPr>
          <w:rFonts w:hint="eastAsia"/>
        </w:rPr>
        <w:t>управления</w:t>
      </w:r>
      <w:r>
        <w:t xml:space="preserve"> 60</w:t>
      </w:r>
    </w:p>
    <w:p w14:paraId="366D4471" w14:textId="77777777" w:rsidR="000D203C" w:rsidRDefault="000D203C" w:rsidP="000D203C"/>
    <w:p w14:paraId="18E765BD" w14:textId="77777777" w:rsidR="000D203C" w:rsidRDefault="000D203C" w:rsidP="000D203C">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устойчивого</w:t>
      </w:r>
      <w:r>
        <w:t xml:space="preserve"> </w:t>
      </w:r>
      <w:r>
        <w:rPr>
          <w:rFonts w:hint="eastAsia"/>
        </w:rPr>
        <w:t>развития</w:t>
      </w:r>
      <w:r>
        <w:t xml:space="preserve"> </w:t>
      </w:r>
      <w:r>
        <w:rPr>
          <w:rFonts w:hint="eastAsia"/>
        </w:rPr>
        <w:t>промышленного</w:t>
      </w:r>
    </w:p>
    <w:p w14:paraId="0036D077" w14:textId="77777777" w:rsidR="000D203C" w:rsidRDefault="000D203C" w:rsidP="000D203C"/>
    <w:p w14:paraId="51E81FAC" w14:textId="77777777" w:rsidR="000D203C" w:rsidRDefault="000D203C" w:rsidP="000D203C">
      <w:r>
        <w:rPr>
          <w:rFonts w:hint="eastAsia"/>
        </w:rPr>
        <w:t>комплекса</w:t>
      </w:r>
      <w:r>
        <w:t xml:space="preserve"> </w:t>
      </w:r>
      <w:r>
        <w:rPr>
          <w:rFonts w:hint="eastAsia"/>
        </w:rPr>
        <w:t>Иракского</w:t>
      </w:r>
      <w:r>
        <w:t xml:space="preserve"> </w:t>
      </w:r>
      <w:r>
        <w:rPr>
          <w:rFonts w:hint="eastAsia"/>
        </w:rPr>
        <w:t>Курдистана</w:t>
      </w:r>
      <w:r>
        <w:t xml:space="preserve"> 79</w:t>
      </w:r>
    </w:p>
    <w:p w14:paraId="5113FD66" w14:textId="77777777" w:rsidR="000D203C" w:rsidRDefault="000D203C" w:rsidP="000D203C"/>
    <w:p w14:paraId="06ED1A35" w14:textId="77777777" w:rsidR="000D203C" w:rsidRDefault="000D203C" w:rsidP="000D203C">
      <w:r>
        <w:t xml:space="preserve">2.1 </w:t>
      </w:r>
      <w:r>
        <w:rPr>
          <w:rFonts w:hint="eastAsia"/>
        </w:rPr>
        <w:t>Макроэкономические</w:t>
      </w:r>
      <w:r>
        <w:t xml:space="preserve"> </w:t>
      </w:r>
      <w:r>
        <w:rPr>
          <w:rFonts w:hint="eastAsia"/>
        </w:rPr>
        <w:t>условия</w:t>
      </w:r>
      <w:r>
        <w:t xml:space="preserve">, </w:t>
      </w:r>
      <w:r>
        <w:rPr>
          <w:rFonts w:hint="eastAsia"/>
        </w:rPr>
        <w:t>стратегические</w:t>
      </w:r>
      <w:r>
        <w:t xml:space="preserve"> </w:t>
      </w:r>
      <w:r>
        <w:rPr>
          <w:rFonts w:hint="eastAsia"/>
        </w:rPr>
        <w:t>проблемы</w:t>
      </w:r>
      <w:r>
        <w:t xml:space="preserve"> </w:t>
      </w:r>
      <w:r>
        <w:rPr>
          <w:rFonts w:hint="eastAsia"/>
        </w:rPr>
        <w:t>и</w:t>
      </w:r>
    </w:p>
    <w:p w14:paraId="51132929" w14:textId="77777777" w:rsidR="000D203C" w:rsidRDefault="000D203C" w:rsidP="000D203C"/>
    <w:p w14:paraId="671EF5CA" w14:textId="77777777" w:rsidR="000D203C" w:rsidRDefault="000D203C" w:rsidP="000D203C">
      <w:r>
        <w:rPr>
          <w:rFonts w:hint="eastAsia"/>
        </w:rPr>
        <w:t>перспективы</w:t>
      </w:r>
      <w:r>
        <w:t xml:space="preserve"> </w:t>
      </w:r>
      <w:r>
        <w:rPr>
          <w:rFonts w:hint="eastAsia"/>
        </w:rPr>
        <w:t>развития</w:t>
      </w:r>
      <w:r>
        <w:t xml:space="preserve"> </w:t>
      </w:r>
      <w:r>
        <w:rPr>
          <w:rFonts w:hint="eastAsia"/>
        </w:rPr>
        <w:t>региона</w:t>
      </w:r>
      <w:r>
        <w:t xml:space="preserve"> </w:t>
      </w:r>
      <w:r>
        <w:rPr>
          <w:rFonts w:hint="eastAsia"/>
        </w:rPr>
        <w:t>Иракского</w:t>
      </w:r>
      <w:r>
        <w:t xml:space="preserve"> </w:t>
      </w:r>
      <w:r>
        <w:rPr>
          <w:rFonts w:hint="eastAsia"/>
        </w:rPr>
        <w:t>Курдистана</w:t>
      </w:r>
      <w:r>
        <w:t xml:space="preserve"> 79</w:t>
      </w:r>
    </w:p>
    <w:p w14:paraId="29C835CE" w14:textId="77777777" w:rsidR="000D203C" w:rsidRDefault="000D203C" w:rsidP="000D203C"/>
    <w:p w14:paraId="00C4D723" w14:textId="77777777" w:rsidR="000D203C" w:rsidRDefault="000D203C" w:rsidP="000D203C">
      <w:r>
        <w:t xml:space="preserve">2.2 </w:t>
      </w:r>
      <w:r>
        <w:rPr>
          <w:rFonts w:hint="eastAsia"/>
        </w:rPr>
        <w:t>Анализ</w:t>
      </w:r>
      <w:r>
        <w:t xml:space="preserve"> </w:t>
      </w:r>
      <w:r>
        <w:rPr>
          <w:rFonts w:hint="eastAsia"/>
        </w:rPr>
        <w:t>динамики</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1A7E0F24" w14:textId="77777777" w:rsidR="000D203C" w:rsidRDefault="000D203C" w:rsidP="000D203C"/>
    <w:p w14:paraId="71179F1C" w14:textId="77777777" w:rsidR="000D203C" w:rsidRDefault="000D203C" w:rsidP="000D203C">
      <w:r>
        <w:rPr>
          <w:rFonts w:hint="eastAsia"/>
        </w:rPr>
        <w:t>региона</w:t>
      </w:r>
      <w:r>
        <w:t xml:space="preserve"> </w:t>
      </w:r>
      <w:r>
        <w:rPr>
          <w:rFonts w:hint="eastAsia"/>
        </w:rPr>
        <w:t>Иракского</w:t>
      </w:r>
      <w:r>
        <w:t xml:space="preserve"> </w:t>
      </w:r>
      <w:r>
        <w:rPr>
          <w:rFonts w:hint="eastAsia"/>
        </w:rPr>
        <w:t>Курдистана</w:t>
      </w:r>
      <w:r>
        <w:t xml:space="preserve"> </w:t>
      </w:r>
      <w:r>
        <w:rPr>
          <w:rFonts w:hint="eastAsia"/>
        </w:rPr>
        <w:t>и</w:t>
      </w:r>
      <w:r>
        <w:t xml:space="preserve"> </w:t>
      </w:r>
      <w:r>
        <w:rPr>
          <w:rFonts w:hint="eastAsia"/>
        </w:rPr>
        <w:t>роли</w:t>
      </w:r>
      <w:r>
        <w:t xml:space="preserve"> </w:t>
      </w:r>
      <w:r>
        <w:rPr>
          <w:rFonts w:hint="eastAsia"/>
        </w:rPr>
        <w:t>промышленного</w:t>
      </w:r>
      <w:r>
        <w:t xml:space="preserve"> </w:t>
      </w:r>
      <w:r>
        <w:rPr>
          <w:rFonts w:hint="eastAsia"/>
        </w:rPr>
        <w:t>комплекса</w:t>
      </w:r>
      <w:r>
        <w:t xml:space="preserve"> </w:t>
      </w:r>
      <w:r>
        <w:rPr>
          <w:rFonts w:hint="eastAsia"/>
        </w:rPr>
        <w:t>в</w:t>
      </w:r>
      <w:r>
        <w:t xml:space="preserve"> </w:t>
      </w:r>
      <w:r>
        <w:rPr>
          <w:rFonts w:hint="eastAsia"/>
        </w:rPr>
        <w:t>достижении</w:t>
      </w:r>
      <w:r>
        <w:t xml:space="preserve"> </w:t>
      </w:r>
      <w:r>
        <w:rPr>
          <w:rFonts w:hint="eastAsia"/>
        </w:rPr>
        <w:t>его</w:t>
      </w:r>
      <w:r>
        <w:t xml:space="preserve"> </w:t>
      </w:r>
      <w:r>
        <w:rPr>
          <w:rFonts w:hint="eastAsia"/>
        </w:rPr>
        <w:t>устойчивости</w:t>
      </w:r>
      <w:r>
        <w:t xml:space="preserve"> 104</w:t>
      </w:r>
    </w:p>
    <w:p w14:paraId="323FE202" w14:textId="77777777" w:rsidR="000D203C" w:rsidRDefault="000D203C" w:rsidP="000D203C"/>
    <w:p w14:paraId="57CE2717" w14:textId="77777777" w:rsidR="000D203C" w:rsidRDefault="000D203C" w:rsidP="000D203C">
      <w:r>
        <w:t xml:space="preserve">2.3 </w:t>
      </w:r>
      <w:r>
        <w:rPr>
          <w:rFonts w:hint="eastAsia"/>
        </w:rPr>
        <w:t>Оценка</w:t>
      </w:r>
      <w:r>
        <w:t xml:space="preserve"> </w:t>
      </w:r>
      <w:r>
        <w:rPr>
          <w:rFonts w:hint="eastAsia"/>
        </w:rPr>
        <w:t>уровня</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p>
    <w:p w14:paraId="1ABE7852" w14:textId="77777777" w:rsidR="000D203C" w:rsidRDefault="000D203C" w:rsidP="000D203C"/>
    <w:p w14:paraId="181AA8E6" w14:textId="77777777" w:rsidR="000D203C" w:rsidRDefault="000D203C" w:rsidP="000D203C">
      <w:r>
        <w:rPr>
          <w:rFonts w:hint="eastAsia"/>
        </w:rPr>
        <w:t>Иракского</w:t>
      </w:r>
      <w:r>
        <w:t xml:space="preserve"> </w:t>
      </w:r>
      <w:r>
        <w:rPr>
          <w:rFonts w:hint="eastAsia"/>
        </w:rPr>
        <w:t>Курдистана</w:t>
      </w:r>
      <w:r>
        <w:t xml:space="preserve"> </w:t>
      </w:r>
      <w:r>
        <w:rPr>
          <w:rFonts w:hint="eastAsia"/>
        </w:rPr>
        <w:t>и</w:t>
      </w:r>
      <w:r>
        <w:t xml:space="preserve"> </w:t>
      </w:r>
      <w:r>
        <w:rPr>
          <w:rFonts w:hint="eastAsia"/>
        </w:rPr>
        <w:t>приоритетные</w:t>
      </w:r>
      <w:r>
        <w:t xml:space="preserve"> </w:t>
      </w:r>
      <w:r>
        <w:rPr>
          <w:rFonts w:hint="eastAsia"/>
        </w:rPr>
        <w:t>направления</w:t>
      </w:r>
      <w:r>
        <w:t xml:space="preserve"> </w:t>
      </w:r>
      <w:r>
        <w:rPr>
          <w:rFonts w:hint="eastAsia"/>
        </w:rPr>
        <w:t>обеспечения</w:t>
      </w:r>
      <w:r>
        <w:t xml:space="preserve"> </w:t>
      </w:r>
      <w:r>
        <w:rPr>
          <w:rFonts w:hint="eastAsia"/>
        </w:rPr>
        <w:t>его</w:t>
      </w:r>
      <w:r>
        <w:t xml:space="preserve"> </w:t>
      </w:r>
      <w:r>
        <w:rPr>
          <w:rFonts w:hint="eastAsia"/>
        </w:rPr>
        <w:t>стратегической</w:t>
      </w:r>
      <w:r>
        <w:t xml:space="preserve"> </w:t>
      </w:r>
      <w:r>
        <w:rPr>
          <w:rFonts w:hint="eastAsia"/>
        </w:rPr>
        <w:t>эффективности</w:t>
      </w:r>
      <w:r>
        <w:t xml:space="preserve"> 127</w:t>
      </w:r>
    </w:p>
    <w:p w14:paraId="51CE417E" w14:textId="77777777" w:rsidR="000D203C" w:rsidRDefault="000D203C" w:rsidP="000D203C"/>
    <w:p w14:paraId="70B3529E" w14:textId="77777777" w:rsidR="000D203C" w:rsidRDefault="000D203C" w:rsidP="000D203C">
      <w:r>
        <w:t xml:space="preserve">3 </w:t>
      </w:r>
      <w:r>
        <w:rPr>
          <w:rFonts w:hint="eastAsia"/>
        </w:rPr>
        <w:t>Направления</w:t>
      </w:r>
      <w:r>
        <w:t xml:space="preserve"> </w:t>
      </w:r>
      <w:r>
        <w:rPr>
          <w:rFonts w:hint="eastAsia"/>
        </w:rPr>
        <w:t>повышения</w:t>
      </w:r>
      <w:r>
        <w:t xml:space="preserve"> </w:t>
      </w:r>
      <w:r>
        <w:rPr>
          <w:rFonts w:hint="eastAsia"/>
        </w:rPr>
        <w:t>стратегической</w:t>
      </w:r>
      <w:r>
        <w:t xml:space="preserve"> </w:t>
      </w:r>
      <w:r>
        <w:rPr>
          <w:rFonts w:hint="eastAsia"/>
        </w:rPr>
        <w:t>эффективности</w:t>
      </w:r>
      <w:r>
        <w:t xml:space="preserve"> </w:t>
      </w:r>
      <w:r>
        <w:rPr>
          <w:rFonts w:hint="eastAsia"/>
        </w:rPr>
        <w:t>устойчивого</w:t>
      </w:r>
    </w:p>
    <w:p w14:paraId="2A755B0E" w14:textId="77777777" w:rsidR="000D203C" w:rsidRDefault="000D203C" w:rsidP="000D203C"/>
    <w:p w14:paraId="7332F20A" w14:textId="77777777" w:rsidR="000D203C" w:rsidRDefault="000D203C" w:rsidP="000D203C">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152</w:t>
      </w:r>
    </w:p>
    <w:p w14:paraId="047C4E31" w14:textId="77777777" w:rsidR="000D203C" w:rsidRDefault="000D203C" w:rsidP="000D203C"/>
    <w:p w14:paraId="2FD05849" w14:textId="77777777" w:rsidR="000D203C" w:rsidRDefault="000D203C" w:rsidP="000D203C">
      <w:r>
        <w:t xml:space="preserve">3.1 </w:t>
      </w:r>
      <w:r>
        <w:rPr>
          <w:rFonts w:hint="eastAsia"/>
        </w:rPr>
        <w:t>Формирование</w:t>
      </w:r>
      <w:r>
        <w:t xml:space="preserve"> </w:t>
      </w:r>
      <w:r>
        <w:rPr>
          <w:rFonts w:hint="eastAsia"/>
        </w:rPr>
        <w:t>динамической</w:t>
      </w:r>
      <w:r>
        <w:t xml:space="preserve"> </w:t>
      </w:r>
      <w:r>
        <w:rPr>
          <w:rFonts w:hint="eastAsia"/>
        </w:rPr>
        <w:t>модели</w:t>
      </w:r>
      <w:r>
        <w:t xml:space="preserve"> </w:t>
      </w:r>
      <w:r>
        <w:rPr>
          <w:rFonts w:hint="eastAsia"/>
        </w:rPr>
        <w:t>управления</w:t>
      </w:r>
    </w:p>
    <w:p w14:paraId="66D7C1FB" w14:textId="77777777" w:rsidR="000D203C" w:rsidRDefault="000D203C" w:rsidP="000D203C"/>
    <w:p w14:paraId="7E39B5BD" w14:textId="77777777" w:rsidR="000D203C" w:rsidRDefault="000D203C" w:rsidP="000D203C">
      <w:r>
        <w:rPr>
          <w:rFonts w:hint="eastAsia"/>
        </w:rPr>
        <w:t>стратегической</w:t>
      </w:r>
      <w:r>
        <w:t xml:space="preserve"> </w:t>
      </w:r>
      <w:r>
        <w:rPr>
          <w:rFonts w:hint="eastAsia"/>
        </w:rPr>
        <w:t>эффективностью</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промышленного</w:t>
      </w:r>
      <w:r>
        <w:t xml:space="preserve"> </w:t>
      </w:r>
      <w:r>
        <w:rPr>
          <w:rFonts w:hint="eastAsia"/>
        </w:rPr>
        <w:t>комплекса</w:t>
      </w:r>
      <w:r>
        <w:t xml:space="preserve"> 152</w:t>
      </w:r>
    </w:p>
    <w:p w14:paraId="06FE01A9" w14:textId="77777777" w:rsidR="000D203C" w:rsidRDefault="000D203C" w:rsidP="000D203C"/>
    <w:p w14:paraId="59925662" w14:textId="77777777" w:rsidR="000D203C" w:rsidRDefault="000D203C" w:rsidP="000D203C">
      <w:r>
        <w:t xml:space="preserve">3.2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обеспечению</w:t>
      </w:r>
      <w:r>
        <w:t xml:space="preserve"> </w:t>
      </w:r>
      <w:r>
        <w:rPr>
          <w:rFonts w:hint="eastAsia"/>
        </w:rPr>
        <w:t>стратегической</w:t>
      </w:r>
    </w:p>
    <w:p w14:paraId="5E08CAF6" w14:textId="77777777" w:rsidR="000D203C" w:rsidRDefault="000D203C" w:rsidP="000D203C"/>
    <w:p w14:paraId="125F25A6" w14:textId="77777777" w:rsidR="000D203C" w:rsidRDefault="000D203C" w:rsidP="000D203C">
      <w:r>
        <w:rPr>
          <w:rFonts w:hint="eastAsia"/>
        </w:rPr>
        <w:t>эффективности</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промышленного</w:t>
      </w:r>
      <w:r>
        <w:t xml:space="preserve"> </w:t>
      </w:r>
      <w:r>
        <w:rPr>
          <w:rFonts w:hint="eastAsia"/>
        </w:rPr>
        <w:t>комплекса</w:t>
      </w:r>
      <w:r>
        <w:t xml:space="preserve"> 177</w:t>
      </w:r>
    </w:p>
    <w:p w14:paraId="67340275" w14:textId="77777777" w:rsidR="000D203C" w:rsidRDefault="000D203C" w:rsidP="000D203C"/>
    <w:p w14:paraId="514F2256" w14:textId="77777777" w:rsidR="000D203C" w:rsidRDefault="000D203C" w:rsidP="000D203C">
      <w:r>
        <w:t>3</w:t>
      </w:r>
    </w:p>
    <w:p w14:paraId="63E5234B" w14:textId="77777777" w:rsidR="000D203C" w:rsidRDefault="000D203C" w:rsidP="000D203C"/>
    <w:p w14:paraId="6887DD38" w14:textId="77777777" w:rsidR="000D203C" w:rsidRDefault="000D203C" w:rsidP="000D203C">
      <w:r>
        <w:t xml:space="preserve">3.3 </w:t>
      </w:r>
      <w:r>
        <w:rPr>
          <w:rFonts w:hint="eastAsia"/>
        </w:rPr>
        <w:t>Механизм</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промышленного</w:t>
      </w:r>
    </w:p>
    <w:p w14:paraId="3F3E998A" w14:textId="77777777" w:rsidR="000D203C" w:rsidRDefault="000D203C" w:rsidP="000D203C"/>
    <w:p w14:paraId="5F95280F" w14:textId="77777777" w:rsidR="000D203C" w:rsidRDefault="000D203C" w:rsidP="000D203C">
      <w:r>
        <w:rPr>
          <w:rFonts w:hint="eastAsia"/>
        </w:rPr>
        <w:t>комплекса</w:t>
      </w:r>
      <w:r>
        <w:t xml:space="preserve"> </w:t>
      </w:r>
      <w:r>
        <w:rPr>
          <w:rFonts w:hint="eastAsia"/>
        </w:rPr>
        <w:t>региона</w:t>
      </w:r>
      <w:r>
        <w:t xml:space="preserve"> </w:t>
      </w:r>
      <w:r>
        <w:rPr>
          <w:rFonts w:hint="eastAsia"/>
        </w:rPr>
        <w:t>Иракского</w:t>
      </w:r>
      <w:r>
        <w:t xml:space="preserve"> </w:t>
      </w:r>
      <w:r>
        <w:rPr>
          <w:rFonts w:hint="eastAsia"/>
        </w:rPr>
        <w:t>Курдистана</w:t>
      </w:r>
      <w:r>
        <w:t xml:space="preserve"> </w:t>
      </w:r>
      <w:r>
        <w:rPr>
          <w:rFonts w:hint="eastAsia"/>
        </w:rPr>
        <w:t>в</w:t>
      </w:r>
      <w:r>
        <w:t xml:space="preserve"> </w:t>
      </w:r>
      <w:r>
        <w:rPr>
          <w:rFonts w:hint="eastAsia"/>
        </w:rPr>
        <w:t>современных</w:t>
      </w:r>
    </w:p>
    <w:p w14:paraId="782EBAFC" w14:textId="77777777" w:rsidR="000D203C" w:rsidRDefault="000D203C" w:rsidP="000D203C"/>
    <w:p w14:paraId="33C85932" w14:textId="77777777" w:rsidR="000D203C" w:rsidRDefault="000D203C" w:rsidP="000D203C">
      <w:r>
        <w:rPr>
          <w:rFonts w:hint="eastAsia"/>
        </w:rPr>
        <w:t>условиях</w:t>
      </w:r>
      <w:r>
        <w:t xml:space="preserve"> 198</w:t>
      </w:r>
    </w:p>
    <w:p w14:paraId="2812B28D" w14:textId="77777777" w:rsidR="000D203C" w:rsidRDefault="000D203C" w:rsidP="000D203C"/>
    <w:p w14:paraId="70588776" w14:textId="77777777" w:rsidR="000D203C" w:rsidRDefault="000D203C" w:rsidP="000D203C">
      <w:r>
        <w:rPr>
          <w:rFonts w:hint="eastAsia"/>
        </w:rPr>
        <w:t>Заключение</w:t>
      </w:r>
      <w:r>
        <w:t xml:space="preserve"> 215</w:t>
      </w:r>
    </w:p>
    <w:p w14:paraId="0F51BB92" w14:textId="77777777" w:rsidR="000D203C" w:rsidRDefault="000D203C" w:rsidP="000D203C"/>
    <w:p w14:paraId="4D9593B3" w14:textId="77777777" w:rsidR="000D203C" w:rsidRDefault="000D203C" w:rsidP="000D203C">
      <w:r>
        <w:rPr>
          <w:rFonts w:hint="eastAsia"/>
        </w:rPr>
        <w:t>Список</w:t>
      </w:r>
      <w:r>
        <w:t xml:space="preserve"> </w:t>
      </w:r>
      <w:r>
        <w:rPr>
          <w:rFonts w:hint="eastAsia"/>
        </w:rPr>
        <w:t>литературы</w:t>
      </w:r>
      <w:r>
        <w:t xml:space="preserve"> 218</w:t>
      </w:r>
    </w:p>
    <w:p w14:paraId="7E5014B0" w14:textId="77777777" w:rsidR="000D203C" w:rsidRDefault="000D203C" w:rsidP="000D203C"/>
    <w:p w14:paraId="61369BE5" w14:textId="77777777" w:rsidR="000D203C" w:rsidRDefault="000D203C" w:rsidP="000D203C">
      <w:r>
        <w:rPr>
          <w:rFonts w:hint="eastAsia"/>
        </w:rPr>
        <w:t>Приложения</w:t>
      </w:r>
      <w:r>
        <w:t xml:space="preserve"> 238</w:t>
      </w:r>
    </w:p>
    <w:p w14:paraId="0707990E" w14:textId="77777777" w:rsidR="000D203C" w:rsidRDefault="000D203C" w:rsidP="000D203C"/>
    <w:p w14:paraId="15EFB675" w14:textId="49876109" w:rsidR="000D203C" w:rsidRPr="000D203C" w:rsidRDefault="000D203C" w:rsidP="000D203C">
      <w:r>
        <w:t>4</w:t>
      </w:r>
    </w:p>
    <w:sectPr w:rsidR="000D203C" w:rsidRPr="000D203C" w:rsidSect="001949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DD88" w14:textId="77777777" w:rsidR="0019499F" w:rsidRDefault="0019499F">
      <w:pPr>
        <w:spacing w:after="0" w:line="240" w:lineRule="auto"/>
      </w:pPr>
      <w:r>
        <w:separator/>
      </w:r>
    </w:p>
  </w:endnote>
  <w:endnote w:type="continuationSeparator" w:id="0">
    <w:p w14:paraId="2E6BC6C4" w14:textId="77777777" w:rsidR="0019499F" w:rsidRDefault="0019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17CD" w14:textId="77777777" w:rsidR="0019499F" w:rsidRDefault="0019499F"/>
    <w:p w14:paraId="36F11061" w14:textId="77777777" w:rsidR="0019499F" w:rsidRDefault="0019499F"/>
    <w:p w14:paraId="590E2B49" w14:textId="77777777" w:rsidR="0019499F" w:rsidRDefault="0019499F"/>
    <w:p w14:paraId="0F9F6564" w14:textId="77777777" w:rsidR="0019499F" w:rsidRDefault="0019499F"/>
    <w:p w14:paraId="710166F2" w14:textId="77777777" w:rsidR="0019499F" w:rsidRDefault="0019499F"/>
    <w:p w14:paraId="5DD745E7" w14:textId="77777777" w:rsidR="0019499F" w:rsidRDefault="0019499F"/>
    <w:p w14:paraId="26A18FA7" w14:textId="77777777" w:rsidR="0019499F" w:rsidRDefault="001949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DCEBB4" wp14:editId="694B31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90A52" w14:textId="77777777" w:rsidR="0019499F" w:rsidRDefault="001949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CEB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290A52" w14:textId="77777777" w:rsidR="0019499F" w:rsidRDefault="001949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0C041" w14:textId="77777777" w:rsidR="0019499F" w:rsidRDefault="0019499F"/>
    <w:p w14:paraId="60AC3522" w14:textId="77777777" w:rsidR="0019499F" w:rsidRDefault="0019499F"/>
    <w:p w14:paraId="497F4A0B" w14:textId="77777777" w:rsidR="0019499F" w:rsidRDefault="001949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A4D52E" wp14:editId="4292ED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6692F" w14:textId="77777777" w:rsidR="0019499F" w:rsidRDefault="0019499F"/>
                          <w:p w14:paraId="6BBDF96D" w14:textId="77777777" w:rsidR="0019499F" w:rsidRDefault="001949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4D5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C6692F" w14:textId="77777777" w:rsidR="0019499F" w:rsidRDefault="0019499F"/>
                    <w:p w14:paraId="6BBDF96D" w14:textId="77777777" w:rsidR="0019499F" w:rsidRDefault="001949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486908" w14:textId="77777777" w:rsidR="0019499F" w:rsidRDefault="0019499F"/>
    <w:p w14:paraId="7BF213FF" w14:textId="77777777" w:rsidR="0019499F" w:rsidRDefault="0019499F">
      <w:pPr>
        <w:rPr>
          <w:sz w:val="2"/>
          <w:szCs w:val="2"/>
        </w:rPr>
      </w:pPr>
    </w:p>
    <w:p w14:paraId="10F61167" w14:textId="77777777" w:rsidR="0019499F" w:rsidRDefault="0019499F"/>
    <w:p w14:paraId="4B066852" w14:textId="77777777" w:rsidR="0019499F" w:rsidRDefault="0019499F">
      <w:pPr>
        <w:spacing w:after="0" w:line="240" w:lineRule="auto"/>
      </w:pPr>
    </w:p>
  </w:footnote>
  <w:footnote w:type="continuationSeparator" w:id="0">
    <w:p w14:paraId="5AC097F6" w14:textId="77777777" w:rsidR="0019499F" w:rsidRDefault="00194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99F"/>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11808</TotalTime>
  <Pages>3</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1760</cp:revision>
  <cp:lastPrinted>2009-02-06T05:36:00Z</cp:lastPrinted>
  <dcterms:created xsi:type="dcterms:W3CDTF">2024-04-09T10:20:00Z</dcterms:created>
  <dcterms:modified xsi:type="dcterms:W3CDTF">2024-04-24T09:27:00Z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