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74806" w14:textId="3FCAC6C2" w:rsidR="00C35F40" w:rsidRDefault="0048707C" w:rsidP="0048707C">
      <w:pPr>
        <w:rPr>
          <w:lang w:val="ru-RU"/>
        </w:rPr>
      </w:pPr>
      <w:r w:rsidRPr="0048707C">
        <w:rPr>
          <w:rFonts w:hint="eastAsia"/>
        </w:rPr>
        <w:t>Нгуен</w:t>
      </w:r>
      <w:r w:rsidRPr="0048707C">
        <w:t xml:space="preserve"> </w:t>
      </w:r>
      <w:r w:rsidRPr="0048707C">
        <w:rPr>
          <w:rFonts w:hint="eastAsia"/>
        </w:rPr>
        <w:t>Тхи</w:t>
      </w:r>
      <w:r w:rsidRPr="0048707C">
        <w:t xml:space="preserve"> </w:t>
      </w:r>
      <w:r w:rsidRPr="0048707C">
        <w:rPr>
          <w:rFonts w:hint="eastAsia"/>
        </w:rPr>
        <w:t>Зеу</w:t>
      </w:r>
      <w:r w:rsidRPr="0048707C">
        <w:t xml:space="preserve"> </w:t>
      </w:r>
      <w:r w:rsidRPr="0048707C">
        <w:rPr>
          <w:rFonts w:hint="eastAsia"/>
        </w:rPr>
        <w:t>Лен</w:t>
      </w:r>
      <w:r>
        <w:rPr>
          <w:lang w:val="ru-RU"/>
        </w:rPr>
        <w:t xml:space="preserve"> </w:t>
      </w:r>
      <w:r w:rsidRPr="0048707C">
        <w:rPr>
          <w:rFonts w:hint="eastAsia"/>
          <w:lang w:val="ru-RU"/>
        </w:rPr>
        <w:t>Экспериментальное</w:t>
      </w:r>
      <w:r w:rsidRPr="0048707C">
        <w:rPr>
          <w:lang w:val="ru-RU"/>
        </w:rPr>
        <w:t xml:space="preserve"> </w:t>
      </w:r>
      <w:r w:rsidRPr="0048707C">
        <w:rPr>
          <w:rFonts w:hint="eastAsia"/>
          <w:lang w:val="ru-RU"/>
        </w:rPr>
        <w:t>ремоделирование</w:t>
      </w:r>
      <w:r w:rsidRPr="0048707C">
        <w:rPr>
          <w:lang w:val="ru-RU"/>
        </w:rPr>
        <w:t xml:space="preserve"> </w:t>
      </w:r>
      <w:r w:rsidRPr="0048707C">
        <w:rPr>
          <w:rFonts w:hint="eastAsia"/>
          <w:lang w:val="ru-RU"/>
        </w:rPr>
        <w:t>негативно</w:t>
      </w:r>
      <w:r w:rsidRPr="0048707C">
        <w:rPr>
          <w:lang w:val="ru-RU"/>
        </w:rPr>
        <w:t xml:space="preserve"> </w:t>
      </w:r>
      <w:r w:rsidRPr="0048707C">
        <w:rPr>
          <w:rFonts w:hint="eastAsia"/>
          <w:lang w:val="ru-RU"/>
        </w:rPr>
        <w:t>трансформированного</w:t>
      </w:r>
      <w:r w:rsidRPr="0048707C">
        <w:rPr>
          <w:lang w:val="ru-RU"/>
        </w:rPr>
        <w:t xml:space="preserve"> </w:t>
      </w:r>
      <w:r w:rsidRPr="0048707C">
        <w:rPr>
          <w:rFonts w:hint="eastAsia"/>
          <w:lang w:val="ru-RU"/>
        </w:rPr>
        <w:t>фенотипа</w:t>
      </w:r>
      <w:r w:rsidRPr="0048707C">
        <w:rPr>
          <w:lang w:val="ru-RU"/>
        </w:rPr>
        <w:t xml:space="preserve"> </w:t>
      </w:r>
      <w:r w:rsidRPr="0048707C">
        <w:rPr>
          <w:rFonts w:hint="eastAsia"/>
          <w:lang w:val="ru-RU"/>
        </w:rPr>
        <w:t>нейтрофильных</w:t>
      </w:r>
      <w:r w:rsidRPr="0048707C">
        <w:rPr>
          <w:lang w:val="ru-RU"/>
        </w:rPr>
        <w:t xml:space="preserve"> </w:t>
      </w:r>
      <w:r w:rsidRPr="0048707C">
        <w:rPr>
          <w:rFonts w:hint="eastAsia"/>
          <w:lang w:val="ru-RU"/>
        </w:rPr>
        <w:t>гранулоцитов</w:t>
      </w:r>
      <w:r w:rsidRPr="0048707C">
        <w:rPr>
          <w:lang w:val="ru-RU"/>
        </w:rPr>
        <w:t xml:space="preserve"> </w:t>
      </w:r>
      <w:r w:rsidRPr="0048707C">
        <w:rPr>
          <w:rFonts w:hint="eastAsia"/>
          <w:lang w:val="ru-RU"/>
        </w:rPr>
        <w:t>при</w:t>
      </w:r>
      <w:r w:rsidRPr="0048707C">
        <w:rPr>
          <w:lang w:val="ru-RU"/>
        </w:rPr>
        <w:t xml:space="preserve"> </w:t>
      </w:r>
      <w:r w:rsidRPr="0048707C">
        <w:rPr>
          <w:rFonts w:hint="eastAsia"/>
          <w:lang w:val="ru-RU"/>
        </w:rPr>
        <w:t>хронических</w:t>
      </w:r>
      <w:r w:rsidRPr="0048707C">
        <w:rPr>
          <w:lang w:val="ru-RU"/>
        </w:rPr>
        <w:t xml:space="preserve"> </w:t>
      </w:r>
      <w:r w:rsidRPr="0048707C">
        <w:rPr>
          <w:rFonts w:hint="eastAsia"/>
          <w:lang w:val="ru-RU"/>
        </w:rPr>
        <w:t>герпес</w:t>
      </w:r>
      <w:r w:rsidRPr="0048707C">
        <w:rPr>
          <w:lang w:val="ru-RU"/>
        </w:rPr>
        <w:t>-</w:t>
      </w:r>
      <w:r w:rsidRPr="0048707C">
        <w:rPr>
          <w:rFonts w:hint="eastAsia"/>
          <w:lang w:val="ru-RU"/>
        </w:rPr>
        <w:t>вирусных</w:t>
      </w:r>
      <w:r w:rsidRPr="0048707C">
        <w:rPr>
          <w:lang w:val="ru-RU"/>
        </w:rPr>
        <w:t xml:space="preserve"> </w:t>
      </w:r>
      <w:r w:rsidRPr="0048707C">
        <w:rPr>
          <w:rFonts w:hint="eastAsia"/>
          <w:lang w:val="ru-RU"/>
        </w:rPr>
        <w:t>инфекциях</w:t>
      </w:r>
    </w:p>
    <w:p w14:paraId="5F623EC4" w14:textId="77777777" w:rsidR="0048707C" w:rsidRPr="0048707C" w:rsidRDefault="0048707C" w:rsidP="0048707C">
      <w:pPr>
        <w:rPr>
          <w:lang w:val="ru-RU"/>
        </w:rPr>
      </w:pPr>
      <w:r w:rsidRPr="0048707C">
        <w:rPr>
          <w:rFonts w:hint="eastAsia"/>
          <w:lang w:val="ru-RU"/>
        </w:rPr>
        <w:t>ОГЛАВЛЕНИЕ</w:t>
      </w:r>
      <w:r w:rsidRPr="0048707C">
        <w:rPr>
          <w:lang w:val="ru-RU"/>
        </w:rPr>
        <w:t xml:space="preserve"> </w:t>
      </w:r>
      <w:r w:rsidRPr="0048707C">
        <w:rPr>
          <w:rFonts w:hint="eastAsia"/>
          <w:lang w:val="ru-RU"/>
        </w:rPr>
        <w:t>ДИССЕРТАЦИИ</w:t>
      </w:r>
    </w:p>
    <w:p w14:paraId="570EDC1D" w14:textId="77777777" w:rsidR="0048707C" w:rsidRPr="0048707C" w:rsidRDefault="0048707C" w:rsidP="0048707C">
      <w:pPr>
        <w:rPr>
          <w:lang w:val="ru-RU"/>
        </w:rPr>
      </w:pPr>
      <w:r w:rsidRPr="0048707C">
        <w:rPr>
          <w:rFonts w:hint="eastAsia"/>
          <w:lang w:val="ru-RU"/>
        </w:rPr>
        <w:t>кандидат</w:t>
      </w:r>
      <w:r w:rsidRPr="0048707C">
        <w:rPr>
          <w:lang w:val="ru-RU"/>
        </w:rPr>
        <w:t xml:space="preserve"> </w:t>
      </w:r>
      <w:r w:rsidRPr="0048707C">
        <w:rPr>
          <w:rFonts w:hint="eastAsia"/>
          <w:lang w:val="ru-RU"/>
        </w:rPr>
        <w:t>наук</w:t>
      </w:r>
      <w:r w:rsidRPr="0048707C">
        <w:rPr>
          <w:lang w:val="ru-RU"/>
        </w:rPr>
        <w:t xml:space="preserve"> </w:t>
      </w:r>
      <w:r w:rsidRPr="0048707C">
        <w:rPr>
          <w:rFonts w:hint="eastAsia"/>
          <w:lang w:val="ru-RU"/>
        </w:rPr>
        <w:t>Нгуен</w:t>
      </w:r>
      <w:r w:rsidRPr="0048707C">
        <w:rPr>
          <w:lang w:val="ru-RU"/>
        </w:rPr>
        <w:t xml:space="preserve"> </w:t>
      </w:r>
      <w:r w:rsidRPr="0048707C">
        <w:rPr>
          <w:rFonts w:hint="eastAsia"/>
          <w:lang w:val="ru-RU"/>
        </w:rPr>
        <w:t>Тхи</w:t>
      </w:r>
      <w:r w:rsidRPr="0048707C">
        <w:rPr>
          <w:lang w:val="ru-RU"/>
        </w:rPr>
        <w:t xml:space="preserve"> </w:t>
      </w:r>
      <w:r w:rsidRPr="0048707C">
        <w:rPr>
          <w:rFonts w:hint="eastAsia"/>
          <w:lang w:val="ru-RU"/>
        </w:rPr>
        <w:t>Зеу</w:t>
      </w:r>
      <w:r w:rsidRPr="0048707C">
        <w:rPr>
          <w:lang w:val="ru-RU"/>
        </w:rPr>
        <w:t xml:space="preserve"> </w:t>
      </w:r>
      <w:r w:rsidRPr="0048707C">
        <w:rPr>
          <w:rFonts w:hint="eastAsia"/>
          <w:lang w:val="ru-RU"/>
        </w:rPr>
        <w:t>Лен</w:t>
      </w:r>
    </w:p>
    <w:p w14:paraId="701F287D" w14:textId="77777777" w:rsidR="0048707C" w:rsidRPr="0048707C" w:rsidRDefault="0048707C" w:rsidP="0048707C">
      <w:pPr>
        <w:rPr>
          <w:lang w:val="ru-RU"/>
        </w:rPr>
      </w:pPr>
      <w:r w:rsidRPr="0048707C">
        <w:rPr>
          <w:rFonts w:hint="eastAsia"/>
          <w:lang w:val="ru-RU"/>
        </w:rPr>
        <w:t>ВВЕДЕНИЕ</w:t>
      </w:r>
    </w:p>
    <w:p w14:paraId="76612916" w14:textId="77777777" w:rsidR="0048707C" w:rsidRPr="0048707C" w:rsidRDefault="0048707C" w:rsidP="0048707C">
      <w:pPr>
        <w:rPr>
          <w:lang w:val="ru-RU"/>
        </w:rPr>
      </w:pPr>
    </w:p>
    <w:p w14:paraId="08721D91" w14:textId="77777777" w:rsidR="0048707C" w:rsidRPr="0048707C" w:rsidRDefault="0048707C" w:rsidP="0048707C">
      <w:pPr>
        <w:rPr>
          <w:lang w:val="ru-RU"/>
        </w:rPr>
      </w:pPr>
      <w:r w:rsidRPr="0048707C">
        <w:rPr>
          <w:rFonts w:hint="eastAsia"/>
          <w:lang w:val="ru-RU"/>
        </w:rPr>
        <w:t>ГЛАВА</w:t>
      </w:r>
      <w:r w:rsidRPr="0048707C">
        <w:rPr>
          <w:lang w:val="ru-RU"/>
        </w:rPr>
        <w:t xml:space="preserve"> 1. </w:t>
      </w:r>
      <w:r w:rsidRPr="0048707C">
        <w:rPr>
          <w:rFonts w:hint="eastAsia"/>
          <w:lang w:val="ru-RU"/>
        </w:rPr>
        <w:t>ОБЗОР</w:t>
      </w:r>
      <w:r w:rsidRPr="0048707C">
        <w:rPr>
          <w:lang w:val="ru-RU"/>
        </w:rPr>
        <w:t xml:space="preserve"> </w:t>
      </w:r>
      <w:r w:rsidRPr="0048707C">
        <w:rPr>
          <w:rFonts w:hint="eastAsia"/>
          <w:lang w:val="ru-RU"/>
        </w:rPr>
        <w:t>ЛИТЕРАТУРЫ</w:t>
      </w:r>
    </w:p>
    <w:p w14:paraId="1CE4FECC" w14:textId="77777777" w:rsidR="0048707C" w:rsidRPr="0048707C" w:rsidRDefault="0048707C" w:rsidP="0048707C">
      <w:pPr>
        <w:rPr>
          <w:lang w:val="ru-RU"/>
        </w:rPr>
      </w:pPr>
    </w:p>
    <w:p w14:paraId="180F97A7" w14:textId="77777777" w:rsidR="0048707C" w:rsidRPr="0048707C" w:rsidRDefault="0048707C" w:rsidP="0048707C">
      <w:pPr>
        <w:rPr>
          <w:lang w:val="ru-RU"/>
        </w:rPr>
      </w:pPr>
      <w:r w:rsidRPr="0048707C">
        <w:rPr>
          <w:lang w:val="ru-RU"/>
        </w:rPr>
        <w:t xml:space="preserve">1.1. </w:t>
      </w:r>
      <w:r w:rsidRPr="0048707C">
        <w:rPr>
          <w:rFonts w:hint="eastAsia"/>
          <w:lang w:val="ru-RU"/>
        </w:rPr>
        <w:t>Характеристика</w:t>
      </w:r>
      <w:r w:rsidRPr="0048707C">
        <w:rPr>
          <w:lang w:val="ru-RU"/>
        </w:rPr>
        <w:t xml:space="preserve"> </w:t>
      </w:r>
      <w:r w:rsidRPr="0048707C">
        <w:rPr>
          <w:rFonts w:hint="eastAsia"/>
          <w:lang w:val="ru-RU"/>
        </w:rPr>
        <w:t>структурно</w:t>
      </w:r>
      <w:r w:rsidRPr="0048707C">
        <w:rPr>
          <w:lang w:val="ru-RU"/>
        </w:rPr>
        <w:t>-</w:t>
      </w:r>
      <w:r w:rsidRPr="0048707C">
        <w:rPr>
          <w:rFonts w:hint="eastAsia"/>
          <w:lang w:val="ru-RU"/>
        </w:rPr>
        <w:t>функциональных</w:t>
      </w:r>
      <w:r w:rsidRPr="0048707C">
        <w:rPr>
          <w:lang w:val="ru-RU"/>
        </w:rPr>
        <w:t xml:space="preserve"> </w:t>
      </w:r>
      <w:r w:rsidRPr="0048707C">
        <w:rPr>
          <w:rFonts w:hint="eastAsia"/>
          <w:lang w:val="ru-RU"/>
        </w:rPr>
        <w:t>свойств</w:t>
      </w:r>
      <w:r w:rsidRPr="0048707C">
        <w:rPr>
          <w:lang w:val="ru-RU"/>
        </w:rPr>
        <w:t xml:space="preserve"> </w:t>
      </w:r>
      <w:r w:rsidRPr="0048707C">
        <w:rPr>
          <w:rFonts w:hint="eastAsia"/>
          <w:lang w:val="ru-RU"/>
        </w:rPr>
        <w:t>нейтрофильных</w:t>
      </w:r>
      <w:r w:rsidRPr="0048707C">
        <w:rPr>
          <w:lang w:val="ru-RU"/>
        </w:rPr>
        <w:t xml:space="preserve"> </w:t>
      </w:r>
      <w:r w:rsidRPr="0048707C">
        <w:rPr>
          <w:rFonts w:hint="eastAsia"/>
          <w:lang w:val="ru-RU"/>
        </w:rPr>
        <w:t>гранулоцитов</w:t>
      </w:r>
    </w:p>
    <w:p w14:paraId="29399658" w14:textId="77777777" w:rsidR="0048707C" w:rsidRPr="0048707C" w:rsidRDefault="0048707C" w:rsidP="0048707C">
      <w:pPr>
        <w:rPr>
          <w:lang w:val="ru-RU"/>
        </w:rPr>
      </w:pPr>
    </w:p>
    <w:p w14:paraId="21497C0C" w14:textId="77777777" w:rsidR="0048707C" w:rsidRPr="0048707C" w:rsidRDefault="0048707C" w:rsidP="0048707C">
      <w:pPr>
        <w:rPr>
          <w:lang w:val="ru-RU"/>
        </w:rPr>
      </w:pPr>
      <w:r w:rsidRPr="0048707C">
        <w:rPr>
          <w:lang w:val="ru-RU"/>
        </w:rPr>
        <w:t xml:space="preserve">1.2. </w:t>
      </w:r>
      <w:r w:rsidRPr="0048707C">
        <w:rPr>
          <w:rFonts w:hint="eastAsia"/>
          <w:lang w:val="ru-RU"/>
        </w:rPr>
        <w:t>Характеристика</w:t>
      </w:r>
      <w:r w:rsidRPr="0048707C">
        <w:rPr>
          <w:lang w:val="ru-RU"/>
        </w:rPr>
        <w:t xml:space="preserve"> </w:t>
      </w:r>
      <w:r w:rsidRPr="0048707C">
        <w:rPr>
          <w:rFonts w:hint="eastAsia"/>
          <w:lang w:val="ru-RU"/>
        </w:rPr>
        <w:t>функционально</w:t>
      </w:r>
      <w:r w:rsidRPr="0048707C">
        <w:rPr>
          <w:lang w:val="ru-RU"/>
        </w:rPr>
        <w:t xml:space="preserve"> </w:t>
      </w:r>
      <w:r w:rsidRPr="0048707C">
        <w:rPr>
          <w:rFonts w:hint="eastAsia"/>
          <w:lang w:val="ru-RU"/>
        </w:rPr>
        <w:t>значимых</w:t>
      </w:r>
      <w:r w:rsidRPr="0048707C">
        <w:rPr>
          <w:lang w:val="ru-RU"/>
        </w:rPr>
        <w:t xml:space="preserve"> </w:t>
      </w:r>
      <w:r w:rsidRPr="0048707C">
        <w:rPr>
          <w:rFonts w:hint="eastAsia"/>
          <w:lang w:val="ru-RU"/>
        </w:rPr>
        <w:t>рецепторов</w:t>
      </w:r>
      <w:r w:rsidRPr="0048707C">
        <w:rPr>
          <w:lang w:val="ru-RU"/>
        </w:rPr>
        <w:t xml:space="preserve"> </w:t>
      </w:r>
      <w:r w:rsidRPr="0048707C">
        <w:rPr>
          <w:rFonts w:hint="eastAsia"/>
          <w:lang w:val="ru-RU"/>
        </w:rPr>
        <w:t>нейтрофильных</w:t>
      </w:r>
      <w:r w:rsidRPr="0048707C">
        <w:rPr>
          <w:lang w:val="ru-RU"/>
        </w:rPr>
        <w:t xml:space="preserve"> </w:t>
      </w:r>
      <w:r w:rsidRPr="0048707C">
        <w:rPr>
          <w:rFonts w:hint="eastAsia"/>
          <w:lang w:val="ru-RU"/>
        </w:rPr>
        <w:t>гранулоцитов</w:t>
      </w:r>
    </w:p>
    <w:p w14:paraId="1B28962E" w14:textId="77777777" w:rsidR="0048707C" w:rsidRPr="0048707C" w:rsidRDefault="0048707C" w:rsidP="0048707C">
      <w:pPr>
        <w:rPr>
          <w:lang w:val="ru-RU"/>
        </w:rPr>
      </w:pPr>
    </w:p>
    <w:p w14:paraId="7F161090" w14:textId="77777777" w:rsidR="0048707C" w:rsidRPr="0048707C" w:rsidRDefault="0048707C" w:rsidP="0048707C">
      <w:pPr>
        <w:rPr>
          <w:lang w:val="ru-RU"/>
        </w:rPr>
      </w:pPr>
      <w:r w:rsidRPr="0048707C">
        <w:rPr>
          <w:lang w:val="ru-RU"/>
        </w:rPr>
        <w:t xml:space="preserve">1.3. </w:t>
      </w:r>
      <w:r w:rsidRPr="0048707C">
        <w:rPr>
          <w:rFonts w:hint="eastAsia"/>
          <w:lang w:val="ru-RU"/>
        </w:rPr>
        <w:t>Субпопуляции</w:t>
      </w:r>
      <w:r w:rsidRPr="0048707C">
        <w:rPr>
          <w:lang w:val="ru-RU"/>
        </w:rPr>
        <w:t xml:space="preserve"> </w:t>
      </w:r>
      <w:r w:rsidRPr="0048707C">
        <w:rPr>
          <w:rFonts w:hint="eastAsia"/>
          <w:lang w:val="ru-RU"/>
        </w:rPr>
        <w:t>нейтрофильных</w:t>
      </w:r>
      <w:r w:rsidRPr="0048707C">
        <w:rPr>
          <w:lang w:val="ru-RU"/>
        </w:rPr>
        <w:t xml:space="preserve"> </w:t>
      </w:r>
      <w:r w:rsidRPr="0048707C">
        <w:rPr>
          <w:rFonts w:hint="eastAsia"/>
          <w:lang w:val="ru-RU"/>
        </w:rPr>
        <w:t>гранулоцитов</w:t>
      </w:r>
      <w:r w:rsidRPr="0048707C">
        <w:rPr>
          <w:lang w:val="ru-RU"/>
        </w:rPr>
        <w:t xml:space="preserve"> </w:t>
      </w:r>
      <w:r w:rsidRPr="0048707C">
        <w:rPr>
          <w:rFonts w:hint="eastAsia"/>
          <w:lang w:val="ru-RU"/>
        </w:rPr>
        <w:t>при</w:t>
      </w:r>
      <w:r w:rsidRPr="0048707C">
        <w:rPr>
          <w:lang w:val="ru-RU"/>
        </w:rPr>
        <w:t xml:space="preserve"> </w:t>
      </w:r>
      <w:r w:rsidRPr="0048707C">
        <w:rPr>
          <w:rFonts w:hint="eastAsia"/>
          <w:lang w:val="ru-RU"/>
        </w:rPr>
        <w:t>вирусных</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бактериальных</w:t>
      </w:r>
    </w:p>
    <w:p w14:paraId="0C866AD0" w14:textId="77777777" w:rsidR="0048707C" w:rsidRPr="0048707C" w:rsidRDefault="0048707C" w:rsidP="0048707C">
      <w:pPr>
        <w:rPr>
          <w:lang w:val="ru-RU"/>
        </w:rPr>
      </w:pPr>
    </w:p>
    <w:p w14:paraId="1BBC62D7" w14:textId="77777777" w:rsidR="0048707C" w:rsidRPr="0048707C" w:rsidRDefault="0048707C" w:rsidP="0048707C">
      <w:pPr>
        <w:rPr>
          <w:lang w:val="ru-RU"/>
        </w:rPr>
      </w:pPr>
      <w:r w:rsidRPr="0048707C">
        <w:rPr>
          <w:rFonts w:hint="eastAsia"/>
          <w:lang w:val="ru-RU"/>
        </w:rPr>
        <w:t>инфекциях</w:t>
      </w:r>
    </w:p>
    <w:p w14:paraId="25288B34" w14:textId="77777777" w:rsidR="0048707C" w:rsidRPr="0048707C" w:rsidRDefault="0048707C" w:rsidP="0048707C">
      <w:pPr>
        <w:rPr>
          <w:lang w:val="ru-RU"/>
        </w:rPr>
      </w:pPr>
    </w:p>
    <w:p w14:paraId="1F710D1B" w14:textId="77777777" w:rsidR="0048707C" w:rsidRPr="0048707C" w:rsidRDefault="0048707C" w:rsidP="0048707C">
      <w:pPr>
        <w:rPr>
          <w:lang w:val="ru-RU"/>
        </w:rPr>
      </w:pPr>
      <w:r w:rsidRPr="0048707C">
        <w:rPr>
          <w:rFonts w:hint="eastAsia"/>
          <w:lang w:val="ru-RU"/>
        </w:rPr>
        <w:t>ГЛАВА</w:t>
      </w:r>
      <w:r w:rsidRPr="0048707C">
        <w:rPr>
          <w:lang w:val="ru-RU"/>
        </w:rPr>
        <w:t xml:space="preserve"> 2. </w:t>
      </w:r>
      <w:r w:rsidRPr="0048707C">
        <w:rPr>
          <w:rFonts w:hint="eastAsia"/>
          <w:lang w:val="ru-RU"/>
        </w:rPr>
        <w:t>МАТЕРИАЛЫ</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МЕТОДЫ</w:t>
      </w:r>
    </w:p>
    <w:p w14:paraId="4F1075A9" w14:textId="77777777" w:rsidR="0048707C" w:rsidRPr="0048707C" w:rsidRDefault="0048707C" w:rsidP="0048707C">
      <w:pPr>
        <w:rPr>
          <w:lang w:val="ru-RU"/>
        </w:rPr>
      </w:pPr>
    </w:p>
    <w:p w14:paraId="457EBEB8" w14:textId="77777777" w:rsidR="0048707C" w:rsidRPr="0048707C" w:rsidRDefault="0048707C" w:rsidP="0048707C">
      <w:pPr>
        <w:rPr>
          <w:lang w:val="ru-RU"/>
        </w:rPr>
      </w:pPr>
      <w:r w:rsidRPr="0048707C">
        <w:rPr>
          <w:lang w:val="ru-RU"/>
        </w:rPr>
        <w:t xml:space="preserve">2.1. </w:t>
      </w:r>
      <w:r w:rsidRPr="0048707C">
        <w:rPr>
          <w:rFonts w:hint="eastAsia"/>
          <w:lang w:val="ru-RU"/>
        </w:rPr>
        <w:t>Характеристика</w:t>
      </w:r>
      <w:r w:rsidRPr="0048707C">
        <w:rPr>
          <w:lang w:val="ru-RU"/>
        </w:rPr>
        <w:t xml:space="preserve"> </w:t>
      </w:r>
      <w:r w:rsidRPr="0048707C">
        <w:rPr>
          <w:rFonts w:hint="eastAsia"/>
          <w:lang w:val="ru-RU"/>
        </w:rPr>
        <w:t>использованных</w:t>
      </w:r>
      <w:r w:rsidRPr="0048707C">
        <w:rPr>
          <w:lang w:val="ru-RU"/>
        </w:rPr>
        <w:t xml:space="preserve"> </w:t>
      </w:r>
      <w:r w:rsidRPr="0048707C">
        <w:rPr>
          <w:rFonts w:hint="eastAsia"/>
          <w:lang w:val="ru-RU"/>
        </w:rPr>
        <w:t>биологических</w:t>
      </w:r>
      <w:r w:rsidRPr="0048707C">
        <w:rPr>
          <w:lang w:val="ru-RU"/>
        </w:rPr>
        <w:t xml:space="preserve"> </w:t>
      </w:r>
      <w:r w:rsidRPr="0048707C">
        <w:rPr>
          <w:rFonts w:hint="eastAsia"/>
          <w:lang w:val="ru-RU"/>
        </w:rPr>
        <w:t>материалов</w:t>
      </w:r>
    </w:p>
    <w:p w14:paraId="2A676905" w14:textId="77777777" w:rsidR="0048707C" w:rsidRPr="0048707C" w:rsidRDefault="0048707C" w:rsidP="0048707C">
      <w:pPr>
        <w:rPr>
          <w:lang w:val="ru-RU"/>
        </w:rPr>
      </w:pPr>
    </w:p>
    <w:p w14:paraId="5C34A5ED" w14:textId="77777777" w:rsidR="0048707C" w:rsidRPr="0048707C" w:rsidRDefault="0048707C" w:rsidP="0048707C">
      <w:pPr>
        <w:rPr>
          <w:lang w:val="ru-RU"/>
        </w:rPr>
      </w:pPr>
      <w:r w:rsidRPr="0048707C">
        <w:rPr>
          <w:lang w:val="ru-RU"/>
        </w:rPr>
        <w:t xml:space="preserve">2.2. </w:t>
      </w:r>
      <w:r w:rsidRPr="0048707C">
        <w:rPr>
          <w:rFonts w:hint="eastAsia"/>
          <w:lang w:val="ru-RU"/>
        </w:rPr>
        <w:t>Методы</w:t>
      </w:r>
      <w:r w:rsidRPr="0048707C">
        <w:rPr>
          <w:lang w:val="ru-RU"/>
        </w:rPr>
        <w:t xml:space="preserve"> </w:t>
      </w:r>
      <w:r w:rsidRPr="0048707C">
        <w:rPr>
          <w:rFonts w:hint="eastAsia"/>
          <w:lang w:val="ru-RU"/>
        </w:rPr>
        <w:t>иммунологического</w:t>
      </w:r>
      <w:r w:rsidRPr="0048707C">
        <w:rPr>
          <w:lang w:val="ru-RU"/>
        </w:rPr>
        <w:t xml:space="preserve"> </w:t>
      </w:r>
      <w:r w:rsidRPr="0048707C">
        <w:rPr>
          <w:rFonts w:hint="eastAsia"/>
          <w:lang w:val="ru-RU"/>
        </w:rPr>
        <w:t>исследования</w:t>
      </w:r>
    </w:p>
    <w:p w14:paraId="6ACE6F61" w14:textId="77777777" w:rsidR="0048707C" w:rsidRPr="0048707C" w:rsidRDefault="0048707C" w:rsidP="0048707C">
      <w:pPr>
        <w:rPr>
          <w:lang w:val="ru-RU"/>
        </w:rPr>
      </w:pPr>
    </w:p>
    <w:p w14:paraId="0C93C6DD" w14:textId="77777777" w:rsidR="0048707C" w:rsidRPr="0048707C" w:rsidRDefault="0048707C" w:rsidP="0048707C">
      <w:pPr>
        <w:rPr>
          <w:lang w:val="ru-RU"/>
        </w:rPr>
      </w:pPr>
      <w:r w:rsidRPr="0048707C">
        <w:rPr>
          <w:lang w:val="ru-RU"/>
        </w:rPr>
        <w:t xml:space="preserve">2.3. </w:t>
      </w:r>
      <w:r w:rsidRPr="0048707C">
        <w:rPr>
          <w:rFonts w:hint="eastAsia"/>
          <w:lang w:val="ru-RU"/>
        </w:rPr>
        <w:t>Создание</w:t>
      </w:r>
      <w:r w:rsidRPr="0048707C">
        <w:rPr>
          <w:lang w:val="ru-RU"/>
        </w:rPr>
        <w:t xml:space="preserve"> </w:t>
      </w:r>
      <w:r w:rsidRPr="0048707C">
        <w:rPr>
          <w:rFonts w:hint="eastAsia"/>
          <w:lang w:val="ru-RU"/>
        </w:rPr>
        <w:t>экспериментальных</w:t>
      </w:r>
      <w:r w:rsidRPr="0048707C">
        <w:rPr>
          <w:lang w:val="ru-RU"/>
        </w:rPr>
        <w:t xml:space="preserve"> </w:t>
      </w:r>
      <w:r w:rsidRPr="0048707C">
        <w:rPr>
          <w:rFonts w:hint="eastAsia"/>
          <w:lang w:val="ru-RU"/>
        </w:rPr>
        <w:t>моделей</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системе</w:t>
      </w:r>
      <w:r w:rsidRPr="0048707C">
        <w:rPr>
          <w:lang w:val="ru-RU"/>
        </w:rPr>
        <w:t xml:space="preserve"> in vitro</w:t>
      </w:r>
    </w:p>
    <w:p w14:paraId="1C40D20C" w14:textId="77777777" w:rsidR="0048707C" w:rsidRPr="0048707C" w:rsidRDefault="0048707C" w:rsidP="0048707C">
      <w:pPr>
        <w:rPr>
          <w:lang w:val="ru-RU"/>
        </w:rPr>
      </w:pPr>
    </w:p>
    <w:p w14:paraId="7DC6CDF4" w14:textId="77777777" w:rsidR="0048707C" w:rsidRPr="0048707C" w:rsidRDefault="0048707C" w:rsidP="0048707C">
      <w:pPr>
        <w:rPr>
          <w:lang w:val="ru-RU"/>
        </w:rPr>
      </w:pPr>
      <w:r w:rsidRPr="0048707C">
        <w:rPr>
          <w:lang w:val="ru-RU"/>
        </w:rPr>
        <w:t xml:space="preserve">2.3.1. </w:t>
      </w:r>
      <w:r w:rsidRPr="0048707C">
        <w:rPr>
          <w:rFonts w:hint="eastAsia"/>
          <w:lang w:val="ru-RU"/>
        </w:rPr>
        <w:t>Экспериментальная</w:t>
      </w:r>
      <w:r w:rsidRPr="0048707C">
        <w:rPr>
          <w:lang w:val="ru-RU"/>
        </w:rPr>
        <w:t xml:space="preserve"> </w:t>
      </w:r>
      <w:r w:rsidRPr="0048707C">
        <w:rPr>
          <w:rFonts w:hint="eastAsia"/>
          <w:lang w:val="ru-RU"/>
        </w:rPr>
        <w:t>модель</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системе</w:t>
      </w:r>
      <w:r w:rsidRPr="0048707C">
        <w:rPr>
          <w:lang w:val="ru-RU"/>
        </w:rPr>
        <w:t xml:space="preserve"> in vitro</w:t>
      </w:r>
    </w:p>
    <w:p w14:paraId="4ED8014D" w14:textId="77777777" w:rsidR="0048707C" w:rsidRPr="0048707C" w:rsidRDefault="0048707C" w:rsidP="0048707C">
      <w:pPr>
        <w:rPr>
          <w:lang w:val="ru-RU"/>
        </w:rPr>
      </w:pPr>
    </w:p>
    <w:p w14:paraId="4FB6C3F5" w14:textId="77777777" w:rsidR="0048707C" w:rsidRPr="0048707C" w:rsidRDefault="0048707C" w:rsidP="0048707C">
      <w:pPr>
        <w:rPr>
          <w:lang w:val="ru-RU"/>
        </w:rPr>
      </w:pPr>
      <w:r w:rsidRPr="0048707C">
        <w:rPr>
          <w:lang w:val="ru-RU"/>
        </w:rPr>
        <w:lastRenderedPageBreak/>
        <w:t xml:space="preserve">2.3.2. </w:t>
      </w:r>
      <w:r w:rsidRPr="0048707C">
        <w:rPr>
          <w:rFonts w:hint="eastAsia"/>
          <w:lang w:val="ru-RU"/>
        </w:rPr>
        <w:t>Экспериментальная</w:t>
      </w:r>
      <w:r w:rsidRPr="0048707C">
        <w:rPr>
          <w:lang w:val="ru-RU"/>
        </w:rPr>
        <w:t xml:space="preserve"> </w:t>
      </w:r>
      <w:r w:rsidRPr="0048707C">
        <w:rPr>
          <w:rFonts w:hint="eastAsia"/>
          <w:lang w:val="ru-RU"/>
        </w:rPr>
        <w:t>модель</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системе</w:t>
      </w:r>
      <w:r w:rsidRPr="0048707C">
        <w:rPr>
          <w:lang w:val="ru-RU"/>
        </w:rPr>
        <w:t xml:space="preserve"> in vitro</w:t>
      </w:r>
    </w:p>
    <w:p w14:paraId="318877CE" w14:textId="77777777" w:rsidR="0048707C" w:rsidRPr="0048707C" w:rsidRDefault="0048707C" w:rsidP="0048707C">
      <w:pPr>
        <w:rPr>
          <w:lang w:val="ru-RU"/>
        </w:rPr>
      </w:pPr>
    </w:p>
    <w:p w14:paraId="5B68DF98" w14:textId="77777777" w:rsidR="0048707C" w:rsidRPr="0048707C" w:rsidRDefault="0048707C" w:rsidP="0048707C">
      <w:pPr>
        <w:rPr>
          <w:lang w:val="ru-RU"/>
        </w:rPr>
      </w:pPr>
      <w:r w:rsidRPr="0048707C">
        <w:rPr>
          <w:lang w:val="ru-RU"/>
        </w:rPr>
        <w:t xml:space="preserve">2.4. </w:t>
      </w:r>
      <w:r w:rsidRPr="0048707C">
        <w:rPr>
          <w:rFonts w:hint="eastAsia"/>
          <w:lang w:val="ru-RU"/>
        </w:rPr>
        <w:t>Исследование</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иммунорегуляторных</w:t>
      </w:r>
      <w:r w:rsidRPr="0048707C">
        <w:rPr>
          <w:lang w:val="ru-RU"/>
        </w:rPr>
        <w:t xml:space="preserve"> </w:t>
      </w:r>
      <w:r w:rsidRPr="0048707C">
        <w:rPr>
          <w:rFonts w:hint="eastAsia"/>
          <w:lang w:val="ru-RU"/>
        </w:rPr>
        <w:t>пептидов</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интерферона</w:t>
      </w:r>
      <w:r w:rsidRPr="0048707C">
        <w:rPr>
          <w:lang w:val="ru-RU"/>
        </w:rPr>
        <w:t xml:space="preserve"> </w:t>
      </w:r>
      <w:r w:rsidRPr="0048707C">
        <w:rPr>
          <w:rFonts w:hint="eastAsia"/>
          <w:lang w:val="ru-RU"/>
        </w:rPr>
        <w:t>альфа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экспериметально</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субпопуляций</w:t>
      </w:r>
      <w:r w:rsidRPr="0048707C">
        <w:rPr>
          <w:lang w:val="ru-RU"/>
        </w:rPr>
        <w:t xml:space="preserve"> CD64+CD32+CD16+CD11b+HT, CD62L+CD63+CD66d+HT, IFNa/pR1+IFNyR+TLR4+Hr</w:t>
      </w:r>
    </w:p>
    <w:p w14:paraId="6156A82D" w14:textId="77777777" w:rsidR="0048707C" w:rsidRPr="0048707C" w:rsidRDefault="0048707C" w:rsidP="0048707C">
      <w:pPr>
        <w:rPr>
          <w:lang w:val="ru-RU"/>
        </w:rPr>
      </w:pPr>
    </w:p>
    <w:p w14:paraId="547EBE02" w14:textId="77777777" w:rsidR="0048707C" w:rsidRPr="0048707C" w:rsidRDefault="0048707C" w:rsidP="0048707C">
      <w:pPr>
        <w:rPr>
          <w:lang w:val="ru-RU"/>
        </w:rPr>
      </w:pPr>
      <w:r w:rsidRPr="0048707C">
        <w:rPr>
          <w:lang w:val="ru-RU"/>
        </w:rPr>
        <w:t xml:space="preserve">2.4.1. </w:t>
      </w:r>
      <w:r w:rsidRPr="0048707C">
        <w:rPr>
          <w:rFonts w:hint="eastAsia"/>
          <w:lang w:val="ru-RU"/>
        </w:rPr>
        <w:t>Влияние</w:t>
      </w:r>
      <w:r w:rsidRPr="0048707C">
        <w:rPr>
          <w:lang w:val="ru-RU"/>
        </w:rPr>
        <w:t xml:space="preserve"> </w:t>
      </w:r>
      <w:r w:rsidRPr="0048707C">
        <w:rPr>
          <w:rFonts w:hint="eastAsia"/>
          <w:lang w:val="ru-RU"/>
        </w:rPr>
        <w:t>иммунорегуляторных</w:t>
      </w:r>
      <w:r w:rsidRPr="0048707C">
        <w:rPr>
          <w:lang w:val="ru-RU"/>
        </w:rPr>
        <w:t xml:space="preserve"> </w:t>
      </w:r>
      <w:r w:rsidRPr="0048707C">
        <w:rPr>
          <w:rFonts w:hint="eastAsia"/>
          <w:lang w:val="ru-RU"/>
        </w:rPr>
        <w:t>пептидов</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интерферона</w:t>
      </w:r>
      <w:r w:rsidRPr="0048707C">
        <w:rPr>
          <w:lang w:val="ru-RU"/>
        </w:rPr>
        <w:t xml:space="preserve"> </w:t>
      </w:r>
      <w:r w:rsidRPr="0048707C">
        <w:rPr>
          <w:rFonts w:hint="eastAsia"/>
          <w:lang w:val="ru-RU"/>
        </w:rPr>
        <w:t>альфа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субпопуляций</w:t>
      </w:r>
      <w:r w:rsidRPr="0048707C">
        <w:rPr>
          <w:lang w:val="ru-RU"/>
        </w:rPr>
        <w:t xml:space="preserve"> CD64+CD32+CD16+CD11b+HT, CD62L+CD63+CD66d+HT, IFNa/pR1+IFNyR+TLR4+Hr</w:t>
      </w:r>
    </w:p>
    <w:p w14:paraId="1D4C2FA4" w14:textId="77777777" w:rsidR="0048707C" w:rsidRPr="0048707C" w:rsidRDefault="0048707C" w:rsidP="0048707C">
      <w:pPr>
        <w:rPr>
          <w:lang w:val="ru-RU"/>
        </w:rPr>
      </w:pPr>
    </w:p>
    <w:p w14:paraId="0ECC630C" w14:textId="77777777" w:rsidR="0048707C" w:rsidRPr="0048707C" w:rsidRDefault="0048707C" w:rsidP="0048707C">
      <w:pPr>
        <w:rPr>
          <w:lang w:val="ru-RU"/>
        </w:rPr>
      </w:pPr>
      <w:r w:rsidRPr="0048707C">
        <w:rPr>
          <w:lang w:val="ru-RU"/>
        </w:rPr>
        <w:t xml:space="preserve">2.4.2. </w:t>
      </w:r>
      <w:r w:rsidRPr="0048707C">
        <w:rPr>
          <w:rFonts w:hint="eastAsia"/>
          <w:lang w:val="ru-RU"/>
        </w:rPr>
        <w:t>Влияние</w:t>
      </w:r>
      <w:r w:rsidRPr="0048707C">
        <w:rPr>
          <w:lang w:val="ru-RU"/>
        </w:rPr>
        <w:t xml:space="preserve"> </w:t>
      </w:r>
      <w:r w:rsidRPr="0048707C">
        <w:rPr>
          <w:rFonts w:hint="eastAsia"/>
          <w:lang w:val="ru-RU"/>
        </w:rPr>
        <w:t>иммунорегуляторных</w:t>
      </w:r>
      <w:r w:rsidRPr="0048707C">
        <w:rPr>
          <w:lang w:val="ru-RU"/>
        </w:rPr>
        <w:t xml:space="preserve"> </w:t>
      </w:r>
      <w:r w:rsidRPr="0048707C">
        <w:rPr>
          <w:rFonts w:hint="eastAsia"/>
          <w:lang w:val="ru-RU"/>
        </w:rPr>
        <w:t>пептидов</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интерферона</w:t>
      </w:r>
      <w:r w:rsidRPr="0048707C">
        <w:rPr>
          <w:lang w:val="ru-RU"/>
        </w:rPr>
        <w:t xml:space="preserve"> </w:t>
      </w:r>
      <w:r w:rsidRPr="0048707C">
        <w:rPr>
          <w:rFonts w:hint="eastAsia"/>
          <w:lang w:val="ru-RU"/>
        </w:rPr>
        <w:t>альфа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субпопуляций</w:t>
      </w:r>
      <w:r w:rsidRPr="0048707C">
        <w:rPr>
          <w:lang w:val="ru-RU"/>
        </w:rPr>
        <w:t xml:space="preserve"> CD64+CD32+CD16+CD11b+HT, CD62L+CD63+CD66d+HT, IFNa/pR1+IFNyR+TLR4+Hr</w:t>
      </w:r>
    </w:p>
    <w:p w14:paraId="52008D3D" w14:textId="77777777" w:rsidR="0048707C" w:rsidRPr="0048707C" w:rsidRDefault="0048707C" w:rsidP="0048707C">
      <w:pPr>
        <w:rPr>
          <w:lang w:val="ru-RU"/>
        </w:rPr>
      </w:pPr>
    </w:p>
    <w:p w14:paraId="7A373ABE" w14:textId="77777777" w:rsidR="0048707C" w:rsidRPr="0048707C" w:rsidRDefault="0048707C" w:rsidP="0048707C">
      <w:pPr>
        <w:rPr>
          <w:lang w:val="ru-RU"/>
        </w:rPr>
      </w:pPr>
      <w:r w:rsidRPr="0048707C">
        <w:rPr>
          <w:lang w:val="ru-RU"/>
        </w:rPr>
        <w:t>2.5.</w:t>
      </w:r>
      <w:r w:rsidRPr="0048707C">
        <w:rPr>
          <w:rFonts w:hint="eastAsia"/>
          <w:lang w:val="ru-RU"/>
        </w:rPr>
        <w:t>Статистическая</w:t>
      </w:r>
      <w:r w:rsidRPr="0048707C">
        <w:rPr>
          <w:lang w:val="ru-RU"/>
        </w:rPr>
        <w:t xml:space="preserve"> </w:t>
      </w:r>
      <w:r w:rsidRPr="0048707C">
        <w:rPr>
          <w:rFonts w:hint="eastAsia"/>
          <w:lang w:val="ru-RU"/>
        </w:rPr>
        <w:t>обработка</w:t>
      </w:r>
      <w:r w:rsidRPr="0048707C">
        <w:rPr>
          <w:lang w:val="ru-RU"/>
        </w:rPr>
        <w:t xml:space="preserve"> </w:t>
      </w:r>
      <w:r w:rsidRPr="0048707C">
        <w:rPr>
          <w:rFonts w:hint="eastAsia"/>
          <w:lang w:val="ru-RU"/>
        </w:rPr>
        <w:t>материала</w:t>
      </w:r>
    </w:p>
    <w:p w14:paraId="33D58635" w14:textId="77777777" w:rsidR="0048707C" w:rsidRPr="0048707C" w:rsidRDefault="0048707C" w:rsidP="0048707C">
      <w:pPr>
        <w:rPr>
          <w:lang w:val="ru-RU"/>
        </w:rPr>
      </w:pPr>
    </w:p>
    <w:p w14:paraId="218A6A69" w14:textId="77777777" w:rsidR="0048707C" w:rsidRPr="0048707C" w:rsidRDefault="0048707C" w:rsidP="0048707C">
      <w:pPr>
        <w:rPr>
          <w:lang w:val="ru-RU"/>
        </w:rPr>
      </w:pPr>
      <w:r w:rsidRPr="0048707C">
        <w:rPr>
          <w:rFonts w:hint="eastAsia"/>
          <w:lang w:val="ru-RU"/>
        </w:rPr>
        <w:t>РЕЗУЛЬТАТЫ</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ОБСУЖДЕИИЕ</w:t>
      </w:r>
    </w:p>
    <w:p w14:paraId="5620F8BD" w14:textId="77777777" w:rsidR="0048707C" w:rsidRPr="0048707C" w:rsidRDefault="0048707C" w:rsidP="0048707C">
      <w:pPr>
        <w:rPr>
          <w:lang w:val="ru-RU"/>
        </w:rPr>
      </w:pPr>
    </w:p>
    <w:p w14:paraId="49F34626" w14:textId="77777777" w:rsidR="0048707C" w:rsidRPr="0048707C" w:rsidRDefault="0048707C" w:rsidP="0048707C">
      <w:pPr>
        <w:rPr>
          <w:lang w:val="ru-RU"/>
        </w:rPr>
      </w:pPr>
      <w:r w:rsidRPr="0048707C">
        <w:rPr>
          <w:rFonts w:hint="eastAsia"/>
          <w:lang w:val="ru-RU"/>
        </w:rPr>
        <w:t>ГЛАВА</w:t>
      </w:r>
      <w:r w:rsidRPr="0048707C">
        <w:rPr>
          <w:lang w:val="ru-RU"/>
        </w:rPr>
        <w:t xml:space="preserve"> 3. </w:t>
      </w:r>
      <w:r w:rsidRPr="0048707C">
        <w:rPr>
          <w:rFonts w:hint="eastAsia"/>
          <w:lang w:val="ru-RU"/>
        </w:rPr>
        <w:t>МОДЕЛЬ</w:t>
      </w:r>
      <w:r w:rsidRPr="0048707C">
        <w:rPr>
          <w:lang w:val="ru-RU"/>
        </w:rPr>
        <w:t xml:space="preserve"> </w:t>
      </w:r>
      <w:r w:rsidRPr="0048707C">
        <w:rPr>
          <w:rFonts w:hint="eastAsia"/>
          <w:lang w:val="ru-RU"/>
        </w:rPr>
        <w:t>БАКТЕРИАЛЬШЙ</w:t>
      </w:r>
      <w:r w:rsidRPr="0048707C">
        <w:rPr>
          <w:lang w:val="ru-RU"/>
        </w:rPr>
        <w:t xml:space="preserve"> </w:t>
      </w:r>
      <w:r w:rsidRPr="0048707C">
        <w:rPr>
          <w:rFonts w:hint="eastAsia"/>
          <w:lang w:val="ru-RU"/>
        </w:rPr>
        <w:t>И</w:t>
      </w:r>
      <w:r w:rsidRPr="0048707C">
        <w:rPr>
          <w:lang w:val="ru-RU"/>
        </w:rPr>
        <w:t>H</w:t>
      </w:r>
      <w:r w:rsidRPr="0048707C">
        <w:rPr>
          <w:rFonts w:hint="eastAsia"/>
          <w:lang w:val="ru-RU"/>
        </w:rPr>
        <w:t>ФЕКЦИИ</w:t>
      </w:r>
    </w:p>
    <w:p w14:paraId="14D6F154" w14:textId="77777777" w:rsidR="0048707C" w:rsidRPr="0048707C" w:rsidRDefault="0048707C" w:rsidP="0048707C">
      <w:pPr>
        <w:rPr>
          <w:lang w:val="ru-RU"/>
        </w:rPr>
      </w:pPr>
    </w:p>
    <w:p w14:paraId="14F4EEF9" w14:textId="77777777" w:rsidR="0048707C" w:rsidRPr="0048707C" w:rsidRDefault="0048707C" w:rsidP="0048707C">
      <w:pPr>
        <w:rPr>
          <w:lang w:val="ru-RU"/>
        </w:rPr>
      </w:pPr>
      <w:r w:rsidRPr="0048707C">
        <w:rPr>
          <w:lang w:val="ru-RU"/>
        </w:rPr>
        <w:t xml:space="preserve">3.1. </w:t>
      </w:r>
      <w:r w:rsidRPr="0048707C">
        <w:rPr>
          <w:rFonts w:hint="eastAsia"/>
          <w:lang w:val="ru-RU"/>
        </w:rPr>
        <w:t>Особенности</w:t>
      </w:r>
      <w:r w:rsidRPr="0048707C">
        <w:rPr>
          <w:lang w:val="ru-RU"/>
        </w:rPr>
        <w:t xml:space="preserve"> </w:t>
      </w:r>
      <w:r w:rsidRPr="0048707C">
        <w:rPr>
          <w:rFonts w:hint="eastAsia"/>
          <w:lang w:val="ru-RU"/>
        </w:rPr>
        <w:t>трансформированного</w:t>
      </w:r>
      <w:r w:rsidRPr="0048707C">
        <w:rPr>
          <w:lang w:val="ru-RU"/>
        </w:rPr>
        <w:t xml:space="preserve"> </w:t>
      </w:r>
      <w:r w:rsidRPr="0048707C">
        <w:rPr>
          <w:rFonts w:hint="eastAsia"/>
          <w:lang w:val="ru-RU"/>
        </w:rPr>
        <w:t>фенотипа</w:t>
      </w:r>
      <w:r w:rsidRPr="0048707C">
        <w:rPr>
          <w:lang w:val="ru-RU"/>
        </w:rPr>
        <w:t xml:space="preserve"> </w:t>
      </w:r>
      <w:r w:rsidRPr="0048707C">
        <w:rPr>
          <w:rFonts w:hint="eastAsia"/>
          <w:lang w:val="ru-RU"/>
        </w:rPr>
        <w:t>субпопуляций</w:t>
      </w:r>
      <w:r w:rsidRPr="0048707C">
        <w:rPr>
          <w:lang w:val="ru-RU"/>
        </w:rPr>
        <w:t xml:space="preserve"> CD64+CD32+CD16+CD11b+HT, CD62L+CD63+CD66d+HT, IFNa/pR1+IFNyR+TLR4+Hr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системе</w:t>
      </w:r>
      <w:r w:rsidRPr="0048707C">
        <w:rPr>
          <w:lang w:val="ru-RU"/>
        </w:rPr>
        <w:t xml:space="preserve"> in vitro</w:t>
      </w:r>
    </w:p>
    <w:p w14:paraId="13807690" w14:textId="77777777" w:rsidR="0048707C" w:rsidRPr="0048707C" w:rsidRDefault="0048707C" w:rsidP="0048707C">
      <w:pPr>
        <w:rPr>
          <w:lang w:val="ru-RU"/>
        </w:rPr>
      </w:pPr>
    </w:p>
    <w:p w14:paraId="42513D51" w14:textId="77777777" w:rsidR="0048707C" w:rsidRPr="0048707C" w:rsidRDefault="0048707C" w:rsidP="0048707C">
      <w:pPr>
        <w:rPr>
          <w:lang w:val="ru-RU"/>
        </w:rPr>
      </w:pPr>
      <w:r w:rsidRPr="0048707C">
        <w:rPr>
          <w:lang w:val="ru-RU"/>
        </w:rPr>
        <w:t xml:space="preserve">3.1.1.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CD64+CD32+CD16+CD11b+HT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системе</w:t>
      </w:r>
      <w:r w:rsidRPr="0048707C">
        <w:rPr>
          <w:lang w:val="ru-RU"/>
        </w:rPr>
        <w:t xml:space="preserve"> in vitro</w:t>
      </w:r>
    </w:p>
    <w:p w14:paraId="41AA1F72" w14:textId="77777777" w:rsidR="0048707C" w:rsidRPr="0048707C" w:rsidRDefault="0048707C" w:rsidP="0048707C">
      <w:pPr>
        <w:rPr>
          <w:lang w:val="ru-RU"/>
        </w:rPr>
      </w:pPr>
    </w:p>
    <w:p w14:paraId="36853C25" w14:textId="77777777" w:rsidR="0048707C" w:rsidRPr="0048707C" w:rsidRDefault="0048707C" w:rsidP="0048707C">
      <w:pPr>
        <w:rPr>
          <w:lang w:val="ru-RU"/>
        </w:rPr>
      </w:pPr>
      <w:r w:rsidRPr="0048707C">
        <w:rPr>
          <w:lang w:val="ru-RU"/>
        </w:rPr>
        <w:t xml:space="preserve">3.1.2.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CD62L+CD63+CD66d+Hr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системе</w:t>
      </w:r>
      <w:r w:rsidRPr="0048707C">
        <w:rPr>
          <w:lang w:val="ru-RU"/>
        </w:rPr>
        <w:t xml:space="preserve"> in vitro</w:t>
      </w:r>
    </w:p>
    <w:p w14:paraId="30612837" w14:textId="77777777" w:rsidR="0048707C" w:rsidRPr="0048707C" w:rsidRDefault="0048707C" w:rsidP="0048707C">
      <w:pPr>
        <w:rPr>
          <w:lang w:val="ru-RU"/>
        </w:rPr>
      </w:pPr>
    </w:p>
    <w:p w14:paraId="1A50987B" w14:textId="77777777" w:rsidR="0048707C" w:rsidRPr="0048707C" w:rsidRDefault="0048707C" w:rsidP="0048707C">
      <w:pPr>
        <w:rPr>
          <w:lang w:val="ru-RU"/>
        </w:rPr>
      </w:pPr>
      <w:r w:rsidRPr="0048707C">
        <w:rPr>
          <w:lang w:val="ru-RU"/>
        </w:rPr>
        <w:t xml:space="preserve">3.1.3.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IFNa/pR1+IFNyR+TLR4+Hr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системе</w:t>
      </w:r>
      <w:r w:rsidRPr="0048707C">
        <w:rPr>
          <w:lang w:val="ru-RU"/>
        </w:rPr>
        <w:t xml:space="preserve"> in vitro</w:t>
      </w:r>
    </w:p>
    <w:p w14:paraId="20F659A3" w14:textId="77777777" w:rsidR="0048707C" w:rsidRPr="0048707C" w:rsidRDefault="0048707C" w:rsidP="0048707C">
      <w:pPr>
        <w:rPr>
          <w:lang w:val="ru-RU"/>
        </w:rPr>
      </w:pPr>
    </w:p>
    <w:p w14:paraId="25D98979" w14:textId="77777777" w:rsidR="0048707C" w:rsidRPr="0048707C" w:rsidRDefault="0048707C" w:rsidP="0048707C">
      <w:pPr>
        <w:rPr>
          <w:lang w:val="ru-RU"/>
        </w:rPr>
      </w:pPr>
      <w:r w:rsidRPr="0048707C">
        <w:rPr>
          <w:lang w:val="ru-RU"/>
        </w:rPr>
        <w:t xml:space="preserve">3.2. </w:t>
      </w:r>
      <w:r w:rsidRPr="0048707C">
        <w:rPr>
          <w:rFonts w:hint="eastAsia"/>
          <w:lang w:val="ru-RU"/>
        </w:rPr>
        <w:t>Влияние</w:t>
      </w:r>
      <w:r w:rsidRPr="0048707C">
        <w:rPr>
          <w:lang w:val="ru-RU"/>
        </w:rPr>
        <w:t xml:space="preserve"> </w:t>
      </w:r>
      <w:r w:rsidRPr="0048707C">
        <w:rPr>
          <w:rFonts w:hint="eastAsia"/>
          <w:lang w:val="ru-RU"/>
        </w:rPr>
        <w:t>иммунорегуляторных</w:t>
      </w:r>
      <w:r w:rsidRPr="0048707C">
        <w:rPr>
          <w:lang w:val="ru-RU"/>
        </w:rPr>
        <w:t xml:space="preserve"> </w:t>
      </w:r>
      <w:r w:rsidRPr="0048707C">
        <w:rPr>
          <w:rFonts w:hint="eastAsia"/>
          <w:lang w:val="ru-RU"/>
        </w:rPr>
        <w:t>пептидов</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ИФНа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in vitro </w:t>
      </w:r>
      <w:r w:rsidRPr="0048707C">
        <w:rPr>
          <w:rFonts w:hint="eastAsia"/>
          <w:lang w:val="ru-RU"/>
        </w:rPr>
        <w:t>фенотип</w:t>
      </w:r>
      <w:r w:rsidRPr="0048707C">
        <w:rPr>
          <w:lang w:val="ru-RU"/>
        </w:rPr>
        <w:t xml:space="preserve"> </w:t>
      </w:r>
      <w:r w:rsidRPr="0048707C">
        <w:rPr>
          <w:rFonts w:hint="eastAsia"/>
          <w:lang w:val="ru-RU"/>
        </w:rPr>
        <w:t>субпопуляций</w:t>
      </w:r>
      <w:r w:rsidRPr="0048707C">
        <w:rPr>
          <w:lang w:val="ru-RU"/>
        </w:rPr>
        <w:t xml:space="preserve"> CD64+CD32+CD16+CD11b+HT, CD62L+CD63+CD66d+HT, IFNa/pR1+LFNyR+TLR4+Hr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системе</w:t>
      </w:r>
      <w:r w:rsidRPr="0048707C">
        <w:rPr>
          <w:lang w:val="ru-RU"/>
        </w:rPr>
        <w:t xml:space="preserve"> in vitro</w:t>
      </w:r>
    </w:p>
    <w:p w14:paraId="257BB6D5" w14:textId="77777777" w:rsidR="0048707C" w:rsidRPr="0048707C" w:rsidRDefault="0048707C" w:rsidP="0048707C">
      <w:pPr>
        <w:rPr>
          <w:lang w:val="ru-RU"/>
        </w:rPr>
      </w:pPr>
    </w:p>
    <w:p w14:paraId="1621D4FC" w14:textId="77777777" w:rsidR="0048707C" w:rsidRPr="0048707C" w:rsidRDefault="0048707C" w:rsidP="0048707C">
      <w:pPr>
        <w:rPr>
          <w:lang w:val="ru-RU"/>
        </w:rPr>
      </w:pPr>
      <w:r w:rsidRPr="0048707C">
        <w:rPr>
          <w:lang w:val="ru-RU"/>
        </w:rPr>
        <w:t xml:space="preserve">3.2.1. </w:t>
      </w:r>
      <w:r w:rsidRPr="0048707C">
        <w:rPr>
          <w:rFonts w:hint="eastAsia"/>
          <w:lang w:val="ru-RU"/>
        </w:rPr>
        <w:t>Влияние</w:t>
      </w:r>
      <w:r w:rsidRPr="0048707C">
        <w:rPr>
          <w:lang w:val="ru-RU"/>
        </w:rPr>
        <w:t xml:space="preserve"> </w:t>
      </w:r>
      <w:r w:rsidRPr="0048707C">
        <w:rPr>
          <w:rFonts w:hint="eastAsia"/>
          <w:lang w:val="ru-RU"/>
        </w:rPr>
        <w:t>гексапептида</w:t>
      </w:r>
      <w:r w:rsidRPr="0048707C">
        <w:rPr>
          <w:lang w:val="ru-RU"/>
        </w:rPr>
        <w:t xml:space="preserve"> </w:t>
      </w:r>
      <w:r w:rsidRPr="0048707C">
        <w:rPr>
          <w:rFonts w:hint="eastAsia"/>
          <w:lang w:val="ru-RU"/>
        </w:rPr>
        <w:t>аргинил</w:t>
      </w:r>
      <w:r w:rsidRPr="0048707C">
        <w:rPr>
          <w:lang w:val="ru-RU"/>
        </w:rPr>
        <w:t>-</w:t>
      </w:r>
      <w:r w:rsidRPr="0048707C">
        <w:rPr>
          <w:rFonts w:hint="eastAsia"/>
          <w:lang w:val="ru-RU"/>
        </w:rPr>
        <w:t>альфа</w:t>
      </w:r>
      <w:r w:rsidRPr="0048707C">
        <w:rPr>
          <w:lang w:val="ru-RU"/>
        </w:rPr>
        <w:t>-</w:t>
      </w:r>
      <w:r w:rsidRPr="0048707C">
        <w:rPr>
          <w:rFonts w:hint="eastAsia"/>
          <w:lang w:val="ru-RU"/>
        </w:rPr>
        <w:t>аспартил</w:t>
      </w:r>
      <w:r w:rsidRPr="0048707C">
        <w:rPr>
          <w:lang w:val="ru-RU"/>
        </w:rPr>
        <w:t>-</w:t>
      </w:r>
      <w:r w:rsidRPr="0048707C">
        <w:rPr>
          <w:rFonts w:hint="eastAsia"/>
          <w:lang w:val="ru-RU"/>
        </w:rPr>
        <w:t>лизил</w:t>
      </w:r>
      <w:r w:rsidRPr="0048707C">
        <w:rPr>
          <w:lang w:val="ru-RU"/>
        </w:rPr>
        <w:t>-</w:t>
      </w:r>
      <w:r w:rsidRPr="0048707C">
        <w:rPr>
          <w:rFonts w:hint="eastAsia"/>
          <w:lang w:val="ru-RU"/>
        </w:rPr>
        <w:t>валил</w:t>
      </w:r>
      <w:r w:rsidRPr="0048707C">
        <w:rPr>
          <w:lang w:val="ru-RU"/>
        </w:rPr>
        <w:t>-</w:t>
      </w:r>
      <w:r w:rsidRPr="0048707C">
        <w:rPr>
          <w:rFonts w:hint="eastAsia"/>
          <w:lang w:val="ru-RU"/>
        </w:rPr>
        <w:t>тирозил</w:t>
      </w:r>
      <w:r w:rsidRPr="0048707C">
        <w:rPr>
          <w:lang w:val="ru-RU"/>
        </w:rPr>
        <w:t>-</w:t>
      </w:r>
      <w:r w:rsidRPr="0048707C">
        <w:rPr>
          <w:rFonts w:hint="eastAsia"/>
          <w:lang w:val="ru-RU"/>
        </w:rPr>
        <w:t>аргинина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CD64+CD32+CD16+CD11</w:t>
      </w:r>
      <w:r w:rsidRPr="0048707C">
        <w:rPr>
          <w:rFonts w:hint="eastAsia"/>
          <w:lang w:val="ru-RU"/>
        </w:rPr>
        <w:t>Ь</w:t>
      </w:r>
      <w:r w:rsidRPr="0048707C">
        <w:rPr>
          <w:lang w:val="ru-RU"/>
        </w:rPr>
        <w:t>+</w:t>
      </w:r>
      <w:r w:rsidRPr="0048707C">
        <w:rPr>
          <w:rFonts w:hint="eastAsia"/>
          <w:lang w:val="ru-RU"/>
        </w:rPr>
        <w:t>НГ</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p>
    <w:p w14:paraId="2AF48597" w14:textId="77777777" w:rsidR="0048707C" w:rsidRPr="0048707C" w:rsidRDefault="0048707C" w:rsidP="0048707C">
      <w:pPr>
        <w:rPr>
          <w:lang w:val="ru-RU"/>
        </w:rPr>
      </w:pPr>
    </w:p>
    <w:p w14:paraId="01B5B49F" w14:textId="77777777" w:rsidR="0048707C" w:rsidRPr="0048707C" w:rsidRDefault="0048707C" w:rsidP="0048707C">
      <w:pPr>
        <w:rPr>
          <w:lang w:val="ru-RU"/>
        </w:rPr>
      </w:pPr>
      <w:r w:rsidRPr="0048707C">
        <w:rPr>
          <w:lang w:val="ru-RU"/>
        </w:rPr>
        <w:t xml:space="preserve">3.2.2. </w:t>
      </w:r>
      <w:r w:rsidRPr="0048707C">
        <w:rPr>
          <w:rFonts w:hint="eastAsia"/>
          <w:lang w:val="ru-RU"/>
        </w:rPr>
        <w:t>Особенности</w:t>
      </w:r>
      <w:r w:rsidRPr="0048707C">
        <w:rPr>
          <w:lang w:val="ru-RU"/>
        </w:rPr>
        <w:t xml:space="preserve"> </w:t>
      </w:r>
      <w:r w:rsidRPr="0048707C">
        <w:rPr>
          <w:rFonts w:hint="eastAsia"/>
          <w:lang w:val="ru-RU"/>
        </w:rPr>
        <w:t>регуляторных</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глюкозаминилмурамилдипептида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CD64+CD32+CD16+CD11b+Hr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p>
    <w:p w14:paraId="32DEE52B" w14:textId="77777777" w:rsidR="0048707C" w:rsidRPr="0048707C" w:rsidRDefault="0048707C" w:rsidP="0048707C">
      <w:pPr>
        <w:rPr>
          <w:lang w:val="ru-RU"/>
        </w:rPr>
      </w:pPr>
    </w:p>
    <w:p w14:paraId="2C0A7F50" w14:textId="77777777" w:rsidR="0048707C" w:rsidRPr="0048707C" w:rsidRDefault="0048707C" w:rsidP="0048707C">
      <w:pPr>
        <w:rPr>
          <w:lang w:val="ru-RU"/>
        </w:rPr>
      </w:pPr>
      <w:r w:rsidRPr="0048707C">
        <w:rPr>
          <w:lang w:val="ru-RU"/>
        </w:rPr>
        <w:t xml:space="preserve">3.2.3. </w:t>
      </w:r>
      <w:r w:rsidRPr="0048707C">
        <w:rPr>
          <w:rFonts w:hint="eastAsia"/>
          <w:lang w:val="ru-RU"/>
        </w:rPr>
        <w:t>Особенности</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ИФНа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CD64+CD32+CD16+CD11b+Hr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p>
    <w:p w14:paraId="29C2DEA1" w14:textId="77777777" w:rsidR="0048707C" w:rsidRPr="0048707C" w:rsidRDefault="0048707C" w:rsidP="0048707C">
      <w:pPr>
        <w:rPr>
          <w:lang w:val="ru-RU"/>
        </w:rPr>
      </w:pPr>
    </w:p>
    <w:p w14:paraId="33E393AA" w14:textId="77777777" w:rsidR="0048707C" w:rsidRPr="0048707C" w:rsidRDefault="0048707C" w:rsidP="0048707C">
      <w:pPr>
        <w:rPr>
          <w:lang w:val="ru-RU"/>
        </w:rPr>
      </w:pPr>
      <w:r w:rsidRPr="0048707C">
        <w:rPr>
          <w:lang w:val="ru-RU"/>
        </w:rPr>
        <w:t xml:space="preserve">3.2.4. </w:t>
      </w:r>
      <w:r w:rsidRPr="0048707C">
        <w:rPr>
          <w:rFonts w:hint="eastAsia"/>
          <w:lang w:val="ru-RU"/>
        </w:rPr>
        <w:t>Особенности</w:t>
      </w:r>
      <w:r w:rsidRPr="0048707C">
        <w:rPr>
          <w:lang w:val="ru-RU"/>
        </w:rPr>
        <w:t xml:space="preserve"> </w:t>
      </w:r>
      <w:r w:rsidRPr="0048707C">
        <w:rPr>
          <w:rFonts w:hint="eastAsia"/>
          <w:lang w:val="ru-RU"/>
        </w:rPr>
        <w:t>регуляторных</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гексапептида</w:t>
      </w:r>
      <w:r w:rsidRPr="0048707C">
        <w:rPr>
          <w:lang w:val="ru-RU"/>
        </w:rPr>
        <w:t xml:space="preserve"> </w:t>
      </w:r>
      <w:r w:rsidRPr="0048707C">
        <w:rPr>
          <w:rFonts w:hint="eastAsia"/>
          <w:lang w:val="ru-RU"/>
        </w:rPr>
        <w:t>аргинил</w:t>
      </w:r>
      <w:r w:rsidRPr="0048707C">
        <w:rPr>
          <w:lang w:val="ru-RU"/>
        </w:rPr>
        <w:t>-</w:t>
      </w:r>
      <w:r w:rsidRPr="0048707C">
        <w:rPr>
          <w:rFonts w:hint="eastAsia"/>
          <w:lang w:val="ru-RU"/>
        </w:rPr>
        <w:t>альфа</w:t>
      </w:r>
      <w:r w:rsidRPr="0048707C">
        <w:rPr>
          <w:lang w:val="ru-RU"/>
        </w:rPr>
        <w:t>-</w:t>
      </w:r>
      <w:r w:rsidRPr="0048707C">
        <w:rPr>
          <w:rFonts w:hint="eastAsia"/>
          <w:lang w:val="ru-RU"/>
        </w:rPr>
        <w:t>аспартил</w:t>
      </w:r>
      <w:r w:rsidRPr="0048707C">
        <w:rPr>
          <w:lang w:val="ru-RU"/>
        </w:rPr>
        <w:t>-</w:t>
      </w:r>
      <w:r w:rsidRPr="0048707C">
        <w:rPr>
          <w:rFonts w:hint="eastAsia"/>
          <w:lang w:val="ru-RU"/>
        </w:rPr>
        <w:t>лизил</w:t>
      </w:r>
      <w:r w:rsidRPr="0048707C">
        <w:rPr>
          <w:lang w:val="ru-RU"/>
        </w:rPr>
        <w:t>-</w:t>
      </w:r>
      <w:r w:rsidRPr="0048707C">
        <w:rPr>
          <w:rFonts w:hint="eastAsia"/>
          <w:lang w:val="ru-RU"/>
        </w:rPr>
        <w:t>валил</w:t>
      </w:r>
      <w:r w:rsidRPr="0048707C">
        <w:rPr>
          <w:lang w:val="ru-RU"/>
        </w:rPr>
        <w:t>-</w:t>
      </w:r>
      <w:r w:rsidRPr="0048707C">
        <w:rPr>
          <w:rFonts w:hint="eastAsia"/>
          <w:lang w:val="ru-RU"/>
        </w:rPr>
        <w:t>тирозил</w:t>
      </w:r>
      <w:r w:rsidRPr="0048707C">
        <w:rPr>
          <w:lang w:val="ru-RU"/>
        </w:rPr>
        <w:t>-</w:t>
      </w:r>
      <w:r w:rsidRPr="0048707C">
        <w:rPr>
          <w:rFonts w:hint="eastAsia"/>
          <w:lang w:val="ru-RU"/>
        </w:rPr>
        <w:t>аргинина</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CD62L+CD63+CD66d+HT</w:t>
      </w:r>
    </w:p>
    <w:p w14:paraId="3CA4BE0B" w14:textId="77777777" w:rsidR="0048707C" w:rsidRPr="0048707C" w:rsidRDefault="0048707C" w:rsidP="0048707C">
      <w:pPr>
        <w:rPr>
          <w:lang w:val="ru-RU"/>
        </w:rPr>
      </w:pPr>
    </w:p>
    <w:p w14:paraId="171B8B4F" w14:textId="77777777" w:rsidR="0048707C" w:rsidRPr="0048707C" w:rsidRDefault="0048707C" w:rsidP="0048707C">
      <w:pPr>
        <w:rPr>
          <w:lang w:val="ru-RU"/>
        </w:rPr>
      </w:pPr>
      <w:r w:rsidRPr="0048707C">
        <w:rPr>
          <w:lang w:val="ru-RU"/>
        </w:rPr>
        <w:t xml:space="preserve">3.2.5. </w:t>
      </w:r>
      <w:r w:rsidRPr="0048707C">
        <w:rPr>
          <w:rFonts w:hint="eastAsia"/>
          <w:lang w:val="ru-RU"/>
        </w:rPr>
        <w:t>Особенности</w:t>
      </w:r>
      <w:r w:rsidRPr="0048707C">
        <w:rPr>
          <w:lang w:val="ru-RU"/>
        </w:rPr>
        <w:t xml:space="preserve"> </w:t>
      </w:r>
      <w:r w:rsidRPr="0048707C">
        <w:rPr>
          <w:rFonts w:hint="eastAsia"/>
          <w:lang w:val="ru-RU"/>
        </w:rPr>
        <w:t>регуляторных</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глюкозаминилмурамилдипептида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CD62L+CD63+CD66d+Hr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p>
    <w:p w14:paraId="16BC0AFA" w14:textId="77777777" w:rsidR="0048707C" w:rsidRPr="0048707C" w:rsidRDefault="0048707C" w:rsidP="0048707C">
      <w:pPr>
        <w:rPr>
          <w:lang w:val="ru-RU"/>
        </w:rPr>
      </w:pPr>
    </w:p>
    <w:p w14:paraId="46FDD1EA" w14:textId="77777777" w:rsidR="0048707C" w:rsidRPr="0048707C" w:rsidRDefault="0048707C" w:rsidP="0048707C">
      <w:pPr>
        <w:rPr>
          <w:lang w:val="ru-RU"/>
        </w:rPr>
      </w:pPr>
      <w:r w:rsidRPr="0048707C">
        <w:rPr>
          <w:lang w:val="ru-RU"/>
        </w:rPr>
        <w:t xml:space="preserve">3.2.6. </w:t>
      </w:r>
      <w:r w:rsidRPr="0048707C">
        <w:rPr>
          <w:rFonts w:hint="eastAsia"/>
          <w:lang w:val="ru-RU"/>
        </w:rPr>
        <w:t>Особенности</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ИФНа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CD62L+CD63+CD66d+HT</w:t>
      </w:r>
    </w:p>
    <w:p w14:paraId="126AE796" w14:textId="77777777" w:rsidR="0048707C" w:rsidRPr="0048707C" w:rsidRDefault="0048707C" w:rsidP="0048707C">
      <w:pPr>
        <w:rPr>
          <w:lang w:val="ru-RU"/>
        </w:rPr>
      </w:pPr>
    </w:p>
    <w:p w14:paraId="2A431659" w14:textId="77777777" w:rsidR="0048707C" w:rsidRPr="0048707C" w:rsidRDefault="0048707C" w:rsidP="0048707C">
      <w:pPr>
        <w:rPr>
          <w:lang w:val="ru-RU"/>
        </w:rPr>
      </w:pPr>
      <w:r w:rsidRPr="0048707C">
        <w:rPr>
          <w:lang w:val="ru-RU"/>
        </w:rPr>
        <w:t xml:space="preserve">3.2.7. </w:t>
      </w:r>
      <w:r w:rsidRPr="0048707C">
        <w:rPr>
          <w:rFonts w:hint="eastAsia"/>
          <w:lang w:val="ru-RU"/>
        </w:rPr>
        <w:t>Влияние</w:t>
      </w:r>
      <w:r w:rsidRPr="0048707C">
        <w:rPr>
          <w:lang w:val="ru-RU"/>
        </w:rPr>
        <w:t xml:space="preserve"> </w:t>
      </w:r>
      <w:r w:rsidRPr="0048707C">
        <w:rPr>
          <w:rFonts w:hint="eastAsia"/>
          <w:lang w:val="ru-RU"/>
        </w:rPr>
        <w:t>гексапептида</w:t>
      </w:r>
      <w:r w:rsidRPr="0048707C">
        <w:rPr>
          <w:lang w:val="ru-RU"/>
        </w:rPr>
        <w:t xml:space="preserve"> </w:t>
      </w:r>
      <w:r w:rsidRPr="0048707C">
        <w:rPr>
          <w:rFonts w:hint="eastAsia"/>
          <w:lang w:val="ru-RU"/>
        </w:rPr>
        <w:t>аргинил</w:t>
      </w:r>
      <w:r w:rsidRPr="0048707C">
        <w:rPr>
          <w:lang w:val="ru-RU"/>
        </w:rPr>
        <w:t>-</w:t>
      </w:r>
      <w:r w:rsidRPr="0048707C">
        <w:rPr>
          <w:rFonts w:hint="eastAsia"/>
          <w:lang w:val="ru-RU"/>
        </w:rPr>
        <w:t>альфа</w:t>
      </w:r>
      <w:r w:rsidRPr="0048707C">
        <w:rPr>
          <w:lang w:val="ru-RU"/>
        </w:rPr>
        <w:t>-</w:t>
      </w:r>
      <w:r w:rsidRPr="0048707C">
        <w:rPr>
          <w:rFonts w:hint="eastAsia"/>
          <w:lang w:val="ru-RU"/>
        </w:rPr>
        <w:t>аспартил</w:t>
      </w:r>
      <w:r w:rsidRPr="0048707C">
        <w:rPr>
          <w:lang w:val="ru-RU"/>
        </w:rPr>
        <w:t>-</w:t>
      </w:r>
      <w:r w:rsidRPr="0048707C">
        <w:rPr>
          <w:rFonts w:hint="eastAsia"/>
          <w:lang w:val="ru-RU"/>
        </w:rPr>
        <w:t>лизил</w:t>
      </w:r>
      <w:r w:rsidRPr="0048707C">
        <w:rPr>
          <w:lang w:val="ru-RU"/>
        </w:rPr>
        <w:t>-</w:t>
      </w:r>
      <w:r w:rsidRPr="0048707C">
        <w:rPr>
          <w:rFonts w:hint="eastAsia"/>
          <w:lang w:val="ru-RU"/>
        </w:rPr>
        <w:t>валил</w:t>
      </w:r>
      <w:r w:rsidRPr="0048707C">
        <w:rPr>
          <w:lang w:val="ru-RU"/>
        </w:rPr>
        <w:t>-</w:t>
      </w:r>
      <w:r w:rsidRPr="0048707C">
        <w:rPr>
          <w:rFonts w:hint="eastAsia"/>
          <w:lang w:val="ru-RU"/>
        </w:rPr>
        <w:t>тирозил</w:t>
      </w:r>
      <w:r w:rsidRPr="0048707C">
        <w:rPr>
          <w:lang w:val="ru-RU"/>
        </w:rPr>
        <w:t>-</w:t>
      </w:r>
      <w:r w:rsidRPr="0048707C">
        <w:rPr>
          <w:rFonts w:hint="eastAsia"/>
          <w:lang w:val="ru-RU"/>
        </w:rPr>
        <w:t>аргинина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IFNa/pR1+IFNyR+TLR4+Hr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p>
    <w:p w14:paraId="6ABD184A" w14:textId="77777777" w:rsidR="0048707C" w:rsidRPr="0048707C" w:rsidRDefault="0048707C" w:rsidP="0048707C">
      <w:pPr>
        <w:rPr>
          <w:lang w:val="ru-RU"/>
        </w:rPr>
      </w:pPr>
    </w:p>
    <w:p w14:paraId="7359C56B" w14:textId="77777777" w:rsidR="0048707C" w:rsidRPr="0048707C" w:rsidRDefault="0048707C" w:rsidP="0048707C">
      <w:pPr>
        <w:rPr>
          <w:lang w:val="ru-RU"/>
        </w:rPr>
      </w:pPr>
      <w:r w:rsidRPr="0048707C">
        <w:rPr>
          <w:lang w:val="ru-RU"/>
        </w:rPr>
        <w:t xml:space="preserve">3.2.8. </w:t>
      </w:r>
      <w:r w:rsidRPr="0048707C">
        <w:rPr>
          <w:rFonts w:hint="eastAsia"/>
          <w:lang w:val="ru-RU"/>
        </w:rPr>
        <w:t>Влияние</w:t>
      </w:r>
      <w:r w:rsidRPr="0048707C">
        <w:rPr>
          <w:lang w:val="ru-RU"/>
        </w:rPr>
        <w:t xml:space="preserve"> </w:t>
      </w:r>
      <w:r w:rsidRPr="0048707C">
        <w:rPr>
          <w:rFonts w:hint="eastAsia"/>
          <w:lang w:val="ru-RU"/>
        </w:rPr>
        <w:t>глюкозаминилмурамилдипептида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IFNa/pR1+IFNyR+TLR4+Hr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p>
    <w:p w14:paraId="55F78159" w14:textId="77777777" w:rsidR="0048707C" w:rsidRPr="0048707C" w:rsidRDefault="0048707C" w:rsidP="0048707C">
      <w:pPr>
        <w:rPr>
          <w:lang w:val="ru-RU"/>
        </w:rPr>
      </w:pPr>
    </w:p>
    <w:p w14:paraId="132A0754" w14:textId="77777777" w:rsidR="0048707C" w:rsidRPr="0048707C" w:rsidRDefault="0048707C" w:rsidP="0048707C">
      <w:pPr>
        <w:rPr>
          <w:lang w:val="ru-RU"/>
        </w:rPr>
      </w:pPr>
      <w:r w:rsidRPr="0048707C">
        <w:rPr>
          <w:lang w:val="ru-RU"/>
        </w:rPr>
        <w:t xml:space="preserve">3.2.9. </w:t>
      </w:r>
      <w:r w:rsidRPr="0048707C">
        <w:rPr>
          <w:rFonts w:hint="eastAsia"/>
          <w:lang w:val="ru-RU"/>
        </w:rPr>
        <w:t>Влияние</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ИФНа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IFNa/pR1+IFNyR+TLR4+Hr </w:t>
      </w:r>
      <w:r w:rsidRPr="0048707C">
        <w:rPr>
          <w:rFonts w:hint="eastAsia"/>
          <w:lang w:val="ru-RU"/>
        </w:rPr>
        <w:t>в</w:t>
      </w:r>
    </w:p>
    <w:p w14:paraId="4E67ECBE" w14:textId="77777777" w:rsidR="0048707C" w:rsidRPr="0048707C" w:rsidRDefault="0048707C" w:rsidP="0048707C">
      <w:pPr>
        <w:rPr>
          <w:lang w:val="ru-RU"/>
        </w:rPr>
      </w:pPr>
    </w:p>
    <w:p w14:paraId="03F21CF4" w14:textId="77777777" w:rsidR="0048707C" w:rsidRPr="0048707C" w:rsidRDefault="0048707C" w:rsidP="0048707C">
      <w:pPr>
        <w:rPr>
          <w:lang w:val="ru-RU"/>
        </w:rPr>
      </w:pPr>
      <w:r w:rsidRPr="0048707C">
        <w:rPr>
          <w:rFonts w:hint="eastAsia"/>
          <w:lang w:val="ru-RU"/>
        </w:rPr>
        <w:t>модели</w:t>
      </w:r>
      <w:r w:rsidRPr="0048707C">
        <w:rPr>
          <w:lang w:val="ru-RU"/>
        </w:rPr>
        <w:t xml:space="preserve"> </w:t>
      </w:r>
      <w:r w:rsidRPr="0048707C">
        <w:rPr>
          <w:rFonts w:hint="eastAsia"/>
          <w:lang w:val="ru-RU"/>
        </w:rPr>
        <w:t>бактериальной</w:t>
      </w:r>
      <w:r w:rsidRPr="0048707C">
        <w:rPr>
          <w:lang w:val="ru-RU"/>
        </w:rPr>
        <w:t xml:space="preserve"> </w:t>
      </w:r>
      <w:r w:rsidRPr="0048707C">
        <w:rPr>
          <w:rFonts w:hint="eastAsia"/>
          <w:lang w:val="ru-RU"/>
        </w:rPr>
        <w:t>инфекции</w:t>
      </w:r>
    </w:p>
    <w:p w14:paraId="7A4D6DA4" w14:textId="77777777" w:rsidR="0048707C" w:rsidRPr="0048707C" w:rsidRDefault="0048707C" w:rsidP="0048707C">
      <w:pPr>
        <w:rPr>
          <w:lang w:val="ru-RU"/>
        </w:rPr>
      </w:pPr>
    </w:p>
    <w:p w14:paraId="077424D8" w14:textId="77777777" w:rsidR="0048707C" w:rsidRPr="0048707C" w:rsidRDefault="0048707C" w:rsidP="0048707C">
      <w:pPr>
        <w:rPr>
          <w:lang w:val="ru-RU"/>
        </w:rPr>
      </w:pPr>
      <w:r w:rsidRPr="0048707C">
        <w:rPr>
          <w:rFonts w:hint="eastAsia"/>
          <w:lang w:val="ru-RU"/>
        </w:rPr>
        <w:t>ГЛАВА</w:t>
      </w:r>
      <w:r w:rsidRPr="0048707C">
        <w:rPr>
          <w:lang w:val="ru-RU"/>
        </w:rPr>
        <w:t xml:space="preserve"> 4. </w:t>
      </w:r>
      <w:r w:rsidRPr="0048707C">
        <w:rPr>
          <w:rFonts w:hint="eastAsia"/>
          <w:lang w:val="ru-RU"/>
        </w:rPr>
        <w:t>МОДЕЛЬ</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p>
    <w:p w14:paraId="0DB6141D" w14:textId="77777777" w:rsidR="0048707C" w:rsidRPr="0048707C" w:rsidRDefault="0048707C" w:rsidP="0048707C">
      <w:pPr>
        <w:rPr>
          <w:lang w:val="ru-RU"/>
        </w:rPr>
      </w:pPr>
    </w:p>
    <w:p w14:paraId="1D2E655E" w14:textId="77777777" w:rsidR="0048707C" w:rsidRPr="0048707C" w:rsidRDefault="0048707C" w:rsidP="0048707C">
      <w:pPr>
        <w:rPr>
          <w:lang w:val="ru-RU"/>
        </w:rPr>
      </w:pPr>
      <w:r w:rsidRPr="0048707C">
        <w:rPr>
          <w:lang w:val="ru-RU"/>
        </w:rPr>
        <w:t xml:space="preserve">4.1. </w:t>
      </w:r>
      <w:r w:rsidRPr="0048707C">
        <w:rPr>
          <w:rFonts w:hint="eastAsia"/>
          <w:lang w:val="ru-RU"/>
        </w:rPr>
        <w:t>Особенности</w:t>
      </w:r>
      <w:r w:rsidRPr="0048707C">
        <w:rPr>
          <w:lang w:val="ru-RU"/>
        </w:rPr>
        <w:t xml:space="preserve"> </w:t>
      </w:r>
      <w:r w:rsidRPr="0048707C">
        <w:rPr>
          <w:rFonts w:hint="eastAsia"/>
          <w:lang w:val="ru-RU"/>
        </w:rPr>
        <w:t>трансформированного</w:t>
      </w:r>
      <w:r w:rsidRPr="0048707C">
        <w:rPr>
          <w:lang w:val="ru-RU"/>
        </w:rPr>
        <w:t xml:space="preserve"> </w:t>
      </w:r>
      <w:r w:rsidRPr="0048707C">
        <w:rPr>
          <w:rFonts w:hint="eastAsia"/>
          <w:lang w:val="ru-RU"/>
        </w:rPr>
        <w:t>фенотипа</w:t>
      </w:r>
      <w:r w:rsidRPr="0048707C">
        <w:rPr>
          <w:lang w:val="ru-RU"/>
        </w:rPr>
        <w:t xml:space="preserve"> </w:t>
      </w:r>
      <w:r w:rsidRPr="0048707C">
        <w:rPr>
          <w:rFonts w:hint="eastAsia"/>
          <w:lang w:val="ru-RU"/>
        </w:rPr>
        <w:t>субпопуляций</w:t>
      </w:r>
      <w:r w:rsidRPr="0048707C">
        <w:rPr>
          <w:lang w:val="ru-RU"/>
        </w:rPr>
        <w:t xml:space="preserve"> CD64+CD32+CD16+CD11b+HT, CD62L+CD63+CD66d+HT, IFNa/pR1+IFNyR+TLR4+Hr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системе</w:t>
      </w:r>
      <w:r w:rsidRPr="0048707C">
        <w:rPr>
          <w:lang w:val="ru-RU"/>
        </w:rPr>
        <w:t xml:space="preserve"> in vitro</w:t>
      </w:r>
    </w:p>
    <w:p w14:paraId="17F38FE8" w14:textId="77777777" w:rsidR="0048707C" w:rsidRPr="0048707C" w:rsidRDefault="0048707C" w:rsidP="0048707C">
      <w:pPr>
        <w:rPr>
          <w:lang w:val="ru-RU"/>
        </w:rPr>
      </w:pPr>
    </w:p>
    <w:p w14:paraId="75E47911" w14:textId="77777777" w:rsidR="0048707C" w:rsidRPr="0048707C" w:rsidRDefault="0048707C" w:rsidP="0048707C">
      <w:pPr>
        <w:rPr>
          <w:lang w:val="ru-RU"/>
        </w:rPr>
      </w:pPr>
      <w:r w:rsidRPr="0048707C">
        <w:rPr>
          <w:lang w:val="ru-RU"/>
        </w:rPr>
        <w:t xml:space="preserve">4.1.1.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CD64+CD32+CD16+CD11b+Hr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p>
    <w:p w14:paraId="59056D72" w14:textId="77777777" w:rsidR="0048707C" w:rsidRPr="0048707C" w:rsidRDefault="0048707C" w:rsidP="0048707C">
      <w:pPr>
        <w:rPr>
          <w:lang w:val="ru-RU"/>
        </w:rPr>
      </w:pPr>
    </w:p>
    <w:p w14:paraId="40449A63" w14:textId="77777777" w:rsidR="0048707C" w:rsidRPr="0048707C" w:rsidRDefault="0048707C" w:rsidP="0048707C">
      <w:pPr>
        <w:rPr>
          <w:lang w:val="ru-RU"/>
        </w:rPr>
      </w:pPr>
      <w:r w:rsidRPr="0048707C">
        <w:rPr>
          <w:lang w:val="ru-RU"/>
        </w:rPr>
        <w:t xml:space="preserve">4.1.2. </w:t>
      </w:r>
      <w:r w:rsidRPr="0048707C">
        <w:rPr>
          <w:rFonts w:hint="eastAsia"/>
          <w:lang w:val="ru-RU"/>
        </w:rPr>
        <w:t>Фенотипические</w:t>
      </w:r>
      <w:r w:rsidRPr="0048707C">
        <w:rPr>
          <w:lang w:val="ru-RU"/>
        </w:rPr>
        <w:t xml:space="preserve"> </w:t>
      </w:r>
      <w:r w:rsidRPr="0048707C">
        <w:rPr>
          <w:rFonts w:hint="eastAsia"/>
          <w:lang w:val="ru-RU"/>
        </w:rPr>
        <w:t>особенности</w:t>
      </w:r>
      <w:r w:rsidRPr="0048707C">
        <w:rPr>
          <w:lang w:val="ru-RU"/>
        </w:rPr>
        <w:t xml:space="preserve"> </w:t>
      </w:r>
      <w:r w:rsidRPr="0048707C">
        <w:rPr>
          <w:rFonts w:hint="eastAsia"/>
          <w:lang w:val="ru-RU"/>
        </w:rPr>
        <w:t>субпопуляции</w:t>
      </w:r>
      <w:r w:rsidRPr="0048707C">
        <w:rPr>
          <w:lang w:val="ru-RU"/>
        </w:rPr>
        <w:t xml:space="preserve"> CD62L+CD63+CD66d+Hr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p>
    <w:p w14:paraId="22E397FE" w14:textId="77777777" w:rsidR="0048707C" w:rsidRPr="0048707C" w:rsidRDefault="0048707C" w:rsidP="0048707C">
      <w:pPr>
        <w:rPr>
          <w:lang w:val="ru-RU"/>
        </w:rPr>
      </w:pPr>
    </w:p>
    <w:p w14:paraId="104A9E74" w14:textId="77777777" w:rsidR="0048707C" w:rsidRPr="0048707C" w:rsidRDefault="0048707C" w:rsidP="0048707C">
      <w:pPr>
        <w:rPr>
          <w:lang w:val="ru-RU"/>
        </w:rPr>
      </w:pPr>
      <w:r w:rsidRPr="0048707C">
        <w:rPr>
          <w:lang w:val="ru-RU"/>
        </w:rPr>
        <w:t xml:space="preserve">4.1.3.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IFNa/pR1+IFNyR+TLR4+Hr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p>
    <w:p w14:paraId="19AD7DF1" w14:textId="77777777" w:rsidR="0048707C" w:rsidRPr="0048707C" w:rsidRDefault="0048707C" w:rsidP="0048707C">
      <w:pPr>
        <w:rPr>
          <w:lang w:val="ru-RU"/>
        </w:rPr>
      </w:pPr>
    </w:p>
    <w:p w14:paraId="2FC54A10" w14:textId="77777777" w:rsidR="0048707C" w:rsidRPr="0048707C" w:rsidRDefault="0048707C" w:rsidP="0048707C">
      <w:pPr>
        <w:rPr>
          <w:lang w:val="ru-RU"/>
        </w:rPr>
      </w:pPr>
      <w:r w:rsidRPr="0048707C">
        <w:rPr>
          <w:lang w:val="ru-RU"/>
        </w:rPr>
        <w:t xml:space="preserve">4.2. </w:t>
      </w:r>
      <w:r w:rsidRPr="0048707C">
        <w:rPr>
          <w:rFonts w:hint="eastAsia"/>
          <w:lang w:val="ru-RU"/>
        </w:rPr>
        <w:t>влияние</w:t>
      </w:r>
      <w:r w:rsidRPr="0048707C">
        <w:rPr>
          <w:lang w:val="ru-RU"/>
        </w:rPr>
        <w:t xml:space="preserve"> </w:t>
      </w:r>
      <w:r w:rsidRPr="0048707C">
        <w:rPr>
          <w:rFonts w:hint="eastAsia"/>
          <w:lang w:val="ru-RU"/>
        </w:rPr>
        <w:t>иммунорегуляторных</w:t>
      </w:r>
      <w:r w:rsidRPr="0048707C">
        <w:rPr>
          <w:lang w:val="ru-RU"/>
        </w:rPr>
        <w:t xml:space="preserve"> </w:t>
      </w:r>
      <w:r w:rsidRPr="0048707C">
        <w:rPr>
          <w:rFonts w:hint="eastAsia"/>
          <w:lang w:val="ru-RU"/>
        </w:rPr>
        <w:t>пептидов</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ИФНа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in vitro </w:t>
      </w:r>
      <w:r w:rsidRPr="0048707C">
        <w:rPr>
          <w:rFonts w:hint="eastAsia"/>
          <w:lang w:val="ru-RU"/>
        </w:rPr>
        <w:t>фенотип</w:t>
      </w:r>
      <w:r w:rsidRPr="0048707C">
        <w:rPr>
          <w:lang w:val="ru-RU"/>
        </w:rPr>
        <w:t xml:space="preserve"> </w:t>
      </w:r>
      <w:r w:rsidRPr="0048707C">
        <w:rPr>
          <w:rFonts w:hint="eastAsia"/>
          <w:lang w:val="ru-RU"/>
        </w:rPr>
        <w:t>субпопуляций</w:t>
      </w:r>
      <w:r w:rsidRPr="0048707C">
        <w:rPr>
          <w:lang w:val="ru-RU"/>
        </w:rPr>
        <w:t xml:space="preserve"> CD64+CD32+CD16+CD11b+HT, CD62L+CD63+CD66d+HT,</w:t>
      </w:r>
    </w:p>
    <w:p w14:paraId="3EB7148A" w14:textId="77777777" w:rsidR="0048707C" w:rsidRPr="0048707C" w:rsidRDefault="0048707C" w:rsidP="0048707C">
      <w:pPr>
        <w:rPr>
          <w:lang w:val="ru-RU"/>
        </w:rPr>
      </w:pPr>
    </w:p>
    <w:p w14:paraId="109BCBFA" w14:textId="77777777" w:rsidR="0048707C" w:rsidRPr="0048707C" w:rsidRDefault="0048707C" w:rsidP="0048707C">
      <w:pPr>
        <w:rPr>
          <w:lang w:val="ru-RU"/>
        </w:rPr>
      </w:pPr>
      <w:r w:rsidRPr="0048707C">
        <w:rPr>
          <w:lang w:val="ru-RU"/>
        </w:rPr>
        <w:t xml:space="preserve">IFNa/pR1+IFNyR+TLR4+Hr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системе</w:t>
      </w:r>
      <w:r w:rsidRPr="0048707C">
        <w:rPr>
          <w:lang w:val="ru-RU"/>
        </w:rPr>
        <w:t xml:space="preserve"> in vitro</w:t>
      </w:r>
    </w:p>
    <w:p w14:paraId="43ECE121" w14:textId="77777777" w:rsidR="0048707C" w:rsidRPr="0048707C" w:rsidRDefault="0048707C" w:rsidP="0048707C">
      <w:pPr>
        <w:rPr>
          <w:lang w:val="ru-RU"/>
        </w:rPr>
      </w:pPr>
    </w:p>
    <w:p w14:paraId="71858860" w14:textId="77777777" w:rsidR="0048707C" w:rsidRPr="0048707C" w:rsidRDefault="0048707C" w:rsidP="0048707C">
      <w:pPr>
        <w:rPr>
          <w:lang w:val="ru-RU"/>
        </w:rPr>
      </w:pPr>
      <w:r w:rsidRPr="0048707C">
        <w:rPr>
          <w:lang w:val="ru-RU"/>
        </w:rPr>
        <w:t xml:space="preserve">4.2.1. </w:t>
      </w:r>
      <w:r w:rsidRPr="0048707C">
        <w:rPr>
          <w:rFonts w:hint="eastAsia"/>
          <w:lang w:val="ru-RU"/>
        </w:rPr>
        <w:t>Влияние</w:t>
      </w:r>
      <w:r w:rsidRPr="0048707C">
        <w:rPr>
          <w:lang w:val="ru-RU"/>
        </w:rPr>
        <w:t xml:space="preserve"> </w:t>
      </w:r>
      <w:r w:rsidRPr="0048707C">
        <w:rPr>
          <w:rFonts w:hint="eastAsia"/>
          <w:lang w:val="ru-RU"/>
        </w:rPr>
        <w:t>гексапептида</w:t>
      </w:r>
      <w:r w:rsidRPr="0048707C">
        <w:rPr>
          <w:lang w:val="ru-RU"/>
        </w:rPr>
        <w:t xml:space="preserve"> </w:t>
      </w:r>
      <w:r w:rsidRPr="0048707C">
        <w:rPr>
          <w:rFonts w:hint="eastAsia"/>
          <w:lang w:val="ru-RU"/>
        </w:rPr>
        <w:t>аргинил</w:t>
      </w:r>
      <w:r w:rsidRPr="0048707C">
        <w:rPr>
          <w:lang w:val="ru-RU"/>
        </w:rPr>
        <w:t>-</w:t>
      </w:r>
      <w:r w:rsidRPr="0048707C">
        <w:rPr>
          <w:rFonts w:hint="eastAsia"/>
          <w:lang w:val="ru-RU"/>
        </w:rPr>
        <w:t>альфа</w:t>
      </w:r>
      <w:r w:rsidRPr="0048707C">
        <w:rPr>
          <w:lang w:val="ru-RU"/>
        </w:rPr>
        <w:t>-</w:t>
      </w:r>
      <w:r w:rsidRPr="0048707C">
        <w:rPr>
          <w:rFonts w:hint="eastAsia"/>
          <w:lang w:val="ru-RU"/>
        </w:rPr>
        <w:t>аспартил</w:t>
      </w:r>
      <w:r w:rsidRPr="0048707C">
        <w:rPr>
          <w:lang w:val="ru-RU"/>
        </w:rPr>
        <w:t>-</w:t>
      </w:r>
      <w:r w:rsidRPr="0048707C">
        <w:rPr>
          <w:rFonts w:hint="eastAsia"/>
          <w:lang w:val="ru-RU"/>
        </w:rPr>
        <w:t>лизил</w:t>
      </w:r>
      <w:r w:rsidRPr="0048707C">
        <w:rPr>
          <w:lang w:val="ru-RU"/>
        </w:rPr>
        <w:t>-</w:t>
      </w:r>
      <w:r w:rsidRPr="0048707C">
        <w:rPr>
          <w:rFonts w:hint="eastAsia"/>
          <w:lang w:val="ru-RU"/>
        </w:rPr>
        <w:t>валил</w:t>
      </w:r>
      <w:r w:rsidRPr="0048707C">
        <w:rPr>
          <w:lang w:val="ru-RU"/>
        </w:rPr>
        <w:t>-</w:t>
      </w:r>
      <w:r w:rsidRPr="0048707C">
        <w:rPr>
          <w:rFonts w:hint="eastAsia"/>
          <w:lang w:val="ru-RU"/>
        </w:rPr>
        <w:t>тирозил</w:t>
      </w:r>
      <w:r w:rsidRPr="0048707C">
        <w:rPr>
          <w:lang w:val="ru-RU"/>
        </w:rPr>
        <w:t>-</w:t>
      </w:r>
      <w:r w:rsidRPr="0048707C">
        <w:rPr>
          <w:rFonts w:hint="eastAsia"/>
          <w:lang w:val="ru-RU"/>
        </w:rPr>
        <w:t>аргинина</w:t>
      </w:r>
      <w:r w:rsidRPr="0048707C">
        <w:rPr>
          <w:lang w:val="ru-RU"/>
        </w:rPr>
        <w:t xml:space="preserve"> </w:t>
      </w:r>
      <w:r w:rsidRPr="0048707C">
        <w:rPr>
          <w:rFonts w:hint="eastAsia"/>
          <w:lang w:val="ru-RU"/>
        </w:rPr>
        <w:t>фенотипческую</w:t>
      </w:r>
      <w:r w:rsidRPr="0048707C">
        <w:rPr>
          <w:lang w:val="ru-RU"/>
        </w:rPr>
        <w:t xml:space="preserve"> </w:t>
      </w:r>
      <w:r w:rsidRPr="0048707C">
        <w:rPr>
          <w:rFonts w:hint="eastAsia"/>
          <w:lang w:val="ru-RU"/>
        </w:rPr>
        <w:t>характеристику</w:t>
      </w:r>
      <w:r w:rsidRPr="0048707C">
        <w:rPr>
          <w:lang w:val="ru-RU"/>
        </w:rPr>
        <w:t xml:space="preserve"> </w:t>
      </w:r>
      <w:r w:rsidRPr="0048707C">
        <w:rPr>
          <w:rFonts w:hint="eastAsia"/>
          <w:lang w:val="ru-RU"/>
        </w:rPr>
        <w:t>субпопуляции</w:t>
      </w:r>
      <w:r w:rsidRPr="0048707C">
        <w:rPr>
          <w:lang w:val="ru-RU"/>
        </w:rPr>
        <w:t xml:space="preserve"> CD64+CD32+CD16+CD11b+HT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p>
    <w:p w14:paraId="2ACDBF77" w14:textId="77777777" w:rsidR="0048707C" w:rsidRPr="0048707C" w:rsidRDefault="0048707C" w:rsidP="0048707C">
      <w:pPr>
        <w:rPr>
          <w:lang w:val="ru-RU"/>
        </w:rPr>
      </w:pPr>
    </w:p>
    <w:p w14:paraId="323703FC" w14:textId="77777777" w:rsidR="0048707C" w:rsidRPr="0048707C" w:rsidRDefault="0048707C" w:rsidP="0048707C">
      <w:pPr>
        <w:rPr>
          <w:lang w:val="ru-RU"/>
        </w:rPr>
      </w:pPr>
      <w:r w:rsidRPr="0048707C">
        <w:rPr>
          <w:lang w:val="ru-RU"/>
        </w:rPr>
        <w:t xml:space="preserve">4.2.2. </w:t>
      </w:r>
      <w:r w:rsidRPr="0048707C">
        <w:rPr>
          <w:rFonts w:hint="eastAsia"/>
          <w:lang w:val="ru-RU"/>
        </w:rPr>
        <w:t>Особенности</w:t>
      </w:r>
      <w:r w:rsidRPr="0048707C">
        <w:rPr>
          <w:lang w:val="ru-RU"/>
        </w:rPr>
        <w:t xml:space="preserve"> </w:t>
      </w:r>
      <w:r w:rsidRPr="0048707C">
        <w:rPr>
          <w:rFonts w:hint="eastAsia"/>
          <w:lang w:val="ru-RU"/>
        </w:rPr>
        <w:t>регуляторных</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глюкозаминилмурамилдипептида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трансформацию</w:t>
      </w:r>
      <w:r w:rsidRPr="0048707C">
        <w:rPr>
          <w:lang w:val="ru-RU"/>
        </w:rPr>
        <w:t xml:space="preserve"> </w:t>
      </w:r>
      <w:r w:rsidRPr="0048707C">
        <w:rPr>
          <w:rFonts w:hint="eastAsia"/>
          <w:lang w:val="ru-RU"/>
        </w:rPr>
        <w:t>фенотипа</w:t>
      </w:r>
      <w:r w:rsidRPr="0048707C">
        <w:rPr>
          <w:lang w:val="ru-RU"/>
        </w:rPr>
        <w:t xml:space="preserve"> </w:t>
      </w:r>
      <w:r w:rsidRPr="0048707C">
        <w:rPr>
          <w:rFonts w:hint="eastAsia"/>
          <w:lang w:val="ru-RU"/>
        </w:rPr>
        <w:t>субпопуляции</w:t>
      </w:r>
      <w:r w:rsidRPr="0048707C">
        <w:rPr>
          <w:lang w:val="ru-RU"/>
        </w:rPr>
        <w:t xml:space="preserve"> CD64+CD32+CD16+CD11b+Hr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p>
    <w:p w14:paraId="03A0A687" w14:textId="77777777" w:rsidR="0048707C" w:rsidRPr="0048707C" w:rsidRDefault="0048707C" w:rsidP="0048707C">
      <w:pPr>
        <w:rPr>
          <w:lang w:val="ru-RU"/>
        </w:rPr>
      </w:pPr>
    </w:p>
    <w:p w14:paraId="45214390" w14:textId="77777777" w:rsidR="0048707C" w:rsidRPr="0048707C" w:rsidRDefault="0048707C" w:rsidP="0048707C">
      <w:pPr>
        <w:rPr>
          <w:lang w:val="ru-RU"/>
        </w:rPr>
      </w:pPr>
      <w:r w:rsidRPr="0048707C">
        <w:rPr>
          <w:lang w:val="ru-RU"/>
        </w:rPr>
        <w:t xml:space="preserve">4.2.3. </w:t>
      </w:r>
      <w:r w:rsidRPr="0048707C">
        <w:rPr>
          <w:rFonts w:hint="eastAsia"/>
          <w:lang w:val="ru-RU"/>
        </w:rPr>
        <w:t>Особенности</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ИФНа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трансформацию</w:t>
      </w:r>
      <w:r w:rsidRPr="0048707C">
        <w:rPr>
          <w:lang w:val="ru-RU"/>
        </w:rPr>
        <w:t xml:space="preserve"> </w:t>
      </w:r>
      <w:r w:rsidRPr="0048707C">
        <w:rPr>
          <w:rFonts w:hint="eastAsia"/>
          <w:lang w:val="ru-RU"/>
        </w:rPr>
        <w:t>фенотипа</w:t>
      </w:r>
      <w:r w:rsidRPr="0048707C">
        <w:rPr>
          <w:lang w:val="ru-RU"/>
        </w:rPr>
        <w:t xml:space="preserve"> </w:t>
      </w:r>
      <w:r w:rsidRPr="0048707C">
        <w:rPr>
          <w:rFonts w:hint="eastAsia"/>
          <w:lang w:val="ru-RU"/>
        </w:rPr>
        <w:t>субпопуляции</w:t>
      </w:r>
      <w:r w:rsidRPr="0048707C">
        <w:rPr>
          <w:lang w:val="ru-RU"/>
        </w:rPr>
        <w:t xml:space="preserve"> CD64+CD32+CD16+CD11b+HT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p>
    <w:p w14:paraId="2829BFD5" w14:textId="77777777" w:rsidR="0048707C" w:rsidRPr="0048707C" w:rsidRDefault="0048707C" w:rsidP="0048707C">
      <w:pPr>
        <w:rPr>
          <w:lang w:val="ru-RU"/>
        </w:rPr>
      </w:pPr>
    </w:p>
    <w:p w14:paraId="64B12405" w14:textId="77777777" w:rsidR="0048707C" w:rsidRPr="0048707C" w:rsidRDefault="0048707C" w:rsidP="0048707C">
      <w:pPr>
        <w:rPr>
          <w:lang w:val="ru-RU"/>
        </w:rPr>
      </w:pPr>
      <w:r w:rsidRPr="0048707C">
        <w:rPr>
          <w:lang w:val="ru-RU"/>
        </w:rPr>
        <w:t xml:space="preserve">4.2.4. </w:t>
      </w:r>
      <w:r w:rsidRPr="0048707C">
        <w:rPr>
          <w:rFonts w:hint="eastAsia"/>
          <w:lang w:val="ru-RU"/>
        </w:rPr>
        <w:t>Особенности</w:t>
      </w:r>
      <w:r w:rsidRPr="0048707C">
        <w:rPr>
          <w:lang w:val="ru-RU"/>
        </w:rPr>
        <w:t xml:space="preserve"> </w:t>
      </w:r>
      <w:r w:rsidRPr="0048707C">
        <w:rPr>
          <w:rFonts w:hint="eastAsia"/>
          <w:lang w:val="ru-RU"/>
        </w:rPr>
        <w:t>регуляторных</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гексапептида</w:t>
      </w:r>
      <w:r w:rsidRPr="0048707C">
        <w:rPr>
          <w:lang w:val="ru-RU"/>
        </w:rPr>
        <w:t xml:space="preserve"> </w:t>
      </w:r>
      <w:r w:rsidRPr="0048707C">
        <w:rPr>
          <w:rFonts w:hint="eastAsia"/>
          <w:lang w:val="ru-RU"/>
        </w:rPr>
        <w:t>аргинил</w:t>
      </w:r>
      <w:r w:rsidRPr="0048707C">
        <w:rPr>
          <w:lang w:val="ru-RU"/>
        </w:rPr>
        <w:t>-</w:t>
      </w:r>
      <w:r w:rsidRPr="0048707C">
        <w:rPr>
          <w:rFonts w:hint="eastAsia"/>
          <w:lang w:val="ru-RU"/>
        </w:rPr>
        <w:t>альфа</w:t>
      </w:r>
      <w:r w:rsidRPr="0048707C">
        <w:rPr>
          <w:lang w:val="ru-RU"/>
        </w:rPr>
        <w:t>-</w:t>
      </w:r>
      <w:r w:rsidRPr="0048707C">
        <w:rPr>
          <w:rFonts w:hint="eastAsia"/>
          <w:lang w:val="ru-RU"/>
        </w:rPr>
        <w:t>аспартил</w:t>
      </w:r>
      <w:r w:rsidRPr="0048707C">
        <w:rPr>
          <w:lang w:val="ru-RU"/>
        </w:rPr>
        <w:t>-</w:t>
      </w:r>
      <w:r w:rsidRPr="0048707C">
        <w:rPr>
          <w:rFonts w:hint="eastAsia"/>
          <w:lang w:val="ru-RU"/>
        </w:rPr>
        <w:t>лизил</w:t>
      </w:r>
      <w:r w:rsidRPr="0048707C">
        <w:rPr>
          <w:lang w:val="ru-RU"/>
        </w:rPr>
        <w:t>-</w:t>
      </w:r>
      <w:r w:rsidRPr="0048707C">
        <w:rPr>
          <w:rFonts w:hint="eastAsia"/>
          <w:lang w:val="ru-RU"/>
        </w:rPr>
        <w:t>валил</w:t>
      </w:r>
      <w:r w:rsidRPr="0048707C">
        <w:rPr>
          <w:lang w:val="ru-RU"/>
        </w:rPr>
        <w:t>-</w:t>
      </w:r>
      <w:r w:rsidRPr="0048707C">
        <w:rPr>
          <w:rFonts w:hint="eastAsia"/>
          <w:lang w:val="ru-RU"/>
        </w:rPr>
        <w:t>тирозил</w:t>
      </w:r>
      <w:r w:rsidRPr="0048707C">
        <w:rPr>
          <w:lang w:val="ru-RU"/>
        </w:rPr>
        <w:t>-</w:t>
      </w:r>
      <w:r w:rsidRPr="0048707C">
        <w:rPr>
          <w:rFonts w:hint="eastAsia"/>
          <w:lang w:val="ru-RU"/>
        </w:rPr>
        <w:t>аргинина</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трансформацию</w:t>
      </w:r>
      <w:r w:rsidRPr="0048707C">
        <w:rPr>
          <w:lang w:val="ru-RU"/>
        </w:rPr>
        <w:t xml:space="preserve"> </w:t>
      </w:r>
      <w:r w:rsidRPr="0048707C">
        <w:rPr>
          <w:rFonts w:hint="eastAsia"/>
          <w:lang w:val="ru-RU"/>
        </w:rPr>
        <w:t>фенотипа</w:t>
      </w:r>
      <w:r w:rsidRPr="0048707C">
        <w:rPr>
          <w:lang w:val="ru-RU"/>
        </w:rPr>
        <w:t xml:space="preserve"> </w:t>
      </w:r>
      <w:r w:rsidRPr="0048707C">
        <w:rPr>
          <w:rFonts w:hint="eastAsia"/>
          <w:lang w:val="ru-RU"/>
        </w:rPr>
        <w:t>субпопуляции</w:t>
      </w:r>
      <w:r w:rsidRPr="0048707C">
        <w:rPr>
          <w:lang w:val="ru-RU"/>
        </w:rPr>
        <w:t xml:space="preserve"> CD62L+CD63+CD66d+Hr</w:t>
      </w:r>
    </w:p>
    <w:p w14:paraId="7ABFC541" w14:textId="77777777" w:rsidR="0048707C" w:rsidRPr="0048707C" w:rsidRDefault="0048707C" w:rsidP="0048707C">
      <w:pPr>
        <w:rPr>
          <w:lang w:val="ru-RU"/>
        </w:rPr>
      </w:pPr>
    </w:p>
    <w:p w14:paraId="29FF4EF8" w14:textId="77777777" w:rsidR="0048707C" w:rsidRPr="0048707C" w:rsidRDefault="0048707C" w:rsidP="0048707C">
      <w:pPr>
        <w:rPr>
          <w:lang w:val="ru-RU"/>
        </w:rPr>
      </w:pPr>
      <w:r w:rsidRPr="0048707C">
        <w:rPr>
          <w:lang w:val="ru-RU"/>
        </w:rPr>
        <w:t xml:space="preserve">4.2.5. </w:t>
      </w:r>
      <w:r w:rsidRPr="0048707C">
        <w:rPr>
          <w:rFonts w:hint="eastAsia"/>
          <w:lang w:val="ru-RU"/>
        </w:rPr>
        <w:t>Особенности</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глюкозаминилмурамилдипептида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трансформацию</w:t>
      </w:r>
      <w:r w:rsidRPr="0048707C">
        <w:rPr>
          <w:lang w:val="ru-RU"/>
        </w:rPr>
        <w:t xml:space="preserve"> </w:t>
      </w:r>
      <w:r w:rsidRPr="0048707C">
        <w:rPr>
          <w:rFonts w:hint="eastAsia"/>
          <w:lang w:val="ru-RU"/>
        </w:rPr>
        <w:t>фенотипа</w:t>
      </w:r>
      <w:r w:rsidRPr="0048707C">
        <w:rPr>
          <w:lang w:val="ru-RU"/>
        </w:rPr>
        <w:t xml:space="preserve"> </w:t>
      </w:r>
      <w:r w:rsidRPr="0048707C">
        <w:rPr>
          <w:rFonts w:hint="eastAsia"/>
          <w:lang w:val="ru-RU"/>
        </w:rPr>
        <w:t>субпопуляции</w:t>
      </w:r>
      <w:r w:rsidRPr="0048707C">
        <w:rPr>
          <w:lang w:val="ru-RU"/>
        </w:rPr>
        <w:t xml:space="preserve"> CD62L+CD63+CD66d+Hr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p>
    <w:p w14:paraId="4285396A" w14:textId="77777777" w:rsidR="0048707C" w:rsidRPr="0048707C" w:rsidRDefault="0048707C" w:rsidP="0048707C">
      <w:pPr>
        <w:rPr>
          <w:lang w:val="ru-RU"/>
        </w:rPr>
      </w:pPr>
    </w:p>
    <w:p w14:paraId="0BF86FA1" w14:textId="77777777" w:rsidR="0048707C" w:rsidRPr="0048707C" w:rsidRDefault="0048707C" w:rsidP="0048707C">
      <w:pPr>
        <w:rPr>
          <w:lang w:val="ru-RU"/>
        </w:rPr>
      </w:pPr>
      <w:r w:rsidRPr="0048707C">
        <w:rPr>
          <w:lang w:val="ru-RU"/>
        </w:rPr>
        <w:t xml:space="preserve">4.2.6. </w:t>
      </w:r>
      <w:r w:rsidRPr="0048707C">
        <w:rPr>
          <w:rFonts w:hint="eastAsia"/>
          <w:lang w:val="ru-RU"/>
        </w:rPr>
        <w:t>Особенности</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ИФНа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CD62L+CD63+CD66d+HT</w:t>
      </w:r>
    </w:p>
    <w:p w14:paraId="54DF17FA" w14:textId="77777777" w:rsidR="0048707C" w:rsidRPr="0048707C" w:rsidRDefault="0048707C" w:rsidP="0048707C">
      <w:pPr>
        <w:rPr>
          <w:lang w:val="ru-RU"/>
        </w:rPr>
      </w:pPr>
    </w:p>
    <w:p w14:paraId="0DA7BD45" w14:textId="77777777" w:rsidR="0048707C" w:rsidRPr="0048707C" w:rsidRDefault="0048707C" w:rsidP="0048707C">
      <w:pPr>
        <w:rPr>
          <w:lang w:val="ru-RU"/>
        </w:rPr>
      </w:pPr>
      <w:r w:rsidRPr="0048707C">
        <w:rPr>
          <w:lang w:val="ru-RU"/>
        </w:rPr>
        <w:t xml:space="preserve">4.2.7. </w:t>
      </w:r>
      <w:r w:rsidRPr="0048707C">
        <w:rPr>
          <w:rFonts w:hint="eastAsia"/>
          <w:lang w:val="ru-RU"/>
        </w:rPr>
        <w:t>Влияние</w:t>
      </w:r>
      <w:r w:rsidRPr="0048707C">
        <w:rPr>
          <w:lang w:val="ru-RU"/>
        </w:rPr>
        <w:t xml:space="preserve"> </w:t>
      </w:r>
      <w:r w:rsidRPr="0048707C">
        <w:rPr>
          <w:rFonts w:hint="eastAsia"/>
          <w:lang w:val="ru-RU"/>
        </w:rPr>
        <w:t>гексапептида</w:t>
      </w:r>
      <w:r w:rsidRPr="0048707C">
        <w:rPr>
          <w:lang w:val="ru-RU"/>
        </w:rPr>
        <w:t xml:space="preserve"> </w:t>
      </w:r>
      <w:r w:rsidRPr="0048707C">
        <w:rPr>
          <w:rFonts w:hint="eastAsia"/>
          <w:lang w:val="ru-RU"/>
        </w:rPr>
        <w:t>аргинил</w:t>
      </w:r>
      <w:r w:rsidRPr="0048707C">
        <w:rPr>
          <w:lang w:val="ru-RU"/>
        </w:rPr>
        <w:t>-</w:t>
      </w:r>
      <w:r w:rsidRPr="0048707C">
        <w:rPr>
          <w:rFonts w:hint="eastAsia"/>
          <w:lang w:val="ru-RU"/>
        </w:rPr>
        <w:t>альфа</w:t>
      </w:r>
      <w:r w:rsidRPr="0048707C">
        <w:rPr>
          <w:lang w:val="ru-RU"/>
        </w:rPr>
        <w:t>-</w:t>
      </w:r>
      <w:r w:rsidRPr="0048707C">
        <w:rPr>
          <w:rFonts w:hint="eastAsia"/>
          <w:lang w:val="ru-RU"/>
        </w:rPr>
        <w:t>аспартил</w:t>
      </w:r>
      <w:r w:rsidRPr="0048707C">
        <w:rPr>
          <w:lang w:val="ru-RU"/>
        </w:rPr>
        <w:t>-</w:t>
      </w:r>
      <w:r w:rsidRPr="0048707C">
        <w:rPr>
          <w:rFonts w:hint="eastAsia"/>
          <w:lang w:val="ru-RU"/>
        </w:rPr>
        <w:t>лизил</w:t>
      </w:r>
      <w:r w:rsidRPr="0048707C">
        <w:rPr>
          <w:lang w:val="ru-RU"/>
        </w:rPr>
        <w:t>-</w:t>
      </w:r>
      <w:r w:rsidRPr="0048707C">
        <w:rPr>
          <w:rFonts w:hint="eastAsia"/>
          <w:lang w:val="ru-RU"/>
        </w:rPr>
        <w:t>валил</w:t>
      </w:r>
      <w:r w:rsidRPr="0048707C">
        <w:rPr>
          <w:lang w:val="ru-RU"/>
        </w:rPr>
        <w:t>-</w:t>
      </w:r>
      <w:r w:rsidRPr="0048707C">
        <w:rPr>
          <w:rFonts w:hint="eastAsia"/>
          <w:lang w:val="ru-RU"/>
        </w:rPr>
        <w:t>тирозил</w:t>
      </w:r>
      <w:r w:rsidRPr="0048707C">
        <w:rPr>
          <w:lang w:val="ru-RU"/>
        </w:rPr>
        <w:t>-</w:t>
      </w:r>
      <w:r w:rsidRPr="0048707C">
        <w:rPr>
          <w:rFonts w:hint="eastAsia"/>
          <w:lang w:val="ru-RU"/>
        </w:rPr>
        <w:t>аргинина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IFNa/</w:t>
      </w:r>
      <w:r w:rsidRPr="0048707C">
        <w:rPr>
          <w:rFonts w:hint="eastAsia"/>
          <w:lang w:val="ru-RU"/>
        </w:rPr>
        <w:t>ß</w:t>
      </w:r>
      <w:r w:rsidRPr="0048707C">
        <w:rPr>
          <w:lang w:val="ru-RU"/>
        </w:rPr>
        <w:t xml:space="preserve">R1+IFNyR+TLR4+Hr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p>
    <w:p w14:paraId="7714C5AC" w14:textId="77777777" w:rsidR="0048707C" w:rsidRPr="0048707C" w:rsidRDefault="0048707C" w:rsidP="0048707C">
      <w:pPr>
        <w:rPr>
          <w:lang w:val="ru-RU"/>
        </w:rPr>
      </w:pPr>
    </w:p>
    <w:p w14:paraId="72F04DDE" w14:textId="77777777" w:rsidR="0048707C" w:rsidRPr="0048707C" w:rsidRDefault="0048707C" w:rsidP="0048707C">
      <w:pPr>
        <w:rPr>
          <w:lang w:val="ru-RU"/>
        </w:rPr>
      </w:pPr>
      <w:r w:rsidRPr="0048707C">
        <w:rPr>
          <w:lang w:val="ru-RU"/>
        </w:rPr>
        <w:t xml:space="preserve">4.2.8. </w:t>
      </w:r>
      <w:r w:rsidRPr="0048707C">
        <w:rPr>
          <w:rFonts w:hint="eastAsia"/>
          <w:lang w:val="ru-RU"/>
        </w:rPr>
        <w:t>Влияние</w:t>
      </w:r>
      <w:r w:rsidRPr="0048707C">
        <w:rPr>
          <w:lang w:val="ru-RU"/>
        </w:rPr>
        <w:t xml:space="preserve"> </w:t>
      </w:r>
      <w:r w:rsidRPr="0048707C">
        <w:rPr>
          <w:rFonts w:hint="eastAsia"/>
          <w:lang w:val="ru-RU"/>
        </w:rPr>
        <w:t>глюкозаминилмурамилдипептида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lastRenderedPageBreak/>
        <w:t xml:space="preserve"> IFNa/</w:t>
      </w:r>
      <w:r w:rsidRPr="0048707C">
        <w:rPr>
          <w:rFonts w:hint="eastAsia"/>
          <w:lang w:val="ru-RU"/>
        </w:rPr>
        <w:t>ß</w:t>
      </w:r>
      <w:r w:rsidRPr="0048707C">
        <w:rPr>
          <w:lang w:val="ru-RU"/>
        </w:rPr>
        <w:t xml:space="preserve">R1+IFNyR+TLR4+Hr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p>
    <w:p w14:paraId="07E83D8E" w14:textId="77777777" w:rsidR="0048707C" w:rsidRPr="0048707C" w:rsidRDefault="0048707C" w:rsidP="0048707C">
      <w:pPr>
        <w:rPr>
          <w:lang w:val="ru-RU"/>
        </w:rPr>
      </w:pPr>
    </w:p>
    <w:p w14:paraId="738E2675" w14:textId="77777777" w:rsidR="0048707C" w:rsidRPr="0048707C" w:rsidRDefault="0048707C" w:rsidP="0048707C">
      <w:pPr>
        <w:rPr>
          <w:lang w:val="ru-RU"/>
        </w:rPr>
      </w:pPr>
      <w:r w:rsidRPr="0048707C">
        <w:rPr>
          <w:lang w:val="ru-RU"/>
        </w:rPr>
        <w:t xml:space="preserve">4.2.9. </w:t>
      </w:r>
      <w:r w:rsidRPr="0048707C">
        <w:rPr>
          <w:rFonts w:hint="eastAsia"/>
          <w:lang w:val="ru-RU"/>
        </w:rPr>
        <w:t>Влияние</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ИФНа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нетрансформированный</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в</w:t>
      </w:r>
      <w:r w:rsidRPr="0048707C">
        <w:rPr>
          <w:lang w:val="ru-RU"/>
        </w:rPr>
        <w:t xml:space="preserve"> </w:t>
      </w:r>
      <w:r w:rsidRPr="0048707C">
        <w:rPr>
          <w:rFonts w:hint="eastAsia"/>
          <w:lang w:val="ru-RU"/>
        </w:rPr>
        <w:t>модели</w:t>
      </w:r>
      <w:r w:rsidRPr="0048707C">
        <w:rPr>
          <w:lang w:val="ru-RU"/>
        </w:rPr>
        <w:t xml:space="preserve"> </w:t>
      </w:r>
      <w:r w:rsidRPr="0048707C">
        <w:rPr>
          <w:rFonts w:hint="eastAsia"/>
          <w:lang w:val="ru-RU"/>
        </w:rPr>
        <w:t>вирусной</w:t>
      </w:r>
      <w:r w:rsidRPr="0048707C">
        <w:rPr>
          <w:lang w:val="ru-RU"/>
        </w:rPr>
        <w:t xml:space="preserve"> </w:t>
      </w:r>
      <w:r w:rsidRPr="0048707C">
        <w:rPr>
          <w:rFonts w:hint="eastAsia"/>
          <w:lang w:val="ru-RU"/>
        </w:rPr>
        <w:t>инфекции</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p>
    <w:p w14:paraId="2F664759" w14:textId="77777777" w:rsidR="0048707C" w:rsidRPr="0048707C" w:rsidRDefault="0048707C" w:rsidP="0048707C">
      <w:pPr>
        <w:rPr>
          <w:lang w:val="ru-RU"/>
        </w:rPr>
      </w:pPr>
    </w:p>
    <w:p w14:paraId="01CBEA17" w14:textId="77777777" w:rsidR="0048707C" w:rsidRPr="0048707C" w:rsidRDefault="0048707C" w:rsidP="0048707C">
      <w:pPr>
        <w:rPr>
          <w:lang w:val="ru-RU"/>
        </w:rPr>
      </w:pPr>
      <w:r w:rsidRPr="0048707C">
        <w:rPr>
          <w:lang w:val="ru-RU"/>
        </w:rPr>
        <w:t>IFNa/</w:t>
      </w:r>
      <w:r w:rsidRPr="0048707C">
        <w:rPr>
          <w:rFonts w:hint="eastAsia"/>
          <w:lang w:val="ru-RU"/>
        </w:rPr>
        <w:t>ß</w:t>
      </w:r>
      <w:r w:rsidRPr="0048707C">
        <w:rPr>
          <w:lang w:val="ru-RU"/>
        </w:rPr>
        <w:t>R1+IFNyR+TLR4+HT</w:t>
      </w:r>
    </w:p>
    <w:p w14:paraId="06E03625" w14:textId="77777777" w:rsidR="0048707C" w:rsidRPr="0048707C" w:rsidRDefault="0048707C" w:rsidP="0048707C">
      <w:pPr>
        <w:rPr>
          <w:lang w:val="ru-RU"/>
        </w:rPr>
      </w:pPr>
    </w:p>
    <w:p w14:paraId="6289EF5A" w14:textId="77777777" w:rsidR="0048707C" w:rsidRPr="0048707C" w:rsidRDefault="0048707C" w:rsidP="0048707C">
      <w:pPr>
        <w:rPr>
          <w:lang w:val="ru-RU"/>
        </w:rPr>
      </w:pPr>
      <w:r w:rsidRPr="0048707C">
        <w:rPr>
          <w:rFonts w:hint="eastAsia"/>
          <w:lang w:val="ru-RU"/>
        </w:rPr>
        <w:t>ГЛАВА</w:t>
      </w:r>
      <w:r w:rsidRPr="0048707C">
        <w:rPr>
          <w:lang w:val="ru-RU"/>
        </w:rPr>
        <w:t xml:space="preserve"> 5. </w:t>
      </w:r>
      <w:r w:rsidRPr="0048707C">
        <w:rPr>
          <w:rFonts w:hint="eastAsia"/>
          <w:lang w:val="ru-RU"/>
        </w:rPr>
        <w:t>ОСОБЕННОСТИ</w:t>
      </w:r>
      <w:r w:rsidRPr="0048707C">
        <w:rPr>
          <w:lang w:val="ru-RU"/>
        </w:rPr>
        <w:t xml:space="preserve"> </w:t>
      </w:r>
      <w:r w:rsidRPr="0048707C">
        <w:rPr>
          <w:rFonts w:hint="eastAsia"/>
          <w:lang w:val="ru-RU"/>
        </w:rPr>
        <w:t>ТРАНСФОРМИРОВАННОГО</w:t>
      </w:r>
      <w:r w:rsidRPr="0048707C">
        <w:rPr>
          <w:lang w:val="ru-RU"/>
        </w:rPr>
        <w:t xml:space="preserve"> </w:t>
      </w:r>
      <w:r w:rsidRPr="0048707C">
        <w:rPr>
          <w:rFonts w:hint="eastAsia"/>
          <w:lang w:val="ru-RU"/>
        </w:rPr>
        <w:t>ФЕНОТИПА</w:t>
      </w:r>
      <w:r w:rsidRPr="0048707C">
        <w:rPr>
          <w:lang w:val="ru-RU"/>
        </w:rPr>
        <w:t xml:space="preserve"> </w:t>
      </w:r>
      <w:r w:rsidRPr="0048707C">
        <w:rPr>
          <w:rFonts w:hint="eastAsia"/>
          <w:lang w:val="ru-RU"/>
        </w:rPr>
        <w:t>СУБПОПУЛЯЦИИ</w:t>
      </w:r>
      <w:r w:rsidRPr="0048707C">
        <w:rPr>
          <w:lang w:val="ru-RU"/>
        </w:rPr>
        <w:t xml:space="preserve"> IFNa/</w:t>
      </w:r>
      <w:r w:rsidRPr="0048707C">
        <w:rPr>
          <w:rFonts w:hint="eastAsia"/>
          <w:lang w:val="ru-RU"/>
        </w:rPr>
        <w:t>ß</w:t>
      </w:r>
      <w:r w:rsidRPr="0048707C">
        <w:rPr>
          <w:lang w:val="ru-RU"/>
        </w:rPr>
        <w:t>R1 +IFNyR+TLR4+</w:t>
      </w:r>
      <w:r w:rsidRPr="0048707C">
        <w:rPr>
          <w:rFonts w:hint="eastAsia"/>
          <w:lang w:val="ru-RU"/>
        </w:rPr>
        <w:t>НГ</w:t>
      </w:r>
      <w:r w:rsidRPr="0048707C">
        <w:rPr>
          <w:lang w:val="ru-RU"/>
        </w:rPr>
        <w:t xml:space="preserve"> </w:t>
      </w:r>
      <w:r w:rsidRPr="0048707C">
        <w:rPr>
          <w:rFonts w:hint="eastAsia"/>
          <w:lang w:val="ru-RU"/>
        </w:rPr>
        <w:t>ПРИ</w:t>
      </w:r>
      <w:r w:rsidRPr="0048707C">
        <w:rPr>
          <w:lang w:val="ru-RU"/>
        </w:rPr>
        <w:t xml:space="preserve"> </w:t>
      </w:r>
      <w:r w:rsidRPr="0048707C">
        <w:rPr>
          <w:rFonts w:hint="eastAsia"/>
          <w:lang w:val="ru-RU"/>
        </w:rPr>
        <w:t>ХРОНИЧЕСКИХ</w:t>
      </w:r>
      <w:r w:rsidRPr="0048707C">
        <w:rPr>
          <w:lang w:val="ru-RU"/>
        </w:rPr>
        <w:t xml:space="preserve"> </w:t>
      </w:r>
      <w:r w:rsidRPr="0048707C">
        <w:rPr>
          <w:rFonts w:hint="eastAsia"/>
          <w:lang w:val="ru-RU"/>
        </w:rPr>
        <w:t>ГЕРПЕС</w:t>
      </w:r>
      <w:r w:rsidRPr="0048707C">
        <w:rPr>
          <w:lang w:val="ru-RU"/>
        </w:rPr>
        <w:t>-</w:t>
      </w:r>
      <w:r w:rsidRPr="0048707C">
        <w:rPr>
          <w:rFonts w:hint="eastAsia"/>
          <w:lang w:val="ru-RU"/>
        </w:rPr>
        <w:t>ВИРУСНЫХ</w:t>
      </w:r>
      <w:r w:rsidRPr="0048707C">
        <w:rPr>
          <w:lang w:val="ru-RU"/>
        </w:rPr>
        <w:t xml:space="preserve"> </w:t>
      </w:r>
      <w:r w:rsidRPr="0048707C">
        <w:rPr>
          <w:rFonts w:hint="eastAsia"/>
          <w:lang w:val="ru-RU"/>
        </w:rPr>
        <w:t>ИНФЕКЦИЯХ</w:t>
      </w:r>
      <w:r w:rsidRPr="0048707C">
        <w:rPr>
          <w:lang w:val="ru-RU"/>
        </w:rPr>
        <w:t xml:space="preserve"> </w:t>
      </w:r>
      <w:r w:rsidRPr="0048707C">
        <w:rPr>
          <w:rFonts w:hint="eastAsia"/>
          <w:lang w:val="ru-RU"/>
        </w:rPr>
        <w:t>И</w:t>
      </w:r>
      <w:r w:rsidRPr="0048707C">
        <w:rPr>
          <w:lang w:val="ru-RU"/>
        </w:rPr>
        <w:t xml:space="preserve"> </w:t>
      </w:r>
      <w:r w:rsidRPr="0048707C">
        <w:rPr>
          <w:rFonts w:hint="eastAsia"/>
          <w:lang w:val="ru-RU"/>
        </w:rPr>
        <w:t>ЕГО</w:t>
      </w:r>
      <w:r w:rsidRPr="0048707C">
        <w:rPr>
          <w:lang w:val="ru-RU"/>
        </w:rPr>
        <w:t xml:space="preserve"> </w:t>
      </w:r>
      <w:r w:rsidRPr="0048707C">
        <w:rPr>
          <w:rFonts w:hint="eastAsia"/>
          <w:lang w:val="ru-RU"/>
        </w:rPr>
        <w:t>ЭКСПЕРИМЕНТАЛЬНАЯ</w:t>
      </w:r>
    </w:p>
    <w:p w14:paraId="60B02C39" w14:textId="77777777" w:rsidR="0048707C" w:rsidRPr="0048707C" w:rsidRDefault="0048707C" w:rsidP="0048707C">
      <w:pPr>
        <w:rPr>
          <w:lang w:val="ru-RU"/>
        </w:rPr>
      </w:pPr>
    </w:p>
    <w:p w14:paraId="619D5DC6" w14:textId="77777777" w:rsidR="0048707C" w:rsidRPr="0048707C" w:rsidRDefault="0048707C" w:rsidP="0048707C">
      <w:pPr>
        <w:rPr>
          <w:lang w:val="ru-RU"/>
        </w:rPr>
      </w:pPr>
      <w:r w:rsidRPr="0048707C">
        <w:rPr>
          <w:rFonts w:hint="eastAsia"/>
          <w:lang w:val="ru-RU"/>
        </w:rPr>
        <w:t>ИММУНОКОРРЕКЦИЯ</w:t>
      </w:r>
      <w:r w:rsidRPr="0048707C">
        <w:rPr>
          <w:lang w:val="ru-RU"/>
        </w:rPr>
        <w:t xml:space="preserve"> IN VITRO</w:t>
      </w:r>
    </w:p>
    <w:p w14:paraId="6D235150" w14:textId="77777777" w:rsidR="0048707C" w:rsidRPr="0048707C" w:rsidRDefault="0048707C" w:rsidP="0048707C">
      <w:pPr>
        <w:rPr>
          <w:lang w:val="ru-RU"/>
        </w:rPr>
      </w:pPr>
    </w:p>
    <w:p w14:paraId="7EF368D6" w14:textId="77777777" w:rsidR="0048707C" w:rsidRPr="0048707C" w:rsidRDefault="0048707C" w:rsidP="0048707C">
      <w:pPr>
        <w:rPr>
          <w:lang w:val="ru-RU"/>
        </w:rPr>
      </w:pPr>
      <w:r w:rsidRPr="0048707C">
        <w:rPr>
          <w:lang w:val="ru-RU"/>
        </w:rPr>
        <w:t xml:space="preserve">5.1. </w:t>
      </w:r>
      <w:r w:rsidRPr="0048707C">
        <w:rPr>
          <w:rFonts w:hint="eastAsia"/>
          <w:lang w:val="ru-RU"/>
        </w:rPr>
        <w:t>Трансформация</w:t>
      </w:r>
      <w:r w:rsidRPr="0048707C">
        <w:rPr>
          <w:lang w:val="ru-RU"/>
        </w:rPr>
        <w:t xml:space="preserve"> </w:t>
      </w:r>
      <w:r w:rsidRPr="0048707C">
        <w:rPr>
          <w:rFonts w:hint="eastAsia"/>
          <w:lang w:val="ru-RU"/>
        </w:rPr>
        <w:t>фенотипа</w:t>
      </w:r>
      <w:r w:rsidRPr="0048707C">
        <w:rPr>
          <w:lang w:val="ru-RU"/>
        </w:rPr>
        <w:t xml:space="preserve"> </w:t>
      </w:r>
      <w:r w:rsidRPr="0048707C">
        <w:rPr>
          <w:rFonts w:hint="eastAsia"/>
          <w:lang w:val="ru-RU"/>
        </w:rPr>
        <w:t>субпопуляции</w:t>
      </w:r>
      <w:r w:rsidRPr="0048707C">
        <w:rPr>
          <w:lang w:val="ru-RU"/>
        </w:rPr>
        <w:t xml:space="preserve"> IFNa/</w:t>
      </w:r>
      <w:r w:rsidRPr="0048707C">
        <w:rPr>
          <w:rFonts w:hint="eastAsia"/>
          <w:lang w:val="ru-RU"/>
        </w:rPr>
        <w:t>ß</w:t>
      </w:r>
      <w:r w:rsidRPr="0048707C">
        <w:rPr>
          <w:lang w:val="ru-RU"/>
        </w:rPr>
        <w:t>R1+IFNyR+TLR4+</w:t>
      </w:r>
      <w:r w:rsidRPr="0048707C">
        <w:rPr>
          <w:rFonts w:hint="eastAsia"/>
          <w:lang w:val="ru-RU"/>
        </w:rPr>
        <w:t>НГ</w:t>
      </w:r>
      <w:r w:rsidRPr="0048707C">
        <w:rPr>
          <w:lang w:val="ru-RU"/>
        </w:rPr>
        <w:t xml:space="preserve"> </w:t>
      </w:r>
      <w:r w:rsidRPr="0048707C">
        <w:rPr>
          <w:rFonts w:hint="eastAsia"/>
          <w:lang w:val="ru-RU"/>
        </w:rPr>
        <w:t>при</w:t>
      </w:r>
      <w:r w:rsidRPr="0048707C">
        <w:rPr>
          <w:lang w:val="ru-RU"/>
        </w:rPr>
        <w:t xml:space="preserve"> </w:t>
      </w:r>
      <w:r w:rsidRPr="0048707C">
        <w:rPr>
          <w:rFonts w:hint="eastAsia"/>
          <w:lang w:val="ru-RU"/>
        </w:rPr>
        <w:t>хронических</w:t>
      </w:r>
      <w:r w:rsidRPr="0048707C">
        <w:rPr>
          <w:lang w:val="ru-RU"/>
        </w:rPr>
        <w:t xml:space="preserve"> </w:t>
      </w:r>
      <w:r w:rsidRPr="0048707C">
        <w:rPr>
          <w:rFonts w:hint="eastAsia"/>
          <w:lang w:val="ru-RU"/>
        </w:rPr>
        <w:t>герпес</w:t>
      </w:r>
      <w:r w:rsidRPr="0048707C">
        <w:rPr>
          <w:lang w:val="ru-RU"/>
        </w:rPr>
        <w:t>-</w:t>
      </w:r>
      <w:r w:rsidRPr="0048707C">
        <w:rPr>
          <w:rFonts w:hint="eastAsia"/>
          <w:lang w:val="ru-RU"/>
        </w:rPr>
        <w:t>вирусных</w:t>
      </w:r>
      <w:r w:rsidRPr="0048707C">
        <w:rPr>
          <w:lang w:val="ru-RU"/>
        </w:rPr>
        <w:t xml:space="preserve"> </w:t>
      </w:r>
      <w:r w:rsidRPr="0048707C">
        <w:rPr>
          <w:rFonts w:hint="eastAsia"/>
          <w:lang w:val="ru-RU"/>
        </w:rPr>
        <w:t>инфекциях</w:t>
      </w:r>
    </w:p>
    <w:p w14:paraId="5B09E6D5" w14:textId="77777777" w:rsidR="0048707C" w:rsidRPr="0048707C" w:rsidRDefault="0048707C" w:rsidP="0048707C">
      <w:pPr>
        <w:rPr>
          <w:lang w:val="ru-RU"/>
        </w:rPr>
      </w:pPr>
    </w:p>
    <w:p w14:paraId="25E9546B" w14:textId="77777777" w:rsidR="0048707C" w:rsidRPr="0048707C" w:rsidRDefault="0048707C" w:rsidP="0048707C">
      <w:pPr>
        <w:rPr>
          <w:lang w:val="ru-RU"/>
        </w:rPr>
      </w:pPr>
      <w:r w:rsidRPr="0048707C">
        <w:rPr>
          <w:lang w:val="ru-RU"/>
        </w:rPr>
        <w:t xml:space="preserve">5.2. </w:t>
      </w:r>
      <w:r w:rsidRPr="0048707C">
        <w:rPr>
          <w:rFonts w:hint="eastAsia"/>
          <w:lang w:val="ru-RU"/>
        </w:rPr>
        <w:t>Особенности</w:t>
      </w:r>
      <w:r w:rsidRPr="0048707C">
        <w:rPr>
          <w:lang w:val="ru-RU"/>
        </w:rPr>
        <w:t xml:space="preserve"> </w:t>
      </w:r>
      <w:r w:rsidRPr="0048707C">
        <w:rPr>
          <w:rFonts w:hint="eastAsia"/>
          <w:lang w:val="ru-RU"/>
        </w:rPr>
        <w:t>регуляторных</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гексапептида</w:t>
      </w:r>
      <w:r w:rsidRPr="0048707C">
        <w:rPr>
          <w:lang w:val="ru-RU"/>
        </w:rPr>
        <w:t xml:space="preserve"> </w:t>
      </w:r>
      <w:r w:rsidRPr="0048707C">
        <w:rPr>
          <w:rFonts w:hint="eastAsia"/>
          <w:lang w:val="ru-RU"/>
        </w:rPr>
        <w:t>аргинил</w:t>
      </w:r>
      <w:r w:rsidRPr="0048707C">
        <w:rPr>
          <w:lang w:val="ru-RU"/>
        </w:rPr>
        <w:t>-</w:t>
      </w:r>
      <w:r w:rsidRPr="0048707C">
        <w:rPr>
          <w:rFonts w:hint="eastAsia"/>
          <w:lang w:val="ru-RU"/>
        </w:rPr>
        <w:t>альфа</w:t>
      </w:r>
      <w:r w:rsidRPr="0048707C">
        <w:rPr>
          <w:lang w:val="ru-RU"/>
        </w:rPr>
        <w:t>-</w:t>
      </w:r>
      <w:r w:rsidRPr="0048707C">
        <w:rPr>
          <w:rFonts w:hint="eastAsia"/>
          <w:lang w:val="ru-RU"/>
        </w:rPr>
        <w:t>аспартил</w:t>
      </w:r>
      <w:r w:rsidRPr="0048707C">
        <w:rPr>
          <w:lang w:val="ru-RU"/>
        </w:rPr>
        <w:t>-</w:t>
      </w:r>
      <w:r w:rsidRPr="0048707C">
        <w:rPr>
          <w:rFonts w:hint="eastAsia"/>
          <w:lang w:val="ru-RU"/>
        </w:rPr>
        <w:t>лизил</w:t>
      </w:r>
      <w:r w:rsidRPr="0048707C">
        <w:rPr>
          <w:lang w:val="ru-RU"/>
        </w:rPr>
        <w:t>-</w:t>
      </w:r>
      <w:r w:rsidRPr="0048707C">
        <w:rPr>
          <w:rFonts w:hint="eastAsia"/>
          <w:lang w:val="ru-RU"/>
        </w:rPr>
        <w:t>валил</w:t>
      </w:r>
      <w:r w:rsidRPr="0048707C">
        <w:rPr>
          <w:lang w:val="ru-RU"/>
        </w:rPr>
        <w:t>-</w:t>
      </w:r>
      <w:r w:rsidRPr="0048707C">
        <w:rPr>
          <w:rFonts w:hint="eastAsia"/>
          <w:lang w:val="ru-RU"/>
        </w:rPr>
        <w:t>тирозил</w:t>
      </w:r>
      <w:r w:rsidRPr="0048707C">
        <w:rPr>
          <w:lang w:val="ru-RU"/>
        </w:rPr>
        <w:t>-</w:t>
      </w:r>
      <w:r w:rsidRPr="0048707C">
        <w:rPr>
          <w:rFonts w:hint="eastAsia"/>
          <w:lang w:val="ru-RU"/>
        </w:rPr>
        <w:t>аргинина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p>
    <w:p w14:paraId="03585AF3" w14:textId="77777777" w:rsidR="0048707C" w:rsidRPr="0048707C" w:rsidRDefault="0048707C" w:rsidP="0048707C">
      <w:pPr>
        <w:rPr>
          <w:lang w:val="ru-RU"/>
        </w:rPr>
      </w:pPr>
    </w:p>
    <w:p w14:paraId="6FA5DA17" w14:textId="77777777" w:rsidR="0048707C" w:rsidRPr="0048707C" w:rsidRDefault="0048707C" w:rsidP="0048707C">
      <w:pPr>
        <w:rPr>
          <w:lang w:val="ru-RU"/>
        </w:rPr>
      </w:pPr>
      <w:r w:rsidRPr="0048707C">
        <w:rPr>
          <w:lang w:val="ru-RU"/>
        </w:rPr>
        <w:t>IFNa/pR1+IFNyR+TLR4+</w:t>
      </w:r>
      <w:r w:rsidRPr="0048707C">
        <w:rPr>
          <w:rFonts w:hint="eastAsia"/>
          <w:lang w:val="ru-RU"/>
        </w:rPr>
        <w:t>НГ</w:t>
      </w:r>
      <w:r w:rsidRPr="0048707C">
        <w:rPr>
          <w:lang w:val="ru-RU"/>
        </w:rPr>
        <w:t xml:space="preserve"> </w:t>
      </w:r>
      <w:r w:rsidRPr="0048707C">
        <w:rPr>
          <w:rFonts w:hint="eastAsia"/>
          <w:lang w:val="ru-RU"/>
        </w:rPr>
        <w:t>при</w:t>
      </w:r>
      <w:r w:rsidRPr="0048707C">
        <w:rPr>
          <w:lang w:val="ru-RU"/>
        </w:rPr>
        <w:t xml:space="preserve"> </w:t>
      </w:r>
      <w:r w:rsidRPr="0048707C">
        <w:rPr>
          <w:rFonts w:hint="eastAsia"/>
          <w:lang w:val="ru-RU"/>
        </w:rPr>
        <w:t>хронических</w:t>
      </w:r>
      <w:r w:rsidRPr="0048707C">
        <w:rPr>
          <w:lang w:val="ru-RU"/>
        </w:rPr>
        <w:t xml:space="preserve"> </w:t>
      </w:r>
      <w:r w:rsidRPr="0048707C">
        <w:rPr>
          <w:rFonts w:hint="eastAsia"/>
          <w:lang w:val="ru-RU"/>
        </w:rPr>
        <w:t>герпес</w:t>
      </w:r>
      <w:r w:rsidRPr="0048707C">
        <w:rPr>
          <w:lang w:val="ru-RU"/>
        </w:rPr>
        <w:t>-</w:t>
      </w:r>
      <w:r w:rsidRPr="0048707C">
        <w:rPr>
          <w:rFonts w:hint="eastAsia"/>
          <w:lang w:val="ru-RU"/>
        </w:rPr>
        <w:t>вирусных</w:t>
      </w:r>
      <w:r w:rsidRPr="0048707C">
        <w:rPr>
          <w:lang w:val="ru-RU"/>
        </w:rPr>
        <w:t xml:space="preserve"> </w:t>
      </w:r>
      <w:r w:rsidRPr="0048707C">
        <w:rPr>
          <w:rFonts w:hint="eastAsia"/>
          <w:lang w:val="ru-RU"/>
        </w:rPr>
        <w:t>инфекциях</w:t>
      </w:r>
    </w:p>
    <w:p w14:paraId="48AC9EF0" w14:textId="77777777" w:rsidR="0048707C" w:rsidRPr="0048707C" w:rsidRDefault="0048707C" w:rsidP="0048707C">
      <w:pPr>
        <w:rPr>
          <w:lang w:val="ru-RU"/>
        </w:rPr>
      </w:pPr>
    </w:p>
    <w:p w14:paraId="215A3D53" w14:textId="77777777" w:rsidR="0048707C" w:rsidRPr="0048707C" w:rsidRDefault="0048707C" w:rsidP="0048707C">
      <w:pPr>
        <w:rPr>
          <w:lang w:val="ru-RU"/>
        </w:rPr>
      </w:pPr>
      <w:r w:rsidRPr="0048707C">
        <w:rPr>
          <w:lang w:val="ru-RU"/>
        </w:rPr>
        <w:t xml:space="preserve">5.3. </w:t>
      </w:r>
      <w:r w:rsidRPr="0048707C">
        <w:rPr>
          <w:rFonts w:hint="eastAsia"/>
          <w:lang w:val="ru-RU"/>
        </w:rPr>
        <w:t>Особенности</w:t>
      </w:r>
      <w:r w:rsidRPr="0048707C">
        <w:rPr>
          <w:lang w:val="ru-RU"/>
        </w:rPr>
        <w:t xml:space="preserve"> </w:t>
      </w:r>
      <w:r w:rsidRPr="0048707C">
        <w:rPr>
          <w:rFonts w:hint="eastAsia"/>
          <w:lang w:val="ru-RU"/>
        </w:rPr>
        <w:t>регуляторных</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глюкозаминилмурамилдипептида</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IFNa/pR1+IFNyR+TLR4+</w:t>
      </w:r>
      <w:r w:rsidRPr="0048707C">
        <w:rPr>
          <w:rFonts w:hint="eastAsia"/>
          <w:lang w:val="ru-RU"/>
        </w:rPr>
        <w:t>НГ</w:t>
      </w:r>
      <w:r w:rsidRPr="0048707C">
        <w:rPr>
          <w:lang w:val="ru-RU"/>
        </w:rPr>
        <w:t xml:space="preserve"> </w:t>
      </w:r>
      <w:r w:rsidRPr="0048707C">
        <w:rPr>
          <w:rFonts w:hint="eastAsia"/>
          <w:lang w:val="ru-RU"/>
        </w:rPr>
        <w:t>при</w:t>
      </w:r>
      <w:r w:rsidRPr="0048707C">
        <w:rPr>
          <w:lang w:val="ru-RU"/>
        </w:rPr>
        <w:t xml:space="preserve"> </w:t>
      </w:r>
      <w:r w:rsidRPr="0048707C">
        <w:rPr>
          <w:rFonts w:hint="eastAsia"/>
          <w:lang w:val="ru-RU"/>
        </w:rPr>
        <w:t>хронических</w:t>
      </w:r>
      <w:r w:rsidRPr="0048707C">
        <w:rPr>
          <w:lang w:val="ru-RU"/>
        </w:rPr>
        <w:t xml:space="preserve"> </w:t>
      </w:r>
      <w:r w:rsidRPr="0048707C">
        <w:rPr>
          <w:rFonts w:hint="eastAsia"/>
          <w:lang w:val="ru-RU"/>
        </w:rPr>
        <w:t>герпес</w:t>
      </w:r>
      <w:r w:rsidRPr="0048707C">
        <w:rPr>
          <w:lang w:val="ru-RU"/>
        </w:rPr>
        <w:t>-</w:t>
      </w:r>
      <w:r w:rsidRPr="0048707C">
        <w:rPr>
          <w:rFonts w:hint="eastAsia"/>
          <w:lang w:val="ru-RU"/>
        </w:rPr>
        <w:t>вирусных</w:t>
      </w:r>
      <w:r w:rsidRPr="0048707C">
        <w:rPr>
          <w:lang w:val="ru-RU"/>
        </w:rPr>
        <w:t xml:space="preserve"> </w:t>
      </w:r>
      <w:r w:rsidRPr="0048707C">
        <w:rPr>
          <w:rFonts w:hint="eastAsia"/>
          <w:lang w:val="ru-RU"/>
        </w:rPr>
        <w:t>инфекциях</w:t>
      </w:r>
    </w:p>
    <w:p w14:paraId="1DEF4E5B" w14:textId="77777777" w:rsidR="0048707C" w:rsidRPr="0048707C" w:rsidRDefault="0048707C" w:rsidP="0048707C">
      <w:pPr>
        <w:rPr>
          <w:lang w:val="ru-RU"/>
        </w:rPr>
      </w:pPr>
    </w:p>
    <w:p w14:paraId="009DAB31" w14:textId="77777777" w:rsidR="0048707C" w:rsidRPr="0048707C" w:rsidRDefault="0048707C" w:rsidP="0048707C">
      <w:pPr>
        <w:rPr>
          <w:lang w:val="ru-RU"/>
        </w:rPr>
      </w:pPr>
      <w:r w:rsidRPr="0048707C">
        <w:rPr>
          <w:lang w:val="ru-RU"/>
        </w:rPr>
        <w:t xml:space="preserve">5.4. </w:t>
      </w:r>
      <w:r w:rsidRPr="0048707C">
        <w:rPr>
          <w:rFonts w:hint="eastAsia"/>
          <w:lang w:val="ru-RU"/>
        </w:rPr>
        <w:t>Особенности</w:t>
      </w:r>
      <w:r w:rsidRPr="0048707C">
        <w:rPr>
          <w:lang w:val="ru-RU"/>
        </w:rPr>
        <w:t xml:space="preserve"> </w:t>
      </w:r>
      <w:r w:rsidRPr="0048707C">
        <w:rPr>
          <w:rFonts w:hint="eastAsia"/>
          <w:lang w:val="ru-RU"/>
        </w:rPr>
        <w:t>регуляторных</w:t>
      </w:r>
      <w:r w:rsidRPr="0048707C">
        <w:rPr>
          <w:lang w:val="ru-RU"/>
        </w:rPr>
        <w:t xml:space="preserve"> </w:t>
      </w:r>
      <w:r w:rsidRPr="0048707C">
        <w:rPr>
          <w:rFonts w:hint="eastAsia"/>
          <w:lang w:val="ru-RU"/>
        </w:rPr>
        <w:t>влияний</w:t>
      </w:r>
      <w:r w:rsidRPr="0048707C">
        <w:rPr>
          <w:lang w:val="ru-RU"/>
        </w:rPr>
        <w:t xml:space="preserve"> </w:t>
      </w:r>
      <w:r w:rsidRPr="0048707C">
        <w:rPr>
          <w:rFonts w:hint="eastAsia"/>
          <w:lang w:val="ru-RU"/>
        </w:rPr>
        <w:t>рекомбинантного</w:t>
      </w:r>
      <w:r w:rsidRPr="0048707C">
        <w:rPr>
          <w:lang w:val="ru-RU"/>
        </w:rPr>
        <w:t xml:space="preserve"> </w:t>
      </w:r>
      <w:r w:rsidRPr="0048707C">
        <w:rPr>
          <w:rFonts w:hint="eastAsia"/>
          <w:lang w:val="ru-RU"/>
        </w:rPr>
        <w:t>ИФНа</w:t>
      </w:r>
      <w:r w:rsidRPr="0048707C">
        <w:rPr>
          <w:lang w:val="ru-RU"/>
        </w:rPr>
        <w:t>2</w:t>
      </w:r>
      <w:r w:rsidRPr="0048707C">
        <w:rPr>
          <w:rFonts w:hint="eastAsia"/>
          <w:lang w:val="ru-RU"/>
        </w:rPr>
        <w:t>Ь</w:t>
      </w:r>
      <w:r w:rsidRPr="0048707C">
        <w:rPr>
          <w:lang w:val="ru-RU"/>
        </w:rPr>
        <w:t xml:space="preserve"> </w:t>
      </w:r>
      <w:r w:rsidRPr="0048707C">
        <w:rPr>
          <w:rFonts w:hint="eastAsia"/>
          <w:lang w:val="ru-RU"/>
        </w:rPr>
        <w:t>на</w:t>
      </w:r>
      <w:r w:rsidRPr="0048707C">
        <w:rPr>
          <w:lang w:val="ru-RU"/>
        </w:rPr>
        <w:t xml:space="preserve"> </w:t>
      </w:r>
      <w:r w:rsidRPr="0048707C">
        <w:rPr>
          <w:rFonts w:hint="eastAsia"/>
          <w:lang w:val="ru-RU"/>
        </w:rPr>
        <w:t>трансформированный</w:t>
      </w:r>
      <w:r w:rsidRPr="0048707C">
        <w:rPr>
          <w:lang w:val="ru-RU"/>
        </w:rPr>
        <w:t xml:space="preserve"> </w:t>
      </w:r>
      <w:r w:rsidRPr="0048707C">
        <w:rPr>
          <w:rFonts w:hint="eastAsia"/>
          <w:lang w:val="ru-RU"/>
        </w:rPr>
        <w:t>фенотип</w:t>
      </w:r>
      <w:r w:rsidRPr="0048707C">
        <w:rPr>
          <w:lang w:val="ru-RU"/>
        </w:rPr>
        <w:t xml:space="preserve"> </w:t>
      </w:r>
      <w:r w:rsidRPr="0048707C">
        <w:rPr>
          <w:rFonts w:hint="eastAsia"/>
          <w:lang w:val="ru-RU"/>
        </w:rPr>
        <w:t>субпопуляции</w:t>
      </w:r>
      <w:r w:rsidRPr="0048707C">
        <w:rPr>
          <w:lang w:val="ru-RU"/>
        </w:rPr>
        <w:t xml:space="preserve"> IFNa/pR1+IFNyR+TLR4+</w:t>
      </w:r>
      <w:r w:rsidRPr="0048707C">
        <w:rPr>
          <w:rFonts w:hint="eastAsia"/>
          <w:lang w:val="ru-RU"/>
        </w:rPr>
        <w:t>НГ</w:t>
      </w:r>
      <w:r w:rsidRPr="0048707C">
        <w:rPr>
          <w:lang w:val="ru-RU"/>
        </w:rPr>
        <w:t xml:space="preserve"> </w:t>
      </w:r>
      <w:r w:rsidRPr="0048707C">
        <w:rPr>
          <w:rFonts w:hint="eastAsia"/>
          <w:lang w:val="ru-RU"/>
        </w:rPr>
        <w:t>при</w:t>
      </w:r>
    </w:p>
    <w:p w14:paraId="3BBD17C5" w14:textId="77777777" w:rsidR="0048707C" w:rsidRPr="0048707C" w:rsidRDefault="0048707C" w:rsidP="0048707C">
      <w:pPr>
        <w:rPr>
          <w:lang w:val="ru-RU"/>
        </w:rPr>
      </w:pPr>
    </w:p>
    <w:p w14:paraId="6045B768" w14:textId="77777777" w:rsidR="0048707C" w:rsidRPr="0048707C" w:rsidRDefault="0048707C" w:rsidP="0048707C">
      <w:pPr>
        <w:rPr>
          <w:lang w:val="ru-RU"/>
        </w:rPr>
      </w:pPr>
      <w:r w:rsidRPr="0048707C">
        <w:rPr>
          <w:rFonts w:hint="eastAsia"/>
          <w:lang w:val="ru-RU"/>
        </w:rPr>
        <w:t>хронических</w:t>
      </w:r>
      <w:r w:rsidRPr="0048707C">
        <w:rPr>
          <w:lang w:val="ru-RU"/>
        </w:rPr>
        <w:t xml:space="preserve"> </w:t>
      </w:r>
      <w:r w:rsidRPr="0048707C">
        <w:rPr>
          <w:rFonts w:hint="eastAsia"/>
          <w:lang w:val="ru-RU"/>
        </w:rPr>
        <w:t>герпес</w:t>
      </w:r>
      <w:r w:rsidRPr="0048707C">
        <w:rPr>
          <w:lang w:val="ru-RU"/>
        </w:rPr>
        <w:t>-</w:t>
      </w:r>
      <w:r w:rsidRPr="0048707C">
        <w:rPr>
          <w:rFonts w:hint="eastAsia"/>
          <w:lang w:val="ru-RU"/>
        </w:rPr>
        <w:t>вирусных</w:t>
      </w:r>
      <w:r w:rsidRPr="0048707C">
        <w:rPr>
          <w:lang w:val="ru-RU"/>
        </w:rPr>
        <w:t xml:space="preserve"> </w:t>
      </w:r>
      <w:r w:rsidRPr="0048707C">
        <w:rPr>
          <w:rFonts w:hint="eastAsia"/>
          <w:lang w:val="ru-RU"/>
        </w:rPr>
        <w:t>инфекциях</w:t>
      </w:r>
    </w:p>
    <w:p w14:paraId="6D9A0A16" w14:textId="77777777" w:rsidR="0048707C" w:rsidRPr="0048707C" w:rsidRDefault="0048707C" w:rsidP="0048707C">
      <w:pPr>
        <w:rPr>
          <w:lang w:val="ru-RU"/>
        </w:rPr>
      </w:pPr>
    </w:p>
    <w:p w14:paraId="4981F11E" w14:textId="77777777" w:rsidR="0048707C" w:rsidRPr="0048707C" w:rsidRDefault="0048707C" w:rsidP="0048707C">
      <w:pPr>
        <w:rPr>
          <w:lang w:val="ru-RU"/>
        </w:rPr>
      </w:pPr>
      <w:r w:rsidRPr="0048707C">
        <w:rPr>
          <w:rFonts w:hint="eastAsia"/>
          <w:lang w:val="ru-RU"/>
        </w:rPr>
        <w:t>ЗАКЛЮЧЕНИЕ</w:t>
      </w:r>
    </w:p>
    <w:p w14:paraId="190BE0F2" w14:textId="77777777" w:rsidR="0048707C" w:rsidRPr="0048707C" w:rsidRDefault="0048707C" w:rsidP="0048707C">
      <w:pPr>
        <w:rPr>
          <w:lang w:val="ru-RU"/>
        </w:rPr>
      </w:pPr>
    </w:p>
    <w:p w14:paraId="77C15D9B" w14:textId="77777777" w:rsidR="0048707C" w:rsidRPr="0048707C" w:rsidRDefault="0048707C" w:rsidP="0048707C">
      <w:pPr>
        <w:rPr>
          <w:lang w:val="ru-RU"/>
        </w:rPr>
      </w:pPr>
      <w:r w:rsidRPr="0048707C">
        <w:rPr>
          <w:rFonts w:hint="eastAsia"/>
          <w:lang w:val="ru-RU"/>
        </w:rPr>
        <w:t>ВЫВОДЫ</w:t>
      </w:r>
    </w:p>
    <w:p w14:paraId="5030FE44" w14:textId="77777777" w:rsidR="0048707C" w:rsidRPr="0048707C" w:rsidRDefault="0048707C" w:rsidP="0048707C">
      <w:pPr>
        <w:rPr>
          <w:lang w:val="ru-RU"/>
        </w:rPr>
      </w:pPr>
    </w:p>
    <w:p w14:paraId="02975365" w14:textId="77777777" w:rsidR="0048707C" w:rsidRPr="0048707C" w:rsidRDefault="0048707C" w:rsidP="0048707C">
      <w:pPr>
        <w:rPr>
          <w:lang w:val="ru-RU"/>
        </w:rPr>
      </w:pPr>
      <w:r w:rsidRPr="0048707C">
        <w:rPr>
          <w:rFonts w:hint="eastAsia"/>
          <w:lang w:val="ru-RU"/>
        </w:rPr>
        <w:t>ПРАКТИЧЕСКИЕ</w:t>
      </w:r>
      <w:r w:rsidRPr="0048707C">
        <w:rPr>
          <w:lang w:val="ru-RU"/>
        </w:rPr>
        <w:t xml:space="preserve"> </w:t>
      </w:r>
      <w:r w:rsidRPr="0048707C">
        <w:rPr>
          <w:rFonts w:hint="eastAsia"/>
          <w:lang w:val="ru-RU"/>
        </w:rPr>
        <w:t>РЕКОМЕНДАЦИИ</w:t>
      </w:r>
    </w:p>
    <w:p w14:paraId="0266F142" w14:textId="77777777" w:rsidR="0048707C" w:rsidRPr="0048707C" w:rsidRDefault="0048707C" w:rsidP="0048707C">
      <w:pPr>
        <w:rPr>
          <w:lang w:val="ru-RU"/>
        </w:rPr>
      </w:pPr>
    </w:p>
    <w:p w14:paraId="424220DC" w14:textId="77777777" w:rsidR="0048707C" w:rsidRPr="0048707C" w:rsidRDefault="0048707C" w:rsidP="0048707C">
      <w:pPr>
        <w:rPr>
          <w:lang w:val="ru-RU"/>
        </w:rPr>
      </w:pPr>
      <w:r w:rsidRPr="0048707C">
        <w:rPr>
          <w:rFonts w:hint="eastAsia"/>
          <w:lang w:val="ru-RU"/>
        </w:rPr>
        <w:t>СПИСОК</w:t>
      </w:r>
      <w:r w:rsidRPr="0048707C">
        <w:rPr>
          <w:lang w:val="ru-RU"/>
        </w:rPr>
        <w:t xml:space="preserve"> </w:t>
      </w:r>
      <w:r w:rsidRPr="0048707C">
        <w:rPr>
          <w:rFonts w:hint="eastAsia"/>
          <w:lang w:val="ru-RU"/>
        </w:rPr>
        <w:t>СОКРАЩЕНИЙ</w:t>
      </w:r>
    </w:p>
    <w:p w14:paraId="7DF36504" w14:textId="77777777" w:rsidR="0048707C" w:rsidRPr="0048707C" w:rsidRDefault="0048707C" w:rsidP="0048707C">
      <w:pPr>
        <w:rPr>
          <w:lang w:val="ru-RU"/>
        </w:rPr>
      </w:pPr>
    </w:p>
    <w:p w14:paraId="3668EAFA" w14:textId="7D773F7D" w:rsidR="0048707C" w:rsidRPr="0048707C" w:rsidRDefault="0048707C" w:rsidP="0048707C">
      <w:pPr>
        <w:rPr>
          <w:lang w:val="ru-RU"/>
        </w:rPr>
      </w:pPr>
      <w:r w:rsidRPr="0048707C">
        <w:rPr>
          <w:rFonts w:hint="eastAsia"/>
          <w:lang w:val="ru-RU"/>
        </w:rPr>
        <w:t>СПИСОК</w:t>
      </w:r>
      <w:r w:rsidRPr="0048707C">
        <w:rPr>
          <w:lang w:val="ru-RU"/>
        </w:rPr>
        <w:t xml:space="preserve"> </w:t>
      </w:r>
      <w:r w:rsidRPr="0048707C">
        <w:rPr>
          <w:rFonts w:hint="eastAsia"/>
          <w:lang w:val="ru-RU"/>
        </w:rPr>
        <w:t>ИСПОЛЬЗОВАННОЙ</w:t>
      </w:r>
      <w:r w:rsidRPr="0048707C">
        <w:rPr>
          <w:lang w:val="ru-RU"/>
        </w:rPr>
        <w:t xml:space="preserve"> </w:t>
      </w:r>
      <w:r w:rsidRPr="0048707C">
        <w:rPr>
          <w:rFonts w:hint="eastAsia"/>
          <w:lang w:val="ru-RU"/>
        </w:rPr>
        <w:t>ЛИТЕРАТУРЫ</w:t>
      </w:r>
    </w:p>
    <w:sectPr w:rsidR="0048707C" w:rsidRPr="0048707C" w:rsidSect="003B20F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5C652" w14:textId="77777777" w:rsidR="003B20F0" w:rsidRPr="00C66E52" w:rsidRDefault="003B20F0">
      <w:pPr>
        <w:spacing w:after="0" w:line="240" w:lineRule="auto"/>
      </w:pPr>
      <w:r w:rsidRPr="00C66E52">
        <w:separator/>
      </w:r>
    </w:p>
  </w:endnote>
  <w:endnote w:type="continuationSeparator" w:id="0">
    <w:p w14:paraId="6E545C5E" w14:textId="77777777" w:rsidR="003B20F0" w:rsidRPr="00C66E52" w:rsidRDefault="003B20F0">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447C1" w14:textId="77777777" w:rsidR="003B20F0" w:rsidRPr="00C66E52" w:rsidRDefault="003B20F0"/>
    <w:p w14:paraId="0B81966D" w14:textId="77777777" w:rsidR="003B20F0" w:rsidRPr="00C66E52" w:rsidRDefault="003B20F0"/>
    <w:p w14:paraId="057488E0" w14:textId="77777777" w:rsidR="003B20F0" w:rsidRPr="00C66E52" w:rsidRDefault="003B20F0"/>
    <w:p w14:paraId="62B3B278" w14:textId="77777777" w:rsidR="003B20F0" w:rsidRPr="00C66E52" w:rsidRDefault="003B20F0"/>
    <w:p w14:paraId="22D28F2B" w14:textId="77777777" w:rsidR="003B20F0" w:rsidRPr="00C66E52" w:rsidRDefault="003B20F0"/>
    <w:p w14:paraId="02CB3BD7" w14:textId="77777777" w:rsidR="003B20F0" w:rsidRPr="00C66E52" w:rsidRDefault="003B20F0"/>
    <w:p w14:paraId="49C36B11" w14:textId="77777777" w:rsidR="003B20F0" w:rsidRPr="00C66E52" w:rsidRDefault="003B20F0">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271FC8F7" wp14:editId="096D6F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C078E" w14:textId="77777777" w:rsidR="003B20F0" w:rsidRPr="00C66E52" w:rsidRDefault="003B20F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1FC8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0BC078E" w14:textId="77777777" w:rsidR="003B20F0" w:rsidRPr="00C66E52" w:rsidRDefault="003B20F0">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68EF3B59" w14:textId="77777777" w:rsidR="003B20F0" w:rsidRPr="00C66E52" w:rsidRDefault="003B20F0"/>
    <w:p w14:paraId="3CC4C3D0" w14:textId="77777777" w:rsidR="003B20F0" w:rsidRPr="00C66E52" w:rsidRDefault="003B20F0"/>
    <w:p w14:paraId="6398CD6A" w14:textId="77777777" w:rsidR="003B20F0" w:rsidRPr="00C66E52" w:rsidRDefault="003B20F0">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465FC99A" wp14:editId="63C604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D9097" w14:textId="77777777" w:rsidR="003B20F0" w:rsidRPr="00C66E52" w:rsidRDefault="003B20F0"/>
                          <w:p w14:paraId="7770CCB7" w14:textId="77777777" w:rsidR="003B20F0" w:rsidRPr="00C66E52" w:rsidRDefault="003B20F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5FC99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0D9097" w14:textId="77777777" w:rsidR="003B20F0" w:rsidRPr="00C66E52" w:rsidRDefault="003B20F0"/>
                    <w:p w14:paraId="7770CCB7" w14:textId="77777777" w:rsidR="003B20F0" w:rsidRPr="00C66E52" w:rsidRDefault="003B20F0">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80D46F4" w14:textId="77777777" w:rsidR="003B20F0" w:rsidRPr="00C66E52" w:rsidRDefault="003B20F0"/>
    <w:p w14:paraId="3067EA9D" w14:textId="77777777" w:rsidR="003B20F0" w:rsidRPr="00C66E52" w:rsidRDefault="003B20F0">
      <w:pPr>
        <w:rPr>
          <w:sz w:val="2"/>
          <w:szCs w:val="2"/>
        </w:rPr>
      </w:pPr>
    </w:p>
    <w:p w14:paraId="1DA05923" w14:textId="77777777" w:rsidR="003B20F0" w:rsidRPr="00C66E52" w:rsidRDefault="003B20F0"/>
    <w:p w14:paraId="2B884DDC" w14:textId="77777777" w:rsidR="003B20F0" w:rsidRPr="00C66E52" w:rsidRDefault="003B20F0">
      <w:pPr>
        <w:spacing w:after="0" w:line="240" w:lineRule="auto"/>
      </w:pPr>
    </w:p>
  </w:footnote>
  <w:footnote w:type="continuationSeparator" w:id="0">
    <w:p w14:paraId="78A599C6" w14:textId="77777777" w:rsidR="003B20F0" w:rsidRPr="00C66E52" w:rsidRDefault="003B20F0">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0F0"/>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22947</TotalTime>
  <Pages>6</Pages>
  <Words>1091</Words>
  <Characters>6223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3433</cp:revision>
  <cp:lastPrinted>2009-02-06T05:36:00Z</cp:lastPrinted>
  <dcterms:created xsi:type="dcterms:W3CDTF">2024-04-09T10:20:00Z</dcterms:created>
  <dcterms:modified xsi:type="dcterms:W3CDTF">2024-05-06T13:19:00Z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