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63EB" w14:textId="77777777" w:rsidR="0012388E" w:rsidRDefault="0012388E" w:rsidP="0012388E">
      <w:pPr>
        <w:pStyle w:val="afffffffffffffffffffffffffff5"/>
        <w:rPr>
          <w:rFonts w:ascii="Verdana" w:hAnsi="Verdana"/>
          <w:color w:val="000000"/>
          <w:sz w:val="21"/>
          <w:szCs w:val="21"/>
        </w:rPr>
      </w:pPr>
      <w:r>
        <w:rPr>
          <w:rFonts w:ascii="Helvetica" w:hAnsi="Helvetica" w:cs="Helvetica"/>
          <w:b/>
          <w:bCs w:val="0"/>
          <w:color w:val="222222"/>
          <w:sz w:val="21"/>
          <w:szCs w:val="21"/>
        </w:rPr>
        <w:t>Хамдамов, Алишер Ахмедович.</w:t>
      </w:r>
      <w:r>
        <w:rPr>
          <w:rFonts w:ascii="Helvetica" w:hAnsi="Helvetica" w:cs="Helvetica"/>
          <w:color w:val="222222"/>
          <w:sz w:val="21"/>
          <w:szCs w:val="21"/>
        </w:rPr>
        <w:br/>
        <w:t xml:space="preserve">О линейных дифференциальных и дискретных играх многих лиц с интегральными </w:t>
      </w:r>
      <w:proofErr w:type="gramStart"/>
      <w:r>
        <w:rPr>
          <w:rFonts w:ascii="Helvetica" w:hAnsi="Helvetica" w:cs="Helvetica"/>
          <w:color w:val="222222"/>
          <w:sz w:val="21"/>
          <w:szCs w:val="21"/>
        </w:rPr>
        <w:t>ограничениями :</w:t>
      </w:r>
      <w:proofErr w:type="gramEnd"/>
      <w:r>
        <w:rPr>
          <w:rFonts w:ascii="Helvetica" w:hAnsi="Helvetica" w:cs="Helvetica"/>
          <w:color w:val="222222"/>
          <w:sz w:val="21"/>
          <w:szCs w:val="21"/>
        </w:rPr>
        <w:t xml:space="preserve"> диссертация ... кандидата физико-математических наук : 01.01.02. - Ташкент, 1984. - 117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CB82102" w14:textId="77777777" w:rsidR="0012388E" w:rsidRDefault="0012388E" w:rsidP="0012388E">
      <w:pPr>
        <w:pStyle w:val="20"/>
        <w:spacing w:before="0" w:after="312"/>
        <w:rPr>
          <w:rFonts w:ascii="Arial" w:hAnsi="Arial" w:cs="Arial"/>
          <w:caps/>
          <w:color w:val="333333"/>
          <w:sz w:val="27"/>
          <w:szCs w:val="27"/>
        </w:rPr>
      </w:pPr>
    </w:p>
    <w:p w14:paraId="6ED746A1" w14:textId="77777777" w:rsidR="0012388E" w:rsidRDefault="0012388E" w:rsidP="0012388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Хамдамов, Алишер Ахмедович</w:t>
      </w:r>
    </w:p>
    <w:p w14:paraId="53BD86E6"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НЕКОТОРЫЕ ОБОЗНАЧЕНИЯ.</w:t>
      </w:r>
    </w:p>
    <w:p w14:paraId="28ECFB80"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791E17"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0F8421DD"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ЛШИЙНЫХ ДИФФЕРЕНЦИАЛЬНЫХ ИГРАХ ПРЕСЛЕДОВАНИЯ МНОГИХ ЛИЦ С ИНТЕГРАЛЬНЫМИ ОГРАНИЧЕНИЯМИ</w:t>
      </w:r>
    </w:p>
    <w:p w14:paraId="5B13D607"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Постановка задачи и формулировка ре-. </w:t>
      </w:r>
      <w:proofErr w:type="spellStart"/>
      <w:proofErr w:type="gramStart"/>
      <w:r>
        <w:rPr>
          <w:rFonts w:ascii="Arial" w:hAnsi="Arial" w:cs="Arial"/>
          <w:color w:val="333333"/>
          <w:sz w:val="21"/>
          <w:szCs w:val="21"/>
        </w:rPr>
        <w:t>зультатов</w:t>
      </w:r>
      <w:proofErr w:type="spellEnd"/>
      <w:r>
        <w:rPr>
          <w:rFonts w:ascii="Arial" w:hAnsi="Arial" w:cs="Arial"/>
          <w:color w:val="333333"/>
          <w:sz w:val="21"/>
          <w:szCs w:val="21"/>
        </w:rPr>
        <w:t xml:space="preserve"> .</w:t>
      </w:r>
      <w:proofErr w:type="gramEnd"/>
      <w:r>
        <w:rPr>
          <w:rFonts w:ascii="Arial" w:hAnsi="Arial" w:cs="Arial"/>
          <w:color w:val="333333"/>
          <w:sz w:val="21"/>
          <w:szCs w:val="21"/>
        </w:rPr>
        <w:t xml:space="preserve"> .'.</w:t>
      </w:r>
    </w:p>
    <w:p w14:paraId="2306B3F8"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Доказательство теоремы о возможности завершения преследования</w:t>
      </w:r>
    </w:p>
    <w:p w14:paraId="5332FA5F"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обобщения</w:t>
      </w:r>
    </w:p>
    <w:p w14:paraId="65BC0113"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Примеры.</w:t>
      </w:r>
    </w:p>
    <w:p w14:paraId="78822BB0"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w:t>
      </w:r>
    </w:p>
    <w:p w14:paraId="34D2ED75"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ЛИНЕЙНЫХ ДИФФЕРЕНЦИАЛЬНЫХ ИГРАХ УБЕГАНИЯ МНОГИХ ЛИЦ С ИНТЕГРАЛЬНЫМИ ОГРАНИЧЕНИЯМИ</w:t>
      </w:r>
    </w:p>
    <w:p w14:paraId="1AEC7859"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и формулировка результатов.</w:t>
      </w:r>
    </w:p>
    <w:p w14:paraId="7CD1B5CF"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Доказательства </w:t>
      </w:r>
      <w:proofErr w:type="spellStart"/>
      <w:proofErr w:type="gramStart"/>
      <w:r>
        <w:rPr>
          <w:rFonts w:ascii="Arial" w:hAnsi="Arial" w:cs="Arial"/>
          <w:color w:val="333333"/>
          <w:sz w:val="21"/>
          <w:szCs w:val="21"/>
        </w:rPr>
        <w:t>теорем.об</w:t>
      </w:r>
      <w:proofErr w:type="spellEnd"/>
      <w:proofErr w:type="gramEnd"/>
      <w:r>
        <w:rPr>
          <w:rFonts w:ascii="Arial" w:hAnsi="Arial" w:cs="Arial"/>
          <w:color w:val="333333"/>
          <w:sz w:val="21"/>
          <w:szCs w:val="21"/>
        </w:rPr>
        <w:t xml:space="preserve"> уклонении от встречи и убегании • . • •</w:t>
      </w:r>
    </w:p>
    <w:p w14:paraId="1438D158"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возможности уклонения от встречи для одного класса дифференциальных игр • • •</w:t>
      </w:r>
    </w:p>
    <w:p w14:paraId="62C3DC48"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Примеры.</w:t>
      </w:r>
    </w:p>
    <w:p w14:paraId="0EE6A2A8"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w:t>
      </w:r>
    </w:p>
    <w:p w14:paraId="40FABB1B"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ЛИНЕЙНЫХ ДИСКРЕТНЫХ ИГРАХ МНОГИХ ЛИЦ С СУММАРНЫМИ (ИНТЕГРАЛЬНЫМИ) ОГРАНИЧЕНИЯМИ</w:t>
      </w:r>
    </w:p>
    <w:p w14:paraId="6DE8DDDC"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Линейная дискретная игра преследования многих лиц с суммарными ограничениями</w:t>
      </w:r>
    </w:p>
    <w:p w14:paraId="19944612"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обобщения</w:t>
      </w:r>
    </w:p>
    <w:p w14:paraId="6850F1D6"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Доказательства теорем о возможности завершения преследования</w:t>
      </w:r>
    </w:p>
    <w:p w14:paraId="045A7BA8"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Линейная дискретная игра убегания многих лиц с суммарными ограничениями.</w:t>
      </w:r>
    </w:p>
    <w:p w14:paraId="1E469880" w14:textId="77777777" w:rsidR="0012388E" w:rsidRDefault="0012388E" w:rsidP="001238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Примеры.</w:t>
      </w:r>
    </w:p>
    <w:p w14:paraId="4FDAD129" w14:textId="4D25DA4B" w:rsidR="00BD642D" w:rsidRPr="0012388E" w:rsidRDefault="00BD642D" w:rsidP="0012388E"/>
    <w:sectPr w:rsidR="00BD642D" w:rsidRPr="001238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EB6B" w14:textId="77777777" w:rsidR="00603313" w:rsidRDefault="00603313">
      <w:pPr>
        <w:spacing w:after="0" w:line="240" w:lineRule="auto"/>
      </w:pPr>
      <w:r>
        <w:separator/>
      </w:r>
    </w:p>
  </w:endnote>
  <w:endnote w:type="continuationSeparator" w:id="0">
    <w:p w14:paraId="732F09DA" w14:textId="77777777" w:rsidR="00603313" w:rsidRDefault="0060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6A42" w14:textId="77777777" w:rsidR="00603313" w:rsidRDefault="00603313"/>
    <w:p w14:paraId="4A0A56BE" w14:textId="77777777" w:rsidR="00603313" w:rsidRDefault="00603313"/>
    <w:p w14:paraId="09AE9F07" w14:textId="77777777" w:rsidR="00603313" w:rsidRDefault="00603313"/>
    <w:p w14:paraId="0B178785" w14:textId="77777777" w:rsidR="00603313" w:rsidRDefault="00603313"/>
    <w:p w14:paraId="20B6A0BB" w14:textId="77777777" w:rsidR="00603313" w:rsidRDefault="00603313"/>
    <w:p w14:paraId="1940EE3E" w14:textId="77777777" w:rsidR="00603313" w:rsidRDefault="00603313"/>
    <w:p w14:paraId="6B007EDD" w14:textId="77777777" w:rsidR="00603313" w:rsidRDefault="006033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6A16A" wp14:editId="48CB36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9D3BF" w14:textId="77777777" w:rsidR="00603313" w:rsidRDefault="006033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6A1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F9D3BF" w14:textId="77777777" w:rsidR="00603313" w:rsidRDefault="006033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FC2EC" w14:textId="77777777" w:rsidR="00603313" w:rsidRDefault="00603313"/>
    <w:p w14:paraId="30B59B19" w14:textId="77777777" w:rsidR="00603313" w:rsidRDefault="00603313"/>
    <w:p w14:paraId="420BCCDF" w14:textId="77777777" w:rsidR="00603313" w:rsidRDefault="006033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EE024F" wp14:editId="63DB53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8F8B" w14:textId="77777777" w:rsidR="00603313" w:rsidRDefault="00603313"/>
                          <w:p w14:paraId="58A8B93C" w14:textId="77777777" w:rsidR="00603313" w:rsidRDefault="006033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EE02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ED8F8B" w14:textId="77777777" w:rsidR="00603313" w:rsidRDefault="00603313"/>
                    <w:p w14:paraId="58A8B93C" w14:textId="77777777" w:rsidR="00603313" w:rsidRDefault="006033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F6917" w14:textId="77777777" w:rsidR="00603313" w:rsidRDefault="00603313"/>
    <w:p w14:paraId="1F2F8EA5" w14:textId="77777777" w:rsidR="00603313" w:rsidRDefault="00603313">
      <w:pPr>
        <w:rPr>
          <w:sz w:val="2"/>
          <w:szCs w:val="2"/>
        </w:rPr>
      </w:pPr>
    </w:p>
    <w:p w14:paraId="7E800A02" w14:textId="77777777" w:rsidR="00603313" w:rsidRDefault="00603313"/>
    <w:p w14:paraId="110CE62A" w14:textId="77777777" w:rsidR="00603313" w:rsidRDefault="00603313">
      <w:pPr>
        <w:spacing w:after="0" w:line="240" w:lineRule="auto"/>
      </w:pPr>
    </w:p>
  </w:footnote>
  <w:footnote w:type="continuationSeparator" w:id="0">
    <w:p w14:paraId="722E713A" w14:textId="77777777" w:rsidR="00603313" w:rsidRDefault="00603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313"/>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95845</TotalTime>
  <Pages>2</Pages>
  <Words>188</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cp:revision>
  <cp:lastPrinted>2009-02-06T05:36:00Z</cp:lastPrinted>
  <dcterms:created xsi:type="dcterms:W3CDTF">2024-01-07T13:43:00Z</dcterms:created>
  <dcterms:modified xsi:type="dcterms:W3CDTF">2025-05-19T16:32:00Z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