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5C71" w14:textId="0F3F4318" w:rsidR="000B6613" w:rsidRDefault="00592419" w:rsidP="00592419">
      <w:r w:rsidRPr="00592419">
        <w:rPr>
          <w:rFonts w:hint="eastAsia"/>
        </w:rPr>
        <w:t>Дудина</w:t>
      </w:r>
      <w:r w:rsidRPr="00592419">
        <w:t xml:space="preserve">, </w:t>
      </w:r>
      <w:r w:rsidRPr="00592419">
        <w:rPr>
          <w:rFonts w:hint="eastAsia"/>
        </w:rPr>
        <w:t>Надежда</w:t>
      </w:r>
      <w:r w:rsidRPr="00592419">
        <w:t xml:space="preserve"> </w:t>
      </w:r>
      <w:r w:rsidRPr="00592419">
        <w:rPr>
          <w:rFonts w:hint="eastAsia"/>
        </w:rPr>
        <w:t>Афанасьевна</w:t>
      </w:r>
      <w:r>
        <w:t xml:space="preserve"> </w:t>
      </w:r>
      <w:r w:rsidRPr="00592419">
        <w:rPr>
          <w:rFonts w:hint="eastAsia"/>
        </w:rPr>
        <w:t>Порядок</w:t>
      </w:r>
      <w:r w:rsidRPr="00592419">
        <w:t xml:space="preserve"> </w:t>
      </w:r>
      <w:r w:rsidRPr="00592419">
        <w:rPr>
          <w:rFonts w:hint="eastAsia"/>
        </w:rPr>
        <w:t>производства</w:t>
      </w:r>
      <w:r w:rsidRPr="00592419">
        <w:t xml:space="preserve"> </w:t>
      </w:r>
      <w:r w:rsidRPr="00592419">
        <w:rPr>
          <w:rFonts w:hint="eastAsia"/>
        </w:rPr>
        <w:t>при</w:t>
      </w:r>
      <w:r w:rsidRPr="00592419">
        <w:t xml:space="preserve"> </w:t>
      </w:r>
      <w:r w:rsidRPr="00592419">
        <w:rPr>
          <w:rFonts w:hint="eastAsia"/>
        </w:rPr>
        <w:t>заключении</w:t>
      </w:r>
      <w:r w:rsidRPr="00592419">
        <w:t xml:space="preserve"> </w:t>
      </w:r>
      <w:r w:rsidRPr="00592419">
        <w:rPr>
          <w:rFonts w:hint="eastAsia"/>
        </w:rPr>
        <w:t>досудебного</w:t>
      </w:r>
      <w:r w:rsidRPr="00592419">
        <w:t xml:space="preserve"> </w:t>
      </w:r>
      <w:r w:rsidRPr="00592419">
        <w:rPr>
          <w:rFonts w:hint="eastAsia"/>
        </w:rPr>
        <w:t>соглашения</w:t>
      </w:r>
      <w:r w:rsidRPr="00592419">
        <w:t xml:space="preserve"> </w:t>
      </w:r>
      <w:r w:rsidRPr="00592419">
        <w:rPr>
          <w:rFonts w:hint="eastAsia"/>
        </w:rPr>
        <w:t>о</w:t>
      </w:r>
      <w:r w:rsidRPr="00592419">
        <w:t xml:space="preserve"> </w:t>
      </w:r>
      <w:r w:rsidRPr="00592419">
        <w:rPr>
          <w:rFonts w:hint="eastAsia"/>
        </w:rPr>
        <w:t>сотрудничестве</w:t>
      </w:r>
      <w:r w:rsidRPr="00592419">
        <w:t xml:space="preserve"> </w:t>
      </w:r>
      <w:r w:rsidRPr="00592419">
        <w:rPr>
          <w:rFonts w:hint="eastAsia"/>
        </w:rPr>
        <w:t>как</w:t>
      </w:r>
      <w:r w:rsidRPr="00592419">
        <w:t xml:space="preserve"> </w:t>
      </w:r>
      <w:r w:rsidRPr="00592419">
        <w:rPr>
          <w:rFonts w:hint="eastAsia"/>
        </w:rPr>
        <w:t>процессуальная</w:t>
      </w:r>
      <w:r w:rsidRPr="00592419">
        <w:t xml:space="preserve"> </w:t>
      </w:r>
      <w:r w:rsidRPr="00592419">
        <w:rPr>
          <w:rFonts w:hint="eastAsia"/>
        </w:rPr>
        <w:t>форма</w:t>
      </w:r>
      <w:r w:rsidRPr="00592419">
        <w:t xml:space="preserve"> </w:t>
      </w:r>
      <w:r w:rsidRPr="00592419">
        <w:rPr>
          <w:rFonts w:hint="eastAsia"/>
        </w:rPr>
        <w:t>деятельного</w:t>
      </w:r>
      <w:r w:rsidRPr="00592419">
        <w:t xml:space="preserve"> </w:t>
      </w:r>
      <w:r w:rsidRPr="00592419">
        <w:rPr>
          <w:rFonts w:hint="eastAsia"/>
        </w:rPr>
        <w:t>раскаяния</w:t>
      </w:r>
    </w:p>
    <w:p w14:paraId="12339B6D" w14:textId="77777777" w:rsidR="00592419" w:rsidRDefault="00592419" w:rsidP="00592419">
      <w:r>
        <w:rPr>
          <w:rFonts w:hint="eastAsia"/>
        </w:rPr>
        <w:t>ОГЛАВЛЕНИЕ</w:t>
      </w:r>
      <w:r>
        <w:t xml:space="preserve"> </w:t>
      </w:r>
      <w:r>
        <w:rPr>
          <w:rFonts w:hint="eastAsia"/>
        </w:rPr>
        <w:t>ДИССЕРТАЦИИ</w:t>
      </w:r>
    </w:p>
    <w:p w14:paraId="60DE6C27" w14:textId="77777777" w:rsidR="00592419" w:rsidRDefault="00592419" w:rsidP="00592419">
      <w:r>
        <w:rPr>
          <w:rFonts w:hint="eastAsia"/>
        </w:rPr>
        <w:t>кандидат</w:t>
      </w:r>
      <w:r>
        <w:t xml:space="preserve"> </w:t>
      </w:r>
      <w:r>
        <w:rPr>
          <w:rFonts w:hint="eastAsia"/>
        </w:rPr>
        <w:t>наук</w:t>
      </w:r>
      <w:r>
        <w:t xml:space="preserve"> </w:t>
      </w:r>
      <w:r>
        <w:rPr>
          <w:rFonts w:hint="eastAsia"/>
        </w:rPr>
        <w:t>Дудина</w:t>
      </w:r>
      <w:r>
        <w:t xml:space="preserve">, </w:t>
      </w:r>
      <w:r>
        <w:rPr>
          <w:rFonts w:hint="eastAsia"/>
        </w:rPr>
        <w:t>Надежда</w:t>
      </w:r>
      <w:r>
        <w:t xml:space="preserve"> </w:t>
      </w:r>
      <w:r>
        <w:rPr>
          <w:rFonts w:hint="eastAsia"/>
        </w:rPr>
        <w:t>Афанасьевна</w:t>
      </w:r>
    </w:p>
    <w:p w14:paraId="4FE7FFEA" w14:textId="77777777" w:rsidR="00592419" w:rsidRDefault="00592419" w:rsidP="00592419">
      <w:r>
        <w:rPr>
          <w:rFonts w:hint="eastAsia"/>
        </w:rPr>
        <w:t>Оглавление</w:t>
      </w:r>
    </w:p>
    <w:p w14:paraId="1251957E" w14:textId="77777777" w:rsidR="00592419" w:rsidRDefault="00592419" w:rsidP="00592419"/>
    <w:p w14:paraId="5EE0C250" w14:textId="77777777" w:rsidR="00592419" w:rsidRDefault="00592419" w:rsidP="00592419">
      <w:r>
        <w:rPr>
          <w:rFonts w:hint="eastAsia"/>
        </w:rPr>
        <w:t>Введение</w:t>
      </w:r>
    </w:p>
    <w:p w14:paraId="6F8B5219" w14:textId="77777777" w:rsidR="00592419" w:rsidRDefault="00592419" w:rsidP="00592419"/>
    <w:p w14:paraId="4ED97D85" w14:textId="77777777" w:rsidR="00592419" w:rsidRDefault="00592419" w:rsidP="00592419">
      <w:r>
        <w:t xml:space="preserve">1 </w:t>
      </w:r>
      <w:r>
        <w:rPr>
          <w:rFonts w:hint="eastAsia"/>
        </w:rPr>
        <w:t>Производство</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назначение</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уголовно</w:t>
      </w:r>
      <w:r>
        <w:t>-</w:t>
      </w:r>
      <w:r>
        <w:rPr>
          <w:rFonts w:hint="eastAsia"/>
        </w:rPr>
        <w:t>процессуальных</w:t>
      </w:r>
      <w:r>
        <w:t xml:space="preserve"> </w:t>
      </w:r>
      <w:r>
        <w:rPr>
          <w:rFonts w:hint="eastAsia"/>
        </w:rPr>
        <w:t>производств</w:t>
      </w:r>
    </w:p>
    <w:p w14:paraId="08B13BA6" w14:textId="77777777" w:rsidR="00592419" w:rsidRDefault="00592419" w:rsidP="00592419"/>
    <w:p w14:paraId="124A0B1A" w14:textId="77777777" w:rsidR="00592419" w:rsidRDefault="00592419" w:rsidP="00592419">
      <w:r>
        <w:t xml:space="preserve">1.1 </w:t>
      </w:r>
      <w:r>
        <w:rPr>
          <w:rFonts w:hint="eastAsia"/>
        </w:rPr>
        <w:t>Нормы</w:t>
      </w:r>
      <w:r>
        <w:t xml:space="preserve"> </w:t>
      </w:r>
      <w:r>
        <w:rPr>
          <w:rFonts w:hint="eastAsia"/>
        </w:rPr>
        <w:t>о</w:t>
      </w:r>
      <w:r>
        <w:t xml:space="preserve"> </w:t>
      </w:r>
      <w:r>
        <w:rPr>
          <w:rFonts w:hint="eastAsia"/>
        </w:rPr>
        <w:t>деятельном</w:t>
      </w:r>
      <w:r>
        <w:t xml:space="preserve"> </w:t>
      </w:r>
      <w:r>
        <w:rPr>
          <w:rFonts w:hint="eastAsia"/>
        </w:rPr>
        <w:t>раскаянии</w:t>
      </w:r>
      <w:r>
        <w:t xml:space="preserve"> </w:t>
      </w:r>
      <w:r>
        <w:rPr>
          <w:rFonts w:hint="eastAsia"/>
        </w:rPr>
        <w:t>как</w:t>
      </w:r>
      <w:r>
        <w:t xml:space="preserve"> </w:t>
      </w:r>
      <w:r>
        <w:rPr>
          <w:rFonts w:hint="eastAsia"/>
        </w:rPr>
        <w:t>материально</w:t>
      </w:r>
      <w:r>
        <w:t>-</w:t>
      </w:r>
      <w:r>
        <w:rPr>
          <w:rFonts w:hint="eastAsia"/>
        </w:rPr>
        <w:t>правовая</w:t>
      </w:r>
      <w:r>
        <w:t xml:space="preserve"> </w:t>
      </w:r>
      <w:r>
        <w:rPr>
          <w:rFonts w:hint="eastAsia"/>
        </w:rPr>
        <w:t>основа</w:t>
      </w:r>
      <w:r>
        <w:t xml:space="preserve"> </w:t>
      </w:r>
      <w:r>
        <w:rPr>
          <w:rFonts w:hint="eastAsia"/>
        </w:rPr>
        <w:t>производства</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p>
    <w:p w14:paraId="3D9895F9" w14:textId="77777777" w:rsidR="00592419" w:rsidRDefault="00592419" w:rsidP="00592419"/>
    <w:p w14:paraId="21BE4DC5" w14:textId="77777777" w:rsidR="00592419" w:rsidRDefault="00592419" w:rsidP="00592419">
      <w:r>
        <w:rPr>
          <w:rFonts w:hint="eastAsia"/>
        </w:rPr>
        <w:t>о</w:t>
      </w:r>
      <w:r>
        <w:t xml:space="preserve"> </w:t>
      </w:r>
      <w:r>
        <w:rPr>
          <w:rFonts w:hint="eastAsia"/>
        </w:rPr>
        <w:t>сотрудничестве</w:t>
      </w:r>
    </w:p>
    <w:p w14:paraId="1CBA5004" w14:textId="77777777" w:rsidR="00592419" w:rsidRDefault="00592419" w:rsidP="00592419"/>
    <w:p w14:paraId="329C6DF0" w14:textId="77777777" w:rsidR="00592419" w:rsidRDefault="00592419" w:rsidP="00592419">
      <w:r>
        <w:t xml:space="preserve">1.2 </w:t>
      </w:r>
      <w:r>
        <w:rPr>
          <w:rFonts w:hint="eastAsia"/>
        </w:rPr>
        <w:t>Правовая</w:t>
      </w:r>
      <w:r>
        <w:t xml:space="preserve"> </w:t>
      </w:r>
      <w:r>
        <w:rPr>
          <w:rFonts w:hint="eastAsia"/>
        </w:rPr>
        <w:t>природа</w:t>
      </w:r>
      <w:r>
        <w:t xml:space="preserve"> </w:t>
      </w:r>
      <w:r>
        <w:rPr>
          <w:rFonts w:hint="eastAsia"/>
        </w:rPr>
        <w:t>производства</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36326AC7" w14:textId="77777777" w:rsidR="00592419" w:rsidRDefault="00592419" w:rsidP="00592419"/>
    <w:p w14:paraId="47371EEC" w14:textId="77777777" w:rsidR="00592419" w:rsidRDefault="00592419" w:rsidP="00592419">
      <w:r>
        <w:t xml:space="preserve">1.3 </w:t>
      </w:r>
      <w:r>
        <w:rPr>
          <w:rFonts w:hint="eastAsia"/>
        </w:rPr>
        <w:t>Соотношение</w:t>
      </w:r>
      <w:r>
        <w:t xml:space="preserve"> </w:t>
      </w:r>
      <w:r>
        <w:rPr>
          <w:rFonts w:hint="eastAsia"/>
        </w:rPr>
        <w:t>производства</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с</w:t>
      </w:r>
      <w:r>
        <w:t xml:space="preserve"> </w:t>
      </w:r>
      <w:r>
        <w:rPr>
          <w:rFonts w:hint="eastAsia"/>
        </w:rPr>
        <w:t>согласительными</w:t>
      </w:r>
      <w:r>
        <w:t xml:space="preserve"> </w:t>
      </w:r>
      <w:r>
        <w:rPr>
          <w:rFonts w:hint="eastAsia"/>
        </w:rPr>
        <w:t>процедурами</w:t>
      </w:r>
    </w:p>
    <w:p w14:paraId="28AA1A47" w14:textId="77777777" w:rsidR="00592419" w:rsidRDefault="00592419" w:rsidP="00592419"/>
    <w:p w14:paraId="20BEE7C4" w14:textId="77777777" w:rsidR="00592419" w:rsidRDefault="00592419" w:rsidP="00592419">
      <w:r>
        <w:rPr>
          <w:rFonts w:hint="eastAsia"/>
        </w:rPr>
        <w:t>в</w:t>
      </w:r>
      <w:r>
        <w:t xml:space="preserve"> </w:t>
      </w:r>
      <w:r>
        <w:rPr>
          <w:rFonts w:hint="eastAsia"/>
        </w:rPr>
        <w:t>уголовно</w:t>
      </w:r>
      <w:r>
        <w:t xml:space="preserve"> - </w:t>
      </w:r>
      <w:r>
        <w:rPr>
          <w:rFonts w:hint="eastAsia"/>
        </w:rPr>
        <w:t>процессуальном</w:t>
      </w:r>
      <w:r>
        <w:t xml:space="preserve"> </w:t>
      </w:r>
      <w:r>
        <w:rPr>
          <w:rFonts w:hint="eastAsia"/>
        </w:rPr>
        <w:t>законодательстве</w:t>
      </w:r>
      <w:r>
        <w:t xml:space="preserve"> </w:t>
      </w:r>
      <w:r>
        <w:rPr>
          <w:rFonts w:hint="eastAsia"/>
        </w:rPr>
        <w:t>зарубежных</w:t>
      </w:r>
      <w:r>
        <w:t xml:space="preserve"> </w:t>
      </w:r>
      <w:r>
        <w:rPr>
          <w:rFonts w:hint="eastAsia"/>
        </w:rPr>
        <w:t>стран</w:t>
      </w:r>
    </w:p>
    <w:p w14:paraId="56CE191A" w14:textId="77777777" w:rsidR="00592419" w:rsidRDefault="00592419" w:rsidP="00592419"/>
    <w:p w14:paraId="3BA5DE8D" w14:textId="77777777" w:rsidR="00592419" w:rsidRDefault="00592419" w:rsidP="00592419">
      <w:r>
        <w:t xml:space="preserve">2 </w:t>
      </w:r>
      <w:r>
        <w:rPr>
          <w:rFonts w:hint="eastAsia"/>
        </w:rPr>
        <w:t>Оптимальная</w:t>
      </w:r>
      <w:r>
        <w:t xml:space="preserve"> </w:t>
      </w:r>
      <w:r>
        <w:rPr>
          <w:rFonts w:hint="eastAsia"/>
        </w:rPr>
        <w:t>модель</w:t>
      </w:r>
      <w:r>
        <w:t xml:space="preserve"> </w:t>
      </w:r>
      <w:r>
        <w:rPr>
          <w:rFonts w:hint="eastAsia"/>
        </w:rPr>
        <w:t>процессуальной</w:t>
      </w:r>
      <w:r>
        <w:t xml:space="preserve"> </w:t>
      </w:r>
      <w:r>
        <w:rPr>
          <w:rFonts w:hint="eastAsia"/>
        </w:rPr>
        <w:t>формы</w:t>
      </w:r>
      <w:r>
        <w:t xml:space="preserve"> </w:t>
      </w:r>
      <w:r>
        <w:rPr>
          <w:rFonts w:hint="eastAsia"/>
        </w:rPr>
        <w:t>досудебного</w:t>
      </w:r>
      <w:r>
        <w:t xml:space="preserve"> </w:t>
      </w:r>
      <w:r>
        <w:rPr>
          <w:rFonts w:hint="eastAsia"/>
        </w:rPr>
        <w:t>этапа</w:t>
      </w:r>
      <w:r>
        <w:t xml:space="preserve"> </w:t>
      </w:r>
      <w:r>
        <w:rPr>
          <w:rFonts w:hint="eastAsia"/>
        </w:rPr>
        <w:t>производства</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65579479" w14:textId="77777777" w:rsidR="00592419" w:rsidRDefault="00592419" w:rsidP="00592419"/>
    <w:p w14:paraId="6BE7CA35" w14:textId="77777777" w:rsidR="00592419" w:rsidRDefault="00592419" w:rsidP="00592419">
      <w:r>
        <w:t xml:space="preserve">2.1 </w:t>
      </w:r>
      <w:r>
        <w:rPr>
          <w:rFonts w:hint="eastAsia"/>
        </w:rPr>
        <w:t>Процедура</w:t>
      </w:r>
      <w:r>
        <w:t xml:space="preserve"> </w:t>
      </w:r>
      <w:r>
        <w:rPr>
          <w:rFonts w:hint="eastAsia"/>
        </w:rPr>
        <w:t>заключения</w:t>
      </w:r>
      <w:r>
        <w:t xml:space="preserve"> </w:t>
      </w:r>
      <w:r>
        <w:rPr>
          <w:rFonts w:hint="eastAsia"/>
        </w:rPr>
        <w:t>досудебного</w:t>
      </w:r>
      <w:r>
        <w:t xml:space="preserve"> </w:t>
      </w:r>
      <w:r>
        <w:rPr>
          <w:rFonts w:hint="eastAsia"/>
        </w:rPr>
        <w:t>соглашения</w:t>
      </w:r>
      <w:r>
        <w:t xml:space="preserve"> </w:t>
      </w:r>
      <w:r>
        <w:rPr>
          <w:rFonts w:hint="eastAsia"/>
        </w:rPr>
        <w:lastRenderedPageBreak/>
        <w:t>о</w:t>
      </w:r>
      <w:r>
        <w:t xml:space="preserve"> </w:t>
      </w:r>
      <w:r>
        <w:rPr>
          <w:rFonts w:hint="eastAsia"/>
        </w:rPr>
        <w:t>сотрудничестве</w:t>
      </w:r>
    </w:p>
    <w:p w14:paraId="364554CE" w14:textId="77777777" w:rsidR="00592419" w:rsidRDefault="00592419" w:rsidP="00592419"/>
    <w:p w14:paraId="1CD33EED" w14:textId="77777777" w:rsidR="00592419" w:rsidRDefault="00592419" w:rsidP="00592419">
      <w:r>
        <w:t xml:space="preserve">2.2 </w:t>
      </w:r>
      <w:r>
        <w:rPr>
          <w:rFonts w:hint="eastAsia"/>
        </w:rPr>
        <w:t>Особенности</w:t>
      </w:r>
      <w:r>
        <w:t xml:space="preserve"> </w:t>
      </w:r>
      <w:r>
        <w:rPr>
          <w:rFonts w:hint="eastAsia"/>
        </w:rPr>
        <w:t>предварительного</w:t>
      </w:r>
      <w:r>
        <w:t xml:space="preserve"> </w:t>
      </w:r>
      <w:r>
        <w:rPr>
          <w:rFonts w:hint="eastAsia"/>
        </w:rPr>
        <w:t>расследования</w:t>
      </w:r>
      <w:r>
        <w:t xml:space="preserve"> </w:t>
      </w:r>
      <w:r>
        <w:rPr>
          <w:rFonts w:hint="eastAsia"/>
        </w:rPr>
        <w:t>уголовного</w:t>
      </w:r>
      <w:r>
        <w:t xml:space="preserve"> </w:t>
      </w:r>
      <w:r>
        <w:rPr>
          <w:rFonts w:hint="eastAsia"/>
        </w:rPr>
        <w:t>дела</w:t>
      </w:r>
      <w:r>
        <w:t>,</w:t>
      </w:r>
    </w:p>
    <w:p w14:paraId="6F21C6A3" w14:textId="77777777" w:rsidR="00592419" w:rsidRDefault="00592419" w:rsidP="00592419"/>
    <w:p w14:paraId="7DCE526C" w14:textId="77777777" w:rsidR="00592419" w:rsidRDefault="00592419" w:rsidP="00592419">
      <w:r>
        <w:rPr>
          <w:rFonts w:hint="eastAsia"/>
        </w:rPr>
        <w:t>по</w:t>
      </w:r>
      <w:r>
        <w:t xml:space="preserve"> </w:t>
      </w:r>
      <w:r>
        <w:rPr>
          <w:rFonts w:hint="eastAsia"/>
        </w:rPr>
        <w:t>которому</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p>
    <w:p w14:paraId="6F3CF922" w14:textId="77777777" w:rsidR="00592419" w:rsidRDefault="00592419" w:rsidP="00592419"/>
    <w:p w14:paraId="112E8FF4" w14:textId="77777777" w:rsidR="00592419" w:rsidRDefault="00592419" w:rsidP="00592419">
      <w:r>
        <w:t xml:space="preserve">2.3 </w:t>
      </w:r>
      <w:r>
        <w:rPr>
          <w:rFonts w:hint="eastAsia"/>
        </w:rPr>
        <w:t>Процессуальная</w:t>
      </w:r>
      <w:r>
        <w:t xml:space="preserve"> </w:t>
      </w:r>
      <w:r>
        <w:rPr>
          <w:rFonts w:hint="eastAsia"/>
        </w:rPr>
        <w:t>форма</w:t>
      </w:r>
      <w:r>
        <w:t xml:space="preserve"> </w:t>
      </w:r>
      <w:r>
        <w:rPr>
          <w:rFonts w:hint="eastAsia"/>
        </w:rPr>
        <w:t>окончания</w:t>
      </w:r>
      <w:r>
        <w:t xml:space="preserve"> </w:t>
      </w:r>
      <w:r>
        <w:rPr>
          <w:rFonts w:hint="eastAsia"/>
        </w:rPr>
        <w:t>расследования</w:t>
      </w:r>
      <w:r>
        <w:t xml:space="preserve"> </w:t>
      </w:r>
      <w:r>
        <w:rPr>
          <w:rFonts w:hint="eastAsia"/>
        </w:rPr>
        <w:t>с</w:t>
      </w:r>
      <w:r>
        <w:t xml:space="preserve"> </w:t>
      </w:r>
      <w:r>
        <w:rPr>
          <w:rFonts w:hint="eastAsia"/>
        </w:rPr>
        <w:t>направлением</w:t>
      </w:r>
      <w:r>
        <w:t xml:space="preserve"> </w:t>
      </w:r>
      <w:r>
        <w:rPr>
          <w:rFonts w:hint="eastAsia"/>
        </w:rPr>
        <w:t>в</w:t>
      </w:r>
      <w:r>
        <w:t xml:space="preserve"> </w:t>
      </w:r>
      <w:r>
        <w:rPr>
          <w:rFonts w:hint="eastAsia"/>
        </w:rPr>
        <w:t>суд</w:t>
      </w:r>
      <w:r>
        <w:t xml:space="preserve"> </w:t>
      </w:r>
      <w:r>
        <w:rPr>
          <w:rFonts w:hint="eastAsia"/>
        </w:rPr>
        <w:t>уголовного</w:t>
      </w:r>
      <w:r>
        <w:t xml:space="preserve"> </w:t>
      </w:r>
      <w:r>
        <w:rPr>
          <w:rFonts w:hint="eastAsia"/>
        </w:rPr>
        <w:t>дела</w:t>
      </w:r>
      <w:r>
        <w:t xml:space="preserve">, </w:t>
      </w:r>
      <w:r>
        <w:rPr>
          <w:rFonts w:hint="eastAsia"/>
        </w:rPr>
        <w:t>по</w:t>
      </w:r>
      <w:r>
        <w:t xml:space="preserve"> </w:t>
      </w:r>
      <w:r>
        <w:rPr>
          <w:rFonts w:hint="eastAsia"/>
        </w:rPr>
        <w:t>которому</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42554E32" w14:textId="77777777" w:rsidR="00592419" w:rsidRDefault="00592419" w:rsidP="00592419"/>
    <w:p w14:paraId="5DA5A3BD" w14:textId="77777777" w:rsidR="00592419" w:rsidRDefault="00592419" w:rsidP="00592419">
      <w:r>
        <w:t xml:space="preserve">3 </w:t>
      </w:r>
      <w:r>
        <w:rPr>
          <w:rFonts w:hint="eastAsia"/>
        </w:rPr>
        <w:t>Оптимальная</w:t>
      </w:r>
      <w:r>
        <w:t xml:space="preserve"> </w:t>
      </w:r>
      <w:r>
        <w:rPr>
          <w:rFonts w:hint="eastAsia"/>
        </w:rPr>
        <w:t>модель</w:t>
      </w:r>
      <w:r>
        <w:t xml:space="preserve"> </w:t>
      </w:r>
      <w:r>
        <w:rPr>
          <w:rFonts w:hint="eastAsia"/>
        </w:rPr>
        <w:t>процессуальной</w:t>
      </w:r>
      <w:r>
        <w:t xml:space="preserve"> </w:t>
      </w:r>
      <w:r>
        <w:rPr>
          <w:rFonts w:hint="eastAsia"/>
        </w:rPr>
        <w:t>формы</w:t>
      </w:r>
      <w:r>
        <w:t xml:space="preserve"> </w:t>
      </w:r>
      <w:r>
        <w:rPr>
          <w:rFonts w:hint="eastAsia"/>
        </w:rPr>
        <w:t>судебного</w:t>
      </w:r>
      <w:r>
        <w:t xml:space="preserve"> </w:t>
      </w:r>
      <w:r>
        <w:rPr>
          <w:rFonts w:hint="eastAsia"/>
        </w:rPr>
        <w:t>производства</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p>
    <w:p w14:paraId="36875FC1" w14:textId="77777777" w:rsidR="00592419" w:rsidRDefault="00592419" w:rsidP="00592419"/>
    <w:p w14:paraId="02713DA4" w14:textId="77777777" w:rsidR="00592419" w:rsidRDefault="00592419" w:rsidP="00592419">
      <w:r>
        <w:rPr>
          <w:rFonts w:hint="eastAsia"/>
        </w:rPr>
        <w:t>сотрудничестве</w:t>
      </w:r>
    </w:p>
    <w:p w14:paraId="4D567DD7" w14:textId="77777777" w:rsidR="00592419" w:rsidRDefault="00592419" w:rsidP="00592419"/>
    <w:p w14:paraId="0A2682F8" w14:textId="77777777" w:rsidR="00592419" w:rsidRDefault="00592419" w:rsidP="00592419">
      <w:r>
        <w:t xml:space="preserve">3.1 </w:t>
      </w:r>
      <w:r>
        <w:rPr>
          <w:rFonts w:hint="eastAsia"/>
        </w:rPr>
        <w:t>Общий</w:t>
      </w:r>
      <w:r>
        <w:t xml:space="preserve"> </w:t>
      </w:r>
      <w:r>
        <w:rPr>
          <w:rFonts w:hint="eastAsia"/>
        </w:rPr>
        <w:t>порядок</w:t>
      </w:r>
      <w:r>
        <w:t xml:space="preserve"> </w:t>
      </w:r>
      <w:r>
        <w:rPr>
          <w:rFonts w:hint="eastAsia"/>
        </w:rPr>
        <w:t>судебного</w:t>
      </w:r>
      <w:r>
        <w:t xml:space="preserve"> </w:t>
      </w:r>
      <w:r>
        <w:rPr>
          <w:rFonts w:hint="eastAsia"/>
        </w:rPr>
        <w:t>разбирательства</w:t>
      </w:r>
      <w:r>
        <w:t xml:space="preserve"> </w:t>
      </w:r>
      <w:r>
        <w:rPr>
          <w:rFonts w:hint="eastAsia"/>
        </w:rPr>
        <w:t>в</w:t>
      </w:r>
      <w:r>
        <w:t xml:space="preserve"> </w:t>
      </w:r>
      <w:r>
        <w:rPr>
          <w:rFonts w:hint="eastAsia"/>
        </w:rPr>
        <w:t>суде</w:t>
      </w:r>
    </w:p>
    <w:p w14:paraId="027B10C1" w14:textId="77777777" w:rsidR="00592419" w:rsidRDefault="00592419" w:rsidP="00592419"/>
    <w:p w14:paraId="463E797B" w14:textId="77777777" w:rsidR="00592419" w:rsidRDefault="00592419" w:rsidP="00592419">
      <w:r>
        <w:t xml:space="preserve">1 </w:t>
      </w:r>
      <w:r>
        <w:rPr>
          <w:rFonts w:hint="eastAsia"/>
        </w:rPr>
        <w:t>инстанции</w:t>
      </w:r>
      <w:r>
        <w:t xml:space="preserve"> </w:t>
      </w:r>
      <w:r>
        <w:rPr>
          <w:rFonts w:hint="eastAsia"/>
        </w:rPr>
        <w:t>как</w:t>
      </w:r>
      <w:r>
        <w:t xml:space="preserve"> </w:t>
      </w:r>
      <w:r>
        <w:rPr>
          <w:rFonts w:hint="eastAsia"/>
        </w:rPr>
        <w:t>оптимальная</w:t>
      </w:r>
      <w:r>
        <w:t xml:space="preserve"> </w:t>
      </w:r>
      <w:r>
        <w:rPr>
          <w:rFonts w:hint="eastAsia"/>
        </w:rPr>
        <w:t>процессуальная</w:t>
      </w:r>
      <w:r>
        <w:t xml:space="preserve"> </w:t>
      </w:r>
      <w:r>
        <w:rPr>
          <w:rFonts w:hint="eastAsia"/>
        </w:rPr>
        <w:t>форма</w:t>
      </w:r>
      <w:r>
        <w:t xml:space="preserve"> </w:t>
      </w:r>
      <w:r>
        <w:rPr>
          <w:rFonts w:hint="eastAsia"/>
        </w:rPr>
        <w:t>рассмотрения</w:t>
      </w:r>
      <w:r>
        <w:t xml:space="preserve"> </w:t>
      </w:r>
      <w:r>
        <w:rPr>
          <w:rFonts w:hint="eastAsia"/>
        </w:rPr>
        <w:t>уголовного</w:t>
      </w:r>
      <w:r>
        <w:t xml:space="preserve"> </w:t>
      </w:r>
      <w:r>
        <w:rPr>
          <w:rFonts w:hint="eastAsia"/>
        </w:rPr>
        <w:t>дела</w:t>
      </w:r>
      <w:r>
        <w:t xml:space="preserve"> </w:t>
      </w:r>
      <w:r>
        <w:rPr>
          <w:rFonts w:hint="eastAsia"/>
        </w:rPr>
        <w:t>с</w:t>
      </w:r>
      <w:r>
        <w:t xml:space="preserve"> </w:t>
      </w:r>
      <w:r>
        <w:rPr>
          <w:rFonts w:hint="eastAsia"/>
        </w:rPr>
        <w:t>заключенным</w:t>
      </w:r>
      <w:r>
        <w:t xml:space="preserve"> </w:t>
      </w:r>
      <w:r>
        <w:rPr>
          <w:rFonts w:hint="eastAsia"/>
        </w:rPr>
        <w:t>досудебным</w:t>
      </w:r>
    </w:p>
    <w:p w14:paraId="65C73475" w14:textId="77777777" w:rsidR="00592419" w:rsidRDefault="00592419" w:rsidP="00592419"/>
    <w:p w14:paraId="26345601" w14:textId="77777777" w:rsidR="00592419" w:rsidRDefault="00592419" w:rsidP="00592419">
      <w:r>
        <w:rPr>
          <w:rFonts w:hint="eastAsia"/>
        </w:rPr>
        <w:t>соглашением</w:t>
      </w:r>
      <w:r>
        <w:t xml:space="preserve"> </w:t>
      </w:r>
      <w:r>
        <w:rPr>
          <w:rFonts w:hint="eastAsia"/>
        </w:rPr>
        <w:t>о</w:t>
      </w:r>
      <w:r>
        <w:t xml:space="preserve"> </w:t>
      </w:r>
      <w:r>
        <w:rPr>
          <w:rFonts w:hint="eastAsia"/>
        </w:rPr>
        <w:t>сотрудничестве</w:t>
      </w:r>
    </w:p>
    <w:p w14:paraId="40D4349D" w14:textId="77777777" w:rsidR="00592419" w:rsidRDefault="00592419" w:rsidP="00592419"/>
    <w:p w14:paraId="27F3331E" w14:textId="77777777" w:rsidR="00592419" w:rsidRDefault="00592419" w:rsidP="00592419">
      <w:r>
        <w:t xml:space="preserve">3.2 </w:t>
      </w:r>
      <w:r>
        <w:rPr>
          <w:rFonts w:hint="eastAsia"/>
        </w:rPr>
        <w:t>Пересмотр</w:t>
      </w:r>
      <w:r>
        <w:t xml:space="preserve"> </w:t>
      </w:r>
      <w:r>
        <w:rPr>
          <w:rFonts w:hint="eastAsia"/>
        </w:rPr>
        <w:t>судебных</w:t>
      </w:r>
      <w:r>
        <w:t xml:space="preserve"> </w:t>
      </w:r>
      <w:r>
        <w:rPr>
          <w:rFonts w:hint="eastAsia"/>
        </w:rPr>
        <w:t>решений</w:t>
      </w:r>
      <w:r>
        <w:t xml:space="preserve">, </w:t>
      </w:r>
      <w:r>
        <w:rPr>
          <w:rFonts w:hint="eastAsia"/>
        </w:rPr>
        <w:t>вынесенных</w:t>
      </w:r>
      <w:r>
        <w:t xml:space="preserve"> </w:t>
      </w:r>
      <w:r>
        <w:rPr>
          <w:rFonts w:hint="eastAsia"/>
        </w:rPr>
        <w:t>в</w:t>
      </w:r>
      <w:r>
        <w:t xml:space="preserve"> </w:t>
      </w:r>
      <w:r>
        <w:rPr>
          <w:rFonts w:hint="eastAsia"/>
        </w:rPr>
        <w:t>отношении</w:t>
      </w:r>
      <w:r>
        <w:t xml:space="preserve"> </w:t>
      </w:r>
      <w:r>
        <w:rPr>
          <w:rFonts w:hint="eastAsia"/>
        </w:rPr>
        <w:t>подсудимого</w:t>
      </w:r>
      <w:r>
        <w:t xml:space="preserve">, </w:t>
      </w:r>
      <w:r>
        <w:rPr>
          <w:rFonts w:hint="eastAsia"/>
        </w:rPr>
        <w:t>с</w:t>
      </w:r>
      <w:r>
        <w:t xml:space="preserve"> </w:t>
      </w:r>
      <w:r>
        <w:rPr>
          <w:rFonts w:hint="eastAsia"/>
        </w:rPr>
        <w:t>которым</w:t>
      </w:r>
      <w:r>
        <w:t xml:space="preserve"> </w:t>
      </w:r>
      <w:r>
        <w:rPr>
          <w:rFonts w:hint="eastAsia"/>
        </w:rPr>
        <w:t>заключено</w:t>
      </w:r>
      <w:r>
        <w:t xml:space="preserve"> </w:t>
      </w:r>
      <w:r>
        <w:rPr>
          <w:rFonts w:hint="eastAsia"/>
        </w:rPr>
        <w:t>досудебное</w:t>
      </w:r>
    </w:p>
    <w:p w14:paraId="37FCD5B3" w14:textId="77777777" w:rsidR="00592419" w:rsidRDefault="00592419" w:rsidP="00592419"/>
    <w:p w14:paraId="799EF8A9" w14:textId="77777777" w:rsidR="00592419" w:rsidRDefault="00592419" w:rsidP="00592419">
      <w:r>
        <w:rPr>
          <w:rFonts w:hint="eastAsia"/>
        </w:rPr>
        <w:t>соглашение</w:t>
      </w:r>
      <w:r>
        <w:t xml:space="preserve"> </w:t>
      </w:r>
      <w:r>
        <w:rPr>
          <w:rFonts w:hint="eastAsia"/>
        </w:rPr>
        <w:t>о</w:t>
      </w:r>
      <w:r>
        <w:t xml:space="preserve"> </w:t>
      </w:r>
      <w:r>
        <w:rPr>
          <w:rFonts w:hint="eastAsia"/>
        </w:rPr>
        <w:t>сотрудничестве</w:t>
      </w:r>
      <w:r>
        <w:t xml:space="preserve">: </w:t>
      </w:r>
      <w:r>
        <w:rPr>
          <w:rFonts w:hint="eastAsia"/>
        </w:rPr>
        <w:t>основания</w:t>
      </w:r>
      <w:r>
        <w:t xml:space="preserve"> </w:t>
      </w:r>
      <w:r>
        <w:rPr>
          <w:rFonts w:hint="eastAsia"/>
        </w:rPr>
        <w:t>и</w:t>
      </w:r>
      <w:r>
        <w:t xml:space="preserve"> </w:t>
      </w:r>
      <w:r>
        <w:rPr>
          <w:rFonts w:hint="eastAsia"/>
        </w:rPr>
        <w:t>порядок</w:t>
      </w:r>
    </w:p>
    <w:p w14:paraId="62B653EB" w14:textId="77777777" w:rsidR="00592419" w:rsidRDefault="00592419" w:rsidP="00592419"/>
    <w:p w14:paraId="07BE4733" w14:textId="77777777" w:rsidR="00592419" w:rsidRDefault="00592419" w:rsidP="00592419">
      <w:r>
        <w:rPr>
          <w:rFonts w:hint="eastAsia"/>
        </w:rPr>
        <w:t>Заключение</w:t>
      </w:r>
    </w:p>
    <w:p w14:paraId="29BE276D" w14:textId="77777777" w:rsidR="00592419" w:rsidRDefault="00592419" w:rsidP="00592419"/>
    <w:p w14:paraId="7EFB4767" w14:textId="77777777" w:rsidR="00592419" w:rsidRDefault="00592419" w:rsidP="00592419">
      <w:r>
        <w:rPr>
          <w:rFonts w:hint="eastAsia"/>
        </w:rPr>
        <w:lastRenderedPageBreak/>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8EF2D36" w14:textId="77777777" w:rsidR="00592419" w:rsidRDefault="00592419" w:rsidP="00592419"/>
    <w:p w14:paraId="5AA62E95" w14:textId="77777777" w:rsidR="00592419" w:rsidRDefault="00592419" w:rsidP="00592419">
      <w:r>
        <w:rPr>
          <w:rFonts w:hint="eastAsia"/>
        </w:rPr>
        <w:t>Приложение</w:t>
      </w:r>
      <w:r>
        <w:t xml:space="preserve"> </w:t>
      </w:r>
      <w:r>
        <w:rPr>
          <w:rFonts w:hint="eastAsia"/>
        </w:rPr>
        <w:t>А</w:t>
      </w:r>
      <w:r>
        <w:t xml:space="preserve"> </w:t>
      </w:r>
      <w:r>
        <w:rPr>
          <w:rFonts w:hint="eastAsia"/>
        </w:rPr>
        <w:t>Соотношение</w:t>
      </w:r>
      <w:r>
        <w:t xml:space="preserve"> </w:t>
      </w:r>
      <w:r>
        <w:rPr>
          <w:rFonts w:hint="eastAsia"/>
        </w:rPr>
        <w:t>производства</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с</w:t>
      </w:r>
      <w:r>
        <w:t xml:space="preserve"> </w:t>
      </w:r>
      <w:r>
        <w:rPr>
          <w:rFonts w:hint="eastAsia"/>
        </w:rPr>
        <w:t>согласительными</w:t>
      </w:r>
      <w:r>
        <w:t xml:space="preserve"> </w:t>
      </w:r>
      <w:r>
        <w:rPr>
          <w:rFonts w:hint="eastAsia"/>
        </w:rPr>
        <w:t>процедурами</w:t>
      </w:r>
      <w:r>
        <w:t xml:space="preserve"> </w:t>
      </w:r>
      <w:r>
        <w:rPr>
          <w:rFonts w:hint="eastAsia"/>
        </w:rPr>
        <w:t>в</w:t>
      </w:r>
    </w:p>
    <w:p w14:paraId="3455EC49" w14:textId="77777777" w:rsidR="00592419" w:rsidRDefault="00592419" w:rsidP="00592419"/>
    <w:p w14:paraId="5F568469" w14:textId="77777777" w:rsidR="00592419" w:rsidRDefault="00592419" w:rsidP="00592419">
      <w:r>
        <w:rPr>
          <w:rFonts w:hint="eastAsia"/>
        </w:rPr>
        <w:t>уголовно</w:t>
      </w:r>
      <w:r>
        <w:t xml:space="preserve"> </w:t>
      </w:r>
      <w:r>
        <w:rPr>
          <w:rFonts w:hint="eastAsia"/>
        </w:rPr>
        <w:t>—</w:t>
      </w:r>
      <w:r>
        <w:t xml:space="preserve"> </w:t>
      </w:r>
      <w:r>
        <w:rPr>
          <w:rFonts w:hint="eastAsia"/>
        </w:rPr>
        <w:t>процессуальном</w:t>
      </w:r>
      <w:r>
        <w:t xml:space="preserve"> </w:t>
      </w:r>
      <w:r>
        <w:rPr>
          <w:rFonts w:hint="eastAsia"/>
        </w:rPr>
        <w:t>законодательстве</w:t>
      </w:r>
      <w:r>
        <w:t xml:space="preserve"> </w:t>
      </w:r>
      <w:r>
        <w:rPr>
          <w:rFonts w:hint="eastAsia"/>
        </w:rPr>
        <w:t>зарубежных</w:t>
      </w:r>
      <w:r>
        <w:t xml:space="preserve"> </w:t>
      </w:r>
      <w:r>
        <w:rPr>
          <w:rFonts w:hint="eastAsia"/>
        </w:rPr>
        <w:t>стран</w:t>
      </w:r>
    </w:p>
    <w:p w14:paraId="15228C76" w14:textId="77777777" w:rsidR="00592419" w:rsidRDefault="00592419" w:rsidP="00592419"/>
    <w:p w14:paraId="697335F3" w14:textId="77777777" w:rsidR="00592419" w:rsidRDefault="00592419" w:rsidP="00592419">
      <w:r>
        <w:rPr>
          <w:rFonts w:hint="eastAsia"/>
        </w:rPr>
        <w:t>Приложение</w:t>
      </w:r>
      <w:r>
        <w:t xml:space="preserve"> </w:t>
      </w:r>
      <w:r>
        <w:rPr>
          <w:rFonts w:hint="eastAsia"/>
        </w:rPr>
        <w:t>Б</w:t>
      </w:r>
      <w:r>
        <w:t xml:space="preserve"> </w:t>
      </w:r>
      <w:r>
        <w:rPr>
          <w:rFonts w:hint="eastAsia"/>
        </w:rPr>
        <w:t>Уголовные</w:t>
      </w:r>
      <w:r>
        <w:t xml:space="preserve"> </w:t>
      </w:r>
      <w:r>
        <w:rPr>
          <w:rFonts w:hint="eastAsia"/>
        </w:rPr>
        <w:t>дела</w:t>
      </w:r>
      <w:r>
        <w:t xml:space="preserve">, </w:t>
      </w:r>
      <w:r>
        <w:rPr>
          <w:rFonts w:hint="eastAsia"/>
        </w:rPr>
        <w:t>рассмотренные</w:t>
      </w:r>
      <w:r>
        <w:t xml:space="preserve"> </w:t>
      </w:r>
      <w:r>
        <w:rPr>
          <w:rFonts w:hint="eastAsia"/>
        </w:rPr>
        <w:t>районными</w:t>
      </w:r>
      <w:r>
        <w:t xml:space="preserve"> </w:t>
      </w:r>
      <w:r>
        <w:rPr>
          <w:rFonts w:hint="eastAsia"/>
        </w:rPr>
        <w:t>судами</w:t>
      </w:r>
      <w:r>
        <w:t xml:space="preserve"> </w:t>
      </w:r>
      <w:r>
        <w:rPr>
          <w:rFonts w:hint="eastAsia"/>
        </w:rPr>
        <w:t>г</w:t>
      </w:r>
      <w:r>
        <w:t xml:space="preserve">. </w:t>
      </w:r>
      <w:r>
        <w:rPr>
          <w:rFonts w:hint="eastAsia"/>
        </w:rPr>
        <w:t>Красноярска</w:t>
      </w:r>
      <w:r>
        <w:t xml:space="preserve">, </w:t>
      </w:r>
      <w:r>
        <w:rPr>
          <w:rFonts w:hint="eastAsia"/>
        </w:rPr>
        <w:t>г</w:t>
      </w:r>
      <w:r>
        <w:t xml:space="preserve">. </w:t>
      </w:r>
      <w:r>
        <w:rPr>
          <w:rFonts w:hint="eastAsia"/>
        </w:rPr>
        <w:t>Томска</w:t>
      </w:r>
      <w:r>
        <w:t xml:space="preserve">, </w:t>
      </w:r>
      <w:r>
        <w:rPr>
          <w:rFonts w:hint="eastAsia"/>
        </w:rPr>
        <w:t>Омским</w:t>
      </w:r>
      <w:r>
        <w:t xml:space="preserve"> </w:t>
      </w:r>
      <w:r>
        <w:rPr>
          <w:rFonts w:hint="eastAsia"/>
        </w:rPr>
        <w:t>областным</w:t>
      </w:r>
      <w:r>
        <w:t xml:space="preserve"> </w:t>
      </w:r>
      <w:r>
        <w:rPr>
          <w:rFonts w:hint="eastAsia"/>
        </w:rPr>
        <w:t>судом</w:t>
      </w:r>
      <w:r>
        <w:t xml:space="preserve">, </w:t>
      </w:r>
      <w:r>
        <w:rPr>
          <w:rFonts w:hint="eastAsia"/>
        </w:rPr>
        <w:t>ГорноАлтайским</w:t>
      </w:r>
      <w:r>
        <w:t xml:space="preserve"> </w:t>
      </w:r>
      <w:r>
        <w:rPr>
          <w:rFonts w:hint="eastAsia"/>
        </w:rPr>
        <w:t>городским</w:t>
      </w:r>
      <w:r>
        <w:t xml:space="preserve"> </w:t>
      </w:r>
      <w:r>
        <w:rPr>
          <w:rFonts w:hint="eastAsia"/>
        </w:rPr>
        <w:t>судом</w:t>
      </w:r>
      <w:r>
        <w:t xml:space="preserve"> </w:t>
      </w:r>
      <w:r>
        <w:rPr>
          <w:rFonts w:hint="eastAsia"/>
        </w:rPr>
        <w:t>в</w:t>
      </w:r>
      <w:r>
        <w:t xml:space="preserve"> </w:t>
      </w:r>
      <w:r>
        <w:rPr>
          <w:rFonts w:hint="eastAsia"/>
        </w:rPr>
        <w:t>особом</w:t>
      </w:r>
      <w:r>
        <w:t xml:space="preserve"> </w:t>
      </w:r>
      <w:r>
        <w:rPr>
          <w:rFonts w:hint="eastAsia"/>
        </w:rPr>
        <w:t>порядке</w:t>
      </w:r>
      <w:r>
        <w:t xml:space="preserve"> </w:t>
      </w:r>
      <w:r>
        <w:rPr>
          <w:rFonts w:hint="eastAsia"/>
        </w:rPr>
        <w:t>судебного</w:t>
      </w:r>
    </w:p>
    <w:p w14:paraId="03E99621" w14:textId="77777777" w:rsidR="00592419" w:rsidRDefault="00592419" w:rsidP="00592419"/>
    <w:p w14:paraId="0381DCD3" w14:textId="33312437" w:rsidR="00592419" w:rsidRPr="00592419" w:rsidRDefault="00592419" w:rsidP="00592419">
      <w:r>
        <w:rPr>
          <w:rFonts w:hint="eastAsia"/>
        </w:rPr>
        <w:t>разбирательства</w:t>
      </w:r>
      <w:r>
        <w:t xml:space="preserve">, </w:t>
      </w:r>
      <w:r>
        <w:rPr>
          <w:rFonts w:hint="eastAsia"/>
        </w:rPr>
        <w:t>предусмотренном</w:t>
      </w:r>
      <w:r>
        <w:t xml:space="preserve"> </w:t>
      </w:r>
      <w:r>
        <w:rPr>
          <w:rFonts w:hint="eastAsia"/>
        </w:rPr>
        <w:t>гл</w:t>
      </w:r>
      <w:r>
        <w:t xml:space="preserve">.40.1 </w:t>
      </w:r>
      <w:r>
        <w:rPr>
          <w:rFonts w:hint="eastAsia"/>
        </w:rPr>
        <w:t>УПК</w:t>
      </w:r>
      <w:r>
        <w:t xml:space="preserve"> (115 </w:t>
      </w:r>
      <w:r>
        <w:rPr>
          <w:rFonts w:hint="eastAsia"/>
        </w:rPr>
        <w:t>или</w:t>
      </w:r>
      <w:r>
        <w:t xml:space="preserve"> 100 %)</w:t>
      </w:r>
    </w:p>
    <w:sectPr w:rsidR="00592419" w:rsidRPr="00592419" w:rsidSect="000F4F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CC6E" w14:textId="77777777" w:rsidR="000F4F00" w:rsidRDefault="000F4F00">
      <w:pPr>
        <w:spacing w:after="0" w:line="240" w:lineRule="auto"/>
      </w:pPr>
      <w:r>
        <w:separator/>
      </w:r>
    </w:p>
  </w:endnote>
  <w:endnote w:type="continuationSeparator" w:id="0">
    <w:p w14:paraId="69FB6684" w14:textId="77777777" w:rsidR="000F4F00" w:rsidRDefault="000F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E2D2" w14:textId="77777777" w:rsidR="000F4F00" w:rsidRDefault="000F4F00"/>
    <w:p w14:paraId="11764CF6" w14:textId="77777777" w:rsidR="000F4F00" w:rsidRDefault="000F4F00"/>
    <w:p w14:paraId="02733577" w14:textId="77777777" w:rsidR="000F4F00" w:rsidRDefault="000F4F00"/>
    <w:p w14:paraId="18D6BD45" w14:textId="77777777" w:rsidR="000F4F00" w:rsidRDefault="000F4F00"/>
    <w:p w14:paraId="0127CBE6" w14:textId="77777777" w:rsidR="000F4F00" w:rsidRDefault="000F4F00"/>
    <w:p w14:paraId="6EC5FA23" w14:textId="77777777" w:rsidR="000F4F00" w:rsidRDefault="000F4F00"/>
    <w:p w14:paraId="3C1A0AC6" w14:textId="77777777" w:rsidR="000F4F00" w:rsidRDefault="000F4F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24C7E1" wp14:editId="0214C3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1010" w14:textId="77777777" w:rsidR="000F4F00" w:rsidRDefault="000F4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4C7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F91010" w14:textId="77777777" w:rsidR="000F4F00" w:rsidRDefault="000F4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1C2F43" w14:textId="77777777" w:rsidR="000F4F00" w:rsidRDefault="000F4F00"/>
    <w:p w14:paraId="2A4DF54F" w14:textId="77777777" w:rsidR="000F4F00" w:rsidRDefault="000F4F00"/>
    <w:p w14:paraId="0BC8949F" w14:textId="77777777" w:rsidR="000F4F00" w:rsidRDefault="000F4F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8D9768" wp14:editId="5FF65E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7E34" w14:textId="77777777" w:rsidR="000F4F00" w:rsidRDefault="000F4F00"/>
                          <w:p w14:paraId="13C07DD7" w14:textId="77777777" w:rsidR="000F4F00" w:rsidRDefault="000F4F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D97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527E34" w14:textId="77777777" w:rsidR="000F4F00" w:rsidRDefault="000F4F00"/>
                    <w:p w14:paraId="13C07DD7" w14:textId="77777777" w:rsidR="000F4F00" w:rsidRDefault="000F4F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A3EBA" w14:textId="77777777" w:rsidR="000F4F00" w:rsidRDefault="000F4F00"/>
    <w:p w14:paraId="23452A6E" w14:textId="77777777" w:rsidR="000F4F00" w:rsidRDefault="000F4F00">
      <w:pPr>
        <w:rPr>
          <w:sz w:val="2"/>
          <w:szCs w:val="2"/>
        </w:rPr>
      </w:pPr>
    </w:p>
    <w:p w14:paraId="2F799507" w14:textId="77777777" w:rsidR="000F4F00" w:rsidRDefault="000F4F00"/>
    <w:p w14:paraId="665709ED" w14:textId="77777777" w:rsidR="000F4F00" w:rsidRDefault="000F4F00">
      <w:pPr>
        <w:spacing w:after="0" w:line="240" w:lineRule="auto"/>
      </w:pPr>
    </w:p>
  </w:footnote>
  <w:footnote w:type="continuationSeparator" w:id="0">
    <w:p w14:paraId="2A705E5E" w14:textId="77777777" w:rsidR="000F4F00" w:rsidRDefault="000F4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00"/>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3</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446</cp:revision>
  <cp:lastPrinted>2009-02-06T05:36:00Z</cp:lastPrinted>
  <dcterms:created xsi:type="dcterms:W3CDTF">2024-04-09T10:20:00Z</dcterms:created>
  <dcterms:modified xsi:type="dcterms:W3CDTF">2024-04-13T08:10:00Z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