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3814B" w14:textId="77777777" w:rsidR="00127538" w:rsidRPr="00127538" w:rsidRDefault="00127538" w:rsidP="00127538">
      <w:pPr>
        <w:rPr>
          <w:rFonts w:ascii="Helvetica" w:hAnsi="Helvetica" w:cs="Helvetica"/>
          <w:b/>
          <w:bCs/>
          <w:color w:val="222222"/>
          <w:sz w:val="21"/>
          <w:szCs w:val="21"/>
        </w:rPr>
      </w:pPr>
      <w:r w:rsidRPr="00127538">
        <w:rPr>
          <w:rFonts w:ascii="Helvetica" w:hAnsi="Helvetica" w:cs="Helvetica" w:hint="eastAsia"/>
          <w:b/>
          <w:bCs/>
          <w:color w:val="222222"/>
          <w:sz w:val="21"/>
          <w:szCs w:val="21"/>
        </w:rPr>
        <w:t>Дворников</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Михаил</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Григорьевич</w:t>
      </w:r>
      <w:r w:rsidRPr="00127538">
        <w:rPr>
          <w:rFonts w:ascii="Helvetica" w:hAnsi="Helvetica" w:cs="Helvetica"/>
          <w:b/>
          <w:bCs/>
          <w:color w:val="222222"/>
          <w:sz w:val="21"/>
          <w:szCs w:val="21"/>
        </w:rPr>
        <w:t>.</w:t>
      </w:r>
    </w:p>
    <w:p w14:paraId="34F3EA32" w14:textId="77777777" w:rsidR="00127538" w:rsidRPr="00127538" w:rsidRDefault="00127538" w:rsidP="00127538">
      <w:pPr>
        <w:rPr>
          <w:rFonts w:ascii="Helvetica" w:hAnsi="Helvetica" w:cs="Helvetica"/>
          <w:b/>
          <w:bCs/>
          <w:color w:val="222222"/>
          <w:sz w:val="21"/>
          <w:szCs w:val="21"/>
        </w:rPr>
      </w:pPr>
      <w:r w:rsidRPr="00127538">
        <w:rPr>
          <w:rFonts w:ascii="Helvetica" w:hAnsi="Helvetica" w:cs="Helvetica" w:hint="eastAsia"/>
          <w:b/>
          <w:bCs/>
          <w:color w:val="222222"/>
          <w:sz w:val="21"/>
          <w:szCs w:val="21"/>
        </w:rPr>
        <w:t>Экология</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и</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биогеоценотическая</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роль</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копытных</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в</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Ильменском</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государственном</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заповеднике</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им</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В</w:t>
      </w:r>
      <w:r w:rsidRPr="00127538">
        <w:rPr>
          <w:rFonts w:ascii="Helvetica" w:hAnsi="Helvetica" w:cs="Helvetica"/>
          <w:b/>
          <w:bCs/>
          <w:color w:val="222222"/>
          <w:sz w:val="21"/>
          <w:szCs w:val="21"/>
        </w:rPr>
        <w:t>.</w:t>
      </w:r>
      <w:r w:rsidRPr="00127538">
        <w:rPr>
          <w:rFonts w:ascii="Helvetica" w:hAnsi="Helvetica" w:cs="Helvetica" w:hint="eastAsia"/>
          <w:b/>
          <w:bCs/>
          <w:color w:val="222222"/>
          <w:sz w:val="21"/>
          <w:szCs w:val="21"/>
        </w:rPr>
        <w:t>И</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Ленина</w:t>
      </w:r>
      <w:r w:rsidRPr="00127538">
        <w:rPr>
          <w:rFonts w:ascii="Helvetica" w:hAnsi="Helvetica" w:cs="Helvetica"/>
          <w:b/>
          <w:bCs/>
          <w:color w:val="222222"/>
          <w:sz w:val="21"/>
          <w:szCs w:val="21"/>
        </w:rPr>
        <w:t xml:space="preserve"> : </w:t>
      </w:r>
      <w:r w:rsidRPr="00127538">
        <w:rPr>
          <w:rFonts w:ascii="Helvetica" w:hAnsi="Helvetica" w:cs="Helvetica" w:hint="eastAsia"/>
          <w:b/>
          <w:bCs/>
          <w:color w:val="222222"/>
          <w:sz w:val="21"/>
          <w:szCs w:val="21"/>
        </w:rPr>
        <w:t>диссертация</w:t>
      </w:r>
      <w:r w:rsidRPr="00127538">
        <w:rPr>
          <w:rFonts w:ascii="Helvetica" w:hAnsi="Helvetica" w:cs="Helvetica"/>
          <w:b/>
          <w:bCs/>
          <w:color w:val="222222"/>
          <w:sz w:val="21"/>
          <w:szCs w:val="21"/>
        </w:rPr>
        <w:t xml:space="preserve"> ... </w:t>
      </w:r>
      <w:r w:rsidRPr="00127538">
        <w:rPr>
          <w:rFonts w:ascii="Helvetica" w:hAnsi="Helvetica" w:cs="Helvetica" w:hint="eastAsia"/>
          <w:b/>
          <w:bCs/>
          <w:color w:val="222222"/>
          <w:sz w:val="21"/>
          <w:szCs w:val="21"/>
        </w:rPr>
        <w:t>кандидата</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биологических</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наук</w:t>
      </w:r>
      <w:r w:rsidRPr="00127538">
        <w:rPr>
          <w:rFonts w:ascii="Helvetica" w:hAnsi="Helvetica" w:cs="Helvetica"/>
          <w:b/>
          <w:bCs/>
          <w:color w:val="222222"/>
          <w:sz w:val="21"/>
          <w:szCs w:val="21"/>
        </w:rPr>
        <w:t xml:space="preserve"> : 03.00.16. - </w:t>
      </w:r>
      <w:r w:rsidRPr="00127538">
        <w:rPr>
          <w:rFonts w:ascii="Helvetica" w:hAnsi="Helvetica" w:cs="Helvetica" w:hint="eastAsia"/>
          <w:b/>
          <w:bCs/>
          <w:color w:val="222222"/>
          <w:sz w:val="21"/>
          <w:szCs w:val="21"/>
        </w:rPr>
        <w:t>Свердловск</w:t>
      </w:r>
      <w:r w:rsidRPr="00127538">
        <w:rPr>
          <w:rFonts w:ascii="Helvetica" w:hAnsi="Helvetica" w:cs="Helvetica"/>
          <w:b/>
          <w:bCs/>
          <w:color w:val="222222"/>
          <w:sz w:val="21"/>
          <w:szCs w:val="21"/>
        </w:rPr>
        <w:t xml:space="preserve">, 1983. - 224 </w:t>
      </w:r>
      <w:r w:rsidRPr="00127538">
        <w:rPr>
          <w:rFonts w:ascii="Helvetica" w:hAnsi="Helvetica" w:cs="Helvetica" w:hint="eastAsia"/>
          <w:b/>
          <w:bCs/>
          <w:color w:val="222222"/>
          <w:sz w:val="21"/>
          <w:szCs w:val="21"/>
        </w:rPr>
        <w:t>с</w:t>
      </w:r>
      <w:r w:rsidRPr="00127538">
        <w:rPr>
          <w:rFonts w:ascii="Helvetica" w:hAnsi="Helvetica" w:cs="Helvetica"/>
          <w:b/>
          <w:bCs/>
          <w:color w:val="222222"/>
          <w:sz w:val="21"/>
          <w:szCs w:val="21"/>
        </w:rPr>
        <w:t xml:space="preserve">. : </w:t>
      </w:r>
      <w:r w:rsidRPr="00127538">
        <w:rPr>
          <w:rFonts w:ascii="Helvetica" w:hAnsi="Helvetica" w:cs="Helvetica" w:hint="eastAsia"/>
          <w:b/>
          <w:bCs/>
          <w:color w:val="222222"/>
          <w:sz w:val="21"/>
          <w:szCs w:val="21"/>
        </w:rPr>
        <w:t>ил</w:t>
      </w:r>
      <w:r w:rsidRPr="00127538">
        <w:rPr>
          <w:rFonts w:ascii="Helvetica" w:hAnsi="Helvetica" w:cs="Helvetica"/>
          <w:b/>
          <w:bCs/>
          <w:color w:val="222222"/>
          <w:sz w:val="21"/>
          <w:szCs w:val="21"/>
        </w:rPr>
        <w:t>.</w:t>
      </w:r>
    </w:p>
    <w:p w14:paraId="0C6C52BD" w14:textId="77777777" w:rsidR="00127538" w:rsidRPr="00127538" w:rsidRDefault="00127538" w:rsidP="00127538">
      <w:pPr>
        <w:rPr>
          <w:rFonts w:ascii="Helvetica" w:hAnsi="Helvetica" w:cs="Helvetica"/>
          <w:b/>
          <w:bCs/>
          <w:color w:val="222222"/>
          <w:sz w:val="21"/>
          <w:szCs w:val="21"/>
        </w:rPr>
      </w:pPr>
      <w:r w:rsidRPr="00127538">
        <w:rPr>
          <w:rFonts w:ascii="Helvetica" w:hAnsi="Helvetica" w:cs="Helvetica" w:hint="eastAsia"/>
          <w:b/>
          <w:bCs/>
          <w:color w:val="222222"/>
          <w:sz w:val="21"/>
          <w:szCs w:val="21"/>
        </w:rPr>
        <w:t>больше</w:t>
      </w:r>
    </w:p>
    <w:p w14:paraId="32AED695" w14:textId="77777777" w:rsidR="00127538" w:rsidRPr="00127538" w:rsidRDefault="00127538" w:rsidP="00127538">
      <w:pPr>
        <w:rPr>
          <w:rFonts w:ascii="Helvetica" w:hAnsi="Helvetica" w:cs="Helvetica"/>
          <w:b/>
          <w:bCs/>
          <w:color w:val="222222"/>
          <w:sz w:val="21"/>
          <w:szCs w:val="21"/>
        </w:rPr>
      </w:pPr>
      <w:r w:rsidRPr="00127538">
        <w:rPr>
          <w:rFonts w:ascii="Helvetica" w:hAnsi="Helvetica" w:cs="Helvetica" w:hint="eastAsia"/>
          <w:b/>
          <w:bCs/>
          <w:color w:val="222222"/>
          <w:sz w:val="21"/>
          <w:szCs w:val="21"/>
        </w:rPr>
        <w:t>Цитаты</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из</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текста</w:t>
      </w:r>
      <w:r w:rsidRPr="00127538">
        <w:rPr>
          <w:rFonts w:ascii="Helvetica" w:hAnsi="Helvetica" w:cs="Helvetica"/>
          <w:b/>
          <w:bCs/>
          <w:color w:val="222222"/>
          <w:sz w:val="21"/>
          <w:szCs w:val="21"/>
        </w:rPr>
        <w:t>:</w:t>
      </w:r>
    </w:p>
    <w:p w14:paraId="786AD543" w14:textId="77777777" w:rsidR="00127538" w:rsidRPr="00127538" w:rsidRDefault="00127538" w:rsidP="00127538">
      <w:pPr>
        <w:rPr>
          <w:rFonts w:ascii="Helvetica" w:hAnsi="Helvetica" w:cs="Helvetica"/>
          <w:b/>
          <w:bCs/>
          <w:color w:val="222222"/>
          <w:sz w:val="21"/>
          <w:szCs w:val="21"/>
        </w:rPr>
      </w:pPr>
      <w:r w:rsidRPr="00127538">
        <w:rPr>
          <w:rFonts w:ascii="Helvetica" w:hAnsi="Helvetica" w:cs="Helvetica" w:hint="eastAsia"/>
          <w:b/>
          <w:bCs/>
          <w:color w:val="222222"/>
          <w:sz w:val="21"/>
          <w:szCs w:val="21"/>
        </w:rPr>
        <w:t>стр</w:t>
      </w:r>
      <w:r w:rsidRPr="00127538">
        <w:rPr>
          <w:rFonts w:ascii="Helvetica" w:hAnsi="Helvetica" w:cs="Helvetica"/>
          <w:b/>
          <w:bCs/>
          <w:color w:val="222222"/>
          <w:sz w:val="21"/>
          <w:szCs w:val="21"/>
        </w:rPr>
        <w:t>. 1</w:t>
      </w:r>
    </w:p>
    <w:p w14:paraId="358461F4" w14:textId="77777777" w:rsidR="00127538" w:rsidRPr="00127538" w:rsidRDefault="00127538" w:rsidP="00127538">
      <w:pPr>
        <w:rPr>
          <w:rFonts w:ascii="Helvetica" w:hAnsi="Helvetica" w:cs="Helvetica"/>
          <w:b/>
          <w:bCs/>
          <w:color w:val="222222"/>
          <w:sz w:val="21"/>
          <w:szCs w:val="21"/>
        </w:rPr>
      </w:pPr>
      <w:r w:rsidRPr="00127538">
        <w:rPr>
          <w:rFonts w:ascii="Helvetica" w:hAnsi="Helvetica" w:cs="Helvetica" w:hint="eastAsia"/>
          <w:b/>
          <w:bCs/>
          <w:color w:val="222222"/>
          <w:sz w:val="21"/>
          <w:szCs w:val="21"/>
        </w:rPr>
        <w:t>•</w:t>
      </w:r>
      <w:r w:rsidRPr="00127538">
        <w:rPr>
          <w:rFonts w:ascii="Helvetica" w:hAnsi="Helvetica" w:cs="Helvetica"/>
          <w:b/>
          <w:bCs/>
          <w:color w:val="222222"/>
          <w:sz w:val="21"/>
          <w:szCs w:val="21"/>
        </w:rPr>
        <w:t>'</w:t>
      </w:r>
      <w:proofErr w:type="spellStart"/>
      <w:r w:rsidRPr="00127538">
        <w:rPr>
          <w:rFonts w:ascii="Helvetica" w:hAnsi="Helvetica" w:cs="Helvetica"/>
          <w:b/>
          <w:bCs/>
          <w:color w:val="222222"/>
          <w:sz w:val="21"/>
          <w:szCs w:val="21"/>
        </w:rPr>
        <w:t>ij</w:t>
      </w:r>
      <w:proofErr w:type="spellEnd"/>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АКАДЕМШ</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НАУК</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СССР</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УРАЛЬСКИЙ</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НАУЧНЫЙ</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ЦЕНТР</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ИНСТИТУТ</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ЭКОЛОГИИ</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РАСТЕНИИ</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И</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ЖИВОТНЫХ</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На</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правах</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рукописи</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У</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Ж</w:t>
      </w:r>
      <w:r w:rsidRPr="00127538">
        <w:rPr>
          <w:rFonts w:ascii="Helvetica" w:hAnsi="Helvetica" w:cs="Helvetica"/>
          <w:b/>
          <w:bCs/>
          <w:color w:val="222222"/>
          <w:sz w:val="21"/>
          <w:szCs w:val="21"/>
        </w:rPr>
        <w:t xml:space="preserve"> 574:599.735;3 </w:t>
      </w:r>
      <w:r w:rsidRPr="00127538">
        <w:rPr>
          <w:rFonts w:ascii="Helvetica" w:hAnsi="Helvetica" w:cs="Helvetica" w:hint="eastAsia"/>
          <w:b/>
          <w:bCs/>
          <w:color w:val="222222"/>
          <w:sz w:val="21"/>
          <w:szCs w:val="21"/>
        </w:rPr>
        <w:t>ДЮРНИКОВ</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МИХАИЛ</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ГРИГОРЬЕВИЧ</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ЭКОЛОГИЯ</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И</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ЕЙОГЕОЦЕНОТИЧЕСКАЯ</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РОЛЬ</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КОПЫТНЫХ</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В</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ИЛЬМЕНСКОМ</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ГОСУДАРСТВЕННОМ</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ЗАПОВЕДНИКЕ</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ИМ</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В</w:t>
      </w:r>
      <w:r w:rsidRPr="00127538">
        <w:rPr>
          <w:rFonts w:ascii="Helvetica" w:hAnsi="Helvetica" w:cs="Helvetica"/>
          <w:b/>
          <w:bCs/>
          <w:color w:val="222222"/>
          <w:sz w:val="21"/>
          <w:szCs w:val="21"/>
        </w:rPr>
        <w:t>.</w:t>
      </w:r>
      <w:r w:rsidRPr="00127538">
        <w:rPr>
          <w:rFonts w:ascii="Helvetica" w:hAnsi="Helvetica" w:cs="Helvetica" w:hint="eastAsia"/>
          <w:b/>
          <w:bCs/>
          <w:color w:val="222222"/>
          <w:sz w:val="21"/>
          <w:szCs w:val="21"/>
        </w:rPr>
        <w:t>И</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ЛЕНИНА</w:t>
      </w:r>
      <w:r w:rsidRPr="00127538">
        <w:rPr>
          <w:rFonts w:ascii="Helvetica" w:hAnsi="Helvetica" w:cs="Helvetica"/>
          <w:b/>
          <w:bCs/>
          <w:color w:val="222222"/>
          <w:sz w:val="21"/>
          <w:szCs w:val="21"/>
        </w:rPr>
        <w:t xml:space="preserve">. 03.00,16 " </w:t>
      </w:r>
      <w:r w:rsidRPr="00127538">
        <w:rPr>
          <w:rFonts w:ascii="Helvetica" w:hAnsi="Helvetica" w:cs="Helvetica" w:hint="eastAsia"/>
          <w:b/>
          <w:bCs/>
          <w:color w:val="222222"/>
          <w:sz w:val="21"/>
          <w:szCs w:val="21"/>
        </w:rPr>
        <w:t>ЭК</w:t>
      </w:r>
      <w:r w:rsidRPr="00127538">
        <w:rPr>
          <w:rFonts w:ascii="Helvetica" w:hAnsi="Helvetica" w:cs="Helvetica"/>
          <w:b/>
          <w:bCs/>
          <w:color w:val="222222"/>
          <w:sz w:val="21"/>
          <w:szCs w:val="21"/>
        </w:rPr>
        <w:t>0</w:t>
      </w:r>
      <w:r w:rsidRPr="00127538">
        <w:rPr>
          <w:rFonts w:ascii="Helvetica" w:hAnsi="Helvetica" w:cs="Helvetica" w:hint="eastAsia"/>
          <w:b/>
          <w:bCs/>
          <w:color w:val="222222"/>
          <w:sz w:val="21"/>
          <w:szCs w:val="21"/>
        </w:rPr>
        <w:t>Л</w:t>
      </w:r>
      <w:r w:rsidRPr="00127538">
        <w:rPr>
          <w:rFonts w:ascii="Helvetica" w:hAnsi="Helvetica" w:cs="Helvetica"/>
          <w:b/>
          <w:bCs/>
          <w:color w:val="222222"/>
          <w:sz w:val="21"/>
          <w:szCs w:val="21"/>
        </w:rPr>
        <w:t>01</w:t>
      </w:r>
      <w:r w:rsidRPr="00127538">
        <w:rPr>
          <w:rFonts w:ascii="Helvetica" w:hAnsi="Helvetica" w:cs="Helvetica" w:hint="eastAsia"/>
          <w:b/>
          <w:bCs/>
          <w:color w:val="222222"/>
          <w:sz w:val="21"/>
          <w:szCs w:val="21"/>
        </w:rPr>
        <w:t>МЯ</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Диссертация</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на</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соискание</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учёной</w:t>
      </w:r>
    </w:p>
    <w:p w14:paraId="32AE95CC" w14:textId="77777777" w:rsidR="00127538" w:rsidRPr="00127538" w:rsidRDefault="00127538" w:rsidP="00127538">
      <w:pPr>
        <w:rPr>
          <w:rFonts w:ascii="Helvetica" w:hAnsi="Helvetica" w:cs="Helvetica"/>
          <w:b/>
          <w:bCs/>
          <w:color w:val="222222"/>
          <w:sz w:val="21"/>
          <w:szCs w:val="21"/>
        </w:rPr>
      </w:pPr>
      <w:r w:rsidRPr="00127538">
        <w:rPr>
          <w:rFonts w:ascii="Helvetica" w:hAnsi="Helvetica" w:cs="Helvetica" w:hint="eastAsia"/>
          <w:b/>
          <w:bCs/>
          <w:color w:val="222222"/>
          <w:sz w:val="21"/>
          <w:szCs w:val="21"/>
        </w:rPr>
        <w:t>стр</w:t>
      </w:r>
      <w:r w:rsidRPr="00127538">
        <w:rPr>
          <w:rFonts w:ascii="Helvetica" w:hAnsi="Helvetica" w:cs="Helvetica"/>
          <w:b/>
          <w:bCs/>
          <w:color w:val="222222"/>
          <w:sz w:val="21"/>
          <w:szCs w:val="21"/>
        </w:rPr>
        <w:t>. 6</w:t>
      </w:r>
    </w:p>
    <w:p w14:paraId="6EB589E0" w14:textId="77777777" w:rsidR="00127538" w:rsidRPr="00127538" w:rsidRDefault="00127538" w:rsidP="00127538">
      <w:pPr>
        <w:rPr>
          <w:rFonts w:ascii="Helvetica" w:hAnsi="Helvetica" w:cs="Helvetica"/>
          <w:b/>
          <w:bCs/>
          <w:color w:val="222222"/>
          <w:sz w:val="21"/>
          <w:szCs w:val="21"/>
        </w:rPr>
      </w:pPr>
      <w:r w:rsidRPr="00127538">
        <w:rPr>
          <w:rFonts w:ascii="Helvetica" w:hAnsi="Helvetica" w:cs="Helvetica" w:hint="eastAsia"/>
          <w:b/>
          <w:bCs/>
          <w:color w:val="222222"/>
          <w:sz w:val="21"/>
          <w:szCs w:val="21"/>
        </w:rPr>
        <w:t>методи­</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ческую</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помощь</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и</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ценные</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советы</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в</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процессе</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сбора</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и</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обработки</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материала</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Приношу</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также</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искреннюю</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благодарность</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работникам</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лесного</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отдела</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Ильменского</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государственного</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заповедника</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им</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В</w:t>
      </w:r>
      <w:r w:rsidRPr="00127538">
        <w:rPr>
          <w:rFonts w:ascii="Helvetica" w:hAnsi="Helvetica" w:cs="Helvetica"/>
          <w:b/>
          <w:bCs/>
          <w:color w:val="222222"/>
          <w:sz w:val="21"/>
          <w:szCs w:val="21"/>
        </w:rPr>
        <w:t>.</w:t>
      </w:r>
      <w:r w:rsidRPr="00127538">
        <w:rPr>
          <w:rFonts w:ascii="Helvetica" w:hAnsi="Helvetica" w:cs="Helvetica" w:hint="eastAsia"/>
          <w:b/>
          <w:bCs/>
          <w:color w:val="222222"/>
          <w:sz w:val="21"/>
          <w:szCs w:val="21"/>
        </w:rPr>
        <w:t>И</w:t>
      </w:r>
      <w:r w:rsidRPr="00127538">
        <w:rPr>
          <w:rFonts w:ascii="Helvetica" w:hAnsi="Helvetica" w:cs="Helvetica"/>
          <w:b/>
          <w:bCs/>
          <w:color w:val="222222"/>
          <w:sz w:val="21"/>
          <w:szCs w:val="21"/>
        </w:rPr>
        <w:t>.</w:t>
      </w:r>
      <w:r w:rsidRPr="00127538">
        <w:rPr>
          <w:rFonts w:ascii="Helvetica" w:hAnsi="Helvetica" w:cs="Helvetica" w:hint="eastAsia"/>
          <w:b/>
          <w:bCs/>
          <w:color w:val="222222"/>
          <w:sz w:val="21"/>
          <w:szCs w:val="21"/>
        </w:rPr>
        <w:t>Ленина</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УНЦ</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АН</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СССР</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сотрудникагл</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Ильменской</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лаборатории</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биогеоценологии</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Института</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экологии</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растений</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и</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животных</w:t>
      </w:r>
    </w:p>
    <w:p w14:paraId="45773D40" w14:textId="77777777" w:rsidR="00127538" w:rsidRPr="00127538" w:rsidRDefault="00127538" w:rsidP="00127538">
      <w:pPr>
        <w:rPr>
          <w:rFonts w:ascii="Helvetica" w:hAnsi="Helvetica" w:cs="Helvetica"/>
          <w:b/>
          <w:bCs/>
          <w:color w:val="222222"/>
          <w:sz w:val="21"/>
          <w:szCs w:val="21"/>
        </w:rPr>
      </w:pPr>
      <w:r w:rsidRPr="00127538">
        <w:rPr>
          <w:rFonts w:ascii="Helvetica" w:hAnsi="Helvetica" w:cs="Helvetica" w:hint="eastAsia"/>
          <w:b/>
          <w:bCs/>
          <w:color w:val="222222"/>
          <w:sz w:val="21"/>
          <w:szCs w:val="21"/>
        </w:rPr>
        <w:t>стр</w:t>
      </w:r>
      <w:r w:rsidRPr="00127538">
        <w:rPr>
          <w:rFonts w:ascii="Helvetica" w:hAnsi="Helvetica" w:cs="Helvetica"/>
          <w:b/>
          <w:bCs/>
          <w:color w:val="222222"/>
          <w:sz w:val="21"/>
          <w:szCs w:val="21"/>
        </w:rPr>
        <w:t>. 126</w:t>
      </w:r>
    </w:p>
    <w:p w14:paraId="0A75A93A" w14:textId="77777777" w:rsidR="00127538" w:rsidRPr="00127538" w:rsidRDefault="00127538" w:rsidP="00127538">
      <w:pPr>
        <w:rPr>
          <w:rFonts w:ascii="Helvetica" w:hAnsi="Helvetica" w:cs="Helvetica"/>
          <w:b/>
          <w:bCs/>
          <w:color w:val="222222"/>
          <w:sz w:val="21"/>
          <w:szCs w:val="21"/>
        </w:rPr>
      </w:pPr>
      <w:r w:rsidRPr="00127538">
        <w:rPr>
          <w:rFonts w:ascii="Helvetica" w:hAnsi="Helvetica" w:cs="Helvetica" w:hint="eastAsia"/>
          <w:b/>
          <w:bCs/>
          <w:color w:val="222222"/>
          <w:sz w:val="21"/>
          <w:szCs w:val="21"/>
        </w:rPr>
        <w:t>основном</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взрослые</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олени</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и</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преимущественно</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самцы</w:t>
      </w:r>
      <w:r w:rsidRPr="00127538">
        <w:rPr>
          <w:rFonts w:ascii="Helvetica" w:hAnsi="Helvetica" w:cs="Helvetica"/>
          <w:b/>
          <w:bCs/>
          <w:color w:val="222222"/>
          <w:sz w:val="21"/>
          <w:szCs w:val="21"/>
        </w:rPr>
        <w:t>,</w:t>
      </w:r>
      <w:r w:rsidRPr="00127538">
        <w:rPr>
          <w:rFonts w:ascii="Helvetica" w:hAnsi="Helvetica" w:cs="Helvetica" w:hint="eastAsia"/>
          <w:b/>
          <w:bCs/>
          <w:color w:val="222222"/>
          <w:sz w:val="21"/>
          <w:szCs w:val="21"/>
        </w:rPr>
        <w:t>а</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от</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рыси</w:t>
      </w:r>
      <w:r w:rsidRPr="00127538">
        <w:rPr>
          <w:rFonts w:ascii="Helvetica" w:hAnsi="Helvetica" w:cs="Helvetica"/>
          <w:b/>
          <w:bCs/>
          <w:color w:val="222222"/>
          <w:sz w:val="21"/>
          <w:szCs w:val="21"/>
        </w:rPr>
        <w:t xml:space="preserve"> - </w:t>
      </w:r>
      <w:r w:rsidRPr="00127538">
        <w:rPr>
          <w:rFonts w:ascii="Helvetica" w:hAnsi="Helvetica" w:cs="Helvetica" w:hint="eastAsia"/>
          <w:b/>
          <w:bCs/>
          <w:color w:val="222222"/>
          <w:sz w:val="21"/>
          <w:szCs w:val="21"/>
        </w:rPr>
        <w:t>самки</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и</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молодые</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жи­</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вотные</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Подобное</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явление</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было</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отмечено</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и</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в</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Мордовском</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запо­</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веднике</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Штарев</w:t>
      </w:r>
      <w:r w:rsidRPr="00127538">
        <w:rPr>
          <w:rFonts w:ascii="Helvetica" w:hAnsi="Helvetica" w:cs="Helvetica"/>
          <w:b/>
          <w:bCs/>
          <w:color w:val="222222"/>
          <w:sz w:val="21"/>
          <w:szCs w:val="21"/>
        </w:rPr>
        <w:t xml:space="preserve">, 1966). </w:t>
      </w:r>
      <w:r w:rsidRPr="00127538">
        <w:rPr>
          <w:rFonts w:ascii="Helvetica" w:hAnsi="Helvetica" w:cs="Helvetica" w:hint="eastAsia"/>
          <w:b/>
          <w:bCs/>
          <w:color w:val="222222"/>
          <w:sz w:val="21"/>
          <w:szCs w:val="21"/>
        </w:rPr>
        <w:t>Таким</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образом</w:t>
      </w:r>
      <w:r w:rsidRPr="00127538">
        <w:rPr>
          <w:rFonts w:ascii="Helvetica" w:hAnsi="Helvetica" w:cs="Helvetica"/>
          <w:b/>
          <w:bCs/>
          <w:color w:val="222222"/>
          <w:sz w:val="21"/>
          <w:szCs w:val="21"/>
        </w:rPr>
        <w:t>,</w:t>
      </w:r>
      <w:r w:rsidRPr="00127538">
        <w:rPr>
          <w:rFonts w:ascii="Helvetica" w:hAnsi="Helvetica" w:cs="Helvetica" w:hint="eastAsia"/>
          <w:b/>
          <w:bCs/>
          <w:color w:val="222222"/>
          <w:sz w:val="21"/>
          <w:szCs w:val="21"/>
        </w:rPr>
        <w:t>основной</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причиной</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гибели</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оленей</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в</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Ильменс­</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ком</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заповеднике</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являлись</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хиарики</w:t>
      </w:r>
      <w:r w:rsidRPr="00127538">
        <w:rPr>
          <w:rFonts w:ascii="Helvetica" w:hAnsi="Helvetica" w:cs="Helvetica"/>
          <w:b/>
          <w:bCs/>
          <w:color w:val="222222"/>
          <w:sz w:val="21"/>
          <w:szCs w:val="21"/>
        </w:rPr>
        <w:t xml:space="preserve">. 6. </w:t>
      </w:r>
      <w:r w:rsidRPr="00127538">
        <w:rPr>
          <w:rFonts w:ascii="Helvetica" w:hAnsi="Helvetica" w:cs="Helvetica" w:hint="eastAsia"/>
          <w:b/>
          <w:bCs/>
          <w:color w:val="222222"/>
          <w:sz w:val="21"/>
          <w:szCs w:val="21"/>
        </w:rPr>
        <w:t>Изменения</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численности</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Анализ</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динамики</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численности</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копытных</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Ильменского</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заповед­</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ника</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более</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чем</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за</w:t>
      </w:r>
      <w:r w:rsidRPr="00127538">
        <w:rPr>
          <w:rFonts w:ascii="Helvetica" w:hAnsi="Helvetica" w:cs="Helvetica"/>
          <w:b/>
          <w:bCs/>
          <w:color w:val="222222"/>
          <w:sz w:val="21"/>
          <w:szCs w:val="21"/>
        </w:rPr>
        <w:t xml:space="preserve"> 40-</w:t>
      </w:r>
      <w:r w:rsidRPr="00127538">
        <w:rPr>
          <w:rFonts w:ascii="Helvetica" w:hAnsi="Helvetica" w:cs="Helvetica" w:hint="eastAsia"/>
          <w:b/>
          <w:bCs/>
          <w:color w:val="222222"/>
          <w:sz w:val="21"/>
          <w:szCs w:val="21"/>
        </w:rPr>
        <w:t>летний</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период</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показывает</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значительные</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ее</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изменения</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Косуля</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В</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годы</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роста</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численности</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рис</w:t>
      </w:r>
      <w:r w:rsidRPr="00127538">
        <w:rPr>
          <w:rFonts w:ascii="Helvetica" w:hAnsi="Helvetica" w:cs="Helvetica"/>
          <w:b/>
          <w:bCs/>
          <w:color w:val="222222"/>
          <w:sz w:val="21"/>
          <w:szCs w:val="21"/>
        </w:rPr>
        <w:t xml:space="preserve">.5) </w:t>
      </w:r>
      <w:r w:rsidRPr="00127538">
        <w:rPr>
          <w:rFonts w:ascii="Helvetica" w:hAnsi="Helvetica" w:cs="Helvetica" w:hint="eastAsia"/>
          <w:b/>
          <w:bCs/>
          <w:color w:val="222222"/>
          <w:sz w:val="21"/>
          <w:szCs w:val="21"/>
        </w:rPr>
        <w:t>в</w:t>
      </w:r>
    </w:p>
    <w:p w14:paraId="5EE9DBE7" w14:textId="77777777" w:rsidR="00127538" w:rsidRPr="00127538" w:rsidRDefault="00127538" w:rsidP="00127538">
      <w:pPr>
        <w:rPr>
          <w:rFonts w:ascii="Helvetica" w:hAnsi="Helvetica" w:cs="Helvetica"/>
          <w:b/>
          <w:bCs/>
          <w:color w:val="222222"/>
          <w:sz w:val="21"/>
          <w:szCs w:val="21"/>
        </w:rPr>
      </w:pPr>
    </w:p>
    <w:p w14:paraId="4CA611D9" w14:textId="77777777" w:rsidR="00127538" w:rsidRPr="00127538" w:rsidRDefault="00127538" w:rsidP="00127538">
      <w:pPr>
        <w:rPr>
          <w:rFonts w:ascii="Helvetica" w:hAnsi="Helvetica" w:cs="Helvetica"/>
          <w:b/>
          <w:bCs/>
          <w:color w:val="222222"/>
          <w:sz w:val="21"/>
          <w:szCs w:val="21"/>
        </w:rPr>
      </w:pPr>
      <w:r w:rsidRPr="00127538">
        <w:rPr>
          <w:rFonts w:ascii="Helvetica" w:hAnsi="Helvetica" w:cs="Helvetica" w:hint="eastAsia"/>
          <w:b/>
          <w:bCs/>
          <w:color w:val="222222"/>
          <w:sz w:val="21"/>
          <w:szCs w:val="21"/>
        </w:rPr>
        <w:t>Оглавление</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диссертации</w:t>
      </w:r>
    </w:p>
    <w:p w14:paraId="1A077F03" w14:textId="77777777" w:rsidR="00127538" w:rsidRPr="00127538" w:rsidRDefault="00127538" w:rsidP="00127538">
      <w:pPr>
        <w:rPr>
          <w:rFonts w:ascii="Helvetica" w:hAnsi="Helvetica" w:cs="Helvetica"/>
          <w:b/>
          <w:bCs/>
          <w:color w:val="222222"/>
          <w:sz w:val="21"/>
          <w:szCs w:val="21"/>
        </w:rPr>
      </w:pPr>
      <w:r w:rsidRPr="00127538">
        <w:rPr>
          <w:rFonts w:ascii="Helvetica" w:hAnsi="Helvetica" w:cs="Helvetica" w:hint="eastAsia"/>
          <w:b/>
          <w:bCs/>
          <w:color w:val="222222"/>
          <w:sz w:val="21"/>
          <w:szCs w:val="21"/>
        </w:rPr>
        <w:t>кандидат</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биологических</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наук</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Дворников</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Михаил</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lastRenderedPageBreak/>
        <w:t>Григорьевич</w:t>
      </w:r>
    </w:p>
    <w:p w14:paraId="2CA04D04" w14:textId="77777777" w:rsidR="00127538" w:rsidRPr="00127538" w:rsidRDefault="00127538" w:rsidP="00127538">
      <w:pPr>
        <w:rPr>
          <w:rFonts w:ascii="Helvetica" w:hAnsi="Helvetica" w:cs="Helvetica"/>
          <w:b/>
          <w:bCs/>
          <w:color w:val="222222"/>
          <w:sz w:val="21"/>
          <w:szCs w:val="21"/>
        </w:rPr>
      </w:pPr>
      <w:r w:rsidRPr="00127538">
        <w:rPr>
          <w:rFonts w:ascii="Helvetica" w:hAnsi="Helvetica" w:cs="Helvetica" w:hint="eastAsia"/>
          <w:b/>
          <w:bCs/>
          <w:color w:val="222222"/>
          <w:sz w:val="21"/>
          <w:szCs w:val="21"/>
        </w:rPr>
        <w:t>ВВЕДЕНИЕ</w:t>
      </w:r>
    </w:p>
    <w:p w14:paraId="1CB74B67" w14:textId="77777777" w:rsidR="00127538" w:rsidRPr="00127538" w:rsidRDefault="00127538" w:rsidP="00127538">
      <w:pPr>
        <w:rPr>
          <w:rFonts w:ascii="Helvetica" w:hAnsi="Helvetica" w:cs="Helvetica"/>
          <w:b/>
          <w:bCs/>
          <w:color w:val="222222"/>
          <w:sz w:val="21"/>
          <w:szCs w:val="21"/>
        </w:rPr>
      </w:pPr>
    </w:p>
    <w:p w14:paraId="3ED463B1" w14:textId="77777777" w:rsidR="00127538" w:rsidRPr="00127538" w:rsidRDefault="00127538" w:rsidP="00127538">
      <w:pPr>
        <w:rPr>
          <w:rFonts w:ascii="Helvetica" w:hAnsi="Helvetica" w:cs="Helvetica"/>
          <w:b/>
          <w:bCs/>
          <w:color w:val="222222"/>
          <w:sz w:val="21"/>
          <w:szCs w:val="21"/>
        </w:rPr>
      </w:pPr>
      <w:r w:rsidRPr="00127538">
        <w:rPr>
          <w:rFonts w:ascii="Helvetica" w:hAnsi="Helvetica" w:cs="Helvetica"/>
          <w:b/>
          <w:bCs/>
          <w:color w:val="222222"/>
          <w:sz w:val="21"/>
          <w:szCs w:val="21"/>
        </w:rPr>
        <w:t xml:space="preserve">I. </w:t>
      </w:r>
      <w:r w:rsidRPr="00127538">
        <w:rPr>
          <w:rFonts w:ascii="Helvetica" w:hAnsi="Helvetica" w:cs="Helvetica" w:hint="eastAsia"/>
          <w:b/>
          <w:bCs/>
          <w:color w:val="222222"/>
          <w:sz w:val="21"/>
          <w:szCs w:val="21"/>
        </w:rPr>
        <w:t>ПРИРОДНЫЕ</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УСЛОВИЯ</w:t>
      </w:r>
      <w:r w:rsidRPr="00127538">
        <w:rPr>
          <w:rFonts w:ascii="Helvetica" w:hAnsi="Helvetica" w:cs="Helvetica"/>
          <w:b/>
          <w:bCs/>
          <w:color w:val="222222"/>
          <w:sz w:val="21"/>
          <w:szCs w:val="21"/>
        </w:rPr>
        <w:t>.</w:t>
      </w:r>
    </w:p>
    <w:p w14:paraId="75015CC2" w14:textId="77777777" w:rsidR="00127538" w:rsidRPr="00127538" w:rsidRDefault="00127538" w:rsidP="00127538">
      <w:pPr>
        <w:rPr>
          <w:rFonts w:ascii="Helvetica" w:hAnsi="Helvetica" w:cs="Helvetica"/>
          <w:b/>
          <w:bCs/>
          <w:color w:val="222222"/>
          <w:sz w:val="21"/>
          <w:szCs w:val="21"/>
        </w:rPr>
      </w:pPr>
    </w:p>
    <w:p w14:paraId="5050680D" w14:textId="77777777" w:rsidR="00127538" w:rsidRPr="00127538" w:rsidRDefault="00127538" w:rsidP="00127538">
      <w:pPr>
        <w:rPr>
          <w:rFonts w:ascii="Helvetica" w:hAnsi="Helvetica" w:cs="Helvetica"/>
          <w:b/>
          <w:bCs/>
          <w:color w:val="222222"/>
          <w:sz w:val="21"/>
          <w:szCs w:val="21"/>
        </w:rPr>
      </w:pPr>
      <w:r w:rsidRPr="00127538">
        <w:rPr>
          <w:rFonts w:ascii="Helvetica" w:hAnsi="Helvetica" w:cs="Helvetica" w:hint="eastAsia"/>
          <w:b/>
          <w:bCs/>
          <w:color w:val="222222"/>
          <w:sz w:val="21"/>
          <w:szCs w:val="21"/>
        </w:rPr>
        <w:t>П</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МАТЕРИАЛ</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И</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МЕТОДИКА</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ИССЛЕДОВАНИЙ</w:t>
      </w:r>
      <w:r w:rsidRPr="00127538">
        <w:rPr>
          <w:rFonts w:ascii="Helvetica" w:hAnsi="Helvetica" w:cs="Helvetica"/>
          <w:b/>
          <w:bCs/>
          <w:color w:val="222222"/>
          <w:sz w:val="21"/>
          <w:szCs w:val="21"/>
        </w:rPr>
        <w:t>.</w:t>
      </w:r>
    </w:p>
    <w:p w14:paraId="37B49204" w14:textId="77777777" w:rsidR="00127538" w:rsidRPr="00127538" w:rsidRDefault="00127538" w:rsidP="00127538">
      <w:pPr>
        <w:rPr>
          <w:rFonts w:ascii="Helvetica" w:hAnsi="Helvetica" w:cs="Helvetica"/>
          <w:b/>
          <w:bCs/>
          <w:color w:val="222222"/>
          <w:sz w:val="21"/>
          <w:szCs w:val="21"/>
        </w:rPr>
      </w:pPr>
    </w:p>
    <w:p w14:paraId="25526E62" w14:textId="77777777" w:rsidR="00127538" w:rsidRPr="00127538" w:rsidRDefault="00127538" w:rsidP="00127538">
      <w:pPr>
        <w:rPr>
          <w:rFonts w:ascii="Helvetica" w:hAnsi="Helvetica" w:cs="Helvetica"/>
          <w:b/>
          <w:bCs/>
          <w:color w:val="222222"/>
          <w:sz w:val="21"/>
          <w:szCs w:val="21"/>
        </w:rPr>
      </w:pPr>
      <w:r w:rsidRPr="00127538">
        <w:rPr>
          <w:rFonts w:ascii="Helvetica" w:hAnsi="Helvetica" w:cs="Helvetica" w:hint="eastAsia"/>
          <w:b/>
          <w:bCs/>
          <w:color w:val="222222"/>
          <w:sz w:val="21"/>
          <w:szCs w:val="21"/>
        </w:rPr>
        <w:t>Ш</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МОРФОМЕТРИЧЕСКАЯ</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ХАРАКТЕРИСТИКА</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КОПЫТНЫХ</w:t>
      </w:r>
    </w:p>
    <w:p w14:paraId="666171A7" w14:textId="77777777" w:rsidR="00127538" w:rsidRPr="00127538" w:rsidRDefault="00127538" w:rsidP="00127538">
      <w:pPr>
        <w:rPr>
          <w:rFonts w:ascii="Helvetica" w:hAnsi="Helvetica" w:cs="Helvetica"/>
          <w:b/>
          <w:bCs/>
          <w:color w:val="222222"/>
          <w:sz w:val="21"/>
          <w:szCs w:val="21"/>
        </w:rPr>
      </w:pPr>
    </w:p>
    <w:p w14:paraId="4351FB85" w14:textId="77777777" w:rsidR="00127538" w:rsidRPr="00127538" w:rsidRDefault="00127538" w:rsidP="00127538">
      <w:pPr>
        <w:rPr>
          <w:rFonts w:ascii="Helvetica" w:hAnsi="Helvetica" w:cs="Helvetica"/>
          <w:b/>
          <w:bCs/>
          <w:color w:val="222222"/>
          <w:sz w:val="21"/>
          <w:szCs w:val="21"/>
        </w:rPr>
      </w:pPr>
      <w:r w:rsidRPr="00127538">
        <w:rPr>
          <w:rFonts w:ascii="Helvetica" w:hAnsi="Helvetica" w:cs="Helvetica"/>
          <w:b/>
          <w:bCs/>
          <w:color w:val="222222"/>
          <w:sz w:val="21"/>
          <w:szCs w:val="21"/>
        </w:rPr>
        <w:t xml:space="preserve">IV. </w:t>
      </w:r>
      <w:r w:rsidRPr="00127538">
        <w:rPr>
          <w:rFonts w:ascii="Helvetica" w:hAnsi="Helvetica" w:cs="Helvetica" w:hint="eastAsia"/>
          <w:b/>
          <w:bCs/>
          <w:color w:val="222222"/>
          <w:sz w:val="21"/>
          <w:szCs w:val="21"/>
        </w:rPr>
        <w:t>РАСПРОСТРАНЕНИЕ</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И</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ЧИСЛЕННОСТЬ</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КОПЫТНЫХ</w:t>
      </w:r>
    </w:p>
    <w:p w14:paraId="3B2AEDB7" w14:textId="77777777" w:rsidR="00127538" w:rsidRPr="00127538" w:rsidRDefault="00127538" w:rsidP="00127538">
      <w:pPr>
        <w:rPr>
          <w:rFonts w:ascii="Helvetica" w:hAnsi="Helvetica" w:cs="Helvetica"/>
          <w:b/>
          <w:bCs/>
          <w:color w:val="222222"/>
          <w:sz w:val="21"/>
          <w:szCs w:val="21"/>
        </w:rPr>
      </w:pPr>
    </w:p>
    <w:p w14:paraId="78EE5B7F" w14:textId="77777777" w:rsidR="00127538" w:rsidRPr="00127538" w:rsidRDefault="00127538" w:rsidP="00127538">
      <w:pPr>
        <w:rPr>
          <w:rFonts w:ascii="Helvetica" w:hAnsi="Helvetica" w:cs="Helvetica"/>
          <w:b/>
          <w:bCs/>
          <w:color w:val="222222"/>
          <w:sz w:val="21"/>
          <w:szCs w:val="21"/>
        </w:rPr>
      </w:pPr>
      <w:r w:rsidRPr="00127538">
        <w:rPr>
          <w:rFonts w:ascii="Helvetica" w:hAnsi="Helvetica" w:cs="Helvetica"/>
          <w:b/>
          <w:bCs/>
          <w:color w:val="222222"/>
          <w:sz w:val="21"/>
          <w:szCs w:val="21"/>
        </w:rPr>
        <w:t xml:space="preserve">1. </w:t>
      </w:r>
      <w:r w:rsidRPr="00127538">
        <w:rPr>
          <w:rFonts w:ascii="Helvetica" w:hAnsi="Helvetica" w:cs="Helvetica" w:hint="eastAsia"/>
          <w:b/>
          <w:bCs/>
          <w:color w:val="222222"/>
          <w:sz w:val="21"/>
          <w:szCs w:val="21"/>
        </w:rPr>
        <w:t>Распространение</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по</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территории</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его</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изменения</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по</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годам</w:t>
      </w:r>
    </w:p>
    <w:p w14:paraId="6B39050E" w14:textId="77777777" w:rsidR="00127538" w:rsidRPr="00127538" w:rsidRDefault="00127538" w:rsidP="00127538">
      <w:pPr>
        <w:rPr>
          <w:rFonts w:ascii="Helvetica" w:hAnsi="Helvetica" w:cs="Helvetica"/>
          <w:b/>
          <w:bCs/>
          <w:color w:val="222222"/>
          <w:sz w:val="21"/>
          <w:szCs w:val="21"/>
        </w:rPr>
      </w:pPr>
    </w:p>
    <w:p w14:paraId="0583D5E9" w14:textId="77777777" w:rsidR="00127538" w:rsidRPr="00127538" w:rsidRDefault="00127538" w:rsidP="00127538">
      <w:pPr>
        <w:rPr>
          <w:rFonts w:ascii="Helvetica" w:hAnsi="Helvetica" w:cs="Helvetica"/>
          <w:b/>
          <w:bCs/>
          <w:color w:val="222222"/>
          <w:sz w:val="21"/>
          <w:szCs w:val="21"/>
        </w:rPr>
      </w:pPr>
      <w:r w:rsidRPr="00127538">
        <w:rPr>
          <w:rFonts w:ascii="Helvetica" w:hAnsi="Helvetica" w:cs="Helvetica"/>
          <w:b/>
          <w:bCs/>
          <w:color w:val="222222"/>
          <w:sz w:val="21"/>
          <w:szCs w:val="21"/>
        </w:rPr>
        <w:t xml:space="preserve">2. </w:t>
      </w:r>
      <w:r w:rsidRPr="00127538">
        <w:rPr>
          <w:rFonts w:ascii="Helvetica" w:hAnsi="Helvetica" w:cs="Helvetica" w:hint="eastAsia"/>
          <w:b/>
          <w:bCs/>
          <w:color w:val="222222"/>
          <w:sz w:val="21"/>
          <w:szCs w:val="21"/>
        </w:rPr>
        <w:t>Численность</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стадность</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и</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биомасса</w:t>
      </w:r>
    </w:p>
    <w:p w14:paraId="2DB20DCF" w14:textId="77777777" w:rsidR="00127538" w:rsidRPr="00127538" w:rsidRDefault="00127538" w:rsidP="00127538">
      <w:pPr>
        <w:rPr>
          <w:rFonts w:ascii="Helvetica" w:hAnsi="Helvetica" w:cs="Helvetica"/>
          <w:b/>
          <w:bCs/>
          <w:color w:val="222222"/>
          <w:sz w:val="21"/>
          <w:szCs w:val="21"/>
        </w:rPr>
      </w:pPr>
    </w:p>
    <w:p w14:paraId="22C88096" w14:textId="77777777" w:rsidR="00127538" w:rsidRPr="00127538" w:rsidRDefault="00127538" w:rsidP="00127538">
      <w:pPr>
        <w:rPr>
          <w:rFonts w:ascii="Helvetica" w:hAnsi="Helvetica" w:cs="Helvetica"/>
          <w:b/>
          <w:bCs/>
          <w:color w:val="222222"/>
          <w:sz w:val="21"/>
          <w:szCs w:val="21"/>
        </w:rPr>
      </w:pPr>
      <w:r w:rsidRPr="00127538">
        <w:rPr>
          <w:rFonts w:ascii="Helvetica" w:hAnsi="Helvetica" w:cs="Helvetica"/>
          <w:b/>
          <w:bCs/>
          <w:color w:val="222222"/>
          <w:sz w:val="21"/>
          <w:szCs w:val="21"/>
        </w:rPr>
        <w:t xml:space="preserve">V. </w:t>
      </w:r>
      <w:r w:rsidRPr="00127538">
        <w:rPr>
          <w:rFonts w:ascii="Helvetica" w:hAnsi="Helvetica" w:cs="Helvetica" w:hint="eastAsia"/>
          <w:b/>
          <w:bCs/>
          <w:color w:val="222222"/>
          <w:sz w:val="21"/>
          <w:szCs w:val="21"/>
        </w:rPr>
        <w:t>БИОТОПИЧЕСКОЕ</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РАСПРЕДЕЛЕНИЕ</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КОПЫТНЫХ</w:t>
      </w:r>
    </w:p>
    <w:p w14:paraId="00F9D1CA" w14:textId="77777777" w:rsidR="00127538" w:rsidRPr="00127538" w:rsidRDefault="00127538" w:rsidP="00127538">
      <w:pPr>
        <w:rPr>
          <w:rFonts w:ascii="Helvetica" w:hAnsi="Helvetica" w:cs="Helvetica"/>
          <w:b/>
          <w:bCs/>
          <w:color w:val="222222"/>
          <w:sz w:val="21"/>
          <w:szCs w:val="21"/>
        </w:rPr>
      </w:pPr>
    </w:p>
    <w:p w14:paraId="0AF1D6F4" w14:textId="77777777" w:rsidR="00127538" w:rsidRPr="00127538" w:rsidRDefault="00127538" w:rsidP="00127538">
      <w:pPr>
        <w:rPr>
          <w:rFonts w:ascii="Helvetica" w:hAnsi="Helvetica" w:cs="Helvetica"/>
          <w:b/>
          <w:bCs/>
          <w:color w:val="222222"/>
          <w:sz w:val="21"/>
          <w:szCs w:val="21"/>
        </w:rPr>
      </w:pPr>
      <w:r w:rsidRPr="00127538">
        <w:rPr>
          <w:rFonts w:ascii="Helvetica" w:hAnsi="Helvetica" w:cs="Helvetica"/>
          <w:b/>
          <w:bCs/>
          <w:color w:val="222222"/>
          <w:sz w:val="21"/>
          <w:szCs w:val="21"/>
        </w:rPr>
        <w:t xml:space="preserve">1. </w:t>
      </w:r>
      <w:r w:rsidRPr="00127538">
        <w:rPr>
          <w:rFonts w:ascii="Helvetica" w:hAnsi="Helvetica" w:cs="Helvetica" w:hint="eastAsia"/>
          <w:b/>
          <w:bCs/>
          <w:color w:val="222222"/>
          <w:sz w:val="21"/>
          <w:szCs w:val="21"/>
        </w:rPr>
        <w:t>Распределение</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по</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биотопам</w:t>
      </w:r>
    </w:p>
    <w:p w14:paraId="7ACFF454" w14:textId="77777777" w:rsidR="00127538" w:rsidRPr="00127538" w:rsidRDefault="00127538" w:rsidP="00127538">
      <w:pPr>
        <w:rPr>
          <w:rFonts w:ascii="Helvetica" w:hAnsi="Helvetica" w:cs="Helvetica"/>
          <w:b/>
          <w:bCs/>
          <w:color w:val="222222"/>
          <w:sz w:val="21"/>
          <w:szCs w:val="21"/>
        </w:rPr>
      </w:pPr>
    </w:p>
    <w:p w14:paraId="16DD2DDF" w14:textId="77777777" w:rsidR="00127538" w:rsidRPr="00127538" w:rsidRDefault="00127538" w:rsidP="00127538">
      <w:pPr>
        <w:rPr>
          <w:rFonts w:ascii="Helvetica" w:hAnsi="Helvetica" w:cs="Helvetica"/>
          <w:b/>
          <w:bCs/>
          <w:color w:val="222222"/>
          <w:sz w:val="21"/>
          <w:szCs w:val="21"/>
        </w:rPr>
      </w:pPr>
      <w:r w:rsidRPr="00127538">
        <w:rPr>
          <w:rFonts w:ascii="Helvetica" w:hAnsi="Helvetica" w:cs="Helvetica"/>
          <w:b/>
          <w:bCs/>
          <w:color w:val="222222"/>
          <w:sz w:val="21"/>
          <w:szCs w:val="21"/>
        </w:rPr>
        <w:t xml:space="preserve">2. </w:t>
      </w:r>
      <w:r w:rsidRPr="00127538">
        <w:rPr>
          <w:rFonts w:ascii="Helvetica" w:hAnsi="Helvetica" w:cs="Helvetica" w:hint="eastAsia"/>
          <w:b/>
          <w:bCs/>
          <w:color w:val="222222"/>
          <w:sz w:val="21"/>
          <w:szCs w:val="21"/>
        </w:rPr>
        <w:t>Плотность</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в</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отдельных</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биотопах</w:t>
      </w:r>
    </w:p>
    <w:p w14:paraId="3E357CBC" w14:textId="77777777" w:rsidR="00127538" w:rsidRPr="00127538" w:rsidRDefault="00127538" w:rsidP="00127538">
      <w:pPr>
        <w:rPr>
          <w:rFonts w:ascii="Helvetica" w:hAnsi="Helvetica" w:cs="Helvetica"/>
          <w:b/>
          <w:bCs/>
          <w:color w:val="222222"/>
          <w:sz w:val="21"/>
          <w:szCs w:val="21"/>
        </w:rPr>
      </w:pPr>
    </w:p>
    <w:p w14:paraId="24FEFF08" w14:textId="77777777" w:rsidR="00127538" w:rsidRPr="00127538" w:rsidRDefault="00127538" w:rsidP="00127538">
      <w:pPr>
        <w:rPr>
          <w:rFonts w:ascii="Helvetica" w:hAnsi="Helvetica" w:cs="Helvetica"/>
          <w:b/>
          <w:bCs/>
          <w:color w:val="222222"/>
          <w:sz w:val="21"/>
          <w:szCs w:val="21"/>
        </w:rPr>
      </w:pPr>
      <w:r w:rsidRPr="00127538">
        <w:rPr>
          <w:rFonts w:ascii="Helvetica" w:hAnsi="Helvetica" w:cs="Helvetica"/>
          <w:b/>
          <w:bCs/>
          <w:color w:val="222222"/>
          <w:sz w:val="21"/>
          <w:szCs w:val="21"/>
        </w:rPr>
        <w:t xml:space="preserve">VI. </w:t>
      </w:r>
      <w:r w:rsidRPr="00127538">
        <w:rPr>
          <w:rFonts w:ascii="Helvetica" w:hAnsi="Helvetica" w:cs="Helvetica" w:hint="eastAsia"/>
          <w:b/>
          <w:bCs/>
          <w:color w:val="222222"/>
          <w:sz w:val="21"/>
          <w:szCs w:val="21"/>
        </w:rPr>
        <w:t>РАЗМНОЖЕНИЕ</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СМЕРТНОСТЬ</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ДИНАМИКА</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ЧИСЛЕННОСТИ</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КОПЫТНЫХ</w:t>
      </w:r>
      <w:r w:rsidRPr="00127538">
        <w:rPr>
          <w:rFonts w:ascii="Helvetica" w:hAnsi="Helvetica" w:cs="Helvetica"/>
          <w:b/>
          <w:bCs/>
          <w:color w:val="222222"/>
          <w:sz w:val="21"/>
          <w:szCs w:val="21"/>
        </w:rPr>
        <w:t>.</w:t>
      </w:r>
    </w:p>
    <w:p w14:paraId="658A9B5D" w14:textId="77777777" w:rsidR="00127538" w:rsidRPr="00127538" w:rsidRDefault="00127538" w:rsidP="00127538">
      <w:pPr>
        <w:rPr>
          <w:rFonts w:ascii="Helvetica" w:hAnsi="Helvetica" w:cs="Helvetica"/>
          <w:b/>
          <w:bCs/>
          <w:color w:val="222222"/>
          <w:sz w:val="21"/>
          <w:szCs w:val="21"/>
        </w:rPr>
      </w:pPr>
    </w:p>
    <w:p w14:paraId="1177273D" w14:textId="77777777" w:rsidR="00127538" w:rsidRPr="00127538" w:rsidRDefault="00127538" w:rsidP="00127538">
      <w:pPr>
        <w:rPr>
          <w:rFonts w:ascii="Helvetica" w:hAnsi="Helvetica" w:cs="Helvetica"/>
          <w:b/>
          <w:bCs/>
          <w:color w:val="222222"/>
          <w:sz w:val="21"/>
          <w:szCs w:val="21"/>
        </w:rPr>
      </w:pPr>
      <w:r w:rsidRPr="00127538">
        <w:rPr>
          <w:rFonts w:ascii="Helvetica" w:hAnsi="Helvetica" w:cs="Helvetica"/>
          <w:b/>
          <w:bCs/>
          <w:color w:val="222222"/>
          <w:sz w:val="21"/>
          <w:szCs w:val="21"/>
        </w:rPr>
        <w:t xml:space="preserve">1. </w:t>
      </w:r>
      <w:r w:rsidRPr="00127538">
        <w:rPr>
          <w:rFonts w:ascii="Helvetica" w:hAnsi="Helvetica" w:cs="Helvetica" w:hint="eastAsia"/>
          <w:b/>
          <w:bCs/>
          <w:color w:val="222222"/>
          <w:sz w:val="21"/>
          <w:szCs w:val="21"/>
        </w:rPr>
        <w:t>Половой</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состав</w:t>
      </w:r>
    </w:p>
    <w:p w14:paraId="23290A95" w14:textId="77777777" w:rsidR="00127538" w:rsidRPr="00127538" w:rsidRDefault="00127538" w:rsidP="00127538">
      <w:pPr>
        <w:rPr>
          <w:rFonts w:ascii="Helvetica" w:hAnsi="Helvetica" w:cs="Helvetica"/>
          <w:b/>
          <w:bCs/>
          <w:color w:val="222222"/>
          <w:sz w:val="21"/>
          <w:szCs w:val="21"/>
        </w:rPr>
      </w:pPr>
    </w:p>
    <w:p w14:paraId="7887AB2D" w14:textId="77777777" w:rsidR="00127538" w:rsidRPr="00127538" w:rsidRDefault="00127538" w:rsidP="00127538">
      <w:pPr>
        <w:rPr>
          <w:rFonts w:ascii="Helvetica" w:hAnsi="Helvetica" w:cs="Helvetica"/>
          <w:b/>
          <w:bCs/>
          <w:color w:val="222222"/>
          <w:sz w:val="21"/>
          <w:szCs w:val="21"/>
        </w:rPr>
      </w:pPr>
      <w:r w:rsidRPr="00127538">
        <w:rPr>
          <w:rFonts w:ascii="Helvetica" w:hAnsi="Helvetica" w:cs="Helvetica"/>
          <w:b/>
          <w:bCs/>
          <w:color w:val="222222"/>
          <w:sz w:val="21"/>
          <w:szCs w:val="21"/>
        </w:rPr>
        <w:t xml:space="preserve">2. </w:t>
      </w:r>
      <w:r w:rsidRPr="00127538">
        <w:rPr>
          <w:rFonts w:ascii="Helvetica" w:hAnsi="Helvetica" w:cs="Helvetica" w:hint="eastAsia"/>
          <w:b/>
          <w:bCs/>
          <w:color w:val="222222"/>
          <w:sz w:val="21"/>
          <w:szCs w:val="21"/>
        </w:rPr>
        <w:t>Размножение</w:t>
      </w:r>
    </w:p>
    <w:p w14:paraId="07BECE45" w14:textId="77777777" w:rsidR="00127538" w:rsidRPr="00127538" w:rsidRDefault="00127538" w:rsidP="00127538">
      <w:pPr>
        <w:rPr>
          <w:rFonts w:ascii="Helvetica" w:hAnsi="Helvetica" w:cs="Helvetica"/>
          <w:b/>
          <w:bCs/>
          <w:color w:val="222222"/>
          <w:sz w:val="21"/>
          <w:szCs w:val="21"/>
        </w:rPr>
      </w:pPr>
    </w:p>
    <w:p w14:paraId="3DFBD65A" w14:textId="77777777" w:rsidR="00127538" w:rsidRPr="00127538" w:rsidRDefault="00127538" w:rsidP="00127538">
      <w:pPr>
        <w:rPr>
          <w:rFonts w:ascii="Helvetica" w:hAnsi="Helvetica" w:cs="Helvetica"/>
          <w:b/>
          <w:bCs/>
          <w:color w:val="222222"/>
          <w:sz w:val="21"/>
          <w:szCs w:val="21"/>
        </w:rPr>
      </w:pPr>
      <w:r w:rsidRPr="00127538">
        <w:rPr>
          <w:rFonts w:ascii="Helvetica" w:hAnsi="Helvetica" w:cs="Helvetica"/>
          <w:b/>
          <w:bCs/>
          <w:color w:val="222222"/>
          <w:sz w:val="21"/>
          <w:szCs w:val="21"/>
        </w:rPr>
        <w:lastRenderedPageBreak/>
        <w:t xml:space="preserve">3. </w:t>
      </w:r>
      <w:r w:rsidRPr="00127538">
        <w:rPr>
          <w:rFonts w:ascii="Helvetica" w:hAnsi="Helvetica" w:cs="Helvetica" w:hint="eastAsia"/>
          <w:b/>
          <w:bCs/>
          <w:color w:val="222222"/>
          <w:sz w:val="21"/>
          <w:szCs w:val="21"/>
        </w:rPr>
        <w:t>Рост</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молодых</w:t>
      </w:r>
    </w:p>
    <w:p w14:paraId="015B17C3" w14:textId="77777777" w:rsidR="00127538" w:rsidRPr="00127538" w:rsidRDefault="00127538" w:rsidP="00127538">
      <w:pPr>
        <w:rPr>
          <w:rFonts w:ascii="Helvetica" w:hAnsi="Helvetica" w:cs="Helvetica"/>
          <w:b/>
          <w:bCs/>
          <w:color w:val="222222"/>
          <w:sz w:val="21"/>
          <w:szCs w:val="21"/>
        </w:rPr>
      </w:pPr>
    </w:p>
    <w:p w14:paraId="1EAB37E2" w14:textId="77777777" w:rsidR="00127538" w:rsidRPr="00127538" w:rsidRDefault="00127538" w:rsidP="00127538">
      <w:pPr>
        <w:rPr>
          <w:rFonts w:ascii="Helvetica" w:hAnsi="Helvetica" w:cs="Helvetica"/>
          <w:b/>
          <w:bCs/>
          <w:color w:val="222222"/>
          <w:sz w:val="21"/>
          <w:szCs w:val="21"/>
        </w:rPr>
      </w:pPr>
      <w:r w:rsidRPr="00127538">
        <w:rPr>
          <w:rFonts w:ascii="Helvetica" w:hAnsi="Helvetica" w:cs="Helvetica"/>
          <w:b/>
          <w:bCs/>
          <w:color w:val="222222"/>
          <w:sz w:val="21"/>
          <w:szCs w:val="21"/>
        </w:rPr>
        <w:t xml:space="preserve">4. </w:t>
      </w:r>
      <w:r w:rsidRPr="00127538">
        <w:rPr>
          <w:rFonts w:ascii="Helvetica" w:hAnsi="Helvetica" w:cs="Helvetica" w:hint="eastAsia"/>
          <w:b/>
          <w:bCs/>
          <w:color w:val="222222"/>
          <w:sz w:val="21"/>
          <w:szCs w:val="21"/>
        </w:rPr>
        <w:t>Возрастной</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состав</w:t>
      </w:r>
      <w:r w:rsidRPr="00127538">
        <w:rPr>
          <w:rFonts w:ascii="Helvetica" w:hAnsi="Helvetica" w:cs="Helvetica"/>
          <w:b/>
          <w:bCs/>
          <w:color w:val="222222"/>
          <w:sz w:val="21"/>
          <w:szCs w:val="21"/>
        </w:rPr>
        <w:t xml:space="preserve"> . III</w:t>
      </w:r>
    </w:p>
    <w:p w14:paraId="298B9ABE" w14:textId="77777777" w:rsidR="00127538" w:rsidRPr="00127538" w:rsidRDefault="00127538" w:rsidP="00127538">
      <w:pPr>
        <w:rPr>
          <w:rFonts w:ascii="Helvetica" w:hAnsi="Helvetica" w:cs="Helvetica"/>
          <w:b/>
          <w:bCs/>
          <w:color w:val="222222"/>
          <w:sz w:val="21"/>
          <w:szCs w:val="21"/>
        </w:rPr>
      </w:pPr>
    </w:p>
    <w:p w14:paraId="6BBC2E7E" w14:textId="77777777" w:rsidR="00127538" w:rsidRPr="00127538" w:rsidRDefault="00127538" w:rsidP="00127538">
      <w:pPr>
        <w:rPr>
          <w:rFonts w:ascii="Helvetica" w:hAnsi="Helvetica" w:cs="Helvetica"/>
          <w:b/>
          <w:bCs/>
          <w:color w:val="222222"/>
          <w:sz w:val="21"/>
          <w:szCs w:val="21"/>
        </w:rPr>
      </w:pPr>
      <w:r w:rsidRPr="00127538">
        <w:rPr>
          <w:rFonts w:ascii="Helvetica" w:hAnsi="Helvetica" w:cs="Helvetica"/>
          <w:b/>
          <w:bCs/>
          <w:color w:val="222222"/>
          <w:sz w:val="21"/>
          <w:szCs w:val="21"/>
        </w:rPr>
        <w:t xml:space="preserve">5. </w:t>
      </w:r>
      <w:r w:rsidRPr="00127538">
        <w:rPr>
          <w:rFonts w:ascii="Helvetica" w:hAnsi="Helvetica" w:cs="Helvetica" w:hint="eastAsia"/>
          <w:b/>
          <w:bCs/>
          <w:color w:val="222222"/>
          <w:sz w:val="21"/>
          <w:szCs w:val="21"/>
        </w:rPr>
        <w:t>Смертность</w:t>
      </w:r>
    </w:p>
    <w:p w14:paraId="2D509A90" w14:textId="77777777" w:rsidR="00127538" w:rsidRPr="00127538" w:rsidRDefault="00127538" w:rsidP="00127538">
      <w:pPr>
        <w:rPr>
          <w:rFonts w:ascii="Helvetica" w:hAnsi="Helvetica" w:cs="Helvetica"/>
          <w:b/>
          <w:bCs/>
          <w:color w:val="222222"/>
          <w:sz w:val="21"/>
          <w:szCs w:val="21"/>
        </w:rPr>
      </w:pPr>
    </w:p>
    <w:p w14:paraId="08464F12" w14:textId="77777777" w:rsidR="00127538" w:rsidRPr="00127538" w:rsidRDefault="00127538" w:rsidP="00127538">
      <w:pPr>
        <w:rPr>
          <w:rFonts w:ascii="Helvetica" w:hAnsi="Helvetica" w:cs="Helvetica"/>
          <w:b/>
          <w:bCs/>
          <w:color w:val="222222"/>
          <w:sz w:val="21"/>
          <w:szCs w:val="21"/>
        </w:rPr>
      </w:pPr>
      <w:r w:rsidRPr="00127538">
        <w:rPr>
          <w:rFonts w:ascii="Helvetica" w:hAnsi="Helvetica" w:cs="Helvetica"/>
          <w:b/>
          <w:bCs/>
          <w:color w:val="222222"/>
          <w:sz w:val="21"/>
          <w:szCs w:val="21"/>
        </w:rPr>
        <w:t xml:space="preserve">6. </w:t>
      </w:r>
      <w:r w:rsidRPr="00127538">
        <w:rPr>
          <w:rFonts w:ascii="Helvetica" w:hAnsi="Helvetica" w:cs="Helvetica" w:hint="eastAsia"/>
          <w:b/>
          <w:bCs/>
          <w:color w:val="222222"/>
          <w:sz w:val="21"/>
          <w:szCs w:val="21"/>
        </w:rPr>
        <w:t>Изменение</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численности</w:t>
      </w:r>
    </w:p>
    <w:p w14:paraId="0C542754" w14:textId="77777777" w:rsidR="00127538" w:rsidRPr="00127538" w:rsidRDefault="00127538" w:rsidP="00127538">
      <w:pPr>
        <w:rPr>
          <w:rFonts w:ascii="Helvetica" w:hAnsi="Helvetica" w:cs="Helvetica"/>
          <w:b/>
          <w:bCs/>
          <w:color w:val="222222"/>
          <w:sz w:val="21"/>
          <w:szCs w:val="21"/>
        </w:rPr>
      </w:pPr>
    </w:p>
    <w:p w14:paraId="1375876D" w14:textId="77777777" w:rsidR="00127538" w:rsidRPr="00127538" w:rsidRDefault="00127538" w:rsidP="00127538">
      <w:pPr>
        <w:rPr>
          <w:rFonts w:ascii="Helvetica" w:hAnsi="Helvetica" w:cs="Helvetica"/>
          <w:b/>
          <w:bCs/>
          <w:color w:val="222222"/>
          <w:sz w:val="21"/>
          <w:szCs w:val="21"/>
        </w:rPr>
      </w:pPr>
      <w:r w:rsidRPr="00127538">
        <w:rPr>
          <w:rFonts w:ascii="Helvetica" w:hAnsi="Helvetica" w:cs="Helvetica" w:hint="eastAsia"/>
          <w:b/>
          <w:bCs/>
          <w:color w:val="222222"/>
          <w:sz w:val="21"/>
          <w:szCs w:val="21"/>
        </w:rPr>
        <w:t>УП</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БИОГЕОЦЕНОТИЧЕСКАЯ</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РОЛЬ</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КОПЫТНЫХ</w:t>
      </w:r>
      <w:r w:rsidRPr="00127538">
        <w:rPr>
          <w:rFonts w:ascii="Helvetica" w:hAnsi="Helvetica" w:cs="Helvetica"/>
          <w:b/>
          <w:bCs/>
          <w:color w:val="222222"/>
          <w:sz w:val="21"/>
          <w:szCs w:val="21"/>
        </w:rPr>
        <w:t>.</w:t>
      </w:r>
    </w:p>
    <w:p w14:paraId="1ED92622" w14:textId="77777777" w:rsidR="00127538" w:rsidRPr="00127538" w:rsidRDefault="00127538" w:rsidP="00127538">
      <w:pPr>
        <w:rPr>
          <w:rFonts w:ascii="Helvetica" w:hAnsi="Helvetica" w:cs="Helvetica"/>
          <w:b/>
          <w:bCs/>
          <w:color w:val="222222"/>
          <w:sz w:val="21"/>
          <w:szCs w:val="21"/>
        </w:rPr>
      </w:pPr>
    </w:p>
    <w:p w14:paraId="0B98AF69" w14:textId="77777777" w:rsidR="00127538" w:rsidRPr="00127538" w:rsidRDefault="00127538" w:rsidP="00127538">
      <w:pPr>
        <w:rPr>
          <w:rFonts w:ascii="Helvetica" w:hAnsi="Helvetica" w:cs="Helvetica"/>
          <w:b/>
          <w:bCs/>
          <w:color w:val="222222"/>
          <w:sz w:val="21"/>
          <w:szCs w:val="21"/>
        </w:rPr>
      </w:pPr>
      <w:r w:rsidRPr="00127538">
        <w:rPr>
          <w:rFonts w:ascii="Helvetica" w:hAnsi="Helvetica" w:cs="Helvetica"/>
          <w:b/>
          <w:bCs/>
          <w:color w:val="222222"/>
          <w:sz w:val="21"/>
          <w:szCs w:val="21"/>
        </w:rPr>
        <w:t xml:space="preserve">1. </w:t>
      </w:r>
      <w:r w:rsidRPr="00127538">
        <w:rPr>
          <w:rFonts w:ascii="Helvetica" w:hAnsi="Helvetica" w:cs="Helvetica" w:hint="eastAsia"/>
          <w:b/>
          <w:bCs/>
          <w:color w:val="222222"/>
          <w:sz w:val="21"/>
          <w:szCs w:val="21"/>
        </w:rPr>
        <w:t>Определение</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количества</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потребдяоьюг</w:t>
      </w:r>
      <w:r w:rsidRPr="00127538">
        <w:rPr>
          <w:rFonts w:ascii="Helvetica" w:hAnsi="Helvetica" w:cs="Helvetica" w:hint="eastAsia"/>
          <w:b/>
          <w:bCs/>
          <w:color w:val="222222"/>
          <w:sz w:val="21"/>
          <w:szCs w:val="21"/>
        </w:rPr>
        <w:t>»</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корма</w:t>
      </w:r>
    </w:p>
    <w:p w14:paraId="7B8E0670" w14:textId="77777777" w:rsidR="00127538" w:rsidRPr="00127538" w:rsidRDefault="00127538" w:rsidP="00127538">
      <w:pPr>
        <w:rPr>
          <w:rFonts w:ascii="Helvetica" w:hAnsi="Helvetica" w:cs="Helvetica"/>
          <w:b/>
          <w:bCs/>
          <w:color w:val="222222"/>
          <w:sz w:val="21"/>
          <w:szCs w:val="21"/>
        </w:rPr>
      </w:pPr>
    </w:p>
    <w:p w14:paraId="1299F8D7" w14:textId="77777777" w:rsidR="00127538" w:rsidRPr="00127538" w:rsidRDefault="00127538" w:rsidP="00127538">
      <w:pPr>
        <w:rPr>
          <w:rFonts w:ascii="Helvetica" w:hAnsi="Helvetica" w:cs="Helvetica"/>
          <w:b/>
          <w:bCs/>
          <w:color w:val="222222"/>
          <w:sz w:val="21"/>
          <w:szCs w:val="21"/>
        </w:rPr>
      </w:pPr>
      <w:r w:rsidRPr="00127538">
        <w:rPr>
          <w:rFonts w:ascii="Helvetica" w:hAnsi="Helvetica" w:cs="Helvetica"/>
          <w:b/>
          <w:bCs/>
          <w:color w:val="222222"/>
          <w:sz w:val="21"/>
          <w:szCs w:val="21"/>
        </w:rPr>
        <w:t xml:space="preserve">2. </w:t>
      </w:r>
      <w:r w:rsidRPr="00127538">
        <w:rPr>
          <w:rFonts w:ascii="Helvetica" w:hAnsi="Helvetica" w:cs="Helvetica" w:hint="eastAsia"/>
          <w:b/>
          <w:bCs/>
          <w:color w:val="222222"/>
          <w:sz w:val="21"/>
          <w:szCs w:val="21"/>
        </w:rPr>
        <w:t>Изъятие</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корма</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в</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разных</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биотопах</w:t>
      </w:r>
    </w:p>
    <w:p w14:paraId="37EC1737" w14:textId="77777777" w:rsidR="00127538" w:rsidRPr="00127538" w:rsidRDefault="00127538" w:rsidP="00127538">
      <w:pPr>
        <w:rPr>
          <w:rFonts w:ascii="Helvetica" w:hAnsi="Helvetica" w:cs="Helvetica"/>
          <w:b/>
          <w:bCs/>
          <w:color w:val="222222"/>
          <w:sz w:val="21"/>
          <w:szCs w:val="21"/>
        </w:rPr>
      </w:pPr>
    </w:p>
    <w:p w14:paraId="77435AEA" w14:textId="77777777" w:rsidR="00127538" w:rsidRPr="00127538" w:rsidRDefault="00127538" w:rsidP="00127538">
      <w:pPr>
        <w:rPr>
          <w:rFonts w:ascii="Helvetica" w:hAnsi="Helvetica" w:cs="Helvetica"/>
          <w:b/>
          <w:bCs/>
          <w:color w:val="222222"/>
          <w:sz w:val="21"/>
          <w:szCs w:val="21"/>
        </w:rPr>
      </w:pPr>
      <w:r w:rsidRPr="00127538">
        <w:rPr>
          <w:rFonts w:ascii="Helvetica" w:hAnsi="Helvetica" w:cs="Helvetica"/>
          <w:b/>
          <w:bCs/>
          <w:color w:val="222222"/>
          <w:sz w:val="21"/>
          <w:szCs w:val="21"/>
        </w:rPr>
        <w:t xml:space="preserve">3. </w:t>
      </w:r>
      <w:r w:rsidRPr="00127538">
        <w:rPr>
          <w:rFonts w:ascii="Helvetica" w:hAnsi="Helvetica" w:cs="Helvetica" w:hint="eastAsia"/>
          <w:b/>
          <w:bCs/>
          <w:color w:val="222222"/>
          <w:sz w:val="21"/>
          <w:szCs w:val="21"/>
        </w:rPr>
        <w:t>Повреждение</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деревьев</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и</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кустарников</w:t>
      </w:r>
    </w:p>
    <w:p w14:paraId="6E03BD37" w14:textId="77777777" w:rsidR="00127538" w:rsidRPr="00127538" w:rsidRDefault="00127538" w:rsidP="00127538">
      <w:pPr>
        <w:rPr>
          <w:rFonts w:ascii="Helvetica" w:hAnsi="Helvetica" w:cs="Helvetica"/>
          <w:b/>
          <w:bCs/>
          <w:color w:val="222222"/>
          <w:sz w:val="21"/>
          <w:szCs w:val="21"/>
        </w:rPr>
      </w:pPr>
    </w:p>
    <w:p w14:paraId="207ECAB6" w14:textId="77777777" w:rsidR="00127538" w:rsidRPr="00127538" w:rsidRDefault="00127538" w:rsidP="00127538">
      <w:pPr>
        <w:rPr>
          <w:rFonts w:ascii="Helvetica" w:hAnsi="Helvetica" w:cs="Helvetica"/>
          <w:b/>
          <w:bCs/>
          <w:color w:val="222222"/>
          <w:sz w:val="21"/>
          <w:szCs w:val="21"/>
        </w:rPr>
      </w:pPr>
      <w:r w:rsidRPr="00127538">
        <w:rPr>
          <w:rFonts w:ascii="Helvetica" w:hAnsi="Helvetica" w:cs="Helvetica"/>
          <w:b/>
          <w:bCs/>
          <w:color w:val="222222"/>
          <w:sz w:val="21"/>
          <w:szCs w:val="21"/>
        </w:rPr>
        <w:t xml:space="preserve">4. </w:t>
      </w:r>
      <w:r w:rsidRPr="00127538">
        <w:rPr>
          <w:rFonts w:ascii="Helvetica" w:hAnsi="Helvetica" w:cs="Helvetica" w:hint="eastAsia"/>
          <w:b/>
          <w:bCs/>
          <w:color w:val="222222"/>
          <w:sz w:val="21"/>
          <w:szCs w:val="21"/>
        </w:rPr>
        <w:t>Участие</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в</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процессе</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возобновления</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древесных</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растений</w:t>
      </w:r>
    </w:p>
    <w:p w14:paraId="3B3378F7" w14:textId="77777777" w:rsidR="00127538" w:rsidRPr="00127538" w:rsidRDefault="00127538" w:rsidP="00127538">
      <w:pPr>
        <w:rPr>
          <w:rFonts w:ascii="Helvetica" w:hAnsi="Helvetica" w:cs="Helvetica"/>
          <w:b/>
          <w:bCs/>
          <w:color w:val="222222"/>
          <w:sz w:val="21"/>
          <w:szCs w:val="21"/>
        </w:rPr>
      </w:pPr>
    </w:p>
    <w:p w14:paraId="40B47532" w14:textId="77777777" w:rsidR="00127538" w:rsidRPr="00127538" w:rsidRDefault="00127538" w:rsidP="00127538">
      <w:pPr>
        <w:rPr>
          <w:rFonts w:ascii="Helvetica" w:hAnsi="Helvetica" w:cs="Helvetica"/>
          <w:b/>
          <w:bCs/>
          <w:color w:val="222222"/>
          <w:sz w:val="21"/>
          <w:szCs w:val="21"/>
        </w:rPr>
      </w:pPr>
      <w:r w:rsidRPr="00127538">
        <w:rPr>
          <w:rFonts w:ascii="Helvetica" w:hAnsi="Helvetica" w:cs="Helvetica"/>
          <w:b/>
          <w:bCs/>
          <w:color w:val="222222"/>
          <w:sz w:val="21"/>
          <w:szCs w:val="21"/>
        </w:rPr>
        <w:t xml:space="preserve">5. </w:t>
      </w:r>
      <w:r w:rsidRPr="00127538">
        <w:rPr>
          <w:rFonts w:ascii="Helvetica" w:hAnsi="Helvetica" w:cs="Helvetica" w:hint="eastAsia"/>
          <w:b/>
          <w:bCs/>
          <w:color w:val="222222"/>
          <w:sz w:val="21"/>
          <w:szCs w:val="21"/>
        </w:rPr>
        <w:t>Участие</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в</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переносе</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вещества</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и</w:t>
      </w:r>
      <w:r w:rsidRPr="00127538">
        <w:rPr>
          <w:rFonts w:ascii="Helvetica" w:hAnsi="Helvetica" w:cs="Helvetica"/>
          <w:b/>
          <w:bCs/>
          <w:color w:val="222222"/>
          <w:sz w:val="21"/>
          <w:szCs w:val="21"/>
        </w:rPr>
        <w:t xml:space="preserve"> </w:t>
      </w:r>
      <w:r w:rsidRPr="00127538">
        <w:rPr>
          <w:rFonts w:ascii="Helvetica" w:hAnsi="Helvetica" w:cs="Helvetica" w:hint="eastAsia"/>
          <w:b/>
          <w:bCs/>
          <w:color w:val="222222"/>
          <w:sz w:val="21"/>
          <w:szCs w:val="21"/>
        </w:rPr>
        <w:t>энергии</w:t>
      </w:r>
    </w:p>
    <w:p w14:paraId="6600D45B" w14:textId="77777777" w:rsidR="00127538" w:rsidRPr="00127538" w:rsidRDefault="00127538" w:rsidP="00127538">
      <w:pPr>
        <w:rPr>
          <w:rFonts w:ascii="Helvetica" w:hAnsi="Helvetica" w:cs="Helvetica"/>
          <w:b/>
          <w:bCs/>
          <w:color w:val="222222"/>
          <w:sz w:val="21"/>
          <w:szCs w:val="21"/>
        </w:rPr>
      </w:pPr>
    </w:p>
    <w:p w14:paraId="4CCADE6E" w14:textId="48DF950E" w:rsidR="004F7911" w:rsidRPr="00127538" w:rsidRDefault="00127538" w:rsidP="00127538">
      <w:r w:rsidRPr="00127538">
        <w:rPr>
          <w:rFonts w:ascii="Helvetica" w:hAnsi="Helvetica" w:cs="Helvetica" w:hint="eastAsia"/>
          <w:b/>
          <w:bCs/>
          <w:color w:val="222222"/>
          <w:sz w:val="21"/>
          <w:szCs w:val="21"/>
        </w:rPr>
        <w:t>ВЫВОДЫ</w:t>
      </w:r>
      <w:r w:rsidRPr="00127538">
        <w:rPr>
          <w:rFonts w:ascii="Helvetica" w:hAnsi="Helvetica" w:cs="Helvetica"/>
          <w:b/>
          <w:bCs/>
          <w:color w:val="222222"/>
          <w:sz w:val="21"/>
          <w:szCs w:val="21"/>
        </w:rPr>
        <w:t>.</w:t>
      </w:r>
    </w:p>
    <w:sectPr w:rsidR="004F7911" w:rsidRPr="0012753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F6B34" w14:textId="77777777" w:rsidR="00BE386E" w:rsidRDefault="00BE386E">
      <w:pPr>
        <w:spacing w:after="0" w:line="240" w:lineRule="auto"/>
      </w:pPr>
      <w:r>
        <w:separator/>
      </w:r>
    </w:p>
  </w:endnote>
  <w:endnote w:type="continuationSeparator" w:id="0">
    <w:p w14:paraId="37CF20C9" w14:textId="77777777" w:rsidR="00BE386E" w:rsidRDefault="00BE38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B7AD8" w14:textId="77777777" w:rsidR="00BE386E" w:rsidRDefault="00BE386E"/>
    <w:p w14:paraId="49E46BF6" w14:textId="77777777" w:rsidR="00BE386E" w:rsidRDefault="00BE386E"/>
    <w:p w14:paraId="5B0E9EBF" w14:textId="77777777" w:rsidR="00BE386E" w:rsidRDefault="00BE386E"/>
    <w:p w14:paraId="5AECF22E" w14:textId="77777777" w:rsidR="00BE386E" w:rsidRDefault="00BE386E"/>
    <w:p w14:paraId="4F13C506" w14:textId="77777777" w:rsidR="00BE386E" w:rsidRDefault="00BE386E"/>
    <w:p w14:paraId="447A49C0" w14:textId="77777777" w:rsidR="00BE386E" w:rsidRDefault="00BE386E"/>
    <w:p w14:paraId="226C2B09" w14:textId="77777777" w:rsidR="00BE386E" w:rsidRDefault="00BE386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D6FE4AB" wp14:editId="78A4714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04E0F4" w14:textId="77777777" w:rsidR="00BE386E" w:rsidRDefault="00BE386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D6FE4A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604E0F4" w14:textId="77777777" w:rsidR="00BE386E" w:rsidRDefault="00BE386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ABBBB68" w14:textId="77777777" w:rsidR="00BE386E" w:rsidRDefault="00BE386E"/>
    <w:p w14:paraId="7F115507" w14:textId="77777777" w:rsidR="00BE386E" w:rsidRDefault="00BE386E"/>
    <w:p w14:paraId="56F7DBFC" w14:textId="77777777" w:rsidR="00BE386E" w:rsidRDefault="00BE386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7998B46" wp14:editId="3880F35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B83CBC" w14:textId="77777777" w:rsidR="00BE386E" w:rsidRDefault="00BE386E"/>
                          <w:p w14:paraId="50FEF4C1" w14:textId="77777777" w:rsidR="00BE386E" w:rsidRDefault="00BE386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7998B4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2B83CBC" w14:textId="77777777" w:rsidR="00BE386E" w:rsidRDefault="00BE386E"/>
                    <w:p w14:paraId="50FEF4C1" w14:textId="77777777" w:rsidR="00BE386E" w:rsidRDefault="00BE386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DBF48DB" w14:textId="77777777" w:rsidR="00BE386E" w:rsidRDefault="00BE386E"/>
    <w:p w14:paraId="2E5AF27F" w14:textId="77777777" w:rsidR="00BE386E" w:rsidRDefault="00BE386E">
      <w:pPr>
        <w:rPr>
          <w:sz w:val="2"/>
          <w:szCs w:val="2"/>
        </w:rPr>
      </w:pPr>
    </w:p>
    <w:p w14:paraId="7215AC34" w14:textId="77777777" w:rsidR="00BE386E" w:rsidRDefault="00BE386E"/>
    <w:p w14:paraId="447C3E54" w14:textId="77777777" w:rsidR="00BE386E" w:rsidRDefault="00BE386E">
      <w:pPr>
        <w:spacing w:after="0" w:line="240" w:lineRule="auto"/>
      </w:pPr>
    </w:p>
  </w:footnote>
  <w:footnote w:type="continuationSeparator" w:id="0">
    <w:p w14:paraId="2A6137A1" w14:textId="77777777" w:rsidR="00BE386E" w:rsidRDefault="00BE38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6E"/>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195089</TotalTime>
  <Pages>3</Pages>
  <Words>332</Words>
  <Characters>1897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2225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966</cp:revision>
  <cp:lastPrinted>2009-02-06T05:36:00Z</cp:lastPrinted>
  <dcterms:created xsi:type="dcterms:W3CDTF">2024-01-07T13:43:00Z</dcterms:created>
  <dcterms:modified xsi:type="dcterms:W3CDTF">2025-10-31T12:50:00Z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