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2329"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Понамарев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Николай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Митрофанович</w:t>
      </w:r>
      <w:r w:rsidRPr="005E4C87">
        <w:rPr>
          <w:rFonts w:ascii="Helvetica" w:hAnsi="Helvetica" w:cs="Helvetica"/>
          <w:b/>
          <w:bCs/>
          <w:color w:val="222222"/>
          <w:sz w:val="21"/>
          <w:szCs w:val="21"/>
        </w:rPr>
        <w:t>.</w:t>
      </w:r>
    </w:p>
    <w:p w14:paraId="057F95AB"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Эпизоотология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терапия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основных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гельминтозов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Западной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Сибири</w:t>
      </w:r>
      <w:r w:rsidRPr="005E4C87">
        <w:rPr>
          <w:rFonts w:ascii="Helvetica" w:hAnsi="Helvetica" w:cs="Helvetica"/>
          <w:b/>
          <w:bCs/>
          <w:color w:val="222222"/>
          <w:sz w:val="21"/>
          <w:szCs w:val="21"/>
        </w:rPr>
        <w:t xml:space="preserve"> : </w:t>
      </w:r>
      <w:r w:rsidRPr="005E4C87">
        <w:rPr>
          <w:rFonts w:ascii="Helvetica" w:hAnsi="Helvetica" w:cs="Helvetica" w:hint="eastAsia"/>
          <w:b/>
          <w:bCs/>
          <w:color w:val="222222"/>
          <w:sz w:val="21"/>
          <w:szCs w:val="21"/>
        </w:rPr>
        <w:t>диссертация</w:t>
      </w:r>
      <w:r w:rsidRPr="005E4C87">
        <w:rPr>
          <w:rFonts w:ascii="Helvetica" w:hAnsi="Helvetica" w:cs="Helvetica"/>
          <w:b/>
          <w:bCs/>
          <w:color w:val="222222"/>
          <w:sz w:val="21"/>
          <w:szCs w:val="21"/>
        </w:rPr>
        <w:t xml:space="preserve"> ... </w:t>
      </w:r>
      <w:r w:rsidRPr="005E4C87">
        <w:rPr>
          <w:rFonts w:ascii="Helvetica" w:hAnsi="Helvetica" w:cs="Helvetica" w:hint="eastAsia"/>
          <w:b/>
          <w:bCs/>
          <w:color w:val="222222"/>
          <w:sz w:val="21"/>
          <w:szCs w:val="21"/>
        </w:rPr>
        <w:t>доктора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ветеринарных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наук</w:t>
      </w:r>
      <w:r w:rsidRPr="005E4C87">
        <w:rPr>
          <w:rFonts w:ascii="Helvetica" w:hAnsi="Helvetica" w:cs="Helvetica"/>
          <w:b/>
          <w:bCs/>
          <w:color w:val="222222"/>
          <w:sz w:val="21"/>
          <w:szCs w:val="21"/>
        </w:rPr>
        <w:t xml:space="preserve"> : 03.00.19. - </w:t>
      </w:r>
      <w:r w:rsidRPr="005E4C87">
        <w:rPr>
          <w:rFonts w:ascii="Helvetica" w:hAnsi="Helvetica" w:cs="Helvetica" w:hint="eastAsia"/>
          <w:b/>
          <w:bCs/>
          <w:color w:val="222222"/>
          <w:sz w:val="21"/>
          <w:szCs w:val="21"/>
        </w:rPr>
        <w:t>Барнаул</w:t>
      </w:r>
      <w:r w:rsidRPr="005E4C87">
        <w:rPr>
          <w:rFonts w:ascii="Helvetica" w:hAnsi="Helvetica" w:cs="Helvetica"/>
          <w:b/>
          <w:bCs/>
          <w:color w:val="222222"/>
          <w:sz w:val="21"/>
          <w:szCs w:val="21"/>
        </w:rPr>
        <w:t xml:space="preserve">, 1999. - 345 </w:t>
      </w:r>
      <w:r w:rsidRPr="005E4C87">
        <w:rPr>
          <w:rFonts w:ascii="Helvetica" w:hAnsi="Helvetica" w:cs="Helvetica" w:hint="eastAsia"/>
          <w:b/>
          <w:bCs/>
          <w:color w:val="222222"/>
          <w:sz w:val="21"/>
          <w:szCs w:val="21"/>
        </w:rPr>
        <w:t>с</w:t>
      </w:r>
      <w:r w:rsidRPr="005E4C87">
        <w:rPr>
          <w:rFonts w:ascii="Helvetica" w:hAnsi="Helvetica" w:cs="Helvetica"/>
          <w:b/>
          <w:bCs/>
          <w:color w:val="222222"/>
          <w:sz w:val="21"/>
          <w:szCs w:val="21"/>
        </w:rPr>
        <w:t xml:space="preserve">. : </w:t>
      </w:r>
      <w:r w:rsidRPr="005E4C87">
        <w:rPr>
          <w:rFonts w:ascii="Helvetica" w:hAnsi="Helvetica" w:cs="Helvetica" w:hint="eastAsia"/>
          <w:b/>
          <w:bCs/>
          <w:color w:val="222222"/>
          <w:sz w:val="21"/>
          <w:szCs w:val="21"/>
        </w:rPr>
        <w:t>ил</w:t>
      </w:r>
      <w:r w:rsidRPr="005E4C87">
        <w:rPr>
          <w:rFonts w:ascii="Helvetica" w:hAnsi="Helvetica" w:cs="Helvetica"/>
          <w:b/>
          <w:bCs/>
          <w:color w:val="222222"/>
          <w:sz w:val="21"/>
          <w:szCs w:val="21"/>
        </w:rPr>
        <w:t>.</w:t>
      </w:r>
    </w:p>
    <w:p w14:paraId="0A9D7653"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больше</w:t>
      </w:r>
    </w:p>
    <w:p w14:paraId="55D10047"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Цитаты</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из</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текста</w:t>
      </w:r>
      <w:r w:rsidRPr="005E4C87">
        <w:rPr>
          <w:rFonts w:ascii="Helvetica" w:hAnsi="Helvetica" w:cs="Helvetica"/>
          <w:b/>
          <w:bCs/>
          <w:color w:val="222222"/>
          <w:sz w:val="21"/>
          <w:szCs w:val="21"/>
        </w:rPr>
        <w:t>:</w:t>
      </w:r>
    </w:p>
    <w:p w14:paraId="4E04917D"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стр</w:t>
      </w:r>
      <w:r w:rsidRPr="005E4C87">
        <w:rPr>
          <w:rFonts w:ascii="Helvetica" w:hAnsi="Helvetica" w:cs="Helvetica"/>
          <w:b/>
          <w:bCs/>
          <w:color w:val="222222"/>
          <w:sz w:val="21"/>
          <w:szCs w:val="21"/>
        </w:rPr>
        <w:t>. 1</w:t>
      </w:r>
    </w:p>
    <w:p w14:paraId="204E3F41"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рукописи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ПОНАМАГЕ</w:t>
      </w:r>
      <w:r w:rsidRPr="005E4C87">
        <w:rPr>
          <w:rFonts w:ascii="Helvetica" w:hAnsi="Helvetica" w:cs="Helvetica"/>
          <w:b/>
          <w:bCs/>
          <w:color w:val="222222"/>
          <w:sz w:val="21"/>
          <w:szCs w:val="21"/>
        </w:rPr>
        <w:t>#</w:t>
      </w:r>
      <w:r w:rsidRPr="005E4C87">
        <w:rPr>
          <w:rFonts w:ascii="Helvetica" w:hAnsi="Helvetica" w:cs="Helvetica" w:hint="eastAsia"/>
          <w:b/>
          <w:bCs/>
          <w:color w:val="222222"/>
          <w:sz w:val="21"/>
          <w:szCs w:val="21"/>
        </w:rPr>
        <w:t>НИКОЛА</w:t>
      </w:r>
      <w:r w:rsidRPr="005E4C87">
        <w:rPr>
          <w:rFonts w:ascii="Helvetica" w:hAnsi="Helvetica" w:cs="Helvetica"/>
          <w:b/>
          <w:bCs/>
          <w:color w:val="222222"/>
          <w:sz w:val="21"/>
          <w:szCs w:val="21"/>
        </w:rPr>
        <w:t>^</w:t>
      </w:r>
      <w:r w:rsidRPr="005E4C87">
        <w:rPr>
          <w:rFonts w:ascii="Helvetica" w:hAnsi="Helvetica" w:cs="Helvetica" w:hint="eastAsia"/>
          <w:b/>
          <w:bCs/>
          <w:color w:val="222222"/>
          <w:sz w:val="21"/>
          <w:szCs w:val="21"/>
        </w:rPr>
        <w:t>Ш</w:t>
      </w:r>
      <w:r w:rsidRPr="005E4C87">
        <w:rPr>
          <w:rFonts w:ascii="Helvetica" w:hAnsi="Helvetica" w:cs="Helvetica"/>
          <w:b/>
          <w:bCs/>
          <w:color w:val="222222"/>
          <w:sz w:val="21"/>
          <w:szCs w:val="21"/>
        </w:rPr>
        <w:t>1</w:t>
      </w:r>
      <w:r w:rsidRPr="005E4C87">
        <w:rPr>
          <w:rFonts w:ascii="Helvetica" w:hAnsi="Helvetica" w:cs="Helvetica" w:hint="eastAsia"/>
          <w:b/>
          <w:bCs/>
          <w:color w:val="222222"/>
          <w:sz w:val="21"/>
          <w:szCs w:val="21"/>
        </w:rPr>
        <w:t>Ж</w:t>
      </w:r>
      <w:r w:rsidRPr="005E4C87">
        <w:rPr>
          <w:rFonts w:ascii="Helvetica" w:hAnsi="Helvetica" w:cs="Helvetica"/>
          <w:b/>
          <w:bCs/>
          <w:color w:val="222222"/>
          <w:sz w:val="21"/>
          <w:szCs w:val="21"/>
        </w:rPr>
        <w:t>^</w:t>
      </w:r>
      <w:r w:rsidRPr="005E4C87">
        <w:rPr>
          <w:rFonts w:ascii="Helvetica" w:hAnsi="Helvetica" w:cs="Helvetica" w:hint="eastAsia"/>
          <w:b/>
          <w:bCs/>
          <w:color w:val="222222"/>
          <w:sz w:val="21"/>
          <w:szCs w:val="21"/>
        </w:rPr>
        <w:t>ФАН</w:t>
      </w:r>
      <w:r w:rsidRPr="005E4C87">
        <w:rPr>
          <w:rFonts w:ascii="Helvetica" w:hAnsi="Helvetica" w:cs="Helvetica"/>
          <w:b/>
          <w:bCs/>
          <w:color w:val="222222"/>
          <w:sz w:val="21"/>
          <w:szCs w:val="21"/>
        </w:rPr>
        <w:t>0</w:t>
      </w:r>
      <w:r w:rsidRPr="005E4C87">
        <w:rPr>
          <w:rFonts w:ascii="Helvetica" w:hAnsi="Helvetica" w:cs="Helvetica" w:hint="eastAsia"/>
          <w:b/>
          <w:bCs/>
          <w:color w:val="222222"/>
          <w:sz w:val="21"/>
          <w:szCs w:val="21"/>
        </w:rPr>
        <w:t>ВИЧ</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чаАЬЕ</w:t>
      </w:r>
      <w:r w:rsidRPr="005E4C87">
        <w:rPr>
          <w:rFonts w:ascii="Helvetica" w:hAnsi="Helvetica" w:cs="Helvetica"/>
          <w:b/>
          <w:bCs/>
          <w:color w:val="222222"/>
          <w:sz w:val="21"/>
          <w:szCs w:val="21"/>
        </w:rPr>
        <w:t>2:;</w:t>
      </w:r>
      <w:r w:rsidRPr="005E4C87">
        <w:rPr>
          <w:rFonts w:ascii="Helvetica" w:hAnsi="Helvetica" w:cs="Helvetica" w:hint="eastAsia"/>
          <w:b/>
          <w:bCs/>
          <w:color w:val="222222"/>
          <w:sz w:val="21"/>
          <w:szCs w:val="21"/>
        </w:rPr>
        <w:t>т</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управления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ВАК</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России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ЭПИЗООТОЛОГИЯ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ТЕРАПИЯ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ОСНОВНЫХ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ГЕЛЬМИНТОЗОВ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ЗАПАДНОЙ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СИБИРИ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Специальность</w:t>
      </w:r>
    </w:p>
    <w:p w14:paraId="74DD6818"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стр</w:t>
      </w:r>
      <w:r w:rsidRPr="005E4C87">
        <w:rPr>
          <w:rFonts w:ascii="Helvetica" w:hAnsi="Helvetica" w:cs="Helvetica"/>
          <w:b/>
          <w:bCs/>
          <w:color w:val="222222"/>
          <w:sz w:val="21"/>
          <w:szCs w:val="21"/>
        </w:rPr>
        <w:t>. 9</w:t>
      </w:r>
    </w:p>
    <w:p w14:paraId="6CEF457F"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Препаратов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разработка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оптимальных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схем</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применения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при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гельминтозах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Борьбу</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гельминтозами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невозможно</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провести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без</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достаточных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знаний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видовой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структуры</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возбудителей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основных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гельминтозов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сроков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заражения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Широкому</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распространению</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также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отсутствие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гельминтозов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мер</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эпизоотологии</w:t>
      </w:r>
    </w:p>
    <w:p w14:paraId="3249FED1"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стр</w:t>
      </w:r>
      <w:r w:rsidRPr="005E4C87">
        <w:rPr>
          <w:rFonts w:ascii="Helvetica" w:hAnsi="Helvetica" w:cs="Helvetica"/>
          <w:b/>
          <w:bCs/>
          <w:color w:val="222222"/>
          <w:sz w:val="21"/>
          <w:szCs w:val="21"/>
        </w:rPr>
        <w:t>. 9</w:t>
      </w:r>
    </w:p>
    <w:p w14:paraId="5BC15E22"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персистентности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антгельминтного</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действия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особенностей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эпизоотологии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нематодозов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условиях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Западной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Сибири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Для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изучить</w:t>
      </w:r>
      <w:r w:rsidRPr="005E4C87">
        <w:rPr>
          <w:rFonts w:ascii="Helvetica" w:hAnsi="Helvetica" w:cs="Helvetica"/>
          <w:b/>
          <w:bCs/>
          <w:color w:val="222222"/>
          <w:sz w:val="21"/>
          <w:szCs w:val="21"/>
        </w:rPr>
        <w:t xml:space="preserve">: - </w:t>
      </w:r>
      <w:r w:rsidRPr="005E4C87">
        <w:rPr>
          <w:rFonts w:ascii="Helvetica" w:hAnsi="Helvetica" w:cs="Helvetica" w:hint="eastAsia"/>
          <w:b/>
          <w:bCs/>
          <w:color w:val="222222"/>
          <w:sz w:val="21"/>
          <w:szCs w:val="21"/>
        </w:rPr>
        <w:t>видовой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состав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условиях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Западной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Сибири</w:t>
      </w:r>
      <w:r w:rsidRPr="005E4C87">
        <w:rPr>
          <w:rFonts w:ascii="Helvetica" w:hAnsi="Helvetica" w:cs="Helvetica"/>
          <w:b/>
          <w:bCs/>
          <w:color w:val="222222"/>
          <w:sz w:val="21"/>
          <w:szCs w:val="21"/>
        </w:rPr>
        <w:t xml:space="preserve">; - </w:t>
      </w:r>
      <w:r w:rsidRPr="005E4C87">
        <w:rPr>
          <w:rFonts w:ascii="Helvetica" w:hAnsi="Helvetica" w:cs="Helvetica" w:hint="eastAsia"/>
          <w:b/>
          <w:bCs/>
          <w:color w:val="222222"/>
          <w:sz w:val="21"/>
          <w:szCs w:val="21"/>
        </w:rPr>
        <w:t>структуру</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плотность</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популяции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организме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разных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зонах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Западной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Сибири</w:t>
      </w:r>
      <w:r w:rsidRPr="005E4C87">
        <w:rPr>
          <w:rFonts w:ascii="Helvetica" w:hAnsi="Helvetica" w:cs="Helvetica"/>
          <w:b/>
          <w:bCs/>
          <w:color w:val="222222"/>
          <w:sz w:val="21"/>
          <w:szCs w:val="21"/>
        </w:rPr>
        <w:t xml:space="preserve">; - </w:t>
      </w:r>
      <w:r w:rsidRPr="005E4C87">
        <w:rPr>
          <w:rFonts w:ascii="Helvetica" w:hAnsi="Helvetica" w:cs="Helvetica" w:hint="eastAsia"/>
          <w:b/>
          <w:bCs/>
          <w:color w:val="222222"/>
          <w:sz w:val="21"/>
          <w:szCs w:val="21"/>
        </w:rPr>
        <w:t>изменения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структуре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популяции</w:t>
      </w:r>
    </w:p>
    <w:p w14:paraId="24451FC3" w14:textId="77777777" w:rsidR="005E4C87" w:rsidRPr="005E4C87" w:rsidRDefault="005E4C87" w:rsidP="005E4C87">
      <w:pPr>
        <w:rPr>
          <w:rFonts w:ascii="Helvetica" w:hAnsi="Helvetica" w:cs="Helvetica"/>
          <w:b/>
          <w:bCs/>
          <w:color w:val="222222"/>
          <w:sz w:val="21"/>
          <w:szCs w:val="21"/>
        </w:rPr>
      </w:pPr>
    </w:p>
    <w:p w14:paraId="0AE0346A"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Оглавление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диссертации</w:t>
      </w:r>
    </w:p>
    <w:p w14:paraId="56477F4D"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доктор</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ветеринарных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наук</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Понамарев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Николай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Митрофанович</w:t>
      </w:r>
    </w:p>
    <w:p w14:paraId="0FEBA10A"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ВВЕДЕНИЕ</w:t>
      </w:r>
    </w:p>
    <w:p w14:paraId="5D8DBDF8" w14:textId="77777777" w:rsidR="005E4C87" w:rsidRPr="005E4C87" w:rsidRDefault="005E4C87" w:rsidP="005E4C87">
      <w:pPr>
        <w:rPr>
          <w:rFonts w:ascii="Helvetica" w:hAnsi="Helvetica" w:cs="Helvetica"/>
          <w:b/>
          <w:bCs/>
          <w:color w:val="222222"/>
          <w:sz w:val="21"/>
          <w:szCs w:val="21"/>
        </w:rPr>
      </w:pPr>
    </w:p>
    <w:p w14:paraId="21BDBBEC"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КРАТКАЯ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ХАРАКТЕРИСТИКА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ПРИРОДНО</w:t>
      </w:r>
      <w:r w:rsidRPr="005E4C87">
        <w:rPr>
          <w:rFonts w:ascii="Helvetica" w:hAnsi="Helvetica" w:cs="Helvetica"/>
          <w:b/>
          <w:bCs/>
          <w:color w:val="222222"/>
          <w:sz w:val="21"/>
          <w:szCs w:val="21"/>
        </w:rPr>
        <w:t>-</w:t>
      </w:r>
      <w:r w:rsidRPr="005E4C87">
        <w:rPr>
          <w:rFonts w:ascii="Helvetica" w:hAnsi="Helvetica" w:cs="Helvetica" w:hint="eastAsia"/>
          <w:b/>
          <w:bCs/>
          <w:color w:val="222222"/>
          <w:sz w:val="21"/>
          <w:szCs w:val="21"/>
        </w:rPr>
        <w:t>КЛИМАТИЧЕСКИХ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УСЛОВИЙ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СВЕДЕНИЯ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СОВРЕМЕННОМ</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СОСТОЯНИИ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ТЕХНОЛОГИИ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КОНЕВОДСТВА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ЗАПАДНОЙ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СИБИРИ</w:t>
      </w:r>
    </w:p>
    <w:p w14:paraId="06DF04A2" w14:textId="77777777" w:rsidR="005E4C87" w:rsidRPr="005E4C87" w:rsidRDefault="005E4C87" w:rsidP="005E4C87">
      <w:pPr>
        <w:rPr>
          <w:rFonts w:ascii="Helvetica" w:hAnsi="Helvetica" w:cs="Helvetica"/>
          <w:b/>
          <w:bCs/>
          <w:color w:val="222222"/>
          <w:sz w:val="21"/>
          <w:szCs w:val="21"/>
        </w:rPr>
      </w:pPr>
    </w:p>
    <w:p w14:paraId="34C181A9"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ГЛАВА</w:t>
      </w:r>
      <w:r w:rsidRPr="005E4C87">
        <w:rPr>
          <w:rFonts w:ascii="Helvetica" w:hAnsi="Helvetica" w:cs="Helvetica"/>
          <w:b/>
          <w:bCs/>
          <w:color w:val="222222"/>
          <w:sz w:val="21"/>
          <w:szCs w:val="21"/>
        </w:rPr>
        <w:t xml:space="preserve"> 1.</w:t>
      </w:r>
    </w:p>
    <w:p w14:paraId="7E97FCD1" w14:textId="77777777" w:rsidR="005E4C87" w:rsidRPr="005E4C87" w:rsidRDefault="005E4C87" w:rsidP="005E4C87">
      <w:pPr>
        <w:rPr>
          <w:rFonts w:ascii="Helvetica" w:hAnsi="Helvetica" w:cs="Helvetica"/>
          <w:b/>
          <w:bCs/>
          <w:color w:val="222222"/>
          <w:sz w:val="21"/>
          <w:szCs w:val="21"/>
        </w:rPr>
      </w:pPr>
    </w:p>
    <w:p w14:paraId="27CAE89F"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1</w:t>
      </w:r>
      <w:r w:rsidRPr="005E4C87">
        <w:rPr>
          <w:rFonts w:ascii="Helvetica" w:hAnsi="Helvetica" w:cs="Helvetica" w:hint="eastAsia"/>
          <w:b/>
          <w:bCs/>
          <w:color w:val="222222"/>
          <w:sz w:val="21"/>
          <w:szCs w:val="21"/>
        </w:rPr>
        <w:t>Л</w:t>
      </w:r>
      <w:r w:rsidRPr="005E4C87">
        <w:rPr>
          <w:rFonts w:ascii="Helvetica" w:hAnsi="Helvetica" w:cs="Helvetica"/>
          <w:b/>
          <w:bCs/>
          <w:color w:val="222222"/>
          <w:sz w:val="21"/>
          <w:szCs w:val="21"/>
        </w:rPr>
        <w:t>, 1.2.</w:t>
      </w:r>
    </w:p>
    <w:p w14:paraId="2E4AD7A1" w14:textId="77777777" w:rsidR="005E4C87" w:rsidRPr="005E4C87" w:rsidRDefault="005E4C87" w:rsidP="005E4C87">
      <w:pPr>
        <w:rPr>
          <w:rFonts w:ascii="Helvetica" w:hAnsi="Helvetica" w:cs="Helvetica"/>
          <w:b/>
          <w:bCs/>
          <w:color w:val="222222"/>
          <w:sz w:val="21"/>
          <w:szCs w:val="21"/>
        </w:rPr>
      </w:pPr>
    </w:p>
    <w:p w14:paraId="083F1A5A"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ГЛАВА</w:t>
      </w:r>
      <w:r w:rsidRPr="005E4C87">
        <w:rPr>
          <w:rFonts w:ascii="Helvetica" w:hAnsi="Helvetica" w:cs="Helvetica"/>
          <w:b/>
          <w:bCs/>
          <w:color w:val="222222"/>
          <w:sz w:val="21"/>
          <w:szCs w:val="21"/>
        </w:rPr>
        <w:t xml:space="preserve"> 2.</w:t>
      </w:r>
    </w:p>
    <w:p w14:paraId="77E2A085" w14:textId="77777777" w:rsidR="005E4C87" w:rsidRPr="005E4C87" w:rsidRDefault="005E4C87" w:rsidP="005E4C87">
      <w:pPr>
        <w:rPr>
          <w:rFonts w:ascii="Helvetica" w:hAnsi="Helvetica" w:cs="Helvetica"/>
          <w:b/>
          <w:bCs/>
          <w:color w:val="222222"/>
          <w:sz w:val="21"/>
          <w:szCs w:val="21"/>
        </w:rPr>
      </w:pPr>
    </w:p>
    <w:p w14:paraId="4C350680"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2.1. 2.2. 2.2.1.</w:t>
      </w:r>
    </w:p>
    <w:p w14:paraId="294743D4" w14:textId="77777777" w:rsidR="005E4C87" w:rsidRPr="005E4C87" w:rsidRDefault="005E4C87" w:rsidP="005E4C87">
      <w:pPr>
        <w:rPr>
          <w:rFonts w:ascii="Helvetica" w:hAnsi="Helvetica" w:cs="Helvetica"/>
          <w:b/>
          <w:bCs/>
          <w:color w:val="222222"/>
          <w:sz w:val="21"/>
          <w:szCs w:val="21"/>
        </w:rPr>
      </w:pPr>
    </w:p>
    <w:p w14:paraId="2E01E200"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2.2.2.</w:t>
      </w:r>
    </w:p>
    <w:p w14:paraId="1947E681" w14:textId="77777777" w:rsidR="005E4C87" w:rsidRPr="005E4C87" w:rsidRDefault="005E4C87" w:rsidP="005E4C87">
      <w:pPr>
        <w:rPr>
          <w:rFonts w:ascii="Helvetica" w:hAnsi="Helvetica" w:cs="Helvetica"/>
          <w:b/>
          <w:bCs/>
          <w:color w:val="222222"/>
          <w:sz w:val="21"/>
          <w:szCs w:val="21"/>
        </w:rPr>
      </w:pPr>
    </w:p>
    <w:p w14:paraId="7662A7CB"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2.2.3.</w:t>
      </w:r>
    </w:p>
    <w:p w14:paraId="41CC1B25" w14:textId="77777777" w:rsidR="005E4C87" w:rsidRPr="005E4C87" w:rsidRDefault="005E4C87" w:rsidP="005E4C87">
      <w:pPr>
        <w:rPr>
          <w:rFonts w:ascii="Helvetica" w:hAnsi="Helvetica" w:cs="Helvetica"/>
          <w:b/>
          <w:bCs/>
          <w:color w:val="222222"/>
          <w:sz w:val="21"/>
          <w:szCs w:val="21"/>
        </w:rPr>
      </w:pPr>
    </w:p>
    <w:p w14:paraId="4E3A32C8"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2.2.4.</w:t>
      </w:r>
    </w:p>
    <w:p w14:paraId="29BB026B" w14:textId="77777777" w:rsidR="005E4C87" w:rsidRPr="005E4C87" w:rsidRDefault="005E4C87" w:rsidP="005E4C87">
      <w:pPr>
        <w:rPr>
          <w:rFonts w:ascii="Helvetica" w:hAnsi="Helvetica" w:cs="Helvetica"/>
          <w:b/>
          <w:bCs/>
          <w:color w:val="222222"/>
          <w:sz w:val="21"/>
          <w:szCs w:val="21"/>
        </w:rPr>
      </w:pPr>
    </w:p>
    <w:p w14:paraId="06587B98"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2.2.5. 2.3.</w:t>
      </w:r>
    </w:p>
    <w:p w14:paraId="0B8A3CF4" w14:textId="77777777" w:rsidR="005E4C87" w:rsidRPr="005E4C87" w:rsidRDefault="005E4C87" w:rsidP="005E4C87">
      <w:pPr>
        <w:rPr>
          <w:rFonts w:ascii="Helvetica" w:hAnsi="Helvetica" w:cs="Helvetica"/>
          <w:b/>
          <w:bCs/>
          <w:color w:val="222222"/>
          <w:sz w:val="21"/>
          <w:szCs w:val="21"/>
        </w:rPr>
      </w:pPr>
    </w:p>
    <w:p w14:paraId="51512219"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ГЛАВА</w:t>
      </w:r>
      <w:r w:rsidRPr="005E4C87">
        <w:rPr>
          <w:rFonts w:ascii="Helvetica" w:hAnsi="Helvetica" w:cs="Helvetica"/>
          <w:b/>
          <w:bCs/>
          <w:color w:val="222222"/>
          <w:sz w:val="21"/>
          <w:szCs w:val="21"/>
        </w:rPr>
        <w:t xml:space="preserve"> 3.</w:t>
      </w:r>
    </w:p>
    <w:p w14:paraId="30960189" w14:textId="77777777" w:rsidR="005E4C87" w:rsidRPr="005E4C87" w:rsidRDefault="005E4C87" w:rsidP="005E4C87">
      <w:pPr>
        <w:rPr>
          <w:rFonts w:ascii="Helvetica" w:hAnsi="Helvetica" w:cs="Helvetica"/>
          <w:b/>
          <w:bCs/>
          <w:color w:val="222222"/>
          <w:sz w:val="21"/>
          <w:szCs w:val="21"/>
        </w:rPr>
      </w:pPr>
    </w:p>
    <w:p w14:paraId="05C5A031"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ВИДОВОЙ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СОСТАВ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ЗАПАДНОЙ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СИБИРИ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Обзор</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литературы</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Собственные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исследования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Заключение</w:t>
      </w:r>
    </w:p>
    <w:p w14:paraId="099F2CDB" w14:textId="77777777" w:rsidR="005E4C87" w:rsidRPr="005E4C87" w:rsidRDefault="005E4C87" w:rsidP="005E4C87">
      <w:pPr>
        <w:rPr>
          <w:rFonts w:ascii="Helvetica" w:hAnsi="Helvetica" w:cs="Helvetica"/>
          <w:b/>
          <w:bCs/>
          <w:color w:val="222222"/>
          <w:sz w:val="21"/>
          <w:szCs w:val="21"/>
        </w:rPr>
      </w:pPr>
    </w:p>
    <w:p w14:paraId="3A8871C0"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ЭПИЗООТОЛОГИЯ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ПАРАСКАРИОЗА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ЗАПАДНОЙ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СИБИРИ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Обзор</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литературы</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Собственные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исследования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Распространение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параскариоза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Плотност</w:t>
      </w:r>
      <w:r w:rsidRPr="005E4C87">
        <w:rPr>
          <w:rFonts w:ascii="Helvetica" w:hAnsi="Helvetica" w:cs="Helvetica" w:hint="eastAsia"/>
          <w:b/>
          <w:bCs/>
          <w:color w:val="222222"/>
          <w:sz w:val="21"/>
          <w:szCs w:val="21"/>
        </w:rPr>
        <w:lastRenderedPageBreak/>
        <w:t>ь</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популяции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w:t>
      </w:r>
      <w:r w:rsidRPr="005E4C87">
        <w:rPr>
          <w:rFonts w:ascii="Helvetica" w:hAnsi="Helvetica" w:cs="Helvetica"/>
          <w:b/>
          <w:bCs/>
          <w:color w:val="222222"/>
          <w:sz w:val="21"/>
          <w:szCs w:val="21"/>
        </w:rPr>
        <w:t>^</w:t>
      </w:r>
      <w:r w:rsidRPr="005E4C87">
        <w:rPr>
          <w:rFonts w:ascii="Helvetica" w:hAnsi="Helvetica" w:cs="Helvetica" w:hint="eastAsia"/>
          <w:b/>
          <w:bCs/>
          <w:color w:val="222222"/>
          <w:sz w:val="21"/>
          <w:szCs w:val="21"/>
        </w:rPr>
        <w:t>иогат</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Ооеге</w:t>
      </w:r>
      <w:r w:rsidRPr="005E4C87">
        <w:rPr>
          <w:rFonts w:ascii="Helvetica" w:hAnsi="Helvetica" w:cs="Helvetica"/>
          <w:b/>
          <w:bCs/>
          <w:color w:val="222222"/>
          <w:sz w:val="21"/>
          <w:szCs w:val="21"/>
        </w:rPr>
        <w:t xml:space="preserve">, 1782)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организме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разного</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возраста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Количественные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показатели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инвазированности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w:t>
      </w:r>
      <w:r w:rsidRPr="005E4C87">
        <w:rPr>
          <w:rFonts w:ascii="Helvetica" w:hAnsi="Helvetica" w:cs="Helvetica"/>
          <w:b/>
          <w:bCs/>
          <w:color w:val="222222"/>
          <w:sz w:val="21"/>
          <w:szCs w:val="21"/>
        </w:rPr>
        <w:t>.</w:t>
      </w:r>
      <w:r w:rsidRPr="005E4C87">
        <w:rPr>
          <w:rFonts w:ascii="Helvetica" w:hAnsi="Helvetica" w:cs="Helvetica" w:hint="eastAsia"/>
          <w:b/>
          <w:bCs/>
          <w:color w:val="222222"/>
          <w:sz w:val="21"/>
          <w:szCs w:val="21"/>
        </w:rPr>
        <w:t>ециогиш</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разное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время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года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Динамика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репродуктивной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способности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w:t>
      </w:r>
      <w:r w:rsidRPr="005E4C87">
        <w:rPr>
          <w:rFonts w:ascii="Helvetica" w:hAnsi="Helvetica" w:cs="Helvetica"/>
          <w:b/>
          <w:bCs/>
          <w:color w:val="222222"/>
          <w:sz w:val="21"/>
          <w:szCs w:val="21"/>
        </w:rPr>
        <w:t>^</w:t>
      </w:r>
      <w:r w:rsidRPr="005E4C87">
        <w:rPr>
          <w:rFonts w:ascii="Helvetica" w:hAnsi="Helvetica" w:cs="Helvetica" w:hint="eastAsia"/>
          <w:b/>
          <w:bCs/>
          <w:color w:val="222222"/>
          <w:sz w:val="21"/>
          <w:szCs w:val="21"/>
        </w:rPr>
        <w:t>иогит</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организме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разное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время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года</w:t>
      </w:r>
    </w:p>
    <w:p w14:paraId="1F80A253" w14:textId="77777777" w:rsidR="005E4C87" w:rsidRPr="005E4C87" w:rsidRDefault="005E4C87" w:rsidP="005E4C87">
      <w:pPr>
        <w:rPr>
          <w:rFonts w:ascii="Helvetica" w:hAnsi="Helvetica" w:cs="Helvetica"/>
          <w:b/>
          <w:bCs/>
          <w:color w:val="222222"/>
          <w:sz w:val="21"/>
          <w:szCs w:val="21"/>
        </w:rPr>
      </w:pPr>
    </w:p>
    <w:p w14:paraId="24E0203F"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Сроки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заражения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жеребят</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w:t>
      </w:r>
      <w:r w:rsidRPr="005E4C87">
        <w:rPr>
          <w:rFonts w:ascii="Helvetica" w:hAnsi="Helvetica" w:cs="Helvetica"/>
          <w:b/>
          <w:bCs/>
          <w:color w:val="222222"/>
          <w:sz w:val="21"/>
          <w:szCs w:val="21"/>
        </w:rPr>
        <w:t>^</w:t>
      </w:r>
      <w:r w:rsidRPr="005E4C87">
        <w:rPr>
          <w:rFonts w:ascii="Helvetica" w:hAnsi="Helvetica" w:cs="Helvetica" w:hint="eastAsia"/>
          <w:b/>
          <w:bCs/>
          <w:color w:val="222222"/>
          <w:sz w:val="21"/>
          <w:szCs w:val="21"/>
        </w:rPr>
        <w:t>иогит</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Заключение</w:t>
      </w:r>
    </w:p>
    <w:p w14:paraId="4541DF69" w14:textId="77777777" w:rsidR="005E4C87" w:rsidRPr="005E4C87" w:rsidRDefault="005E4C87" w:rsidP="005E4C87">
      <w:pPr>
        <w:rPr>
          <w:rFonts w:ascii="Helvetica" w:hAnsi="Helvetica" w:cs="Helvetica"/>
          <w:b/>
          <w:bCs/>
          <w:color w:val="222222"/>
          <w:sz w:val="21"/>
          <w:szCs w:val="21"/>
        </w:rPr>
      </w:pPr>
    </w:p>
    <w:p w14:paraId="0B24A6C6"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ЭПИЗООТОЛОГИЧЕСКАЯ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ХАРАКТЕРИСТИКА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ОКСИУРОЗА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ДЕЛАФОНДИОЗА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СТРОНГИЛЕЗА</w:t>
      </w:r>
      <w:r w:rsidRPr="005E4C87">
        <w:rPr>
          <w:rFonts w:ascii="Helvetica" w:hAnsi="Helvetica" w:cs="Helvetica"/>
          <w:b/>
          <w:bCs/>
          <w:color w:val="222222"/>
          <w:sz w:val="21"/>
          <w:szCs w:val="21"/>
        </w:rPr>
        <w:t>,</w:t>
      </w:r>
    </w:p>
    <w:p w14:paraId="181EB56D" w14:textId="77777777" w:rsidR="005E4C87" w:rsidRPr="005E4C87" w:rsidRDefault="005E4C87" w:rsidP="005E4C87">
      <w:pPr>
        <w:rPr>
          <w:rFonts w:ascii="Helvetica" w:hAnsi="Helvetica" w:cs="Helvetica"/>
          <w:b/>
          <w:bCs/>
          <w:color w:val="222222"/>
          <w:sz w:val="21"/>
          <w:szCs w:val="21"/>
        </w:rPr>
      </w:pPr>
    </w:p>
    <w:p w14:paraId="6D22D29D"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hint="eastAsia"/>
          <w:b/>
          <w:bCs/>
          <w:color w:val="222222"/>
          <w:sz w:val="21"/>
          <w:szCs w:val="21"/>
        </w:rPr>
        <w:t>АЛЬФОРТИОЗА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ТРИХОНЕМАТИДОЗОВ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ДРУГИХ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ГЕЛЬМИНТОЗОВ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УСЛОВИЯХ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ЗАПАДНОЙ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СИБИРИ</w:t>
      </w:r>
    </w:p>
    <w:p w14:paraId="6BF6BDD4" w14:textId="77777777" w:rsidR="005E4C87" w:rsidRPr="005E4C87" w:rsidRDefault="005E4C87" w:rsidP="005E4C87">
      <w:pPr>
        <w:rPr>
          <w:rFonts w:ascii="Helvetica" w:hAnsi="Helvetica" w:cs="Helvetica"/>
          <w:b/>
          <w:bCs/>
          <w:color w:val="222222"/>
          <w:sz w:val="21"/>
          <w:szCs w:val="21"/>
        </w:rPr>
      </w:pPr>
    </w:p>
    <w:p w14:paraId="73DD6453"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 xml:space="preserve">3.1. </w:t>
      </w:r>
      <w:r w:rsidRPr="005E4C87">
        <w:rPr>
          <w:rFonts w:ascii="Helvetica" w:hAnsi="Helvetica" w:cs="Helvetica" w:hint="eastAsia"/>
          <w:b/>
          <w:bCs/>
          <w:color w:val="222222"/>
          <w:sz w:val="21"/>
          <w:szCs w:val="21"/>
        </w:rPr>
        <w:t>Эпизоотология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оксиуроза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p>
    <w:p w14:paraId="0F5EBD2A" w14:textId="77777777" w:rsidR="005E4C87" w:rsidRPr="005E4C87" w:rsidRDefault="005E4C87" w:rsidP="005E4C87">
      <w:pPr>
        <w:rPr>
          <w:rFonts w:ascii="Helvetica" w:hAnsi="Helvetica" w:cs="Helvetica"/>
          <w:b/>
          <w:bCs/>
          <w:color w:val="222222"/>
          <w:sz w:val="21"/>
          <w:szCs w:val="21"/>
        </w:rPr>
      </w:pPr>
    </w:p>
    <w:p w14:paraId="408BB539"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 xml:space="preserve">3.1.1. </w:t>
      </w:r>
      <w:r w:rsidRPr="005E4C87">
        <w:rPr>
          <w:rFonts w:ascii="Helvetica" w:hAnsi="Helvetica" w:cs="Helvetica" w:hint="eastAsia"/>
          <w:b/>
          <w:bCs/>
          <w:color w:val="222222"/>
          <w:sz w:val="21"/>
          <w:szCs w:val="21"/>
        </w:rPr>
        <w:t>Обзор</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литературы</w:t>
      </w:r>
    </w:p>
    <w:p w14:paraId="4AB411B1" w14:textId="77777777" w:rsidR="005E4C87" w:rsidRPr="005E4C87" w:rsidRDefault="005E4C87" w:rsidP="005E4C87">
      <w:pPr>
        <w:rPr>
          <w:rFonts w:ascii="Helvetica" w:hAnsi="Helvetica" w:cs="Helvetica"/>
          <w:b/>
          <w:bCs/>
          <w:color w:val="222222"/>
          <w:sz w:val="21"/>
          <w:szCs w:val="21"/>
        </w:rPr>
      </w:pPr>
    </w:p>
    <w:p w14:paraId="79177FCD"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 xml:space="preserve">3.1.2. </w:t>
      </w:r>
      <w:r w:rsidRPr="005E4C87">
        <w:rPr>
          <w:rFonts w:ascii="Helvetica" w:hAnsi="Helvetica" w:cs="Helvetica" w:hint="eastAsia"/>
          <w:b/>
          <w:bCs/>
          <w:color w:val="222222"/>
          <w:sz w:val="21"/>
          <w:szCs w:val="21"/>
        </w:rPr>
        <w:t>Собственные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исследования</w:t>
      </w:r>
    </w:p>
    <w:p w14:paraId="158EC6C6" w14:textId="77777777" w:rsidR="005E4C87" w:rsidRPr="005E4C87" w:rsidRDefault="005E4C87" w:rsidP="005E4C87">
      <w:pPr>
        <w:rPr>
          <w:rFonts w:ascii="Helvetica" w:hAnsi="Helvetica" w:cs="Helvetica"/>
          <w:b/>
          <w:bCs/>
          <w:color w:val="222222"/>
          <w:sz w:val="21"/>
          <w:szCs w:val="21"/>
        </w:rPr>
      </w:pPr>
    </w:p>
    <w:p w14:paraId="216C519B"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 xml:space="preserve">3.1.2.1. </w:t>
      </w:r>
      <w:r w:rsidRPr="005E4C87">
        <w:rPr>
          <w:rFonts w:ascii="Helvetica" w:hAnsi="Helvetica" w:cs="Helvetica" w:hint="eastAsia"/>
          <w:b/>
          <w:bCs/>
          <w:color w:val="222222"/>
          <w:sz w:val="21"/>
          <w:szCs w:val="21"/>
        </w:rPr>
        <w:t>Распространение</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оксиуроза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в</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разных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зонах</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Алтая</w:t>
      </w:r>
    </w:p>
    <w:p w14:paraId="53835936" w14:textId="77777777" w:rsidR="005E4C87" w:rsidRPr="005E4C87" w:rsidRDefault="005E4C87" w:rsidP="005E4C87">
      <w:pPr>
        <w:rPr>
          <w:rFonts w:ascii="Helvetica" w:hAnsi="Helvetica" w:cs="Helvetica"/>
          <w:b/>
          <w:bCs/>
          <w:color w:val="222222"/>
          <w:sz w:val="21"/>
          <w:szCs w:val="21"/>
        </w:rPr>
      </w:pPr>
    </w:p>
    <w:p w14:paraId="71024568"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 xml:space="preserve">3.1.2.2. </w:t>
      </w:r>
      <w:r w:rsidRPr="005E4C87">
        <w:rPr>
          <w:rFonts w:ascii="Helvetica" w:hAnsi="Helvetica" w:cs="Helvetica" w:hint="eastAsia"/>
          <w:b/>
          <w:bCs/>
          <w:color w:val="222222"/>
          <w:sz w:val="21"/>
          <w:szCs w:val="21"/>
        </w:rPr>
        <w:t>Сезонная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динамика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инвазированности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Oxyuris equi (Schrank, 1788)</w:t>
      </w:r>
    </w:p>
    <w:p w14:paraId="7F2D89FC" w14:textId="77777777" w:rsidR="005E4C87" w:rsidRPr="005E4C87" w:rsidRDefault="005E4C87" w:rsidP="005E4C87">
      <w:pPr>
        <w:rPr>
          <w:rFonts w:ascii="Helvetica" w:hAnsi="Helvetica" w:cs="Helvetica"/>
          <w:b/>
          <w:bCs/>
          <w:color w:val="222222"/>
          <w:sz w:val="21"/>
          <w:szCs w:val="21"/>
        </w:rPr>
      </w:pPr>
    </w:p>
    <w:p w14:paraId="11137545" w14:textId="77777777" w:rsidR="005E4C87" w:rsidRPr="005E4C87" w:rsidRDefault="005E4C87" w:rsidP="005E4C87">
      <w:pPr>
        <w:rPr>
          <w:rFonts w:ascii="Helvetica" w:hAnsi="Helvetica" w:cs="Helvetica"/>
          <w:b/>
          <w:bCs/>
          <w:color w:val="222222"/>
          <w:sz w:val="21"/>
          <w:szCs w:val="21"/>
        </w:rPr>
      </w:pPr>
      <w:r w:rsidRPr="005E4C87">
        <w:rPr>
          <w:rFonts w:ascii="Helvetica" w:hAnsi="Helvetica" w:cs="Helvetica"/>
          <w:b/>
          <w:bCs/>
          <w:color w:val="222222"/>
          <w:sz w:val="21"/>
          <w:szCs w:val="21"/>
        </w:rPr>
        <w:t xml:space="preserve">3.1.2.3. </w:t>
      </w:r>
      <w:r w:rsidRPr="005E4C87">
        <w:rPr>
          <w:rFonts w:ascii="Helvetica" w:hAnsi="Helvetica" w:cs="Helvetica" w:hint="eastAsia"/>
          <w:b/>
          <w:bCs/>
          <w:color w:val="222222"/>
          <w:sz w:val="21"/>
          <w:szCs w:val="21"/>
        </w:rPr>
        <w:t>Возрастная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динамика</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инвазированности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лошадей</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О</w:t>
      </w:r>
      <w:r w:rsidRPr="005E4C87">
        <w:rPr>
          <w:rFonts w:ascii="Helvetica" w:hAnsi="Helvetica" w:cs="Helvetica"/>
          <w:b/>
          <w:bCs/>
          <w:color w:val="222222"/>
          <w:sz w:val="21"/>
          <w:szCs w:val="21"/>
        </w:rPr>
        <w:t>.equi</w:t>
      </w:r>
    </w:p>
    <w:p w14:paraId="3286A11F" w14:textId="77777777" w:rsidR="005E4C87" w:rsidRPr="005E4C87" w:rsidRDefault="005E4C87" w:rsidP="005E4C87">
      <w:pPr>
        <w:rPr>
          <w:rFonts w:ascii="Helvetica" w:hAnsi="Helvetica" w:cs="Helvetica"/>
          <w:b/>
          <w:bCs/>
          <w:color w:val="222222"/>
          <w:sz w:val="21"/>
          <w:szCs w:val="21"/>
        </w:rPr>
      </w:pPr>
    </w:p>
    <w:p w14:paraId="4A7ADEAA" w14:textId="71DFFFEB" w:rsidR="00967B66" w:rsidRPr="005E4C87" w:rsidRDefault="005E4C87" w:rsidP="005E4C87">
      <w:r w:rsidRPr="005E4C87">
        <w:rPr>
          <w:rFonts w:ascii="Helvetica" w:hAnsi="Helvetica" w:cs="Helvetica"/>
          <w:b/>
          <w:bCs/>
          <w:color w:val="222222"/>
          <w:sz w:val="21"/>
          <w:szCs w:val="21"/>
        </w:rPr>
        <w:t xml:space="preserve">3.1.2.4. </w:t>
      </w:r>
      <w:r w:rsidRPr="005E4C87">
        <w:rPr>
          <w:rFonts w:ascii="Helvetica" w:hAnsi="Helvetica" w:cs="Helvetica" w:hint="eastAsia"/>
          <w:b/>
          <w:bCs/>
          <w:color w:val="222222"/>
          <w:sz w:val="21"/>
          <w:szCs w:val="21"/>
        </w:rPr>
        <w:t>Сроки</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заражения</w:t>
      </w:r>
      <w:r w:rsidRPr="005E4C87">
        <w:rPr>
          <w:rFonts w:ascii="Helvetica" w:hAnsi="Helvetica" w:cs="Helvetica"/>
          <w:b/>
          <w:bCs/>
          <w:color w:val="222222"/>
          <w:sz w:val="21"/>
          <w:szCs w:val="21"/>
        </w:rPr>
        <w:t xml:space="preserve"> </w:t>
      </w:r>
      <w:r w:rsidRPr="005E4C87">
        <w:rPr>
          <w:rFonts w:ascii="Helvetica" w:hAnsi="Helvetica" w:cs="Helvetica" w:hint="eastAsia"/>
          <w:b/>
          <w:bCs/>
          <w:color w:val="222222"/>
          <w:sz w:val="21"/>
          <w:szCs w:val="21"/>
        </w:rPr>
        <w:t>жеребят</w:t>
      </w:r>
      <w:r w:rsidRPr="005E4C87">
        <w:rPr>
          <w:rFonts w:ascii="Helvetica" w:hAnsi="Helvetica" w:cs="Helvetica"/>
          <w:b/>
          <w:bCs/>
          <w:color w:val="222222"/>
          <w:sz w:val="21"/>
          <w:szCs w:val="21"/>
        </w:rPr>
        <w:t xml:space="preserve"> O.equi</w:t>
      </w:r>
    </w:p>
    <w:sectPr w:rsidR="00967B66" w:rsidRPr="005E4C8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5D93" w14:textId="77777777" w:rsidR="003639EB" w:rsidRDefault="003639EB">
      <w:pPr>
        <w:spacing w:after="0" w:line="240" w:lineRule="auto"/>
      </w:pPr>
      <w:r>
        <w:separator/>
      </w:r>
    </w:p>
  </w:endnote>
  <w:endnote w:type="continuationSeparator" w:id="0">
    <w:p w14:paraId="3F09DB18" w14:textId="77777777" w:rsidR="003639EB" w:rsidRDefault="00363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851D" w14:textId="77777777" w:rsidR="003639EB" w:rsidRDefault="003639EB"/>
    <w:p w14:paraId="437065C7" w14:textId="77777777" w:rsidR="003639EB" w:rsidRDefault="003639EB"/>
    <w:p w14:paraId="49FD5EA1" w14:textId="77777777" w:rsidR="003639EB" w:rsidRDefault="003639EB"/>
    <w:p w14:paraId="18243071" w14:textId="77777777" w:rsidR="003639EB" w:rsidRDefault="003639EB"/>
    <w:p w14:paraId="3F630C62" w14:textId="77777777" w:rsidR="003639EB" w:rsidRDefault="003639EB"/>
    <w:p w14:paraId="55DEE152" w14:textId="77777777" w:rsidR="003639EB" w:rsidRDefault="003639EB"/>
    <w:p w14:paraId="6276D8D5" w14:textId="77777777" w:rsidR="003639EB" w:rsidRDefault="003639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E396A6" wp14:editId="221735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B2C3B" w14:textId="77777777" w:rsidR="003639EB" w:rsidRDefault="003639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E396A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4B2C3B" w14:textId="77777777" w:rsidR="003639EB" w:rsidRDefault="003639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695F9D" w14:textId="77777777" w:rsidR="003639EB" w:rsidRDefault="003639EB"/>
    <w:p w14:paraId="5985C3A7" w14:textId="77777777" w:rsidR="003639EB" w:rsidRDefault="003639EB"/>
    <w:p w14:paraId="7BAFD1A7" w14:textId="77777777" w:rsidR="003639EB" w:rsidRDefault="003639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58FA8B" wp14:editId="4390938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92D6" w14:textId="77777777" w:rsidR="003639EB" w:rsidRDefault="003639EB"/>
                          <w:p w14:paraId="1DFAF1FD" w14:textId="77777777" w:rsidR="003639EB" w:rsidRDefault="003639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58FA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D192D6" w14:textId="77777777" w:rsidR="003639EB" w:rsidRDefault="003639EB"/>
                    <w:p w14:paraId="1DFAF1FD" w14:textId="77777777" w:rsidR="003639EB" w:rsidRDefault="003639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0AFAC4" w14:textId="77777777" w:rsidR="003639EB" w:rsidRDefault="003639EB"/>
    <w:p w14:paraId="7742F7DC" w14:textId="77777777" w:rsidR="003639EB" w:rsidRDefault="003639EB">
      <w:pPr>
        <w:rPr>
          <w:sz w:val="2"/>
          <w:szCs w:val="2"/>
        </w:rPr>
      </w:pPr>
    </w:p>
    <w:p w14:paraId="5F2B97C6" w14:textId="77777777" w:rsidR="003639EB" w:rsidRDefault="003639EB"/>
    <w:p w14:paraId="266A73A7" w14:textId="77777777" w:rsidR="003639EB" w:rsidRDefault="003639EB">
      <w:pPr>
        <w:spacing w:after="0" w:line="240" w:lineRule="auto"/>
      </w:pPr>
    </w:p>
  </w:footnote>
  <w:footnote w:type="continuationSeparator" w:id="0">
    <w:p w14:paraId="459F9247" w14:textId="77777777" w:rsidR="003639EB" w:rsidRDefault="00363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9EB"/>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31451</TotalTime>
  <Pages>3</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1554</cp:revision>
  <cp:lastPrinted>2009-02-06T05:36:00Z</cp:lastPrinted>
  <dcterms:created xsi:type="dcterms:W3CDTF">2025-11-25T20:19:00Z</dcterms:created>
  <dcterms:modified xsi:type="dcterms:W3CDTF">2026-01-05T22:09:00Z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