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B9B7"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Левчик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Елена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Ивановна</w:t>
      </w:r>
      <w:r w:rsidRPr="00CF71A1">
        <w:rPr>
          <w:rFonts w:ascii="Helvetica" w:hAnsi="Helvetica" w:cs="Helvetica"/>
          <w:b/>
          <w:bCs/>
          <w:color w:val="222222"/>
          <w:sz w:val="21"/>
          <w:szCs w:val="21"/>
        </w:rPr>
        <w:t>.</w:t>
      </w:r>
    </w:p>
    <w:p w14:paraId="245C988B"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Особенности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нуклеинового</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обмена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генетически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различных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форм</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пшеницы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воздействии</w:t>
      </w:r>
      <w:r w:rsidRPr="00CF71A1">
        <w:rPr>
          <w:rFonts w:ascii="Helvetica" w:hAnsi="Helvetica" w:cs="Helvetica"/>
          <w:b/>
          <w:bCs/>
          <w:color w:val="222222"/>
          <w:sz w:val="21"/>
          <w:szCs w:val="21"/>
        </w:rPr>
        <w:t xml:space="preserve"> 2, 2-</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этрелом</w:t>
      </w:r>
      <w:r w:rsidRPr="00CF71A1">
        <w:rPr>
          <w:rFonts w:ascii="Helvetica" w:hAnsi="Helvetica" w:cs="Helvetica"/>
          <w:b/>
          <w:bCs/>
          <w:color w:val="222222"/>
          <w:sz w:val="21"/>
          <w:szCs w:val="21"/>
        </w:rPr>
        <w:t xml:space="preserve"> : </w:t>
      </w:r>
      <w:r w:rsidRPr="00CF71A1">
        <w:rPr>
          <w:rFonts w:ascii="Helvetica" w:hAnsi="Helvetica" w:cs="Helvetica" w:hint="eastAsia"/>
          <w:b/>
          <w:bCs/>
          <w:color w:val="222222"/>
          <w:sz w:val="21"/>
          <w:szCs w:val="21"/>
        </w:rPr>
        <w:t>диссертация</w:t>
      </w:r>
      <w:r w:rsidRPr="00CF71A1">
        <w:rPr>
          <w:rFonts w:ascii="Helvetica" w:hAnsi="Helvetica" w:cs="Helvetica"/>
          <w:b/>
          <w:bCs/>
          <w:color w:val="222222"/>
          <w:sz w:val="21"/>
          <w:szCs w:val="21"/>
        </w:rPr>
        <w:t xml:space="preserve"> ... </w:t>
      </w:r>
      <w:r w:rsidRPr="00CF71A1">
        <w:rPr>
          <w:rFonts w:ascii="Helvetica" w:hAnsi="Helvetica" w:cs="Helvetica" w:hint="eastAsia"/>
          <w:b/>
          <w:bCs/>
          <w:color w:val="222222"/>
          <w:sz w:val="21"/>
          <w:szCs w:val="21"/>
        </w:rPr>
        <w:t>кандидата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биологических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наук</w:t>
      </w:r>
      <w:r w:rsidRPr="00CF71A1">
        <w:rPr>
          <w:rFonts w:ascii="Helvetica" w:hAnsi="Helvetica" w:cs="Helvetica"/>
          <w:b/>
          <w:bCs/>
          <w:color w:val="222222"/>
          <w:sz w:val="21"/>
          <w:szCs w:val="21"/>
        </w:rPr>
        <w:t xml:space="preserve"> : 03.00.12. - </w:t>
      </w:r>
      <w:r w:rsidRPr="00CF71A1">
        <w:rPr>
          <w:rFonts w:ascii="Helvetica" w:hAnsi="Helvetica" w:cs="Helvetica" w:hint="eastAsia"/>
          <w:b/>
          <w:bCs/>
          <w:color w:val="222222"/>
          <w:sz w:val="21"/>
          <w:szCs w:val="21"/>
        </w:rPr>
        <w:t>Минск</w:t>
      </w:r>
      <w:r w:rsidRPr="00CF71A1">
        <w:rPr>
          <w:rFonts w:ascii="Helvetica" w:hAnsi="Helvetica" w:cs="Helvetica"/>
          <w:b/>
          <w:bCs/>
          <w:color w:val="222222"/>
          <w:sz w:val="21"/>
          <w:szCs w:val="21"/>
        </w:rPr>
        <w:t xml:space="preserve">, 1982. - 241 </w:t>
      </w:r>
      <w:r w:rsidRPr="00CF71A1">
        <w:rPr>
          <w:rFonts w:ascii="Helvetica" w:hAnsi="Helvetica" w:cs="Helvetica" w:hint="eastAsia"/>
          <w:b/>
          <w:bCs/>
          <w:color w:val="222222"/>
          <w:sz w:val="21"/>
          <w:szCs w:val="21"/>
        </w:rPr>
        <w:t>с</w:t>
      </w:r>
      <w:r w:rsidRPr="00CF71A1">
        <w:rPr>
          <w:rFonts w:ascii="Helvetica" w:hAnsi="Helvetica" w:cs="Helvetica"/>
          <w:b/>
          <w:bCs/>
          <w:color w:val="222222"/>
          <w:sz w:val="21"/>
          <w:szCs w:val="21"/>
        </w:rPr>
        <w:t xml:space="preserve">. : </w:t>
      </w:r>
      <w:r w:rsidRPr="00CF71A1">
        <w:rPr>
          <w:rFonts w:ascii="Helvetica" w:hAnsi="Helvetica" w:cs="Helvetica" w:hint="eastAsia"/>
          <w:b/>
          <w:bCs/>
          <w:color w:val="222222"/>
          <w:sz w:val="21"/>
          <w:szCs w:val="21"/>
        </w:rPr>
        <w:t>ил</w:t>
      </w:r>
      <w:r w:rsidRPr="00CF71A1">
        <w:rPr>
          <w:rFonts w:ascii="Helvetica" w:hAnsi="Helvetica" w:cs="Helvetica"/>
          <w:b/>
          <w:bCs/>
          <w:color w:val="222222"/>
          <w:sz w:val="21"/>
          <w:szCs w:val="21"/>
        </w:rPr>
        <w:t>.</w:t>
      </w:r>
    </w:p>
    <w:p w14:paraId="0F54D81A"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больше</w:t>
      </w:r>
    </w:p>
    <w:p w14:paraId="44F31B7C"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Цитаты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из</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текста</w:t>
      </w:r>
      <w:r w:rsidRPr="00CF71A1">
        <w:rPr>
          <w:rFonts w:ascii="Helvetica" w:hAnsi="Helvetica" w:cs="Helvetica"/>
          <w:b/>
          <w:bCs/>
          <w:color w:val="222222"/>
          <w:sz w:val="21"/>
          <w:szCs w:val="21"/>
        </w:rPr>
        <w:t>:</w:t>
      </w:r>
    </w:p>
    <w:p w14:paraId="3D724D2C"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стр</w:t>
      </w:r>
      <w:r w:rsidRPr="00CF71A1">
        <w:rPr>
          <w:rFonts w:ascii="Helvetica" w:hAnsi="Helvetica" w:cs="Helvetica"/>
          <w:b/>
          <w:bCs/>
          <w:color w:val="222222"/>
          <w:sz w:val="21"/>
          <w:szCs w:val="21"/>
        </w:rPr>
        <w:t>. 1</w:t>
      </w:r>
    </w:p>
    <w:p w14:paraId="650764C1"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С</w:t>
      </w:r>
      <w:r w:rsidRPr="00CF71A1">
        <w:rPr>
          <w:rFonts w:ascii="Helvetica" w:hAnsi="Helvetica" w:cs="Helvetica"/>
          <w:b/>
          <w:bCs/>
          <w:color w:val="222222"/>
          <w:sz w:val="21"/>
          <w:szCs w:val="21"/>
        </w:rPr>
        <w:t>1:3^-3/</w:t>
      </w:r>
      <w:r w:rsidRPr="00CF71A1">
        <w:rPr>
          <w:rFonts w:ascii="Helvetica" w:hAnsi="Helvetica" w:cs="Helvetica" w:hint="eastAsia"/>
          <w:b/>
          <w:bCs/>
          <w:color w:val="222222"/>
          <w:sz w:val="21"/>
          <w:szCs w:val="21"/>
        </w:rPr>
        <w:t>Л</w:t>
      </w:r>
      <w:r w:rsidRPr="00CF71A1">
        <w:rPr>
          <w:rFonts w:ascii="Helvetica" w:hAnsi="Helvetica" w:cs="Helvetica"/>
          <w:b/>
          <w:bCs/>
          <w:color w:val="222222"/>
          <w:sz w:val="21"/>
          <w:szCs w:val="21"/>
        </w:rPr>
        <w:t xml:space="preserve">69-^ </w:t>
      </w:r>
      <w:r w:rsidRPr="00CF71A1">
        <w:rPr>
          <w:rFonts w:ascii="Helvetica" w:hAnsi="Helvetica" w:cs="Helvetica" w:hint="eastAsia"/>
          <w:b/>
          <w:bCs/>
          <w:color w:val="222222"/>
          <w:sz w:val="21"/>
          <w:szCs w:val="21"/>
        </w:rPr>
        <w:t>ОРДЕНА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ТРУДОВОГО</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КРАСНОГО</w:t>
      </w:r>
      <w:r w:rsidRPr="00CF71A1">
        <w:rPr>
          <w:rFonts w:ascii="Helvetica" w:hAnsi="Helvetica" w:cs="Helvetica"/>
          <w:b/>
          <w:bCs/>
          <w:color w:val="222222"/>
          <w:sz w:val="21"/>
          <w:szCs w:val="21"/>
        </w:rPr>
        <w:t xml:space="preserve"> SHAIdEHH </w:t>
      </w:r>
      <w:r w:rsidRPr="00CF71A1">
        <w:rPr>
          <w:rFonts w:ascii="Helvetica" w:hAnsi="Helvetica" w:cs="Helvetica" w:hint="eastAsia"/>
          <w:b/>
          <w:bCs/>
          <w:color w:val="222222"/>
          <w:sz w:val="21"/>
          <w:szCs w:val="21"/>
        </w:rPr>
        <w:t>ИНСТИТУТ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ЭКСПЕРИМЕН­</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ТАЛЬНОЙ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БОТАНИКИ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им</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w:t>
      </w:r>
      <w:r w:rsidRPr="00CF71A1">
        <w:rPr>
          <w:rFonts w:ascii="Helvetica" w:hAnsi="Helvetica" w:cs="Helvetica"/>
          <w:b/>
          <w:bCs/>
          <w:color w:val="222222"/>
          <w:sz w:val="21"/>
          <w:szCs w:val="21"/>
        </w:rPr>
        <w:t>.</w:t>
      </w:r>
      <w:r w:rsidRPr="00CF71A1">
        <w:rPr>
          <w:rFonts w:ascii="Helvetica" w:hAnsi="Helvetica" w:cs="Helvetica" w:hint="eastAsia"/>
          <w:b/>
          <w:bCs/>
          <w:color w:val="222222"/>
          <w:sz w:val="21"/>
          <w:szCs w:val="21"/>
        </w:rPr>
        <w:t>Ф</w:t>
      </w:r>
      <w:r w:rsidRPr="00CF71A1">
        <w:rPr>
          <w:rFonts w:ascii="Helvetica" w:hAnsi="Helvetica" w:cs="Helvetica"/>
          <w:b/>
          <w:bCs/>
          <w:color w:val="222222"/>
          <w:sz w:val="21"/>
          <w:szCs w:val="21"/>
        </w:rPr>
        <w:t>.</w:t>
      </w:r>
      <w:r w:rsidRPr="00CF71A1">
        <w:rPr>
          <w:rFonts w:ascii="Helvetica" w:hAnsi="Helvetica" w:cs="Helvetica" w:hint="eastAsia"/>
          <w:b/>
          <w:bCs/>
          <w:color w:val="222222"/>
          <w:sz w:val="21"/>
          <w:szCs w:val="21"/>
        </w:rPr>
        <w:t>КУПРЕВИЧА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АН</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БССР</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правах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рукописи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Левчик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Елена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Ивановна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сЛ</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УДК</w:t>
      </w:r>
      <w:r w:rsidRPr="00CF71A1">
        <w:rPr>
          <w:rFonts w:ascii="Helvetica" w:hAnsi="Helvetica" w:cs="Helvetica"/>
          <w:b/>
          <w:bCs/>
          <w:color w:val="222222"/>
          <w:sz w:val="21"/>
          <w:szCs w:val="21"/>
        </w:rPr>
        <w:t xml:space="preserve"> 581.192 </w:t>
      </w:r>
      <w:r w:rsidRPr="00CF71A1">
        <w:rPr>
          <w:rFonts w:ascii="Helvetica" w:hAnsi="Helvetica" w:cs="Helvetica" w:hint="eastAsia"/>
          <w:b/>
          <w:bCs/>
          <w:color w:val="222222"/>
          <w:sz w:val="21"/>
          <w:szCs w:val="21"/>
        </w:rPr>
        <w:t>ОСОБЕННОСТИ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НУКЛЕИНОВОГО</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ОБМЕНА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ГЕНЕТИЧЕСКИ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РАЗЛИЧНЫХ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ФОРМ</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ПШЕНИЦЫ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ВОЗДЕЙСТВИИ</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ЭТРЕЛОМ</w:t>
      </w:r>
      <w:r w:rsidRPr="00CF71A1">
        <w:rPr>
          <w:rFonts w:ascii="Helvetica" w:hAnsi="Helvetica" w:cs="Helvetica"/>
          <w:b/>
          <w:bCs/>
          <w:color w:val="222222"/>
          <w:sz w:val="21"/>
          <w:szCs w:val="21"/>
        </w:rPr>
        <w:t xml:space="preserve"> 03.00.12 - </w:t>
      </w:r>
      <w:r w:rsidRPr="00CF71A1">
        <w:rPr>
          <w:rFonts w:ascii="Helvetica" w:hAnsi="Helvetica" w:cs="Helvetica" w:hint="eastAsia"/>
          <w:b/>
          <w:bCs/>
          <w:color w:val="222222"/>
          <w:sz w:val="21"/>
          <w:szCs w:val="21"/>
        </w:rPr>
        <w:t>физиология</w:t>
      </w:r>
    </w:p>
    <w:p w14:paraId="67B11CCC"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стр</w:t>
      </w:r>
      <w:r w:rsidRPr="00CF71A1">
        <w:rPr>
          <w:rFonts w:ascii="Helvetica" w:hAnsi="Helvetica" w:cs="Helvetica"/>
          <w:b/>
          <w:bCs/>
          <w:color w:val="222222"/>
          <w:sz w:val="21"/>
          <w:szCs w:val="21"/>
        </w:rPr>
        <w:t>. 2</w:t>
      </w:r>
    </w:p>
    <w:p w14:paraId="10AAB267"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начальных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этапах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развития</w:t>
      </w:r>
      <w:r w:rsidRPr="00CF71A1">
        <w:rPr>
          <w:rFonts w:ascii="Helvetica" w:hAnsi="Helvetica" w:cs="Helvetica"/>
          <w:b/>
          <w:bCs/>
          <w:color w:val="222222"/>
          <w:sz w:val="21"/>
          <w:szCs w:val="21"/>
        </w:rPr>
        <w:t xml:space="preserve"> 4.2. </w:t>
      </w:r>
      <w:r w:rsidRPr="00CF71A1">
        <w:rPr>
          <w:rFonts w:ascii="Helvetica" w:hAnsi="Helvetica" w:cs="Helvetica" w:hint="eastAsia"/>
          <w:b/>
          <w:bCs/>
          <w:color w:val="222222"/>
          <w:sz w:val="21"/>
          <w:szCs w:val="21"/>
        </w:rPr>
        <w:t>Особенности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нуклеинового</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обмена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сортов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гибридов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воздействии</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4.2.1. </w:t>
      </w:r>
      <w:r w:rsidRPr="00CF71A1">
        <w:rPr>
          <w:rFonts w:ascii="Helvetica" w:hAnsi="Helvetica" w:cs="Helvetica" w:hint="eastAsia"/>
          <w:b/>
          <w:bCs/>
          <w:color w:val="222222"/>
          <w:sz w:val="21"/>
          <w:szCs w:val="21"/>
        </w:rPr>
        <w:t>Характер</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обмена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кислот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сортов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гибридов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4.2.2.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содержание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ДНК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РНК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белка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активность</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нуклеаз</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сортов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гибридов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70 59 59 52 4.2.3.</w:t>
      </w:r>
    </w:p>
    <w:p w14:paraId="7F8AC94B"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стр</w:t>
      </w:r>
      <w:r w:rsidRPr="00CF71A1">
        <w:rPr>
          <w:rFonts w:ascii="Helvetica" w:hAnsi="Helvetica" w:cs="Helvetica"/>
          <w:b/>
          <w:bCs/>
          <w:color w:val="222222"/>
          <w:sz w:val="21"/>
          <w:szCs w:val="21"/>
        </w:rPr>
        <w:t>. 3</w:t>
      </w:r>
    </w:p>
    <w:p w14:paraId="0A594513"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содержания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кислот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активности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нуклеаз</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пшеницы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воздействии</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ОБМЕН</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5.1. </w:t>
      </w:r>
      <w:r w:rsidRPr="00CF71A1">
        <w:rPr>
          <w:rFonts w:ascii="Helvetica" w:hAnsi="Helvetica" w:cs="Helvetica" w:hint="eastAsia"/>
          <w:b/>
          <w:bCs/>
          <w:color w:val="222222"/>
          <w:sz w:val="21"/>
          <w:szCs w:val="21"/>
        </w:rPr>
        <w:t>Действие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продуктив­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ность</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5.2. </w:t>
      </w:r>
      <w:r w:rsidRPr="00CF71A1">
        <w:rPr>
          <w:rFonts w:ascii="Helvetica" w:hAnsi="Helvetica" w:cs="Helvetica" w:hint="eastAsia"/>
          <w:b/>
          <w:bCs/>
          <w:color w:val="222222"/>
          <w:sz w:val="21"/>
          <w:szCs w:val="21"/>
        </w:rPr>
        <w:t>Изменение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содержания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кислот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белка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активности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нуклеаз</w:t>
      </w:r>
    </w:p>
    <w:p w14:paraId="1DBBA313" w14:textId="77777777" w:rsidR="00CF71A1" w:rsidRPr="00CF71A1" w:rsidRDefault="00CF71A1" w:rsidP="00CF71A1">
      <w:pPr>
        <w:rPr>
          <w:rFonts w:ascii="Helvetica" w:hAnsi="Helvetica" w:cs="Helvetica"/>
          <w:b/>
          <w:bCs/>
          <w:color w:val="222222"/>
          <w:sz w:val="21"/>
          <w:szCs w:val="21"/>
        </w:rPr>
      </w:pPr>
    </w:p>
    <w:p w14:paraId="426BDA15"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Оглавление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диссертации</w:t>
      </w:r>
    </w:p>
    <w:p w14:paraId="3E9A2ABA"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кандидат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биологических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наук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Левчик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Елена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Ивановна</w:t>
      </w:r>
    </w:p>
    <w:p w14:paraId="3B65E5E8"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1. </w:t>
      </w:r>
      <w:r w:rsidRPr="00CF71A1">
        <w:rPr>
          <w:rFonts w:ascii="Helvetica" w:hAnsi="Helvetica" w:cs="Helvetica" w:hint="eastAsia"/>
          <w:b/>
          <w:bCs/>
          <w:color w:val="222222"/>
          <w:sz w:val="21"/>
          <w:szCs w:val="21"/>
        </w:rPr>
        <w:t>ВВЕДЕНИЕ</w:t>
      </w:r>
      <w:r w:rsidRPr="00CF71A1">
        <w:rPr>
          <w:rFonts w:ascii="Helvetica" w:hAnsi="Helvetica" w:cs="Helvetica"/>
          <w:b/>
          <w:bCs/>
          <w:color w:val="222222"/>
          <w:sz w:val="21"/>
          <w:szCs w:val="21"/>
        </w:rPr>
        <w:t>.</w:t>
      </w:r>
    </w:p>
    <w:p w14:paraId="4F31C1EF" w14:textId="77777777" w:rsidR="00CF71A1" w:rsidRPr="00CF71A1" w:rsidRDefault="00CF71A1" w:rsidP="00CF71A1">
      <w:pPr>
        <w:rPr>
          <w:rFonts w:ascii="Helvetica" w:hAnsi="Helvetica" w:cs="Helvetica"/>
          <w:b/>
          <w:bCs/>
          <w:color w:val="222222"/>
          <w:sz w:val="21"/>
          <w:szCs w:val="21"/>
        </w:rPr>
      </w:pPr>
    </w:p>
    <w:p w14:paraId="42E9C0B2"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2. </w:t>
      </w:r>
      <w:r w:rsidRPr="00CF71A1">
        <w:rPr>
          <w:rFonts w:ascii="Helvetica" w:hAnsi="Helvetica" w:cs="Helvetica" w:hint="eastAsia"/>
          <w:b/>
          <w:bCs/>
          <w:color w:val="222222"/>
          <w:sz w:val="21"/>
          <w:szCs w:val="21"/>
        </w:rPr>
        <w:t>ОБЗОР</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ЛИТЕРАТУРЫ</w:t>
      </w:r>
    </w:p>
    <w:p w14:paraId="1C924276" w14:textId="77777777" w:rsidR="00CF71A1" w:rsidRPr="00CF71A1" w:rsidRDefault="00CF71A1" w:rsidP="00CF71A1">
      <w:pPr>
        <w:rPr>
          <w:rFonts w:ascii="Helvetica" w:hAnsi="Helvetica" w:cs="Helvetica"/>
          <w:b/>
          <w:bCs/>
          <w:color w:val="222222"/>
          <w:sz w:val="21"/>
          <w:szCs w:val="21"/>
        </w:rPr>
      </w:pPr>
    </w:p>
    <w:p w14:paraId="320C5B85"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2.1 2.4 - </w:t>
      </w:r>
      <w:r w:rsidRPr="00CF71A1">
        <w:rPr>
          <w:rFonts w:ascii="Helvetica" w:hAnsi="Helvetica" w:cs="Helvetica" w:hint="eastAsia"/>
          <w:b/>
          <w:bCs/>
          <w:color w:val="222222"/>
          <w:sz w:val="21"/>
          <w:szCs w:val="21"/>
        </w:rPr>
        <w:t>дихлорфеноксиуксусная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кислота</w:t>
      </w:r>
    </w:p>
    <w:p w14:paraId="1F1FCF11" w14:textId="77777777" w:rsidR="00CF71A1" w:rsidRPr="00CF71A1" w:rsidRDefault="00CF71A1" w:rsidP="00CF71A1">
      <w:pPr>
        <w:rPr>
          <w:rFonts w:ascii="Helvetica" w:hAnsi="Helvetica" w:cs="Helvetica"/>
          <w:b/>
          <w:bCs/>
          <w:color w:val="222222"/>
          <w:sz w:val="21"/>
          <w:szCs w:val="21"/>
        </w:rPr>
      </w:pPr>
    </w:p>
    <w:p w14:paraId="2257792C"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2.1.1.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состояние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ДНК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активность</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ферментов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синтеза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гидролиза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ДНК</w:t>
      </w:r>
    </w:p>
    <w:p w14:paraId="10D05717" w14:textId="77777777" w:rsidR="00CF71A1" w:rsidRPr="00CF71A1" w:rsidRDefault="00CF71A1" w:rsidP="00CF71A1">
      <w:pPr>
        <w:rPr>
          <w:rFonts w:ascii="Helvetica" w:hAnsi="Helvetica" w:cs="Helvetica"/>
          <w:b/>
          <w:bCs/>
          <w:color w:val="222222"/>
          <w:sz w:val="21"/>
          <w:szCs w:val="21"/>
        </w:rPr>
      </w:pPr>
    </w:p>
    <w:p w14:paraId="23A9D97C"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2.1.2.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РНК</w:t>
      </w:r>
    </w:p>
    <w:p w14:paraId="46093281" w14:textId="77777777" w:rsidR="00CF71A1" w:rsidRPr="00CF71A1" w:rsidRDefault="00CF71A1" w:rsidP="00CF71A1">
      <w:pPr>
        <w:rPr>
          <w:rFonts w:ascii="Helvetica" w:hAnsi="Helvetica" w:cs="Helvetica"/>
          <w:b/>
          <w:bCs/>
          <w:color w:val="222222"/>
          <w:sz w:val="21"/>
          <w:szCs w:val="21"/>
        </w:rPr>
      </w:pPr>
    </w:p>
    <w:p w14:paraId="69E34B23"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2.1.3.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матричную</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активность</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хроматина</w:t>
      </w:r>
      <w:r w:rsidRPr="00CF71A1">
        <w:rPr>
          <w:rFonts w:ascii="Helvetica" w:hAnsi="Helvetica" w:cs="Helvetica"/>
          <w:b/>
          <w:bCs/>
          <w:color w:val="222222"/>
          <w:sz w:val="21"/>
          <w:szCs w:val="21"/>
        </w:rPr>
        <w:t>.</w:t>
      </w:r>
    </w:p>
    <w:p w14:paraId="4FC67A78" w14:textId="77777777" w:rsidR="00CF71A1" w:rsidRPr="00CF71A1" w:rsidRDefault="00CF71A1" w:rsidP="00CF71A1">
      <w:pPr>
        <w:rPr>
          <w:rFonts w:ascii="Helvetica" w:hAnsi="Helvetica" w:cs="Helvetica"/>
          <w:b/>
          <w:bCs/>
          <w:color w:val="222222"/>
          <w:sz w:val="21"/>
          <w:szCs w:val="21"/>
        </w:rPr>
      </w:pPr>
    </w:p>
    <w:p w14:paraId="0C5537FF"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2.2. </w:t>
      </w:r>
      <w:r w:rsidRPr="00CF71A1">
        <w:rPr>
          <w:rFonts w:ascii="Helvetica" w:hAnsi="Helvetica" w:cs="Helvetica" w:hint="eastAsia"/>
          <w:b/>
          <w:bCs/>
          <w:color w:val="222222"/>
          <w:sz w:val="21"/>
          <w:szCs w:val="21"/>
        </w:rPr>
        <w:t>Этрел</w:t>
      </w:r>
      <w:r w:rsidRPr="00CF71A1">
        <w:rPr>
          <w:rFonts w:ascii="Helvetica" w:hAnsi="Helvetica" w:cs="Helvetica"/>
          <w:b/>
          <w:bCs/>
          <w:color w:val="222222"/>
          <w:sz w:val="21"/>
          <w:szCs w:val="21"/>
        </w:rPr>
        <w:t>.</w:t>
      </w:r>
    </w:p>
    <w:p w14:paraId="3C51E26A" w14:textId="77777777" w:rsidR="00CF71A1" w:rsidRPr="00CF71A1" w:rsidRDefault="00CF71A1" w:rsidP="00CF71A1">
      <w:pPr>
        <w:rPr>
          <w:rFonts w:ascii="Helvetica" w:hAnsi="Helvetica" w:cs="Helvetica"/>
          <w:b/>
          <w:bCs/>
          <w:color w:val="222222"/>
          <w:sz w:val="21"/>
          <w:szCs w:val="21"/>
        </w:rPr>
      </w:pPr>
    </w:p>
    <w:p w14:paraId="2C67DFDD"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3. </w:t>
      </w:r>
      <w:r w:rsidRPr="00CF71A1">
        <w:rPr>
          <w:rFonts w:ascii="Helvetica" w:hAnsi="Helvetica" w:cs="Helvetica" w:hint="eastAsia"/>
          <w:b/>
          <w:bCs/>
          <w:color w:val="222222"/>
          <w:sz w:val="21"/>
          <w:szCs w:val="21"/>
        </w:rPr>
        <w:t>ОБЪЕКТЫ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МЕТОДЫ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ИССЛЕДОВАНИЙ</w:t>
      </w:r>
    </w:p>
    <w:p w14:paraId="2803F595" w14:textId="77777777" w:rsidR="00CF71A1" w:rsidRPr="00CF71A1" w:rsidRDefault="00CF71A1" w:rsidP="00CF71A1">
      <w:pPr>
        <w:rPr>
          <w:rFonts w:ascii="Helvetica" w:hAnsi="Helvetica" w:cs="Helvetica"/>
          <w:b/>
          <w:bCs/>
          <w:color w:val="222222"/>
          <w:sz w:val="21"/>
          <w:szCs w:val="21"/>
        </w:rPr>
      </w:pPr>
    </w:p>
    <w:p w14:paraId="3AF115DE"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3.1. </w:t>
      </w:r>
      <w:r w:rsidRPr="00CF71A1">
        <w:rPr>
          <w:rFonts w:ascii="Helvetica" w:hAnsi="Helvetica" w:cs="Helvetica" w:hint="eastAsia"/>
          <w:b/>
          <w:bCs/>
          <w:color w:val="222222"/>
          <w:sz w:val="21"/>
          <w:szCs w:val="21"/>
        </w:rPr>
        <w:t>Объекты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условия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проведения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опытов</w:t>
      </w:r>
    </w:p>
    <w:p w14:paraId="4DE0BD17" w14:textId="77777777" w:rsidR="00CF71A1" w:rsidRPr="00CF71A1" w:rsidRDefault="00CF71A1" w:rsidP="00CF71A1">
      <w:pPr>
        <w:rPr>
          <w:rFonts w:ascii="Helvetica" w:hAnsi="Helvetica" w:cs="Helvetica"/>
          <w:b/>
          <w:bCs/>
          <w:color w:val="222222"/>
          <w:sz w:val="21"/>
          <w:szCs w:val="21"/>
        </w:rPr>
      </w:pPr>
    </w:p>
    <w:p w14:paraId="41C2F438"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3.2. </w:t>
      </w:r>
      <w:r w:rsidRPr="00CF71A1">
        <w:rPr>
          <w:rFonts w:ascii="Helvetica" w:hAnsi="Helvetica" w:cs="Helvetica" w:hint="eastAsia"/>
          <w:b/>
          <w:bCs/>
          <w:color w:val="222222"/>
          <w:sz w:val="21"/>
          <w:szCs w:val="21"/>
        </w:rPr>
        <w:t>Методы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физиолого</w:t>
      </w:r>
      <w:r w:rsidRPr="00CF71A1">
        <w:rPr>
          <w:rFonts w:ascii="Helvetica" w:hAnsi="Helvetica" w:cs="Helvetica"/>
          <w:b/>
          <w:bCs/>
          <w:color w:val="222222"/>
          <w:sz w:val="21"/>
          <w:szCs w:val="21"/>
        </w:rPr>
        <w:t>-</w:t>
      </w:r>
      <w:r w:rsidRPr="00CF71A1">
        <w:rPr>
          <w:rFonts w:ascii="Helvetica" w:hAnsi="Helvetica" w:cs="Helvetica" w:hint="eastAsia"/>
          <w:b/>
          <w:bCs/>
          <w:color w:val="222222"/>
          <w:sz w:val="21"/>
          <w:szCs w:val="21"/>
        </w:rPr>
        <w:t>биохимических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исследований</w:t>
      </w:r>
      <w:r w:rsidRPr="00CF71A1">
        <w:rPr>
          <w:rFonts w:ascii="Helvetica" w:hAnsi="Helvetica" w:cs="Helvetica"/>
          <w:b/>
          <w:bCs/>
          <w:color w:val="222222"/>
          <w:sz w:val="21"/>
          <w:szCs w:val="21"/>
        </w:rPr>
        <w:t xml:space="preserve"> . 36 </w:t>
      </w:r>
      <w:r w:rsidRPr="00CF71A1">
        <w:rPr>
          <w:rFonts w:ascii="Helvetica" w:hAnsi="Helvetica" w:cs="Helvetica" w:hint="eastAsia"/>
          <w:b/>
          <w:bCs/>
          <w:color w:val="222222"/>
          <w:sz w:val="21"/>
          <w:szCs w:val="21"/>
        </w:rPr>
        <w:t>РЕЗУЛЬТАТЫ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ИССЛЕДОВАНИЙ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ОБСУЖДЕНИЕ</w:t>
      </w:r>
    </w:p>
    <w:p w14:paraId="6F1FF284" w14:textId="77777777" w:rsidR="00CF71A1" w:rsidRPr="00CF71A1" w:rsidRDefault="00CF71A1" w:rsidP="00CF71A1">
      <w:pPr>
        <w:rPr>
          <w:rFonts w:ascii="Helvetica" w:hAnsi="Helvetica" w:cs="Helvetica"/>
          <w:b/>
          <w:bCs/>
          <w:color w:val="222222"/>
          <w:sz w:val="21"/>
          <w:szCs w:val="21"/>
        </w:rPr>
      </w:pPr>
    </w:p>
    <w:p w14:paraId="37A79A8E"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СОДЕРЖАНИЕ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КИСЛОТ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РАСТЕНИЯХ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ПШЕНИЦЫ</w:t>
      </w:r>
    </w:p>
    <w:p w14:paraId="33E102F1" w14:textId="77777777" w:rsidR="00CF71A1" w:rsidRPr="00CF71A1" w:rsidRDefault="00CF71A1" w:rsidP="00CF71A1">
      <w:pPr>
        <w:rPr>
          <w:rFonts w:ascii="Helvetica" w:hAnsi="Helvetica" w:cs="Helvetica"/>
          <w:b/>
          <w:bCs/>
          <w:color w:val="222222"/>
          <w:sz w:val="21"/>
          <w:szCs w:val="21"/>
        </w:rPr>
      </w:pPr>
    </w:p>
    <w:p w14:paraId="5A3AAAB8"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4.1. </w:t>
      </w:r>
      <w:r w:rsidRPr="00CF71A1">
        <w:rPr>
          <w:rFonts w:ascii="Helvetica" w:hAnsi="Helvetica" w:cs="Helvetica" w:hint="eastAsia"/>
          <w:b/>
          <w:bCs/>
          <w:color w:val="222222"/>
          <w:sz w:val="21"/>
          <w:szCs w:val="21"/>
        </w:rPr>
        <w:t>Изменение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воздействии</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p>
    <w:p w14:paraId="17B44683" w14:textId="77777777" w:rsidR="00CF71A1" w:rsidRPr="00CF71A1" w:rsidRDefault="00CF71A1" w:rsidP="00CF71A1">
      <w:pPr>
        <w:rPr>
          <w:rFonts w:ascii="Helvetica" w:hAnsi="Helvetica" w:cs="Helvetica"/>
          <w:b/>
          <w:bCs/>
          <w:color w:val="222222"/>
          <w:sz w:val="21"/>
          <w:szCs w:val="21"/>
        </w:rPr>
      </w:pPr>
    </w:p>
    <w:p w14:paraId="7A01D81E"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4.I.I.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деление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клеток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зародышей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проростков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начальных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этапах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развития</w:t>
      </w:r>
      <w:r w:rsidRPr="00CF71A1">
        <w:rPr>
          <w:rFonts w:ascii="Helvetica" w:hAnsi="Helvetica" w:cs="Helvetica"/>
          <w:b/>
          <w:bCs/>
          <w:color w:val="222222"/>
          <w:sz w:val="21"/>
          <w:szCs w:val="21"/>
        </w:rPr>
        <w:t>.</w:t>
      </w:r>
    </w:p>
    <w:p w14:paraId="33CCF082" w14:textId="77777777" w:rsidR="00CF71A1" w:rsidRPr="00CF71A1" w:rsidRDefault="00CF71A1" w:rsidP="00CF71A1">
      <w:pPr>
        <w:rPr>
          <w:rFonts w:ascii="Helvetica" w:hAnsi="Helvetica" w:cs="Helvetica"/>
          <w:b/>
          <w:bCs/>
          <w:color w:val="222222"/>
          <w:sz w:val="21"/>
          <w:szCs w:val="21"/>
        </w:rPr>
      </w:pPr>
    </w:p>
    <w:p w14:paraId="58337D92"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4.2. </w:t>
      </w:r>
      <w:r w:rsidRPr="00CF71A1">
        <w:rPr>
          <w:rFonts w:ascii="Helvetica" w:hAnsi="Helvetica" w:cs="Helvetica" w:hint="eastAsia"/>
          <w:b/>
          <w:bCs/>
          <w:color w:val="222222"/>
          <w:sz w:val="21"/>
          <w:szCs w:val="21"/>
        </w:rPr>
        <w:t>Особенности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нуклеинового</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обмена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сортов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гибридов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воздействии</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p>
    <w:p w14:paraId="4A653BC8" w14:textId="77777777" w:rsidR="00CF71A1" w:rsidRPr="00CF71A1" w:rsidRDefault="00CF71A1" w:rsidP="00CF71A1">
      <w:pPr>
        <w:rPr>
          <w:rFonts w:ascii="Helvetica" w:hAnsi="Helvetica" w:cs="Helvetica"/>
          <w:b/>
          <w:bCs/>
          <w:color w:val="222222"/>
          <w:sz w:val="21"/>
          <w:szCs w:val="21"/>
        </w:rPr>
      </w:pPr>
    </w:p>
    <w:p w14:paraId="28B33728"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4.2.1. </w:t>
      </w:r>
      <w:r w:rsidRPr="00CF71A1">
        <w:rPr>
          <w:rFonts w:ascii="Helvetica" w:hAnsi="Helvetica" w:cs="Helvetica" w:hint="eastAsia"/>
          <w:b/>
          <w:bCs/>
          <w:color w:val="222222"/>
          <w:sz w:val="21"/>
          <w:szCs w:val="21"/>
        </w:rPr>
        <w:t>Характер</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обмена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кислот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сортов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гибридов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p>
    <w:p w14:paraId="7E57C8A7" w14:textId="77777777" w:rsidR="00CF71A1" w:rsidRPr="00CF71A1" w:rsidRDefault="00CF71A1" w:rsidP="00CF71A1">
      <w:pPr>
        <w:rPr>
          <w:rFonts w:ascii="Helvetica" w:hAnsi="Helvetica" w:cs="Helvetica"/>
          <w:b/>
          <w:bCs/>
          <w:color w:val="222222"/>
          <w:sz w:val="21"/>
          <w:szCs w:val="21"/>
        </w:rPr>
      </w:pPr>
    </w:p>
    <w:p w14:paraId="08B9A7AE"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4.2.2.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содержание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ДНК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РНК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белка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активность</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нуклеаз</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сортов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гибридов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p>
    <w:p w14:paraId="55627F2C" w14:textId="77777777" w:rsidR="00CF71A1" w:rsidRPr="00CF71A1" w:rsidRDefault="00CF71A1" w:rsidP="00CF71A1">
      <w:pPr>
        <w:rPr>
          <w:rFonts w:ascii="Helvetica" w:hAnsi="Helvetica" w:cs="Helvetica"/>
          <w:b/>
          <w:bCs/>
          <w:color w:val="222222"/>
          <w:sz w:val="21"/>
          <w:szCs w:val="21"/>
        </w:rPr>
      </w:pPr>
    </w:p>
    <w:p w14:paraId="3EB5A755"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4.2.3. </w:t>
      </w:r>
      <w:r w:rsidRPr="00CF71A1">
        <w:rPr>
          <w:rFonts w:ascii="Helvetica" w:hAnsi="Helvetica" w:cs="Helvetica" w:hint="eastAsia"/>
          <w:b/>
          <w:bCs/>
          <w:color w:val="222222"/>
          <w:sz w:val="21"/>
          <w:szCs w:val="21"/>
        </w:rPr>
        <w:t>Действие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компонентный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состав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РНК</w:t>
      </w:r>
    </w:p>
    <w:p w14:paraId="59E13461" w14:textId="77777777" w:rsidR="00CF71A1" w:rsidRPr="00CF71A1" w:rsidRDefault="00CF71A1" w:rsidP="00CF71A1">
      <w:pPr>
        <w:rPr>
          <w:rFonts w:ascii="Helvetica" w:hAnsi="Helvetica" w:cs="Helvetica"/>
          <w:b/>
          <w:bCs/>
          <w:color w:val="222222"/>
          <w:sz w:val="21"/>
          <w:szCs w:val="21"/>
        </w:rPr>
      </w:pPr>
    </w:p>
    <w:p w14:paraId="2FA35889"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4.3.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обмен</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дителоцентрических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линий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пшеницы</w:t>
      </w:r>
    </w:p>
    <w:p w14:paraId="28885DCE" w14:textId="77777777" w:rsidR="00CF71A1" w:rsidRPr="00CF71A1" w:rsidRDefault="00CF71A1" w:rsidP="00CF71A1">
      <w:pPr>
        <w:rPr>
          <w:rFonts w:ascii="Helvetica" w:hAnsi="Helvetica" w:cs="Helvetica"/>
          <w:b/>
          <w:bCs/>
          <w:color w:val="222222"/>
          <w:sz w:val="21"/>
          <w:szCs w:val="21"/>
        </w:rPr>
      </w:pPr>
    </w:p>
    <w:p w14:paraId="1283801B"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4.3.1. </w:t>
      </w:r>
      <w:r w:rsidRPr="00CF71A1">
        <w:rPr>
          <w:rFonts w:ascii="Helvetica" w:hAnsi="Helvetica" w:cs="Helvetica" w:hint="eastAsia"/>
          <w:b/>
          <w:bCs/>
          <w:color w:val="222222"/>
          <w:sz w:val="21"/>
          <w:szCs w:val="21"/>
        </w:rPr>
        <w:t>Изменение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дителоцентрических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линий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пшеницы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сорта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Чайниз</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Спринг</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под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влиянием</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процессе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онтогенеза</w:t>
      </w:r>
    </w:p>
    <w:p w14:paraId="59D63E3C" w14:textId="77777777" w:rsidR="00CF71A1" w:rsidRPr="00CF71A1" w:rsidRDefault="00CF71A1" w:rsidP="00CF71A1">
      <w:pPr>
        <w:rPr>
          <w:rFonts w:ascii="Helvetica" w:hAnsi="Helvetica" w:cs="Helvetica"/>
          <w:b/>
          <w:bCs/>
          <w:color w:val="222222"/>
          <w:sz w:val="21"/>
          <w:szCs w:val="21"/>
        </w:rPr>
      </w:pPr>
    </w:p>
    <w:p w14:paraId="0B1E6701"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4.3.2. </w:t>
      </w:r>
      <w:r w:rsidRPr="00CF71A1">
        <w:rPr>
          <w:rFonts w:ascii="Helvetica" w:hAnsi="Helvetica" w:cs="Helvetica" w:hint="eastAsia"/>
          <w:b/>
          <w:bCs/>
          <w:color w:val="222222"/>
          <w:sz w:val="21"/>
          <w:szCs w:val="21"/>
        </w:rPr>
        <w:t>Изменение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содержания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кислот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активности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нуклеаз</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пшеницы</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воздействии</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p>
    <w:p w14:paraId="286257B9" w14:textId="77777777" w:rsidR="00CF71A1" w:rsidRPr="00CF71A1" w:rsidRDefault="00CF71A1" w:rsidP="00CF71A1">
      <w:pPr>
        <w:rPr>
          <w:rFonts w:ascii="Helvetica" w:hAnsi="Helvetica" w:cs="Helvetica"/>
          <w:b/>
          <w:bCs/>
          <w:color w:val="222222"/>
          <w:sz w:val="21"/>
          <w:szCs w:val="21"/>
        </w:rPr>
      </w:pPr>
    </w:p>
    <w:p w14:paraId="5FCC1D30"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5.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ОБМЕН</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p>
    <w:p w14:paraId="34889121" w14:textId="77777777" w:rsidR="00CF71A1" w:rsidRPr="00CF71A1" w:rsidRDefault="00CF71A1" w:rsidP="00CF71A1">
      <w:pPr>
        <w:rPr>
          <w:rFonts w:ascii="Helvetica" w:hAnsi="Helvetica" w:cs="Helvetica"/>
          <w:b/>
          <w:bCs/>
          <w:color w:val="222222"/>
          <w:sz w:val="21"/>
          <w:szCs w:val="21"/>
        </w:rPr>
      </w:pPr>
    </w:p>
    <w:p w14:paraId="76347EE5"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5.1. </w:t>
      </w:r>
      <w:r w:rsidRPr="00CF71A1">
        <w:rPr>
          <w:rFonts w:ascii="Helvetica" w:hAnsi="Helvetica" w:cs="Helvetica" w:hint="eastAsia"/>
          <w:b/>
          <w:bCs/>
          <w:color w:val="222222"/>
          <w:sz w:val="21"/>
          <w:szCs w:val="21"/>
        </w:rPr>
        <w:t>Действие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продуктивность</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p>
    <w:p w14:paraId="56F50436" w14:textId="77777777" w:rsidR="00CF71A1" w:rsidRPr="00CF71A1" w:rsidRDefault="00CF71A1" w:rsidP="00CF71A1">
      <w:pPr>
        <w:rPr>
          <w:rFonts w:ascii="Helvetica" w:hAnsi="Helvetica" w:cs="Helvetica"/>
          <w:b/>
          <w:bCs/>
          <w:color w:val="222222"/>
          <w:sz w:val="21"/>
          <w:szCs w:val="21"/>
        </w:rPr>
      </w:pPr>
    </w:p>
    <w:p w14:paraId="10AF708C"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5.2. </w:t>
      </w:r>
      <w:r w:rsidRPr="00CF71A1">
        <w:rPr>
          <w:rFonts w:ascii="Helvetica" w:hAnsi="Helvetica" w:cs="Helvetica" w:hint="eastAsia"/>
          <w:b/>
          <w:bCs/>
          <w:color w:val="222222"/>
          <w:sz w:val="21"/>
          <w:szCs w:val="21"/>
        </w:rPr>
        <w:t>Изменение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содержания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кислот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белка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активности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нуклеаз</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воздейст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вии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этрелом</w:t>
      </w:r>
      <w:r w:rsidRPr="00CF71A1">
        <w:rPr>
          <w:rFonts w:ascii="Helvetica" w:hAnsi="Helvetica" w:cs="Helvetica"/>
          <w:b/>
          <w:bCs/>
          <w:color w:val="222222"/>
          <w:sz w:val="21"/>
          <w:szCs w:val="21"/>
        </w:rPr>
        <w:t>.</w:t>
      </w:r>
    </w:p>
    <w:p w14:paraId="357D7809" w14:textId="77777777" w:rsidR="00CF71A1" w:rsidRPr="00CF71A1" w:rsidRDefault="00CF71A1" w:rsidP="00CF71A1">
      <w:pPr>
        <w:rPr>
          <w:rFonts w:ascii="Helvetica" w:hAnsi="Helvetica" w:cs="Helvetica"/>
          <w:b/>
          <w:bCs/>
          <w:color w:val="222222"/>
          <w:sz w:val="21"/>
          <w:szCs w:val="21"/>
        </w:rPr>
      </w:pPr>
    </w:p>
    <w:p w14:paraId="2972CE8F"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5.3. </w:t>
      </w:r>
      <w:r w:rsidRPr="00CF71A1">
        <w:rPr>
          <w:rFonts w:ascii="Helvetica" w:hAnsi="Helvetica" w:cs="Helvetica" w:hint="eastAsia"/>
          <w:b/>
          <w:bCs/>
          <w:color w:val="222222"/>
          <w:sz w:val="21"/>
          <w:szCs w:val="21"/>
        </w:rPr>
        <w:t>Изменение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компонентного</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состава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РНК</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воздействии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этрелом</w:t>
      </w:r>
      <w:r w:rsidRPr="00CF71A1">
        <w:rPr>
          <w:rFonts w:ascii="Helvetica" w:hAnsi="Helvetica" w:cs="Helvetica"/>
          <w:b/>
          <w:bCs/>
          <w:color w:val="222222"/>
          <w:sz w:val="21"/>
          <w:szCs w:val="21"/>
        </w:rPr>
        <w:t>.</w:t>
      </w:r>
    </w:p>
    <w:p w14:paraId="346AFCE5" w14:textId="77777777" w:rsidR="00CF71A1" w:rsidRPr="00CF71A1" w:rsidRDefault="00CF71A1" w:rsidP="00CF71A1">
      <w:pPr>
        <w:rPr>
          <w:rFonts w:ascii="Helvetica" w:hAnsi="Helvetica" w:cs="Helvetica"/>
          <w:b/>
          <w:bCs/>
          <w:color w:val="222222"/>
          <w:sz w:val="21"/>
          <w:szCs w:val="21"/>
        </w:rPr>
      </w:pPr>
    </w:p>
    <w:p w14:paraId="0774B8D5"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6. </w:t>
      </w:r>
      <w:r w:rsidRPr="00CF71A1">
        <w:rPr>
          <w:rFonts w:ascii="Helvetica" w:hAnsi="Helvetica" w:cs="Helvetica" w:hint="eastAsia"/>
          <w:b/>
          <w:bCs/>
          <w:color w:val="222222"/>
          <w:sz w:val="21"/>
          <w:szCs w:val="21"/>
        </w:rPr>
        <w:t>ПОСЛЕДЕЙСТВИЕ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СОРТОВ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ГИБРИДОВ</w:t>
      </w:r>
    </w:p>
    <w:p w14:paraId="23E37C7A" w14:textId="77777777" w:rsidR="00CF71A1" w:rsidRPr="00CF71A1" w:rsidRDefault="00CF71A1" w:rsidP="00CF71A1">
      <w:pPr>
        <w:rPr>
          <w:rFonts w:ascii="Helvetica" w:hAnsi="Helvetica" w:cs="Helvetica"/>
          <w:b/>
          <w:bCs/>
          <w:color w:val="222222"/>
          <w:sz w:val="21"/>
          <w:szCs w:val="21"/>
        </w:rPr>
      </w:pPr>
    </w:p>
    <w:p w14:paraId="692B1787"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w:t>
      </w:r>
    </w:p>
    <w:p w14:paraId="353293A0" w14:textId="77777777" w:rsidR="00CF71A1" w:rsidRPr="00CF71A1" w:rsidRDefault="00CF71A1" w:rsidP="00CF71A1">
      <w:pPr>
        <w:rPr>
          <w:rFonts w:ascii="Helvetica" w:hAnsi="Helvetica" w:cs="Helvetica"/>
          <w:b/>
          <w:bCs/>
          <w:color w:val="222222"/>
          <w:sz w:val="21"/>
          <w:szCs w:val="21"/>
        </w:rPr>
      </w:pPr>
    </w:p>
    <w:p w14:paraId="70562515"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6.1. </w:t>
      </w:r>
      <w:r w:rsidRPr="00CF71A1">
        <w:rPr>
          <w:rFonts w:ascii="Helvetica" w:hAnsi="Helvetica" w:cs="Helvetica" w:hint="eastAsia"/>
          <w:b/>
          <w:bCs/>
          <w:color w:val="222222"/>
          <w:sz w:val="21"/>
          <w:szCs w:val="21"/>
        </w:rPr>
        <w:t>Последействие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рост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развитие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продуктивность</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p>
    <w:p w14:paraId="33D98D2B" w14:textId="77777777" w:rsidR="00CF71A1" w:rsidRPr="00CF71A1" w:rsidRDefault="00CF71A1" w:rsidP="00CF71A1">
      <w:pPr>
        <w:rPr>
          <w:rFonts w:ascii="Helvetica" w:hAnsi="Helvetica" w:cs="Helvetica"/>
          <w:b/>
          <w:bCs/>
          <w:color w:val="222222"/>
          <w:sz w:val="21"/>
          <w:szCs w:val="21"/>
        </w:rPr>
      </w:pPr>
    </w:p>
    <w:p w14:paraId="3C096BE2"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6.1.1. </w:t>
      </w:r>
      <w:r w:rsidRPr="00CF71A1">
        <w:rPr>
          <w:rFonts w:ascii="Helvetica" w:hAnsi="Helvetica" w:cs="Helvetica" w:hint="eastAsia"/>
          <w:b/>
          <w:bCs/>
          <w:color w:val="222222"/>
          <w:sz w:val="21"/>
          <w:szCs w:val="21"/>
        </w:rPr>
        <w:t>Последействие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p>
    <w:p w14:paraId="507C9EF5" w14:textId="77777777" w:rsidR="00CF71A1" w:rsidRPr="00CF71A1" w:rsidRDefault="00CF71A1" w:rsidP="00CF71A1">
      <w:pPr>
        <w:rPr>
          <w:rFonts w:ascii="Helvetica" w:hAnsi="Helvetica" w:cs="Helvetica"/>
          <w:b/>
          <w:bCs/>
          <w:color w:val="222222"/>
          <w:sz w:val="21"/>
          <w:szCs w:val="21"/>
        </w:rPr>
      </w:pPr>
    </w:p>
    <w:p w14:paraId="57EAFF62" w14:textId="77777777" w:rsidR="00CF71A1" w:rsidRPr="00CF71A1" w:rsidRDefault="00CF71A1" w:rsidP="00CF71A1">
      <w:pPr>
        <w:rPr>
          <w:rFonts w:ascii="Helvetica" w:hAnsi="Helvetica" w:cs="Helvetica"/>
          <w:b/>
          <w:bCs/>
          <w:color w:val="222222"/>
          <w:sz w:val="21"/>
          <w:szCs w:val="21"/>
        </w:rPr>
      </w:pPr>
      <w:r w:rsidRPr="00CF71A1">
        <w:rPr>
          <w:rFonts w:ascii="Helvetica" w:hAnsi="Helvetica" w:cs="Helvetica"/>
          <w:b/>
          <w:bCs/>
          <w:color w:val="222222"/>
          <w:sz w:val="21"/>
          <w:szCs w:val="21"/>
        </w:rPr>
        <w:t xml:space="preserve">6.1.2. </w:t>
      </w:r>
      <w:r w:rsidRPr="00CF71A1">
        <w:rPr>
          <w:rFonts w:ascii="Helvetica" w:hAnsi="Helvetica" w:cs="Helvetica" w:hint="eastAsia"/>
          <w:b/>
          <w:bCs/>
          <w:color w:val="222222"/>
          <w:sz w:val="21"/>
          <w:szCs w:val="21"/>
        </w:rPr>
        <w:t>Последействие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этрела</w:t>
      </w:r>
    </w:p>
    <w:p w14:paraId="6D543F65" w14:textId="77777777" w:rsidR="00CF71A1" w:rsidRPr="00CF71A1" w:rsidRDefault="00CF71A1" w:rsidP="00CF71A1">
      <w:pPr>
        <w:rPr>
          <w:rFonts w:ascii="Helvetica" w:hAnsi="Helvetica" w:cs="Helvetica"/>
          <w:b/>
          <w:bCs/>
          <w:color w:val="222222"/>
          <w:sz w:val="21"/>
          <w:szCs w:val="21"/>
        </w:rPr>
      </w:pPr>
    </w:p>
    <w:p w14:paraId="109CC004" w14:textId="5410FC01" w:rsidR="00484EB4" w:rsidRPr="00CF71A1" w:rsidRDefault="00CF71A1" w:rsidP="00CF71A1">
      <w:r w:rsidRPr="00CF71A1">
        <w:rPr>
          <w:rFonts w:ascii="Helvetica" w:hAnsi="Helvetica" w:cs="Helvetica"/>
          <w:b/>
          <w:bCs/>
          <w:color w:val="222222"/>
          <w:sz w:val="21"/>
          <w:szCs w:val="21"/>
        </w:rPr>
        <w:t xml:space="preserve">6.2. </w:t>
      </w:r>
      <w:r w:rsidRPr="00CF71A1">
        <w:rPr>
          <w:rFonts w:ascii="Helvetica" w:hAnsi="Helvetica" w:cs="Helvetica" w:hint="eastAsia"/>
          <w:b/>
          <w:bCs/>
          <w:color w:val="222222"/>
          <w:sz w:val="21"/>
          <w:szCs w:val="21"/>
        </w:rPr>
        <w:t>Влияние</w:t>
      </w:r>
      <w:r w:rsidRPr="00CF71A1">
        <w:rPr>
          <w:rFonts w:ascii="Helvetica" w:hAnsi="Helvetica" w:cs="Helvetica"/>
          <w:b/>
          <w:bCs/>
          <w:color w:val="222222"/>
          <w:sz w:val="21"/>
          <w:szCs w:val="21"/>
        </w:rPr>
        <w:t xml:space="preserve"> 2,4-</w:t>
      </w:r>
      <w:r w:rsidRPr="00CF71A1">
        <w:rPr>
          <w:rFonts w:ascii="Helvetica" w:hAnsi="Helvetica" w:cs="Helvetica" w:hint="eastAsia"/>
          <w:b/>
          <w:bCs/>
          <w:color w:val="222222"/>
          <w:sz w:val="21"/>
          <w:szCs w:val="21"/>
        </w:rPr>
        <w:t>Д</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этрела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на</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содержание</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нуклеиновых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кислот</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и</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активность</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нуклеаз</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у</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растений</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ячменя</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в</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последующих</w:t>
      </w:r>
      <w:r w:rsidRPr="00CF71A1">
        <w:rPr>
          <w:rFonts w:ascii="Helvetica" w:hAnsi="Helvetica" w:cs="Helvetica"/>
          <w:b/>
          <w:bCs/>
          <w:color w:val="222222"/>
          <w:sz w:val="21"/>
          <w:szCs w:val="21"/>
        </w:rPr>
        <w:t xml:space="preserve"> </w:t>
      </w:r>
      <w:r w:rsidRPr="00CF71A1">
        <w:rPr>
          <w:rFonts w:ascii="Helvetica" w:hAnsi="Helvetica" w:cs="Helvetica" w:hint="eastAsia"/>
          <w:b/>
          <w:bCs/>
          <w:color w:val="222222"/>
          <w:sz w:val="21"/>
          <w:szCs w:val="21"/>
        </w:rPr>
        <w:t>репродукциях</w:t>
      </w:r>
    </w:p>
    <w:sectPr w:rsidR="00484EB4" w:rsidRPr="00CF71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BABF" w14:textId="77777777" w:rsidR="00CD6455" w:rsidRDefault="00CD6455">
      <w:pPr>
        <w:spacing w:after="0" w:line="240" w:lineRule="auto"/>
      </w:pPr>
      <w:r>
        <w:separator/>
      </w:r>
    </w:p>
  </w:endnote>
  <w:endnote w:type="continuationSeparator" w:id="0">
    <w:p w14:paraId="32AA0DB3" w14:textId="77777777" w:rsidR="00CD6455" w:rsidRDefault="00CD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9E344" w14:textId="77777777" w:rsidR="00CD6455" w:rsidRDefault="00CD6455"/>
    <w:p w14:paraId="7BA07B8B" w14:textId="77777777" w:rsidR="00CD6455" w:rsidRDefault="00CD6455"/>
    <w:p w14:paraId="56B08D83" w14:textId="77777777" w:rsidR="00CD6455" w:rsidRDefault="00CD6455"/>
    <w:p w14:paraId="4E31CAE8" w14:textId="77777777" w:rsidR="00CD6455" w:rsidRDefault="00CD6455"/>
    <w:p w14:paraId="67420AD5" w14:textId="77777777" w:rsidR="00CD6455" w:rsidRDefault="00CD6455"/>
    <w:p w14:paraId="6BA68470" w14:textId="77777777" w:rsidR="00CD6455" w:rsidRDefault="00CD6455"/>
    <w:p w14:paraId="6E33AE93" w14:textId="77777777" w:rsidR="00CD6455" w:rsidRDefault="00CD64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FE3CBB" wp14:editId="4C6CCD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C3EA0" w14:textId="77777777" w:rsidR="00CD6455" w:rsidRDefault="00CD64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E3C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2C3EA0" w14:textId="77777777" w:rsidR="00CD6455" w:rsidRDefault="00CD64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BD4133" w14:textId="77777777" w:rsidR="00CD6455" w:rsidRDefault="00CD6455"/>
    <w:p w14:paraId="2A7B2ED9" w14:textId="77777777" w:rsidR="00CD6455" w:rsidRDefault="00CD6455"/>
    <w:p w14:paraId="52C11532" w14:textId="77777777" w:rsidR="00CD6455" w:rsidRDefault="00CD64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2281E9" wp14:editId="17DE8D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04AA5" w14:textId="77777777" w:rsidR="00CD6455" w:rsidRDefault="00CD6455"/>
                          <w:p w14:paraId="5A6C76E7" w14:textId="77777777" w:rsidR="00CD6455" w:rsidRDefault="00CD64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2281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F04AA5" w14:textId="77777777" w:rsidR="00CD6455" w:rsidRDefault="00CD6455"/>
                    <w:p w14:paraId="5A6C76E7" w14:textId="77777777" w:rsidR="00CD6455" w:rsidRDefault="00CD64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56FB40" w14:textId="77777777" w:rsidR="00CD6455" w:rsidRDefault="00CD6455"/>
    <w:p w14:paraId="27F1A928" w14:textId="77777777" w:rsidR="00CD6455" w:rsidRDefault="00CD6455">
      <w:pPr>
        <w:rPr>
          <w:sz w:val="2"/>
          <w:szCs w:val="2"/>
        </w:rPr>
      </w:pPr>
    </w:p>
    <w:p w14:paraId="7CF33460" w14:textId="77777777" w:rsidR="00CD6455" w:rsidRDefault="00CD6455"/>
    <w:p w14:paraId="192D46B5" w14:textId="77777777" w:rsidR="00CD6455" w:rsidRDefault="00CD6455">
      <w:pPr>
        <w:spacing w:after="0" w:line="240" w:lineRule="auto"/>
      </w:pPr>
    </w:p>
  </w:footnote>
  <w:footnote w:type="continuationSeparator" w:id="0">
    <w:p w14:paraId="78609EA4" w14:textId="77777777" w:rsidR="00CD6455" w:rsidRDefault="00CD6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55"/>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215072</TotalTime>
  <Pages>4</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2483</cp:revision>
  <cp:lastPrinted>2009-02-06T05:36:00Z</cp:lastPrinted>
  <dcterms:created xsi:type="dcterms:W3CDTF">2024-01-07T13:43:00Z</dcterms:created>
  <dcterms:modified xsi:type="dcterms:W3CDTF">2025-11-24T07:49:00Z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