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FCA9C" w14:textId="77777777" w:rsidR="00420331" w:rsidRDefault="00420331" w:rsidP="00420331">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Худоренко</w:t>
      </w:r>
      <w:proofErr w:type="spellEnd"/>
      <w:r>
        <w:rPr>
          <w:rFonts w:ascii="Helvetica" w:hAnsi="Helvetica" w:cs="Helvetica"/>
          <w:b/>
          <w:bCs w:val="0"/>
          <w:color w:val="222222"/>
          <w:sz w:val="21"/>
          <w:szCs w:val="21"/>
        </w:rPr>
        <w:t>, Елена Александровна.</w:t>
      </w:r>
    </w:p>
    <w:p w14:paraId="50DC8F06" w14:textId="77777777" w:rsidR="00420331" w:rsidRDefault="00420331" w:rsidP="0042033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Политическая трансформация современных экологических движений: сравнительный анализ западноевропейского и российского </w:t>
      </w:r>
      <w:proofErr w:type="gramStart"/>
      <w:r>
        <w:rPr>
          <w:rFonts w:ascii="Helvetica" w:hAnsi="Helvetica" w:cs="Helvetica"/>
          <w:caps/>
          <w:color w:val="222222"/>
          <w:sz w:val="21"/>
          <w:szCs w:val="21"/>
        </w:rPr>
        <w:t>опыта :</w:t>
      </w:r>
      <w:proofErr w:type="gramEnd"/>
      <w:r>
        <w:rPr>
          <w:rFonts w:ascii="Helvetica" w:hAnsi="Helvetica" w:cs="Helvetica"/>
          <w:caps/>
          <w:color w:val="222222"/>
          <w:sz w:val="21"/>
          <w:szCs w:val="21"/>
        </w:rPr>
        <w:t xml:space="preserve"> диссертация ... кандидата политических наук : 23.00.02. - Москва, 2002. - 195 с.</w:t>
      </w:r>
    </w:p>
    <w:p w14:paraId="3867B68B" w14:textId="77777777" w:rsidR="00420331" w:rsidRDefault="00420331" w:rsidP="0042033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Худоренко</w:t>
      </w:r>
      <w:proofErr w:type="spellEnd"/>
      <w:r>
        <w:rPr>
          <w:rFonts w:ascii="Arial" w:hAnsi="Arial" w:cs="Arial"/>
          <w:color w:val="646B71"/>
          <w:sz w:val="18"/>
          <w:szCs w:val="18"/>
        </w:rPr>
        <w:t>, Елена Александровна</w:t>
      </w:r>
    </w:p>
    <w:p w14:paraId="7DD2B268" w14:textId="77777777" w:rsidR="00420331" w:rsidRDefault="00420331" w:rsidP="004203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7133DAA" w14:textId="77777777" w:rsidR="00420331" w:rsidRDefault="00420331" w:rsidP="004203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ПОЛИТИЧЕСКАЯ ТРАНСФОРМАЦИЯ ЗАПАДНОЕВРОПЕЙСКОГО ЭКОЛОГИЧЕСКОГО ДВИЖЕНИЯ.</w:t>
      </w:r>
    </w:p>
    <w:p w14:paraId="58315C3A" w14:textId="77777777" w:rsidR="00420331" w:rsidRDefault="00420331" w:rsidP="004203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Гражданское общество, третий сектор и место социально-политических движений.</w:t>
      </w:r>
    </w:p>
    <w:p w14:paraId="78AC031F" w14:textId="77777777" w:rsidR="00420331" w:rsidRDefault="00420331" w:rsidP="004203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Основания современного экологического сознания.</w:t>
      </w:r>
    </w:p>
    <w:p w14:paraId="7A00A53C" w14:textId="77777777" w:rsidR="00420331" w:rsidRDefault="00420331" w:rsidP="004203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3.Политический</w:t>
      </w:r>
      <w:proofErr w:type="gramEnd"/>
      <w:r>
        <w:rPr>
          <w:rFonts w:ascii="Arial" w:hAnsi="Arial" w:cs="Arial"/>
          <w:color w:val="333333"/>
          <w:sz w:val="21"/>
          <w:szCs w:val="21"/>
        </w:rPr>
        <w:t xml:space="preserve"> аспект эволюции западноевропейского экологического движения.</w:t>
      </w:r>
    </w:p>
    <w:p w14:paraId="05CFDB12" w14:textId="77777777" w:rsidR="00420331" w:rsidRDefault="00420331" w:rsidP="004203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ПОЛИТИЧЕСКАЯ ТРАНСФОРМАЦИЯ РОССИЙСКОГО 89 ЭКОЛОГИЧЕСКОГО ДВИЖЕНИЯ.</w:t>
      </w:r>
    </w:p>
    <w:p w14:paraId="12140727" w14:textId="77777777" w:rsidR="00420331" w:rsidRDefault="00420331" w:rsidP="004203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Становление и эволюция советского экологического </w:t>
      </w:r>
      <w:proofErr w:type="spellStart"/>
      <w:r>
        <w:rPr>
          <w:rFonts w:ascii="Arial" w:hAnsi="Arial" w:cs="Arial"/>
          <w:color w:val="333333"/>
          <w:sz w:val="21"/>
          <w:szCs w:val="21"/>
        </w:rPr>
        <w:t>движени</w:t>
      </w:r>
      <w:proofErr w:type="spellEnd"/>
      <w:r>
        <w:rPr>
          <w:rFonts w:ascii="Arial" w:hAnsi="Arial" w:cs="Arial"/>
          <w:color w:val="333333"/>
          <w:sz w:val="21"/>
          <w:szCs w:val="21"/>
        </w:rPr>
        <w:t>: (середина 1920-х-рубеж 1990-х годов).</w:t>
      </w:r>
    </w:p>
    <w:p w14:paraId="25630CD4" w14:textId="77777777" w:rsidR="00420331" w:rsidRDefault="00420331" w:rsidP="004203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Современное российское экологическое движение.</w:t>
      </w:r>
    </w:p>
    <w:p w14:paraId="63EFFA8E" w14:textId="77777777" w:rsidR="00420331" w:rsidRDefault="00420331" w:rsidP="004203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Российское и западноевропейское </w:t>
      </w:r>
      <w:proofErr w:type="spellStart"/>
      <w:r>
        <w:rPr>
          <w:rFonts w:ascii="Arial" w:hAnsi="Arial" w:cs="Arial"/>
          <w:color w:val="333333"/>
          <w:sz w:val="21"/>
          <w:szCs w:val="21"/>
        </w:rPr>
        <w:t>экодвижения</w:t>
      </w:r>
      <w:proofErr w:type="spellEnd"/>
      <w:r>
        <w:rPr>
          <w:rFonts w:ascii="Arial" w:hAnsi="Arial" w:cs="Arial"/>
          <w:color w:val="333333"/>
          <w:sz w:val="21"/>
          <w:szCs w:val="21"/>
        </w:rPr>
        <w:t>: общее и различия.</w:t>
      </w:r>
    </w:p>
    <w:p w14:paraId="7823CDB0" w14:textId="72BD7067" w:rsidR="00F37380" w:rsidRPr="00420331" w:rsidRDefault="00F37380" w:rsidP="00420331"/>
    <w:sectPr w:rsidR="00F37380" w:rsidRPr="0042033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06369" w14:textId="77777777" w:rsidR="00280BB4" w:rsidRDefault="00280BB4">
      <w:pPr>
        <w:spacing w:after="0" w:line="240" w:lineRule="auto"/>
      </w:pPr>
      <w:r>
        <w:separator/>
      </w:r>
    </w:p>
  </w:endnote>
  <w:endnote w:type="continuationSeparator" w:id="0">
    <w:p w14:paraId="17EF3D6F" w14:textId="77777777" w:rsidR="00280BB4" w:rsidRDefault="00280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7FD01" w14:textId="77777777" w:rsidR="00280BB4" w:rsidRDefault="00280BB4"/>
    <w:p w14:paraId="7651BFEA" w14:textId="77777777" w:rsidR="00280BB4" w:rsidRDefault="00280BB4"/>
    <w:p w14:paraId="393C68D2" w14:textId="77777777" w:rsidR="00280BB4" w:rsidRDefault="00280BB4"/>
    <w:p w14:paraId="5D8E2105" w14:textId="77777777" w:rsidR="00280BB4" w:rsidRDefault="00280BB4"/>
    <w:p w14:paraId="3095A9C3" w14:textId="77777777" w:rsidR="00280BB4" w:rsidRDefault="00280BB4"/>
    <w:p w14:paraId="789E7BB9" w14:textId="77777777" w:rsidR="00280BB4" w:rsidRDefault="00280BB4"/>
    <w:p w14:paraId="72FD58E5" w14:textId="77777777" w:rsidR="00280BB4" w:rsidRDefault="00280BB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03F09C" wp14:editId="74326B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590B7" w14:textId="77777777" w:rsidR="00280BB4" w:rsidRDefault="00280B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03F0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9590B7" w14:textId="77777777" w:rsidR="00280BB4" w:rsidRDefault="00280B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485095" w14:textId="77777777" w:rsidR="00280BB4" w:rsidRDefault="00280BB4"/>
    <w:p w14:paraId="7D486D05" w14:textId="77777777" w:rsidR="00280BB4" w:rsidRDefault="00280BB4"/>
    <w:p w14:paraId="5E8B539F" w14:textId="77777777" w:rsidR="00280BB4" w:rsidRDefault="00280BB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4F73B6" wp14:editId="7C16DB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A8CFE" w14:textId="77777777" w:rsidR="00280BB4" w:rsidRDefault="00280BB4"/>
                          <w:p w14:paraId="796FA7C3" w14:textId="77777777" w:rsidR="00280BB4" w:rsidRDefault="00280B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4F73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2A8CFE" w14:textId="77777777" w:rsidR="00280BB4" w:rsidRDefault="00280BB4"/>
                    <w:p w14:paraId="796FA7C3" w14:textId="77777777" w:rsidR="00280BB4" w:rsidRDefault="00280B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13EFE0" w14:textId="77777777" w:rsidR="00280BB4" w:rsidRDefault="00280BB4"/>
    <w:p w14:paraId="71E63A8A" w14:textId="77777777" w:rsidR="00280BB4" w:rsidRDefault="00280BB4">
      <w:pPr>
        <w:rPr>
          <w:sz w:val="2"/>
          <w:szCs w:val="2"/>
        </w:rPr>
      </w:pPr>
    </w:p>
    <w:p w14:paraId="2860BBFE" w14:textId="77777777" w:rsidR="00280BB4" w:rsidRDefault="00280BB4"/>
    <w:p w14:paraId="2218BC7E" w14:textId="77777777" w:rsidR="00280BB4" w:rsidRDefault="00280BB4">
      <w:pPr>
        <w:spacing w:after="0" w:line="240" w:lineRule="auto"/>
      </w:pPr>
    </w:p>
  </w:footnote>
  <w:footnote w:type="continuationSeparator" w:id="0">
    <w:p w14:paraId="4C4EE501" w14:textId="77777777" w:rsidR="00280BB4" w:rsidRDefault="00280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BB4"/>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76135</TotalTime>
  <Pages>1</Pages>
  <Words>135</Words>
  <Characters>774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2017</cp:revision>
  <cp:lastPrinted>2009-02-06T05:36:00Z</cp:lastPrinted>
  <dcterms:created xsi:type="dcterms:W3CDTF">2024-01-07T13:43:00Z</dcterms:created>
  <dcterms:modified xsi:type="dcterms:W3CDTF">2025-04-18T11:53:00Z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