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80E29" w:rsidRDefault="00080E29" w:rsidP="00080E29">
      <w:r w:rsidRPr="002F100E">
        <w:rPr>
          <w:rFonts w:ascii="Times New Roman" w:hAnsi="Times New Roman" w:cs="Times New Roman"/>
          <w:b/>
          <w:sz w:val="24"/>
          <w:szCs w:val="24"/>
        </w:rPr>
        <w:t xml:space="preserve">Меняйло Вікторія Іванівна, </w:t>
      </w:r>
      <w:r w:rsidRPr="002F100E">
        <w:rPr>
          <w:rFonts w:ascii="Times New Roman" w:hAnsi="Times New Roman" w:cs="Times New Roman"/>
          <w:sz w:val="24"/>
          <w:szCs w:val="24"/>
        </w:rPr>
        <w:t>докторант кафедри педагогіки та психології освітньої діяльності Запорізького національного університету. Назва дисертації: «Теоретичні і методичні засади підготовки майбутніх докторів філософії до дослідницько-інноваційної діяльності». Шифр та назва спеціальності – 13.00.04 – теорія і методика професійної освіти. Спецрада Д 17.051.09 Запорізького національного університету</w:t>
      </w:r>
    </w:p>
    <w:sectPr w:rsidR="00706318" w:rsidRPr="00080E2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080E29" w:rsidRPr="00080E2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4AAC9-E9C8-46D2-A27B-B2A43106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2462</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365</cp:revision>
  <cp:lastPrinted>2009-02-06T05:36:00Z</cp:lastPrinted>
  <dcterms:created xsi:type="dcterms:W3CDTF">2020-11-12T19:39:00Z</dcterms:created>
  <dcterms:modified xsi:type="dcterms:W3CDTF">2020-11-26T08:53:00Z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