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A970F8" w:rsidRDefault="00A970F8" w:rsidP="00A970F8">
      <w:r w:rsidRPr="005A0918">
        <w:rPr>
          <w:rFonts w:ascii="Times New Roman" w:hAnsi="Times New Roman"/>
          <w:b/>
          <w:kern w:val="24"/>
          <w:sz w:val="24"/>
          <w:szCs w:val="24"/>
        </w:rPr>
        <w:t>Бабчинська Олена Іванівна</w:t>
      </w:r>
      <w:r w:rsidRPr="00B27EB0">
        <w:rPr>
          <w:rFonts w:ascii="Times New Roman" w:hAnsi="Times New Roman"/>
          <w:b/>
          <w:kern w:val="24"/>
          <w:sz w:val="24"/>
          <w:szCs w:val="24"/>
        </w:rPr>
        <w:t>,</w:t>
      </w:r>
      <w:r w:rsidRPr="005A0918">
        <w:rPr>
          <w:rFonts w:ascii="Times New Roman" w:hAnsi="Times New Roman"/>
          <w:kern w:val="24"/>
          <w:sz w:val="24"/>
          <w:szCs w:val="24"/>
        </w:rPr>
        <w:t xml:space="preserve"> доцент кафедри менеджменту та ад</w:t>
      </w:r>
      <w:r>
        <w:rPr>
          <w:rFonts w:ascii="Times New Roman" w:hAnsi="Times New Roman"/>
          <w:kern w:val="24"/>
          <w:sz w:val="24"/>
          <w:szCs w:val="24"/>
        </w:rPr>
        <w:t xml:space="preserve">міністрування, </w:t>
      </w:r>
      <w:r w:rsidRPr="005A0918">
        <w:rPr>
          <w:rFonts w:ascii="Times New Roman" w:hAnsi="Times New Roman"/>
          <w:kern w:val="24"/>
          <w:sz w:val="24"/>
          <w:szCs w:val="24"/>
        </w:rPr>
        <w:t>Вінницьк</w:t>
      </w:r>
      <w:r>
        <w:rPr>
          <w:rFonts w:ascii="Times New Roman" w:hAnsi="Times New Roman"/>
          <w:kern w:val="24"/>
          <w:sz w:val="24"/>
          <w:szCs w:val="24"/>
        </w:rPr>
        <w:t>ий</w:t>
      </w:r>
      <w:r w:rsidRPr="005A0918">
        <w:rPr>
          <w:rFonts w:ascii="Times New Roman" w:hAnsi="Times New Roman"/>
          <w:kern w:val="24"/>
          <w:sz w:val="24"/>
          <w:szCs w:val="24"/>
        </w:rPr>
        <w:t xml:space="preserve"> торговельно-економічного інститут Київського національного торговельно-економічного університету. Назва дисертації: «Управління розвитком персоналу інноваційно-активного підприємства». Шифр та назва спеціальності – 08.00.04 – </w:t>
      </w:r>
      <w:bookmarkStart w:id="0" w:name="_Hlk65151942"/>
      <w:r w:rsidRPr="005A0918">
        <w:rPr>
          <w:rFonts w:ascii="Times New Roman" w:hAnsi="Times New Roman"/>
          <w:kern w:val="24"/>
          <w:sz w:val="24"/>
          <w:szCs w:val="24"/>
        </w:rPr>
        <w:t>економіка та управління підприємствами (за видами економічної діяльності)</w:t>
      </w:r>
      <w:bookmarkEnd w:id="0"/>
      <w:r w:rsidRPr="005A0918">
        <w:rPr>
          <w:rFonts w:ascii="Times New Roman" w:hAnsi="Times New Roman"/>
          <w:kern w:val="24"/>
          <w:sz w:val="24"/>
          <w:szCs w:val="24"/>
        </w:rPr>
        <w:t>. Спецрада Д 70.052.01 Хмельницького національного університету</w:t>
      </w:r>
    </w:p>
    <w:sectPr w:rsidR="00A11521" w:rsidRPr="00A970F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A970F8" w:rsidRPr="00A970F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177FD-7EC4-44B3-9E6B-E4583653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1</Pages>
  <Words>66</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2021-06-16T13:38:00Z</dcterms:created>
  <dcterms:modified xsi:type="dcterms:W3CDTF">2021-06-19T11:49:00Z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