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C360" w14:textId="2855F944" w:rsidR="00447542" w:rsidRDefault="00DA5629" w:rsidP="00DA5629">
      <w:pPr>
        <w:rPr>
          <w:lang w:val="ru-RU"/>
        </w:rPr>
      </w:pPr>
      <w:r w:rsidRPr="00DA5629">
        <w:rPr>
          <w:rFonts w:hint="eastAsia"/>
          <w:lang w:val="ru-RU"/>
        </w:rPr>
        <w:t>Оптимизация</w:t>
      </w:r>
      <w:r w:rsidRPr="00DA5629">
        <w:rPr>
          <w:lang w:val="ru-RU"/>
        </w:rPr>
        <w:t xml:space="preserve"> </w:t>
      </w:r>
      <w:r w:rsidRPr="00DA5629">
        <w:rPr>
          <w:rFonts w:hint="eastAsia"/>
          <w:lang w:val="ru-RU"/>
        </w:rPr>
        <w:t>специализированной</w:t>
      </w:r>
      <w:r w:rsidRPr="00DA5629">
        <w:rPr>
          <w:lang w:val="ru-RU"/>
        </w:rPr>
        <w:t xml:space="preserve"> </w:t>
      </w:r>
      <w:r w:rsidRPr="00DA5629">
        <w:rPr>
          <w:rFonts w:hint="eastAsia"/>
          <w:lang w:val="ru-RU"/>
        </w:rPr>
        <w:t>медицинской</w:t>
      </w:r>
      <w:r w:rsidRPr="00DA5629">
        <w:rPr>
          <w:lang w:val="ru-RU"/>
        </w:rPr>
        <w:t xml:space="preserve"> </w:t>
      </w:r>
      <w:r w:rsidRPr="00DA5629">
        <w:rPr>
          <w:rFonts w:hint="eastAsia"/>
          <w:lang w:val="ru-RU"/>
        </w:rPr>
        <w:t>помощи</w:t>
      </w:r>
      <w:r w:rsidRPr="00DA5629">
        <w:rPr>
          <w:lang w:val="ru-RU"/>
        </w:rPr>
        <w:t xml:space="preserve"> </w:t>
      </w:r>
      <w:r w:rsidRPr="00DA5629">
        <w:rPr>
          <w:rFonts w:hint="eastAsia"/>
          <w:lang w:val="ru-RU"/>
        </w:rPr>
        <w:t>бесплодной</w:t>
      </w:r>
      <w:r w:rsidRPr="00DA5629">
        <w:rPr>
          <w:lang w:val="ru-RU"/>
        </w:rPr>
        <w:t xml:space="preserve"> </w:t>
      </w:r>
      <w:r w:rsidRPr="00DA5629">
        <w:rPr>
          <w:rFonts w:hint="eastAsia"/>
          <w:lang w:val="ru-RU"/>
        </w:rPr>
        <w:t>паре</w:t>
      </w:r>
      <w:r>
        <w:rPr>
          <w:lang w:val="ru-RU"/>
        </w:rPr>
        <w:t xml:space="preserve"> </w:t>
      </w:r>
      <w:r w:rsidRPr="00DA5629">
        <w:rPr>
          <w:rFonts w:hint="eastAsia"/>
          <w:lang w:val="ru-RU"/>
        </w:rPr>
        <w:t>Машина</w:t>
      </w:r>
      <w:r w:rsidRPr="00DA5629">
        <w:rPr>
          <w:lang w:val="ru-RU"/>
        </w:rPr>
        <w:t xml:space="preserve">, </w:t>
      </w:r>
      <w:r w:rsidRPr="00DA5629">
        <w:rPr>
          <w:rFonts w:hint="eastAsia"/>
          <w:lang w:val="ru-RU"/>
        </w:rPr>
        <w:t>Мария</w:t>
      </w:r>
      <w:r w:rsidRPr="00DA5629">
        <w:rPr>
          <w:lang w:val="ru-RU"/>
        </w:rPr>
        <w:t xml:space="preserve"> </w:t>
      </w:r>
      <w:r w:rsidRPr="00DA5629">
        <w:rPr>
          <w:rFonts w:hint="eastAsia"/>
          <w:lang w:val="ru-RU"/>
        </w:rPr>
        <w:t>Андреевна</w:t>
      </w:r>
    </w:p>
    <w:p w14:paraId="4383C454" w14:textId="77777777" w:rsidR="00DA5629" w:rsidRDefault="00DA5629" w:rsidP="00DA5629">
      <w:r>
        <w:rPr>
          <w:rFonts w:hint="eastAsia"/>
        </w:rPr>
        <w:t>ОГЛАВЛЕНИЕ</w:t>
      </w:r>
      <w:r>
        <w:t xml:space="preserve"> </w:t>
      </w:r>
      <w:r>
        <w:rPr>
          <w:rFonts w:hint="eastAsia"/>
        </w:rPr>
        <w:t>ДИССЕРТАЦИИ</w:t>
      </w:r>
    </w:p>
    <w:p w14:paraId="310F9932" w14:textId="77777777" w:rsidR="00DA5629" w:rsidRDefault="00DA5629" w:rsidP="00DA5629">
      <w:r>
        <w:rPr>
          <w:rFonts w:hint="eastAsia"/>
        </w:rPr>
        <w:t>кандидат</w:t>
      </w:r>
      <w:r>
        <w:t xml:space="preserve"> </w:t>
      </w:r>
      <w:r>
        <w:rPr>
          <w:rFonts w:hint="eastAsia"/>
        </w:rPr>
        <w:t>наук</w:t>
      </w:r>
      <w:r>
        <w:t xml:space="preserve"> </w:t>
      </w:r>
      <w:r>
        <w:rPr>
          <w:rFonts w:hint="eastAsia"/>
        </w:rPr>
        <w:t>Машина</w:t>
      </w:r>
      <w:r>
        <w:t xml:space="preserve">, </w:t>
      </w:r>
      <w:r>
        <w:rPr>
          <w:rFonts w:hint="eastAsia"/>
        </w:rPr>
        <w:t>Мария</w:t>
      </w:r>
      <w:r>
        <w:t xml:space="preserve"> </w:t>
      </w:r>
      <w:r>
        <w:rPr>
          <w:rFonts w:hint="eastAsia"/>
        </w:rPr>
        <w:t>Андреевна</w:t>
      </w:r>
    </w:p>
    <w:p w14:paraId="3E74D301" w14:textId="77777777" w:rsidR="00DA5629" w:rsidRDefault="00DA5629" w:rsidP="00DA5629">
      <w:r>
        <w:rPr>
          <w:rFonts w:hint="eastAsia"/>
        </w:rPr>
        <w:t>Оглавление</w:t>
      </w:r>
    </w:p>
    <w:p w14:paraId="22CF9DEA" w14:textId="77777777" w:rsidR="00DA5629" w:rsidRDefault="00DA5629" w:rsidP="00DA5629"/>
    <w:p w14:paraId="11E9D79A" w14:textId="77777777" w:rsidR="00DA5629" w:rsidRDefault="00DA5629" w:rsidP="00DA5629">
      <w:r>
        <w:rPr>
          <w:rFonts w:hint="eastAsia"/>
        </w:rPr>
        <w:t>Оглавление</w:t>
      </w:r>
      <w:r>
        <w:t xml:space="preserve"> </w:t>
      </w:r>
      <w:r>
        <w:rPr>
          <w:rFonts w:hint="eastAsia"/>
        </w:rPr>
        <w:t>Стр</w:t>
      </w:r>
      <w:r>
        <w:t>.2</w:t>
      </w:r>
    </w:p>
    <w:p w14:paraId="5300EE42" w14:textId="77777777" w:rsidR="00DA5629" w:rsidRDefault="00DA5629" w:rsidP="00DA5629"/>
    <w:p w14:paraId="65C14679" w14:textId="77777777" w:rsidR="00DA5629" w:rsidRDefault="00DA5629" w:rsidP="00DA5629">
      <w:r>
        <w:rPr>
          <w:rFonts w:hint="eastAsia"/>
        </w:rPr>
        <w:t>Введение</w:t>
      </w:r>
      <w:r>
        <w:t xml:space="preserve"> </w:t>
      </w:r>
      <w:r>
        <w:rPr>
          <w:rFonts w:hint="eastAsia"/>
        </w:rPr>
        <w:t>Стр</w:t>
      </w:r>
      <w:r>
        <w:t>.4</w:t>
      </w:r>
    </w:p>
    <w:p w14:paraId="42B96A65" w14:textId="77777777" w:rsidR="00DA5629" w:rsidRDefault="00DA5629" w:rsidP="00DA5629"/>
    <w:p w14:paraId="5E3387BF" w14:textId="77777777" w:rsidR="00DA5629" w:rsidRDefault="00DA5629" w:rsidP="00DA5629">
      <w:r>
        <w:rPr>
          <w:rFonts w:hint="eastAsia"/>
        </w:rPr>
        <w:t>Глава</w:t>
      </w:r>
      <w:r>
        <w:t xml:space="preserve"> 1. </w:t>
      </w:r>
      <w:r>
        <w:rPr>
          <w:rFonts w:hint="eastAsia"/>
        </w:rPr>
        <w:t>Современная</w:t>
      </w:r>
      <w:r>
        <w:t xml:space="preserve"> </w:t>
      </w:r>
      <w:r>
        <w:rPr>
          <w:rFonts w:hint="eastAsia"/>
        </w:rPr>
        <w:t>ситуация</w:t>
      </w:r>
      <w:r>
        <w:t xml:space="preserve"> </w:t>
      </w:r>
      <w:r>
        <w:rPr>
          <w:rFonts w:hint="eastAsia"/>
        </w:rPr>
        <w:t>по</w:t>
      </w:r>
      <w:r>
        <w:t xml:space="preserve"> </w:t>
      </w:r>
      <w:r>
        <w:rPr>
          <w:rFonts w:hint="eastAsia"/>
        </w:rPr>
        <w:t>бесплодию</w:t>
      </w:r>
      <w:r>
        <w:t xml:space="preserve"> (</w:t>
      </w:r>
      <w:r>
        <w:rPr>
          <w:rFonts w:hint="eastAsia"/>
        </w:rPr>
        <w:t>обзор</w:t>
      </w:r>
      <w:r>
        <w:t xml:space="preserve"> </w:t>
      </w:r>
      <w:r>
        <w:rPr>
          <w:rFonts w:hint="eastAsia"/>
        </w:rPr>
        <w:t>литературы</w:t>
      </w:r>
      <w:r>
        <w:t xml:space="preserve">) </w:t>
      </w:r>
      <w:r>
        <w:rPr>
          <w:rFonts w:hint="eastAsia"/>
        </w:rPr>
        <w:t>Стр</w:t>
      </w:r>
      <w:r>
        <w:t>. 11</w:t>
      </w:r>
    </w:p>
    <w:p w14:paraId="79EB892B" w14:textId="77777777" w:rsidR="00DA5629" w:rsidRDefault="00DA5629" w:rsidP="00DA5629"/>
    <w:p w14:paraId="5BFA2E35" w14:textId="77777777" w:rsidR="00DA5629" w:rsidRDefault="00DA5629" w:rsidP="00DA5629">
      <w:r>
        <w:t>1.1 .</w:t>
      </w:r>
      <w:r>
        <w:rPr>
          <w:rFonts w:hint="eastAsia"/>
        </w:rPr>
        <w:t>Медицинские</w:t>
      </w:r>
      <w:r>
        <w:t xml:space="preserve"> </w:t>
      </w:r>
      <w:r>
        <w:rPr>
          <w:rFonts w:hint="eastAsia"/>
        </w:rPr>
        <w:t>и</w:t>
      </w:r>
      <w:r>
        <w:t xml:space="preserve"> </w:t>
      </w:r>
      <w:r>
        <w:rPr>
          <w:rFonts w:hint="eastAsia"/>
        </w:rPr>
        <w:t>социальные</w:t>
      </w:r>
      <w:r>
        <w:t xml:space="preserve"> </w:t>
      </w:r>
      <w:r>
        <w:rPr>
          <w:rFonts w:hint="eastAsia"/>
        </w:rPr>
        <w:t>проблемы</w:t>
      </w:r>
      <w:r>
        <w:t xml:space="preserve"> </w:t>
      </w:r>
      <w:r>
        <w:rPr>
          <w:rFonts w:hint="eastAsia"/>
        </w:rPr>
        <w:t>бесплодия</w:t>
      </w:r>
      <w:r>
        <w:t xml:space="preserve"> </w:t>
      </w:r>
      <w:r>
        <w:rPr>
          <w:rFonts w:hint="eastAsia"/>
        </w:rPr>
        <w:t>Стр</w:t>
      </w:r>
      <w:r>
        <w:t>. 11</w:t>
      </w:r>
    </w:p>
    <w:p w14:paraId="27CB7D33" w14:textId="77777777" w:rsidR="00DA5629" w:rsidRDefault="00DA5629" w:rsidP="00DA5629"/>
    <w:p w14:paraId="448ECE1E" w14:textId="77777777" w:rsidR="00DA5629" w:rsidRDefault="00DA5629" w:rsidP="00DA5629">
      <w:r>
        <w:t xml:space="preserve">1.2. </w:t>
      </w:r>
      <w:r>
        <w:rPr>
          <w:rFonts w:hint="eastAsia"/>
        </w:rPr>
        <w:t>Исторические</w:t>
      </w:r>
      <w:r>
        <w:t xml:space="preserve"> </w:t>
      </w:r>
      <w:r>
        <w:rPr>
          <w:rFonts w:hint="eastAsia"/>
        </w:rPr>
        <w:t>аспекты</w:t>
      </w:r>
      <w:r>
        <w:t xml:space="preserve"> </w:t>
      </w:r>
      <w:r>
        <w:rPr>
          <w:rFonts w:hint="eastAsia"/>
        </w:rPr>
        <w:t>развития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Стр</w:t>
      </w:r>
      <w:r>
        <w:t>. 15</w:t>
      </w:r>
    </w:p>
    <w:p w14:paraId="35861E67" w14:textId="77777777" w:rsidR="00DA5629" w:rsidRDefault="00DA5629" w:rsidP="00DA5629"/>
    <w:p w14:paraId="75493686" w14:textId="77777777" w:rsidR="00DA5629" w:rsidRDefault="00DA5629" w:rsidP="00DA5629">
      <w:r>
        <w:t xml:space="preserve">1.3. </w:t>
      </w:r>
      <w:r>
        <w:rPr>
          <w:rFonts w:hint="eastAsia"/>
        </w:rPr>
        <w:t>Клинические</w:t>
      </w:r>
      <w:r>
        <w:t xml:space="preserve"> </w:t>
      </w:r>
      <w:r>
        <w:rPr>
          <w:rFonts w:hint="eastAsia"/>
        </w:rPr>
        <w:t>аспекты</w:t>
      </w:r>
      <w:r>
        <w:t xml:space="preserve"> </w:t>
      </w:r>
      <w:r>
        <w:rPr>
          <w:rFonts w:hint="eastAsia"/>
        </w:rPr>
        <w:t>женского</w:t>
      </w:r>
      <w:r>
        <w:t xml:space="preserve"> </w:t>
      </w:r>
      <w:r>
        <w:rPr>
          <w:rFonts w:hint="eastAsia"/>
        </w:rPr>
        <w:t>и</w:t>
      </w:r>
      <w:r>
        <w:t xml:space="preserve"> </w:t>
      </w:r>
      <w:r>
        <w:rPr>
          <w:rFonts w:hint="eastAsia"/>
        </w:rPr>
        <w:t>мужского</w:t>
      </w:r>
      <w:r>
        <w:t xml:space="preserve"> </w:t>
      </w:r>
      <w:r>
        <w:rPr>
          <w:rFonts w:hint="eastAsia"/>
        </w:rPr>
        <w:t>бесплодия</w:t>
      </w:r>
      <w:r>
        <w:t xml:space="preserve"> </w:t>
      </w:r>
      <w:r>
        <w:rPr>
          <w:rFonts w:hint="eastAsia"/>
        </w:rPr>
        <w:t>Стр</w:t>
      </w:r>
      <w:r>
        <w:t>. 19</w:t>
      </w:r>
    </w:p>
    <w:p w14:paraId="14BD9C1B" w14:textId="77777777" w:rsidR="00DA5629" w:rsidRDefault="00DA5629" w:rsidP="00DA5629"/>
    <w:p w14:paraId="491A812A" w14:textId="77777777" w:rsidR="00DA5629" w:rsidRDefault="00DA5629" w:rsidP="00DA5629">
      <w:r>
        <w:t xml:space="preserve">1.4. </w:t>
      </w:r>
      <w:r>
        <w:rPr>
          <w:rFonts w:hint="eastAsia"/>
        </w:rPr>
        <w:t>Генетические</w:t>
      </w:r>
      <w:r>
        <w:t xml:space="preserve"> </w:t>
      </w:r>
      <w:r>
        <w:rPr>
          <w:rFonts w:hint="eastAsia"/>
        </w:rPr>
        <w:t>особенности</w:t>
      </w:r>
      <w:r>
        <w:t xml:space="preserve"> </w:t>
      </w:r>
      <w:r>
        <w:rPr>
          <w:rFonts w:hint="eastAsia"/>
        </w:rPr>
        <w:t>пациентов</w:t>
      </w:r>
      <w:r>
        <w:t xml:space="preserve"> </w:t>
      </w:r>
      <w:r>
        <w:rPr>
          <w:rFonts w:hint="eastAsia"/>
        </w:rPr>
        <w:t>с</w:t>
      </w:r>
      <w:r>
        <w:t xml:space="preserve"> </w:t>
      </w:r>
      <w:r>
        <w:rPr>
          <w:rFonts w:hint="eastAsia"/>
        </w:rPr>
        <w:t>бесплодием</w:t>
      </w:r>
      <w:r>
        <w:t xml:space="preserve"> </w:t>
      </w:r>
      <w:r>
        <w:rPr>
          <w:rFonts w:hint="eastAsia"/>
        </w:rPr>
        <w:t>Стр</w:t>
      </w:r>
      <w:r>
        <w:t>. 30</w:t>
      </w:r>
    </w:p>
    <w:p w14:paraId="18D9FB6E" w14:textId="77777777" w:rsidR="00DA5629" w:rsidRDefault="00DA5629" w:rsidP="00DA5629"/>
    <w:p w14:paraId="7D8F7643" w14:textId="77777777" w:rsidR="00DA5629" w:rsidRDefault="00DA5629" w:rsidP="00DA5629">
      <w:r>
        <w:t xml:space="preserve">1.5. </w:t>
      </w:r>
      <w:r>
        <w:rPr>
          <w:rFonts w:hint="eastAsia"/>
        </w:rPr>
        <w:t>Правовые</w:t>
      </w:r>
      <w:r>
        <w:t xml:space="preserve"> </w:t>
      </w:r>
      <w:r>
        <w:rPr>
          <w:rFonts w:hint="eastAsia"/>
        </w:rPr>
        <w:t>аспекты</w:t>
      </w:r>
      <w:r>
        <w:t xml:space="preserve"> </w:t>
      </w:r>
      <w:r>
        <w:rPr>
          <w:rFonts w:hint="eastAsia"/>
        </w:rPr>
        <w:t>применения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за</w:t>
      </w:r>
      <w:r>
        <w:t xml:space="preserve"> </w:t>
      </w:r>
      <w:r>
        <w:rPr>
          <w:rFonts w:hint="eastAsia"/>
        </w:rPr>
        <w:t>рубежом</w:t>
      </w:r>
      <w:r>
        <w:t xml:space="preserve"> </w:t>
      </w:r>
      <w:r>
        <w:rPr>
          <w:rFonts w:hint="eastAsia"/>
        </w:rPr>
        <w:t>и</w:t>
      </w:r>
      <w:r>
        <w:t xml:space="preserve"> </w:t>
      </w:r>
      <w:r>
        <w:rPr>
          <w:rFonts w:hint="eastAsia"/>
        </w:rPr>
        <w:t>в</w:t>
      </w:r>
      <w:r>
        <w:t xml:space="preserve"> </w:t>
      </w:r>
      <w:r>
        <w:rPr>
          <w:rFonts w:hint="eastAsia"/>
        </w:rPr>
        <w:t>России</w:t>
      </w:r>
      <w:r>
        <w:t xml:space="preserve"> </w:t>
      </w:r>
      <w:r>
        <w:rPr>
          <w:rFonts w:hint="eastAsia"/>
        </w:rPr>
        <w:t>Стр</w:t>
      </w:r>
      <w:r>
        <w:t>. 33</w:t>
      </w:r>
    </w:p>
    <w:p w14:paraId="03B8D73D" w14:textId="77777777" w:rsidR="00DA5629" w:rsidRDefault="00DA5629" w:rsidP="00DA5629"/>
    <w:p w14:paraId="6525EC0A" w14:textId="77777777" w:rsidR="00DA5629" w:rsidRDefault="00DA5629" w:rsidP="00DA562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Стр</w:t>
      </w:r>
      <w:r>
        <w:t>. 41</w:t>
      </w:r>
    </w:p>
    <w:p w14:paraId="7ADD3444" w14:textId="77777777" w:rsidR="00DA5629" w:rsidRDefault="00DA5629" w:rsidP="00DA5629"/>
    <w:p w14:paraId="132AFF7B" w14:textId="77777777" w:rsidR="00DA5629" w:rsidRDefault="00DA5629" w:rsidP="00DA5629">
      <w:r>
        <w:rPr>
          <w:rFonts w:hint="eastAsia"/>
        </w:rPr>
        <w:t>Глава</w:t>
      </w:r>
      <w:r>
        <w:t xml:space="preserve"> 3. </w:t>
      </w:r>
      <w:r>
        <w:rPr>
          <w:rFonts w:hint="eastAsia"/>
        </w:rPr>
        <w:t>Анализ</w:t>
      </w:r>
      <w:r>
        <w:t xml:space="preserve"> </w:t>
      </w:r>
      <w:r>
        <w:rPr>
          <w:rFonts w:hint="eastAsia"/>
        </w:rPr>
        <w:t>динамики</w:t>
      </w:r>
      <w:r>
        <w:t xml:space="preserve"> </w:t>
      </w:r>
      <w:r>
        <w:rPr>
          <w:rFonts w:hint="eastAsia"/>
        </w:rPr>
        <w:t>демографических</w:t>
      </w:r>
      <w:r>
        <w:t xml:space="preserve"> </w:t>
      </w:r>
      <w:r>
        <w:rPr>
          <w:rFonts w:hint="eastAsia"/>
        </w:rPr>
        <w:t>показателей</w:t>
      </w:r>
      <w:r>
        <w:t xml:space="preserve">, </w:t>
      </w:r>
      <w:r>
        <w:rPr>
          <w:rFonts w:hint="eastAsia"/>
        </w:rPr>
        <w:t>характеризующих</w:t>
      </w:r>
      <w:r>
        <w:t xml:space="preserve"> </w:t>
      </w:r>
      <w:r>
        <w:rPr>
          <w:rFonts w:hint="eastAsia"/>
        </w:rPr>
        <w:t>репродуктивной</w:t>
      </w:r>
      <w:r>
        <w:t xml:space="preserve"> </w:t>
      </w:r>
      <w:r>
        <w:rPr>
          <w:rFonts w:hint="eastAsia"/>
        </w:rPr>
        <w:t>здоровье</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Москве</w:t>
      </w:r>
      <w:r>
        <w:t xml:space="preserve"> </w:t>
      </w:r>
      <w:r>
        <w:rPr>
          <w:rFonts w:hint="eastAsia"/>
        </w:rPr>
        <w:t>Стр</w:t>
      </w:r>
      <w:r>
        <w:t>. 53</w:t>
      </w:r>
    </w:p>
    <w:p w14:paraId="7397BF03" w14:textId="77777777" w:rsidR="00DA5629" w:rsidRDefault="00DA5629" w:rsidP="00DA5629"/>
    <w:p w14:paraId="1F87D22C" w14:textId="77777777" w:rsidR="00DA5629" w:rsidRDefault="00DA5629" w:rsidP="00DA5629">
      <w:r>
        <w:rPr>
          <w:rFonts w:hint="eastAsia"/>
        </w:rPr>
        <w:t>Глава</w:t>
      </w:r>
      <w:r>
        <w:t xml:space="preserve"> 4 </w:t>
      </w:r>
      <w:r>
        <w:rPr>
          <w:rFonts w:hint="eastAsia"/>
        </w:rPr>
        <w:t>Изучение</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пациентов</w:t>
      </w:r>
      <w:r>
        <w:t xml:space="preserve"> </w:t>
      </w:r>
      <w:r>
        <w:rPr>
          <w:rFonts w:hint="eastAsia"/>
        </w:rPr>
        <w:t>с</w:t>
      </w:r>
      <w:r>
        <w:t xml:space="preserve"> </w:t>
      </w:r>
      <w:r>
        <w:rPr>
          <w:rFonts w:hint="eastAsia"/>
        </w:rPr>
        <w:t>бесплодием</w:t>
      </w:r>
      <w:r>
        <w:t xml:space="preserve"> </w:t>
      </w:r>
      <w:r>
        <w:rPr>
          <w:rFonts w:hint="eastAsia"/>
        </w:rPr>
        <w:t>и</w:t>
      </w:r>
      <w:r>
        <w:t xml:space="preserve">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нарушений</w:t>
      </w:r>
      <w:r>
        <w:t xml:space="preserve"> </w:t>
      </w:r>
      <w:r>
        <w:rPr>
          <w:rFonts w:hint="eastAsia"/>
        </w:rPr>
        <w:t>репродуктивной</w:t>
      </w:r>
      <w:r>
        <w:t xml:space="preserve"> </w:t>
      </w:r>
      <w:r>
        <w:rPr>
          <w:rFonts w:hint="eastAsia"/>
        </w:rPr>
        <w:t>функции</w:t>
      </w:r>
      <w:r>
        <w:t xml:space="preserve"> </w:t>
      </w:r>
      <w:r>
        <w:rPr>
          <w:rFonts w:hint="eastAsia"/>
        </w:rPr>
        <w:t>Стр</w:t>
      </w:r>
      <w:r>
        <w:t>. 70</w:t>
      </w:r>
    </w:p>
    <w:p w14:paraId="3896B408" w14:textId="77777777" w:rsidR="00DA5629" w:rsidRDefault="00DA5629" w:rsidP="00DA5629"/>
    <w:p w14:paraId="08856CC7" w14:textId="77777777" w:rsidR="00DA5629" w:rsidRDefault="00DA5629" w:rsidP="00DA5629">
      <w:r>
        <w:t xml:space="preserve">4.1. </w:t>
      </w:r>
      <w:r>
        <w:rPr>
          <w:rFonts w:hint="eastAsia"/>
        </w:rPr>
        <w:t>Медико</w:t>
      </w:r>
      <w:r>
        <w:t>-</w:t>
      </w:r>
      <w:r>
        <w:rPr>
          <w:rFonts w:hint="eastAsia"/>
        </w:rPr>
        <w:t>социальные</w:t>
      </w:r>
      <w:r>
        <w:t xml:space="preserve"> </w:t>
      </w:r>
      <w:r>
        <w:rPr>
          <w:rFonts w:hint="eastAsia"/>
        </w:rPr>
        <w:t>особенности</w:t>
      </w:r>
      <w:r>
        <w:t xml:space="preserve"> </w:t>
      </w:r>
      <w:r>
        <w:rPr>
          <w:rFonts w:hint="eastAsia"/>
        </w:rPr>
        <w:t>пациентов</w:t>
      </w:r>
      <w:r>
        <w:t xml:space="preserve"> </w:t>
      </w:r>
      <w:r>
        <w:rPr>
          <w:rFonts w:hint="eastAsia"/>
        </w:rPr>
        <w:t>с</w:t>
      </w:r>
      <w:r>
        <w:t xml:space="preserve"> </w:t>
      </w:r>
      <w:r>
        <w:rPr>
          <w:rFonts w:hint="eastAsia"/>
        </w:rPr>
        <w:t>бесплодием</w:t>
      </w:r>
      <w:r>
        <w:t xml:space="preserve"> </w:t>
      </w:r>
      <w:r>
        <w:rPr>
          <w:rFonts w:hint="eastAsia"/>
        </w:rPr>
        <w:t>Стр</w:t>
      </w:r>
      <w:r>
        <w:t>. 70</w:t>
      </w:r>
    </w:p>
    <w:p w14:paraId="01AAC7EB" w14:textId="77777777" w:rsidR="00DA5629" w:rsidRDefault="00DA5629" w:rsidP="00DA5629"/>
    <w:p w14:paraId="0FC429A3" w14:textId="77777777" w:rsidR="00DA5629" w:rsidRDefault="00DA5629" w:rsidP="00DA5629">
      <w:r>
        <w:t xml:space="preserve">4.2.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бесплодия</w:t>
      </w:r>
      <w:r>
        <w:t xml:space="preserve"> </w:t>
      </w:r>
      <w:r>
        <w:rPr>
          <w:rFonts w:hint="eastAsia"/>
        </w:rPr>
        <w:t>и</w:t>
      </w:r>
      <w:r>
        <w:t xml:space="preserve"> </w:t>
      </w:r>
      <w:r>
        <w:rPr>
          <w:rFonts w:hint="eastAsia"/>
        </w:rPr>
        <w:t>разработка</w:t>
      </w:r>
      <w:r>
        <w:t xml:space="preserve"> </w:t>
      </w:r>
      <w:r>
        <w:rPr>
          <w:rFonts w:hint="eastAsia"/>
        </w:rPr>
        <w:t>прогностической</w:t>
      </w:r>
      <w:r>
        <w:t xml:space="preserve"> </w:t>
      </w:r>
      <w:r>
        <w:rPr>
          <w:rFonts w:hint="eastAsia"/>
        </w:rPr>
        <w:t>модели</w:t>
      </w:r>
      <w:r>
        <w:t xml:space="preserve"> </w:t>
      </w:r>
      <w:r>
        <w:rPr>
          <w:rFonts w:hint="eastAsia"/>
        </w:rPr>
        <w:t>формирования</w:t>
      </w:r>
      <w:r>
        <w:t xml:space="preserve"> </w:t>
      </w:r>
      <w:r>
        <w:rPr>
          <w:rFonts w:hint="eastAsia"/>
        </w:rPr>
        <w:t>бесплодия</w:t>
      </w:r>
      <w:r>
        <w:t xml:space="preserve"> </w:t>
      </w:r>
      <w:r>
        <w:rPr>
          <w:rFonts w:hint="eastAsia"/>
        </w:rPr>
        <w:t>Стр</w:t>
      </w:r>
      <w:r>
        <w:t>. 86</w:t>
      </w:r>
    </w:p>
    <w:p w14:paraId="737E0C95" w14:textId="77777777" w:rsidR="00DA5629" w:rsidRDefault="00DA5629" w:rsidP="00DA5629"/>
    <w:p w14:paraId="45B5B414" w14:textId="77777777" w:rsidR="00DA5629" w:rsidRDefault="00DA5629" w:rsidP="00DA5629">
      <w:r>
        <w:t xml:space="preserve">4.3. </w:t>
      </w:r>
      <w:r>
        <w:rPr>
          <w:rFonts w:hint="eastAsia"/>
        </w:rPr>
        <w:t>Анализ</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парам</w:t>
      </w:r>
      <w:r>
        <w:t xml:space="preserve"> </w:t>
      </w:r>
      <w:r>
        <w:rPr>
          <w:rFonts w:hint="eastAsia"/>
        </w:rPr>
        <w:t>с</w:t>
      </w:r>
      <w:r>
        <w:t xml:space="preserve"> </w:t>
      </w:r>
      <w:r>
        <w:rPr>
          <w:rFonts w:hint="eastAsia"/>
        </w:rPr>
        <w:t>генетическими</w:t>
      </w:r>
      <w:r>
        <w:t xml:space="preserve"> </w:t>
      </w:r>
      <w:r>
        <w:rPr>
          <w:rFonts w:hint="eastAsia"/>
        </w:rPr>
        <w:t>нарушениями</w:t>
      </w:r>
      <w:r>
        <w:t xml:space="preserve"> </w:t>
      </w:r>
      <w:r>
        <w:rPr>
          <w:rFonts w:hint="eastAsia"/>
        </w:rPr>
        <w:t>Стр</w:t>
      </w:r>
      <w:r>
        <w:t>. 97</w:t>
      </w:r>
    </w:p>
    <w:p w14:paraId="66CA3828" w14:textId="77777777" w:rsidR="00DA5629" w:rsidRDefault="00DA5629" w:rsidP="00DA5629"/>
    <w:p w14:paraId="76D94F03" w14:textId="77777777" w:rsidR="00DA5629" w:rsidRDefault="00DA5629" w:rsidP="00DA5629">
      <w:r>
        <w:rPr>
          <w:rFonts w:hint="eastAsia"/>
        </w:rPr>
        <w:t>Глава</w:t>
      </w:r>
      <w:r>
        <w:t xml:space="preserve"> 5. </w:t>
      </w:r>
      <w:r>
        <w:rPr>
          <w:rFonts w:hint="eastAsia"/>
        </w:rPr>
        <w:t>Изучение</w:t>
      </w:r>
      <w:r>
        <w:t xml:space="preserve"> </w:t>
      </w:r>
      <w:r>
        <w:rPr>
          <w:rFonts w:hint="eastAsia"/>
        </w:rPr>
        <w:t>информированности</w:t>
      </w:r>
      <w:r>
        <w:t xml:space="preserve"> </w:t>
      </w:r>
      <w:r>
        <w:rPr>
          <w:rFonts w:hint="eastAsia"/>
        </w:rPr>
        <w:t>врачей</w:t>
      </w:r>
      <w:r>
        <w:t xml:space="preserve"> </w:t>
      </w:r>
      <w:r>
        <w:rPr>
          <w:rFonts w:hint="eastAsia"/>
        </w:rPr>
        <w:t>первичного</w:t>
      </w:r>
      <w:r>
        <w:t xml:space="preserve"> </w:t>
      </w:r>
      <w:r>
        <w:rPr>
          <w:rFonts w:hint="eastAsia"/>
        </w:rPr>
        <w:t>звена</w:t>
      </w:r>
      <w:r>
        <w:t xml:space="preserve"> </w:t>
      </w:r>
      <w:r>
        <w:rPr>
          <w:rFonts w:hint="eastAsia"/>
        </w:rPr>
        <w:t>здравоохранения</w:t>
      </w:r>
      <w:r>
        <w:t xml:space="preserve"> </w:t>
      </w:r>
      <w:r>
        <w:rPr>
          <w:rFonts w:hint="eastAsia"/>
        </w:rPr>
        <w:t>о</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технологиях</w:t>
      </w:r>
      <w:r>
        <w:t xml:space="preserve"> </w:t>
      </w:r>
      <w:r>
        <w:rPr>
          <w:rFonts w:hint="eastAsia"/>
        </w:rPr>
        <w:t>Стр</w:t>
      </w:r>
      <w:r>
        <w:t>. 110</w:t>
      </w:r>
    </w:p>
    <w:p w14:paraId="09B9294B" w14:textId="77777777" w:rsidR="00DA5629" w:rsidRDefault="00DA5629" w:rsidP="00DA5629"/>
    <w:p w14:paraId="1F71D7D2" w14:textId="77777777" w:rsidR="00DA5629" w:rsidRDefault="00DA5629" w:rsidP="00DA5629">
      <w:r>
        <w:t xml:space="preserve">5.1. </w:t>
      </w:r>
      <w:r>
        <w:rPr>
          <w:rFonts w:hint="eastAsia"/>
        </w:rPr>
        <w:t>Изучение</w:t>
      </w:r>
      <w:r>
        <w:t xml:space="preserve"> </w:t>
      </w:r>
      <w:r>
        <w:rPr>
          <w:rFonts w:hint="eastAsia"/>
        </w:rPr>
        <w:t>информированности</w:t>
      </w:r>
      <w:r>
        <w:t xml:space="preserve"> </w:t>
      </w:r>
      <w:r>
        <w:rPr>
          <w:rFonts w:hint="eastAsia"/>
        </w:rPr>
        <w:t>врачей</w:t>
      </w:r>
      <w:r>
        <w:t xml:space="preserve"> </w:t>
      </w:r>
      <w:r>
        <w:rPr>
          <w:rFonts w:hint="eastAsia"/>
        </w:rPr>
        <w:t>женских</w:t>
      </w:r>
      <w:r>
        <w:t xml:space="preserve"> </w:t>
      </w:r>
      <w:r>
        <w:rPr>
          <w:rFonts w:hint="eastAsia"/>
        </w:rPr>
        <w:t>консультаций</w:t>
      </w:r>
      <w:r>
        <w:t xml:space="preserve"> </w:t>
      </w:r>
      <w:r>
        <w:rPr>
          <w:rFonts w:hint="eastAsia"/>
        </w:rPr>
        <w:t>о</w:t>
      </w:r>
      <w:r>
        <w:t xml:space="preserve"> </w:t>
      </w:r>
      <w:r>
        <w:rPr>
          <w:rFonts w:hint="eastAsia"/>
        </w:rPr>
        <w:t>вспомогательных</w:t>
      </w:r>
      <w:r>
        <w:t xml:space="preserve"> </w:t>
      </w:r>
      <w:r>
        <w:rPr>
          <w:rFonts w:hint="eastAsia"/>
        </w:rPr>
        <w:t>репродуктивных</w:t>
      </w:r>
      <w:r>
        <w:t xml:space="preserve"> </w:t>
      </w:r>
      <w:r>
        <w:rPr>
          <w:rFonts w:hint="eastAsia"/>
        </w:rPr>
        <w:t>Стр</w:t>
      </w:r>
      <w:r>
        <w:t>. 110</w:t>
      </w:r>
    </w:p>
    <w:p w14:paraId="6D716841" w14:textId="77777777" w:rsidR="00DA5629" w:rsidRDefault="00DA5629" w:rsidP="00DA5629"/>
    <w:p w14:paraId="32B98511" w14:textId="77777777" w:rsidR="00DA5629" w:rsidRDefault="00DA5629" w:rsidP="00DA5629">
      <w:r>
        <w:rPr>
          <w:rFonts w:hint="eastAsia"/>
        </w:rPr>
        <w:t>технологиях</w:t>
      </w:r>
    </w:p>
    <w:p w14:paraId="1232B5F8" w14:textId="77777777" w:rsidR="00DA5629" w:rsidRDefault="00DA5629" w:rsidP="00DA5629"/>
    <w:p w14:paraId="3E7BA7F0" w14:textId="77777777" w:rsidR="00DA5629" w:rsidRDefault="00DA5629" w:rsidP="00DA5629">
      <w:r>
        <w:t xml:space="preserve">5.2. </w:t>
      </w:r>
      <w:r>
        <w:rPr>
          <w:rFonts w:hint="eastAsia"/>
        </w:rPr>
        <w:t>Анализ</w:t>
      </w:r>
      <w:r>
        <w:t xml:space="preserve"> </w:t>
      </w:r>
      <w:r>
        <w:rPr>
          <w:rFonts w:hint="eastAsia"/>
        </w:rPr>
        <w:t>информированности</w:t>
      </w:r>
      <w:r>
        <w:t xml:space="preserve"> </w:t>
      </w:r>
      <w:r>
        <w:rPr>
          <w:rFonts w:hint="eastAsia"/>
        </w:rPr>
        <w:t>врачей</w:t>
      </w:r>
      <w:r>
        <w:t>-</w:t>
      </w:r>
      <w:r>
        <w:rPr>
          <w:rFonts w:hint="eastAsia"/>
        </w:rPr>
        <w:t>урологов</w:t>
      </w:r>
      <w:r>
        <w:t xml:space="preserve"> </w:t>
      </w:r>
      <w:r>
        <w:rPr>
          <w:rFonts w:hint="eastAsia"/>
        </w:rPr>
        <w:t>по</w:t>
      </w:r>
      <w:r>
        <w:t xml:space="preserve"> </w:t>
      </w:r>
      <w:r>
        <w:rPr>
          <w:rFonts w:hint="eastAsia"/>
        </w:rPr>
        <w:t>вопросам</w:t>
      </w:r>
      <w:r>
        <w:t xml:space="preserve"> </w:t>
      </w:r>
      <w:r>
        <w:rPr>
          <w:rFonts w:hint="eastAsia"/>
        </w:rPr>
        <w:t>лечения</w:t>
      </w:r>
      <w:r>
        <w:t xml:space="preserve"> </w:t>
      </w:r>
      <w:r>
        <w:rPr>
          <w:rFonts w:hint="eastAsia"/>
        </w:rPr>
        <w:t>бесплодия</w:t>
      </w:r>
      <w:r>
        <w:t xml:space="preserve"> </w:t>
      </w:r>
      <w:r>
        <w:rPr>
          <w:rFonts w:hint="eastAsia"/>
        </w:rPr>
        <w:t>Стр</w:t>
      </w:r>
      <w:r>
        <w:t>. 118</w:t>
      </w:r>
    </w:p>
    <w:p w14:paraId="28E6688C" w14:textId="77777777" w:rsidR="00DA5629" w:rsidRDefault="00DA5629" w:rsidP="00DA5629"/>
    <w:p w14:paraId="2A458BD7" w14:textId="77777777" w:rsidR="00DA5629" w:rsidRDefault="00DA5629" w:rsidP="00DA5629">
      <w:r>
        <w:rPr>
          <w:rFonts w:hint="eastAsia"/>
        </w:rPr>
        <w:t>Глава</w:t>
      </w:r>
      <w:r>
        <w:t xml:space="preserve"> 6. </w:t>
      </w:r>
      <w:r>
        <w:rPr>
          <w:rFonts w:hint="eastAsia"/>
        </w:rPr>
        <w:t>Результаты</w:t>
      </w:r>
      <w:r>
        <w:t xml:space="preserve"> </w:t>
      </w:r>
      <w:r>
        <w:rPr>
          <w:rFonts w:hint="eastAsia"/>
        </w:rPr>
        <w:t>интервьюирования</w:t>
      </w:r>
      <w:r>
        <w:t xml:space="preserve"> </w:t>
      </w:r>
      <w:r>
        <w:rPr>
          <w:rFonts w:hint="eastAsia"/>
        </w:rPr>
        <w:t>сотрудников</w:t>
      </w:r>
      <w:r>
        <w:t xml:space="preserve"> </w:t>
      </w:r>
      <w:r>
        <w:rPr>
          <w:rFonts w:hint="eastAsia"/>
        </w:rPr>
        <w:t>лабораторий</w:t>
      </w:r>
      <w:r>
        <w:t xml:space="preserve"> </w:t>
      </w:r>
      <w:r>
        <w:rPr>
          <w:rFonts w:hint="eastAsia"/>
        </w:rPr>
        <w:t>ВРТ</w:t>
      </w:r>
      <w:r>
        <w:t xml:space="preserve"> </w:t>
      </w:r>
      <w:r>
        <w:rPr>
          <w:rFonts w:hint="eastAsia"/>
        </w:rPr>
        <w:t>и</w:t>
      </w:r>
      <w:r>
        <w:t xml:space="preserve"> </w:t>
      </w:r>
      <w:r>
        <w:rPr>
          <w:rFonts w:hint="eastAsia"/>
        </w:rPr>
        <w:t>разработка</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бесплодной</w:t>
      </w:r>
      <w:r>
        <w:t xml:space="preserve"> </w:t>
      </w:r>
      <w:r>
        <w:rPr>
          <w:rFonts w:hint="eastAsia"/>
        </w:rPr>
        <w:t>паре</w:t>
      </w:r>
      <w:r>
        <w:t xml:space="preserve"> </w:t>
      </w:r>
      <w:r>
        <w:rPr>
          <w:rFonts w:hint="eastAsia"/>
        </w:rPr>
        <w:t>Стр</w:t>
      </w:r>
      <w:r>
        <w:t>. 123</w:t>
      </w:r>
    </w:p>
    <w:p w14:paraId="49128DCC" w14:textId="77777777" w:rsidR="00DA5629" w:rsidRDefault="00DA5629" w:rsidP="00DA5629"/>
    <w:p w14:paraId="67D6AB04" w14:textId="77777777" w:rsidR="00DA5629" w:rsidRDefault="00DA5629" w:rsidP="00DA5629">
      <w:r>
        <w:t xml:space="preserve">6.1. </w:t>
      </w:r>
      <w:r>
        <w:rPr>
          <w:rFonts w:hint="eastAsia"/>
        </w:rPr>
        <w:t>Результаты</w:t>
      </w:r>
      <w:r>
        <w:t xml:space="preserve"> </w:t>
      </w:r>
      <w:r>
        <w:rPr>
          <w:rFonts w:hint="eastAsia"/>
        </w:rPr>
        <w:t>опроса</w:t>
      </w:r>
      <w:r>
        <w:t xml:space="preserve"> </w:t>
      </w:r>
      <w:r>
        <w:rPr>
          <w:rFonts w:hint="eastAsia"/>
        </w:rPr>
        <w:t>специалистов</w:t>
      </w:r>
      <w:r>
        <w:t xml:space="preserve"> </w:t>
      </w:r>
      <w:r>
        <w:rPr>
          <w:rFonts w:hint="eastAsia"/>
        </w:rPr>
        <w:t>отделений</w:t>
      </w:r>
      <w:r>
        <w:t xml:space="preserve"> </w:t>
      </w:r>
      <w:r>
        <w:rPr>
          <w:rFonts w:hint="eastAsia"/>
        </w:rPr>
        <w:t>ВРТ</w:t>
      </w:r>
      <w:r>
        <w:t xml:space="preserve"> </w:t>
      </w:r>
      <w:r>
        <w:rPr>
          <w:rFonts w:hint="eastAsia"/>
        </w:rPr>
        <w:t>и</w:t>
      </w:r>
      <w:r>
        <w:t xml:space="preserve"> </w:t>
      </w:r>
      <w:r>
        <w:rPr>
          <w:rFonts w:hint="eastAsia"/>
        </w:rPr>
        <w:t>пути</w:t>
      </w:r>
      <w:r>
        <w:t xml:space="preserve"> </w:t>
      </w:r>
      <w:r>
        <w:rPr>
          <w:rFonts w:hint="eastAsia"/>
        </w:rPr>
        <w:t>его</w:t>
      </w:r>
      <w:r>
        <w:t xml:space="preserve"> </w:t>
      </w:r>
      <w:r>
        <w:rPr>
          <w:rFonts w:hint="eastAsia"/>
        </w:rPr>
        <w:t>оптимизации</w:t>
      </w:r>
      <w:r>
        <w:t xml:space="preserve"> </w:t>
      </w:r>
      <w:r>
        <w:rPr>
          <w:rFonts w:hint="eastAsia"/>
        </w:rPr>
        <w:t>Стр</w:t>
      </w:r>
      <w:r>
        <w:t>. 123</w:t>
      </w:r>
    </w:p>
    <w:p w14:paraId="316BA57A" w14:textId="77777777" w:rsidR="00DA5629" w:rsidRDefault="00DA5629" w:rsidP="00DA5629"/>
    <w:p w14:paraId="09B7F7D0" w14:textId="77777777" w:rsidR="00DA5629" w:rsidRDefault="00DA5629" w:rsidP="00DA5629">
      <w:r>
        <w:lastRenderedPageBreak/>
        <w:t xml:space="preserve">6.2. </w:t>
      </w:r>
      <w:r>
        <w:rPr>
          <w:rFonts w:hint="eastAsia"/>
        </w:rPr>
        <w:t>Разработка</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медицинской</w:t>
      </w:r>
      <w:r>
        <w:t xml:space="preserve"> </w:t>
      </w:r>
      <w:r>
        <w:rPr>
          <w:rFonts w:hint="eastAsia"/>
        </w:rPr>
        <w:t>помощи</w:t>
      </w:r>
      <w:r>
        <w:t xml:space="preserve"> </w:t>
      </w:r>
      <w:r>
        <w:rPr>
          <w:rFonts w:hint="eastAsia"/>
        </w:rPr>
        <w:t>бесплодной</w:t>
      </w:r>
      <w:r>
        <w:t xml:space="preserve"> </w:t>
      </w:r>
      <w:r>
        <w:rPr>
          <w:rFonts w:hint="eastAsia"/>
        </w:rPr>
        <w:t>паре</w:t>
      </w:r>
      <w:r>
        <w:t xml:space="preserve"> </w:t>
      </w:r>
      <w:r>
        <w:rPr>
          <w:rFonts w:hint="eastAsia"/>
        </w:rPr>
        <w:t>Стр</w:t>
      </w:r>
      <w:r>
        <w:t>. 129</w:t>
      </w:r>
    </w:p>
    <w:p w14:paraId="71AAACC5" w14:textId="77777777" w:rsidR="00DA5629" w:rsidRDefault="00DA5629" w:rsidP="00DA5629"/>
    <w:p w14:paraId="3BB2E2F9" w14:textId="77777777" w:rsidR="00DA5629" w:rsidRDefault="00DA5629" w:rsidP="00DA5629">
      <w:r>
        <w:rPr>
          <w:rFonts w:hint="eastAsia"/>
        </w:rPr>
        <w:t>Заключение</w:t>
      </w:r>
      <w:r>
        <w:t xml:space="preserve"> </w:t>
      </w:r>
      <w:r>
        <w:rPr>
          <w:rFonts w:hint="eastAsia"/>
        </w:rPr>
        <w:t>Стр</w:t>
      </w:r>
      <w:r>
        <w:t>. 134</w:t>
      </w:r>
    </w:p>
    <w:p w14:paraId="58BA4964" w14:textId="77777777" w:rsidR="00DA5629" w:rsidRDefault="00DA5629" w:rsidP="00DA5629"/>
    <w:p w14:paraId="7D9E607C" w14:textId="77777777" w:rsidR="00DA5629" w:rsidRDefault="00DA5629" w:rsidP="00DA5629">
      <w:r>
        <w:rPr>
          <w:rFonts w:hint="eastAsia"/>
        </w:rPr>
        <w:t>Выводы</w:t>
      </w:r>
      <w:r>
        <w:t xml:space="preserve"> </w:t>
      </w:r>
      <w:r>
        <w:rPr>
          <w:rFonts w:hint="eastAsia"/>
        </w:rPr>
        <w:t>Стр</w:t>
      </w:r>
      <w:r>
        <w:t>. 140</w:t>
      </w:r>
    </w:p>
    <w:p w14:paraId="3FE8691C" w14:textId="77777777" w:rsidR="00DA5629" w:rsidRDefault="00DA5629" w:rsidP="00DA5629"/>
    <w:p w14:paraId="52153EF2" w14:textId="77777777" w:rsidR="00DA5629" w:rsidRDefault="00DA5629" w:rsidP="00DA5629">
      <w:r>
        <w:rPr>
          <w:rFonts w:hint="eastAsia"/>
        </w:rPr>
        <w:t>Практические</w:t>
      </w:r>
      <w:r>
        <w:t xml:space="preserve"> </w:t>
      </w:r>
      <w:r>
        <w:rPr>
          <w:rFonts w:hint="eastAsia"/>
        </w:rPr>
        <w:t>рекомендации</w:t>
      </w:r>
      <w:r>
        <w:t xml:space="preserve"> </w:t>
      </w:r>
      <w:r>
        <w:rPr>
          <w:rFonts w:hint="eastAsia"/>
        </w:rPr>
        <w:t>Стр</w:t>
      </w:r>
      <w:r>
        <w:t>. 144</w:t>
      </w:r>
    </w:p>
    <w:p w14:paraId="141CB9B6" w14:textId="77777777" w:rsidR="00DA5629" w:rsidRDefault="00DA5629" w:rsidP="00DA5629"/>
    <w:p w14:paraId="2D0D2EE5" w14:textId="77777777" w:rsidR="00DA5629" w:rsidRDefault="00DA5629" w:rsidP="00DA5629">
      <w:r>
        <w:rPr>
          <w:rFonts w:hint="eastAsia"/>
        </w:rPr>
        <w:t>Перечень</w:t>
      </w:r>
      <w:r>
        <w:t xml:space="preserve"> </w:t>
      </w:r>
      <w:r>
        <w:rPr>
          <w:rFonts w:hint="eastAsia"/>
        </w:rPr>
        <w:t>условных</w:t>
      </w:r>
      <w:r>
        <w:t xml:space="preserve"> </w:t>
      </w:r>
      <w:r>
        <w:rPr>
          <w:rFonts w:hint="eastAsia"/>
        </w:rPr>
        <w:t>сокращений</w:t>
      </w:r>
      <w:r>
        <w:t xml:space="preserve"> </w:t>
      </w:r>
      <w:r>
        <w:rPr>
          <w:rFonts w:hint="eastAsia"/>
        </w:rPr>
        <w:t>Стр</w:t>
      </w:r>
      <w:r>
        <w:t>. 145</w:t>
      </w:r>
    </w:p>
    <w:p w14:paraId="6DCCCE5F" w14:textId="77777777" w:rsidR="00DA5629" w:rsidRDefault="00DA5629" w:rsidP="00DA5629"/>
    <w:p w14:paraId="651601C7" w14:textId="77777777" w:rsidR="00DA5629" w:rsidRDefault="00DA5629" w:rsidP="00DA5629">
      <w:r>
        <w:rPr>
          <w:rFonts w:hint="eastAsia"/>
        </w:rPr>
        <w:t>Список</w:t>
      </w:r>
      <w:r>
        <w:t xml:space="preserve"> </w:t>
      </w:r>
      <w:r>
        <w:rPr>
          <w:rFonts w:hint="eastAsia"/>
        </w:rPr>
        <w:t>литературы</w:t>
      </w:r>
      <w:r>
        <w:t xml:space="preserve"> </w:t>
      </w:r>
      <w:r>
        <w:rPr>
          <w:rFonts w:hint="eastAsia"/>
        </w:rPr>
        <w:t>Стр</w:t>
      </w:r>
      <w:r>
        <w:t>. 147</w:t>
      </w:r>
    </w:p>
    <w:p w14:paraId="184F2575" w14:textId="77777777" w:rsidR="00DA5629" w:rsidRDefault="00DA5629" w:rsidP="00DA5629"/>
    <w:p w14:paraId="4677AA04" w14:textId="2F5CBE24" w:rsidR="00DA5629" w:rsidRPr="00DA5629" w:rsidRDefault="00DA5629" w:rsidP="00DA5629">
      <w:r>
        <w:rPr>
          <w:rFonts w:hint="eastAsia"/>
        </w:rPr>
        <w:t>Приложения</w:t>
      </w:r>
      <w:r>
        <w:t xml:space="preserve"> </w:t>
      </w:r>
      <w:r>
        <w:rPr>
          <w:rFonts w:hint="eastAsia"/>
        </w:rPr>
        <w:t>Стр</w:t>
      </w:r>
      <w:r>
        <w:t>. 160</w:t>
      </w:r>
    </w:p>
    <w:sectPr w:rsidR="00DA5629" w:rsidRPr="00DA5629" w:rsidSect="00C848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3B00" w14:textId="77777777" w:rsidR="00C84845" w:rsidRPr="00C66E52" w:rsidRDefault="00C84845">
      <w:pPr>
        <w:spacing w:after="0" w:line="240" w:lineRule="auto"/>
      </w:pPr>
      <w:r w:rsidRPr="00C66E52">
        <w:separator/>
      </w:r>
    </w:p>
  </w:endnote>
  <w:endnote w:type="continuationSeparator" w:id="0">
    <w:p w14:paraId="0D06E0F8" w14:textId="77777777" w:rsidR="00C84845" w:rsidRPr="00C66E52" w:rsidRDefault="00C8484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AD53" w14:textId="77777777" w:rsidR="00C84845" w:rsidRPr="00C66E52" w:rsidRDefault="00C84845"/>
    <w:p w14:paraId="2E84040C" w14:textId="77777777" w:rsidR="00C84845" w:rsidRPr="00C66E52" w:rsidRDefault="00C84845"/>
    <w:p w14:paraId="199C1CDC" w14:textId="77777777" w:rsidR="00C84845" w:rsidRPr="00C66E52" w:rsidRDefault="00C84845"/>
    <w:p w14:paraId="150BF39C" w14:textId="77777777" w:rsidR="00C84845" w:rsidRPr="00C66E52" w:rsidRDefault="00C84845"/>
    <w:p w14:paraId="068D750A" w14:textId="77777777" w:rsidR="00C84845" w:rsidRPr="00C66E52" w:rsidRDefault="00C84845"/>
    <w:p w14:paraId="7BCFB5CB" w14:textId="77777777" w:rsidR="00C84845" w:rsidRPr="00C66E52" w:rsidRDefault="00C84845"/>
    <w:p w14:paraId="6A7E14EE" w14:textId="77777777" w:rsidR="00C84845" w:rsidRPr="00C66E52" w:rsidRDefault="00C8484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DF928B7" wp14:editId="2A9BA5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2781" w14:textId="77777777" w:rsidR="00C84845" w:rsidRPr="00C66E52" w:rsidRDefault="00C848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928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BB2781" w14:textId="77777777" w:rsidR="00C84845" w:rsidRPr="00C66E52" w:rsidRDefault="00C848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1F5F184" w14:textId="77777777" w:rsidR="00C84845" w:rsidRPr="00C66E52" w:rsidRDefault="00C84845"/>
    <w:p w14:paraId="533EFC84" w14:textId="77777777" w:rsidR="00C84845" w:rsidRPr="00C66E52" w:rsidRDefault="00C84845"/>
    <w:p w14:paraId="326A2A33" w14:textId="77777777" w:rsidR="00C84845" w:rsidRPr="00C66E52" w:rsidRDefault="00C8484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039972B" wp14:editId="2C6922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FCE29" w14:textId="77777777" w:rsidR="00C84845" w:rsidRPr="00C66E52" w:rsidRDefault="00C84845"/>
                          <w:p w14:paraId="7B04C931" w14:textId="77777777" w:rsidR="00C84845" w:rsidRPr="00C66E52" w:rsidRDefault="00C848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997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2FCE29" w14:textId="77777777" w:rsidR="00C84845" w:rsidRPr="00C66E52" w:rsidRDefault="00C84845"/>
                    <w:p w14:paraId="7B04C931" w14:textId="77777777" w:rsidR="00C84845" w:rsidRPr="00C66E52" w:rsidRDefault="00C848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DE1B3A1" w14:textId="77777777" w:rsidR="00C84845" w:rsidRPr="00C66E52" w:rsidRDefault="00C84845"/>
    <w:p w14:paraId="46B4FDCE" w14:textId="77777777" w:rsidR="00C84845" w:rsidRPr="00C66E52" w:rsidRDefault="00C84845">
      <w:pPr>
        <w:rPr>
          <w:sz w:val="2"/>
          <w:szCs w:val="2"/>
        </w:rPr>
      </w:pPr>
    </w:p>
    <w:p w14:paraId="2879AB44" w14:textId="77777777" w:rsidR="00C84845" w:rsidRPr="00C66E52" w:rsidRDefault="00C84845"/>
    <w:p w14:paraId="5EAC2AF7" w14:textId="77777777" w:rsidR="00C84845" w:rsidRPr="00C66E52" w:rsidRDefault="00C84845">
      <w:pPr>
        <w:spacing w:after="0" w:line="240" w:lineRule="auto"/>
      </w:pPr>
    </w:p>
  </w:footnote>
  <w:footnote w:type="continuationSeparator" w:id="0">
    <w:p w14:paraId="482549C1" w14:textId="77777777" w:rsidR="00C84845" w:rsidRPr="00C66E52" w:rsidRDefault="00C8484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45"/>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25557</TotalTime>
  <Pages>3</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3790</cp:revision>
  <cp:lastPrinted>2009-02-06T05:36:00Z</cp:lastPrinted>
  <dcterms:created xsi:type="dcterms:W3CDTF">2024-04-09T10:20:00Z</dcterms:created>
  <dcterms:modified xsi:type="dcterms:W3CDTF">2024-05-08T21:57:00Z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