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C5FB" w14:textId="77777777" w:rsidR="0046121A" w:rsidRDefault="0046121A" w:rsidP="0046121A">
      <w:pPr>
        <w:pStyle w:val="afffffffffffffffffffffffffff5"/>
        <w:rPr>
          <w:rFonts w:ascii="Verdana" w:hAnsi="Verdana"/>
          <w:color w:val="000000"/>
          <w:sz w:val="21"/>
          <w:szCs w:val="21"/>
        </w:rPr>
      </w:pPr>
      <w:r>
        <w:rPr>
          <w:rFonts w:ascii="Helvetica Neue" w:hAnsi="Helvetica Neue"/>
          <w:b/>
          <w:bCs w:val="0"/>
          <w:color w:val="222222"/>
          <w:sz w:val="21"/>
          <w:szCs w:val="21"/>
        </w:rPr>
        <w:t>Генина, Елена Юрьевна.</w:t>
      </w:r>
    </w:p>
    <w:p w14:paraId="0E470CBF" w14:textId="77777777" w:rsidR="0046121A" w:rsidRDefault="0046121A" w:rsidP="0046121A">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Особенности измерения микроколичеств ртути методом атомно-абсорбционной </w:t>
      </w:r>
      <w:proofErr w:type="gramStart"/>
      <w:r>
        <w:rPr>
          <w:rFonts w:ascii="Helvetica Neue" w:hAnsi="Helvetica Neue" w:cs="Arial"/>
          <w:caps/>
          <w:color w:val="222222"/>
          <w:sz w:val="21"/>
          <w:szCs w:val="21"/>
        </w:rPr>
        <w:t>спектроскопии :</w:t>
      </w:r>
      <w:proofErr w:type="gramEnd"/>
      <w:r>
        <w:rPr>
          <w:rFonts w:ascii="Helvetica Neue" w:hAnsi="Helvetica Neue" w:cs="Arial"/>
          <w:caps/>
          <w:color w:val="222222"/>
          <w:sz w:val="21"/>
          <w:szCs w:val="21"/>
        </w:rPr>
        <w:t xml:space="preserve"> диссертация ... кандидата физико-математических наук : 01.04.05. - Томск, 2000. - 112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6C0B7B4" w14:textId="77777777" w:rsidR="0046121A" w:rsidRDefault="0046121A" w:rsidP="0046121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Генина, Елена Юрьевна</w:t>
      </w:r>
    </w:p>
    <w:p w14:paraId="3A5456B2"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8ED07E"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МЕТОДЫ ОПРЕДЕЛЕНИЯ РТУТИ В ОКРУЖАЮЩЕЙ СРЕДЕ</w:t>
      </w:r>
    </w:p>
    <w:p w14:paraId="11E145D9"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СУЩЕСТВУЮЩИЕ МЕТОДЫ ОПРЕДЕЛЕНИЯ РТУТИ</w:t>
      </w:r>
    </w:p>
    <w:p w14:paraId="0A4141AB"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 АТОМНО-АБСОРБЦИОННОЙ СПЕКТРОСКОПИИ. ОБЩИЕ СВЕДЕНИЯ</w:t>
      </w:r>
    </w:p>
    <w:p w14:paraId="0480FA91"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ОПРЕДЕЛЕНИЯ СОДЕРЖАНИЯ РТУТИ МЕТОДОМ АТОМНО-АБСОРБЦИОННОЙ СПЕКТРОСКОПИИ</w:t>
      </w:r>
    </w:p>
    <w:p w14:paraId="63193E0D"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 ДИФФЕРЕНЦИАЛЬНОГО ПОГЛОЩЕНИЯ С ЗЕЕМАНОВСКОЙ</w:t>
      </w:r>
    </w:p>
    <w:p w14:paraId="5A6E6D76"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КОРРЕКЦИЕЙ НЕСЕЛЕКТИВНОГО ПОГЛОЩЕНИЯ</w:t>
      </w:r>
    </w:p>
    <w:p w14:paraId="596A218E"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7962EAF"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СПЕКТРАЛЬНЫЕ ХАРАКТЕРИСТИКИ РЕЗОНАНСНОЙ ЛИНИИ РТУТИ 253,7 НМ И ИХ ВЛИЯНИЕ НА ТОЧНОСТЬ АНАЛИЗА</w:t>
      </w:r>
    </w:p>
    <w:p w14:paraId="3789D135"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ОБЩИЕ СВЕДЕНИЯ О СПЕКТРАХ АТОМОВ</w:t>
      </w:r>
    </w:p>
    <w:p w14:paraId="3D2BABBB"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СВЕДЕНИЯ О СПЕКТРЕ РТУТИ</w:t>
      </w:r>
    </w:p>
    <w:p w14:paraId="4F67F7BB"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ИЗОТОПИЧЕСКОЙ И СВЕРХТОНКОЙ СТРУКТУРЫ РЕЗОНАНСНОЙ ЛИНИИ РТУТИ 253,7 НМ</w:t>
      </w:r>
    </w:p>
    <w:p w14:paraId="62978FC2"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ПОНЯТИЕ СВЕРХТОНКОЙ СТРУКТУРЫ</w:t>
      </w:r>
    </w:p>
    <w:p w14:paraId="6B72E29C"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КОНТУР ЛИНИИ ЕСТЕСТВЕННОЙ РТУТИ С Х=25Ъ,1 НМ</w:t>
      </w:r>
    </w:p>
    <w:p w14:paraId="316C7269"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ЭФФЕКТ ЗЕЕМАНА ДЛЯ ЛИНИИ РТУТИ 253,7 НМ</w:t>
      </w:r>
    </w:p>
    <w:p w14:paraId="286DE3D0"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ИСТОЧНИКИ ИЗЛУЧЕНИЯ ДЛЯ АТОМНО-АБСОРБЦИОННОЙ СПЕКТРОСКОПИИ</w:t>
      </w:r>
    </w:p>
    <w:p w14:paraId="1AC968D9"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ШИРИНА ЛИНИИ ИЗЛУЧЕНИЯ ПРИ АНАЛИЗЕ ПАРОВ РТУТИ МЕТОДОМ ДИФФЕРЕНЦИАЛЬНОГО ПОГЛОЩЕНИЯ С ЗЕЕМАНОВСКОЙ КОРРЕКЦИЕЙ ФОНА</w:t>
      </w:r>
    </w:p>
    <w:p w14:paraId="3BC80ED8"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ИЗМЕРЕНИЕ СЕЧЕНИЯ ПОГЛОЩЕНИЯ ПАРОВ РТУТИ НА ДЛИНЕ ВОЛНЫ 253,7 НМ</w:t>
      </w:r>
    </w:p>
    <w:p w14:paraId="04EE4F49"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ЗАВИСИМОСТЬ ДИФФЕРЕНЦИАЛЬНЫХ СЕЧЕНИЙ ПОГЛОЩЕНИЯ ОТ ВЕЛИЧИНЫ МАГНИТНОЙ ИНДУКЦИИ ДЛЯ ЧЕТНЫХ ИЗОТОПОВ.</w:t>
      </w:r>
    </w:p>
    <w:p w14:paraId="45645CB1"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ИЗМЕНЕНИЕ КОНТУРА ЛИНИИ ПОГЛОЩЕНИЯ ЕСТЕСТВЕННОЙ СМЕСИ ИЗОТОПОВ РТУТИ ПРИ ИЗМЕНЕНИИ ОБЩЕГО ДАВЛЕНИЯ И</w:t>
      </w:r>
    </w:p>
    <w:p w14:paraId="3644BC7B"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ЕГО ВЛИЯНИЕ НА ЧУВСТВИТЕЛЬНОСТЬ АНАЛИЗА</w:t>
      </w:r>
    </w:p>
    <w:p w14:paraId="05FF8DC8"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7EEF5FE"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АППАРАТУРА ДЛЯ АТОМНО-АБСОРБЦИОННОГО АНАЛИЗА С ЗЕЕМАНОВСКОЙ КОРРЕКЦИЕЙ ФОНА И МЕТОДИКИ</w:t>
      </w:r>
    </w:p>
    <w:p w14:paraId="655FDDEC"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АНАЛИЗА.</w:t>
      </w:r>
    </w:p>
    <w:p w14:paraId="29D19FF8"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ПРИБОРЫ ДЛЯ АТОМНО-АБСОРБЦИОННОГО АНАЛИЗА РТУТИ С ЗЕЕМАНОВСКОЙ КОРРЕКЦИЕЙ ФОНА</w:t>
      </w:r>
    </w:p>
    <w:p w14:paraId="69F2C2E2"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СУЩЕСТВУЮЩИЕ МЕТОДИКИ АНАЛИЗА РТУТИ</w:t>
      </w:r>
    </w:p>
    <w:p w14:paraId="212B577B"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АТОМНО-АБСОРБЦИОННЫЙ АНАЛИЗАТОР РТУТИ РГА</w:t>
      </w:r>
    </w:p>
    <w:p w14:paraId="16C7DB6F"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ПРИНЦИП ДЕЙСТВИЯ</w:t>
      </w:r>
    </w:p>
    <w:p w14:paraId="0C39EB52"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КОНСТРУКЦИЯ ПРИБОРА И РАБОТА ЕГО СОСТАВНЫХ ЧАСТЕЙ</w:t>
      </w:r>
    </w:p>
    <w:p w14:paraId="250572E5"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ОСОБЕННОСТИ ФОРМИРОВАНИЯ АНАЛИТИЧЕСКОГО СИГНАЛА АНАЛИЗАТОРА РГА</w:t>
      </w:r>
    </w:p>
    <w:p w14:paraId="5D158751"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ПРИЧИНЫ ПОЯВЛЕНИЯ ПАРАЗИТНОГО СИГНАЛА И ОПТИЧЕСКИЕ СПОСОБЫ ЕГО КОМПЕНСАЦИИ</w:t>
      </w:r>
    </w:p>
    <w:p w14:paraId="1DF51D3F"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ПОВЕРКА ПРИБОРОВ С ЗЕЕМАНОВСКОЙ КОРРЕКЦИЕЙ ФОНА</w:t>
      </w:r>
    </w:p>
    <w:p w14:paraId="5F6FC62A"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ТРАДИЦИОННЫЕ АППАРАТУРА И МЕТОДЫ ПОВЕРКИ</w:t>
      </w:r>
    </w:p>
    <w:p w14:paraId="5E120FA6"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ИСПОЛЬЗОВАНИЕ ТОНКИХ КЮВЕТ С НАСЫЩЕННЫМИ ПАРАМИ РТУТИ ДЛЯ ПОВЕРКИ АТОМНО-АБСОРБЦИОННЫХ АНАЛИЗАТОРОВ</w:t>
      </w:r>
    </w:p>
    <w:p w14:paraId="75EF3DB3"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3.4.2.1. ЗАВИСИМОСТЬ ДАВЛЕНИЯ НАСЫЩЕННОГО ПАРА ОТ ТЕМПЕРАТУРЫ</w:t>
      </w:r>
    </w:p>
    <w:p w14:paraId="761EF987"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3.4.2.2. УЧЕТ РАДИУСА КАПЛИ</w:t>
      </w:r>
    </w:p>
    <w:p w14:paraId="1D57B9D7"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МЕТОДИКА КАЛИБРОВКИ РГА-11 ПРИ ОПРЕДЕЛЕНИИ СОДЕРЖАНИЯ РТУТИ В ВОЗДУХЕ</w:t>
      </w:r>
    </w:p>
    <w:p w14:paraId="49812214"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ПОСТРОЕНИЕ КАЛИБРОВОЧНОЙ КРИВОЙ</w:t>
      </w:r>
    </w:p>
    <w:p w14:paraId="7A054336"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ОПРЕДЕЛЕНИЕ ПРЕДЕЛА ОБНАРУЖЕНИЯ</w:t>
      </w:r>
    </w:p>
    <w:p w14:paraId="36F068AD"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ПОГРЕШНОСТЬ ИЗМЕРЕНИЙ</w:t>
      </w:r>
    </w:p>
    <w:p w14:paraId="3FEC8AA4"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3.5.4. ОПРЕДЕЛЕНИЕ ВЕРХНЕЙ ГРАНИЦЫ ДИНАМИЧЕСКОГО ДИАПАЗОНА</w:t>
      </w:r>
    </w:p>
    <w:p w14:paraId="708F8E97"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ИСПОЛЬЗОВАНИЕ ТОНКИХ КЮВЕТ ДЛЯ КАЛИБРОВКИ РГА-11 ПРИ РАБОТЕ С ЖИДКИМИ И ТВЕРДЫМИ ПРОБАМИ</w:t>
      </w:r>
    </w:p>
    <w:p w14:paraId="4E5E2EF7"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МЕТОДИКИ ОПРЕДЕЛЕНИЯ СОДЕРЖАНИЯ РТУТИ В РАЗЛИЧНЫХ</w:t>
      </w:r>
    </w:p>
    <w:p w14:paraId="0E3C9A2B"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СРЕДАХ</w:t>
      </w:r>
    </w:p>
    <w:p w14:paraId="45F30E55" w14:textId="77777777" w:rsidR="0046121A" w:rsidRDefault="0046121A" w:rsidP="00461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635EE025" w:rsidR="00E67B85" w:rsidRPr="0046121A" w:rsidRDefault="00E67B85" w:rsidP="0046121A"/>
    <w:sectPr w:rsidR="00E67B85" w:rsidRPr="004612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3083" w14:textId="77777777" w:rsidR="00FD5CB9" w:rsidRDefault="00FD5CB9">
      <w:pPr>
        <w:spacing w:after="0" w:line="240" w:lineRule="auto"/>
      </w:pPr>
      <w:r>
        <w:separator/>
      </w:r>
    </w:p>
  </w:endnote>
  <w:endnote w:type="continuationSeparator" w:id="0">
    <w:p w14:paraId="518296CB" w14:textId="77777777" w:rsidR="00FD5CB9" w:rsidRDefault="00FD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E847" w14:textId="77777777" w:rsidR="00FD5CB9" w:rsidRDefault="00FD5CB9"/>
    <w:p w14:paraId="76C4B24C" w14:textId="77777777" w:rsidR="00FD5CB9" w:rsidRDefault="00FD5CB9"/>
    <w:p w14:paraId="72F90AE3" w14:textId="77777777" w:rsidR="00FD5CB9" w:rsidRDefault="00FD5CB9"/>
    <w:p w14:paraId="57239B47" w14:textId="77777777" w:rsidR="00FD5CB9" w:rsidRDefault="00FD5CB9"/>
    <w:p w14:paraId="0C08D387" w14:textId="77777777" w:rsidR="00FD5CB9" w:rsidRDefault="00FD5CB9"/>
    <w:p w14:paraId="49A7A8A0" w14:textId="77777777" w:rsidR="00FD5CB9" w:rsidRDefault="00FD5CB9"/>
    <w:p w14:paraId="3FFCE003" w14:textId="77777777" w:rsidR="00FD5CB9" w:rsidRDefault="00FD5C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62AA96" wp14:editId="1C370B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6AFD1" w14:textId="77777777" w:rsidR="00FD5CB9" w:rsidRDefault="00FD5C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62AA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06AFD1" w14:textId="77777777" w:rsidR="00FD5CB9" w:rsidRDefault="00FD5C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2A9D6B" w14:textId="77777777" w:rsidR="00FD5CB9" w:rsidRDefault="00FD5CB9"/>
    <w:p w14:paraId="74E5F2E6" w14:textId="77777777" w:rsidR="00FD5CB9" w:rsidRDefault="00FD5CB9"/>
    <w:p w14:paraId="34A46A60" w14:textId="77777777" w:rsidR="00FD5CB9" w:rsidRDefault="00FD5C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CB3ECA" wp14:editId="3E3484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C17D7" w14:textId="77777777" w:rsidR="00FD5CB9" w:rsidRDefault="00FD5CB9"/>
                          <w:p w14:paraId="27EB4E87" w14:textId="77777777" w:rsidR="00FD5CB9" w:rsidRDefault="00FD5C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CB3E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BC17D7" w14:textId="77777777" w:rsidR="00FD5CB9" w:rsidRDefault="00FD5CB9"/>
                    <w:p w14:paraId="27EB4E87" w14:textId="77777777" w:rsidR="00FD5CB9" w:rsidRDefault="00FD5C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91B26E" w14:textId="77777777" w:rsidR="00FD5CB9" w:rsidRDefault="00FD5CB9"/>
    <w:p w14:paraId="4A76D95D" w14:textId="77777777" w:rsidR="00FD5CB9" w:rsidRDefault="00FD5CB9">
      <w:pPr>
        <w:rPr>
          <w:sz w:val="2"/>
          <w:szCs w:val="2"/>
        </w:rPr>
      </w:pPr>
    </w:p>
    <w:p w14:paraId="4C7D8F7D" w14:textId="77777777" w:rsidR="00FD5CB9" w:rsidRDefault="00FD5CB9"/>
    <w:p w14:paraId="07F68BED" w14:textId="77777777" w:rsidR="00FD5CB9" w:rsidRDefault="00FD5CB9">
      <w:pPr>
        <w:spacing w:after="0" w:line="240" w:lineRule="auto"/>
      </w:pPr>
    </w:p>
  </w:footnote>
  <w:footnote w:type="continuationSeparator" w:id="0">
    <w:p w14:paraId="19D31E11" w14:textId="77777777" w:rsidR="00FD5CB9" w:rsidRDefault="00FD5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CB9"/>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121026</TotalTime>
  <Pages>3</Pages>
  <Words>412</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2797</cp:revision>
  <cp:lastPrinted>2009-02-06T05:36:00Z</cp:lastPrinted>
  <dcterms:created xsi:type="dcterms:W3CDTF">2024-01-07T13:43:00Z</dcterms:created>
  <dcterms:modified xsi:type="dcterms:W3CDTF">2025-06-24T13:08:00Z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