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E87B9" w14:textId="77777777" w:rsidR="00AF1B49" w:rsidRDefault="00AF1B49" w:rsidP="00AF1B4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Головенкин</w:t>
      </w:r>
      <w:proofErr w:type="spellEnd"/>
      <w:r>
        <w:rPr>
          <w:rFonts w:ascii="Helvetica" w:hAnsi="Helvetica" w:cs="Helvetica"/>
          <w:b/>
          <w:bCs w:val="0"/>
          <w:color w:val="222222"/>
          <w:sz w:val="21"/>
          <w:szCs w:val="21"/>
        </w:rPr>
        <w:t>, Егор Николаевич.</w:t>
      </w:r>
    </w:p>
    <w:p w14:paraId="3389A577" w14:textId="77777777" w:rsidR="00AF1B49" w:rsidRDefault="00AF1B49" w:rsidP="00AF1B4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Системный подход в процессе принятия политических </w:t>
      </w:r>
      <w:proofErr w:type="gramStart"/>
      <w:r>
        <w:rPr>
          <w:rFonts w:ascii="Helvetica" w:hAnsi="Helvetica" w:cs="Helvetica"/>
          <w:caps/>
          <w:color w:val="222222"/>
          <w:sz w:val="21"/>
          <w:szCs w:val="21"/>
        </w:rPr>
        <w:t>решений :</w:t>
      </w:r>
      <w:proofErr w:type="gramEnd"/>
      <w:r>
        <w:rPr>
          <w:rFonts w:ascii="Helvetica" w:hAnsi="Helvetica" w:cs="Helvetica"/>
          <w:caps/>
          <w:color w:val="222222"/>
          <w:sz w:val="21"/>
          <w:szCs w:val="21"/>
        </w:rPr>
        <w:t xml:space="preserve"> теоретико-методологический аспект : диссертация ... кандидата политических наук : 23.00.01 / Головенкин Егор Николаевич; [Место защиты: Моск. гос. ун-т им. М.В. Ломоносова]. - Москва, 2018. - 239 с.</w:t>
      </w:r>
    </w:p>
    <w:p w14:paraId="429D973A" w14:textId="77777777" w:rsidR="00AF1B49" w:rsidRDefault="00AF1B49" w:rsidP="00AF1B4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Головенкин</w:t>
      </w:r>
      <w:proofErr w:type="spellEnd"/>
      <w:r>
        <w:rPr>
          <w:rFonts w:ascii="Arial" w:hAnsi="Arial" w:cs="Arial"/>
          <w:color w:val="646B71"/>
          <w:sz w:val="18"/>
          <w:szCs w:val="18"/>
        </w:rPr>
        <w:t>, Егор Николаевич</w:t>
      </w:r>
    </w:p>
    <w:p w14:paraId="32BF7379" w14:textId="77777777" w:rsidR="00AF1B49" w:rsidRDefault="00AF1B49" w:rsidP="00AF1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75BDB5E8" w14:textId="77777777" w:rsidR="00AF1B49" w:rsidRDefault="00AF1B49" w:rsidP="00AF1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9F87407" w14:textId="77777777" w:rsidR="00AF1B49" w:rsidRDefault="00AF1B49" w:rsidP="00AF1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Системный подход: концептуальное поле исследования и политологические акценты</w:t>
      </w:r>
    </w:p>
    <w:p w14:paraId="1B87F601" w14:textId="77777777" w:rsidR="00AF1B49" w:rsidRDefault="00AF1B49" w:rsidP="00AF1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Становление и развитие системного подхода в первой половине XX века</w:t>
      </w:r>
    </w:p>
    <w:p w14:paraId="49F54673" w14:textId="77777777" w:rsidR="00AF1B49" w:rsidRDefault="00AF1B49" w:rsidP="00AF1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века</w:t>
      </w:r>
    </w:p>
    <w:p w14:paraId="619C8B8F" w14:textId="77777777" w:rsidR="00AF1B49" w:rsidRDefault="00AF1B49" w:rsidP="00AF1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Современный этап развития системного подхода: системное мышление</w:t>
      </w:r>
    </w:p>
    <w:p w14:paraId="4DA2C85C" w14:textId="77777777" w:rsidR="00AF1B49" w:rsidRDefault="00AF1B49" w:rsidP="00AF1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Системное исследование процесса принятия политических</w:t>
      </w:r>
    </w:p>
    <w:p w14:paraId="78ED6256" w14:textId="77777777" w:rsidR="00AF1B49" w:rsidRDefault="00AF1B49" w:rsidP="00AF1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решений</w:t>
      </w:r>
    </w:p>
    <w:p w14:paraId="45E2732E" w14:textId="77777777" w:rsidR="00AF1B49" w:rsidRDefault="00AF1B49" w:rsidP="00AF1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Методологическая основа исследования процесса принятия политических</w:t>
      </w:r>
    </w:p>
    <w:p w14:paraId="1B6981F5" w14:textId="77777777" w:rsidR="00AF1B49" w:rsidRDefault="00AF1B49" w:rsidP="00AF1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решений</w:t>
      </w:r>
    </w:p>
    <w:p w14:paraId="39AB4A1A" w14:textId="77777777" w:rsidR="00AF1B49" w:rsidRDefault="00AF1B49" w:rsidP="00AF1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Эволюция исполнительной и представительной систем в России: динамика</w:t>
      </w:r>
    </w:p>
    <w:p w14:paraId="7B46A6D3" w14:textId="77777777" w:rsidR="00AF1B49" w:rsidRDefault="00AF1B49" w:rsidP="00AF1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перераспределения политической власти</w:t>
      </w:r>
    </w:p>
    <w:p w14:paraId="607AF59F" w14:textId="77777777" w:rsidR="00AF1B49" w:rsidRDefault="00AF1B49" w:rsidP="00AF1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Система принятия политических решений в современной России</w:t>
      </w:r>
    </w:p>
    <w:p w14:paraId="682DB019" w14:textId="77777777" w:rsidR="00AF1B49" w:rsidRDefault="00AF1B49" w:rsidP="00AF1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BC99908" w14:textId="77777777" w:rsidR="00AF1B49" w:rsidRDefault="00AF1B49" w:rsidP="00AF1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40009B9A" w14:textId="77777777" w:rsidR="00AF1B49" w:rsidRDefault="00AF1B49" w:rsidP="00AF1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иллюстративного материала</w:t>
      </w:r>
    </w:p>
    <w:p w14:paraId="725E38A9" w14:textId="77777777" w:rsidR="00AF1B49" w:rsidRDefault="00AF1B49" w:rsidP="00AF1B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7823CDB0" w14:textId="5C1D6A50" w:rsidR="00F37380" w:rsidRPr="00AF1B49" w:rsidRDefault="00F37380" w:rsidP="00AF1B49"/>
    <w:sectPr w:rsidR="00F37380" w:rsidRPr="00AF1B4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5EA21" w14:textId="77777777" w:rsidR="00123D9B" w:rsidRDefault="00123D9B">
      <w:pPr>
        <w:spacing w:after="0" w:line="240" w:lineRule="auto"/>
      </w:pPr>
      <w:r>
        <w:separator/>
      </w:r>
    </w:p>
  </w:endnote>
  <w:endnote w:type="continuationSeparator" w:id="0">
    <w:p w14:paraId="3DC23701" w14:textId="77777777" w:rsidR="00123D9B" w:rsidRDefault="00123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CEF73" w14:textId="77777777" w:rsidR="00123D9B" w:rsidRDefault="00123D9B"/>
    <w:p w14:paraId="46BACE3E" w14:textId="77777777" w:rsidR="00123D9B" w:rsidRDefault="00123D9B"/>
    <w:p w14:paraId="0786F499" w14:textId="77777777" w:rsidR="00123D9B" w:rsidRDefault="00123D9B"/>
    <w:p w14:paraId="5F623D6A" w14:textId="77777777" w:rsidR="00123D9B" w:rsidRDefault="00123D9B"/>
    <w:p w14:paraId="56DAEF50" w14:textId="77777777" w:rsidR="00123D9B" w:rsidRDefault="00123D9B"/>
    <w:p w14:paraId="281BA7CE" w14:textId="77777777" w:rsidR="00123D9B" w:rsidRDefault="00123D9B"/>
    <w:p w14:paraId="48015836" w14:textId="77777777" w:rsidR="00123D9B" w:rsidRDefault="00123D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A41528" wp14:editId="4ACC83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3FC33" w14:textId="77777777" w:rsidR="00123D9B" w:rsidRDefault="00123D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A415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63FC33" w14:textId="77777777" w:rsidR="00123D9B" w:rsidRDefault="00123D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A1E94E" w14:textId="77777777" w:rsidR="00123D9B" w:rsidRDefault="00123D9B"/>
    <w:p w14:paraId="3C803F6F" w14:textId="77777777" w:rsidR="00123D9B" w:rsidRDefault="00123D9B"/>
    <w:p w14:paraId="1F0E66F5" w14:textId="77777777" w:rsidR="00123D9B" w:rsidRDefault="00123D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DA31EE" wp14:editId="27BA48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117BC" w14:textId="77777777" w:rsidR="00123D9B" w:rsidRDefault="00123D9B"/>
                          <w:p w14:paraId="4B883F7E" w14:textId="77777777" w:rsidR="00123D9B" w:rsidRDefault="00123D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DA31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D117BC" w14:textId="77777777" w:rsidR="00123D9B" w:rsidRDefault="00123D9B"/>
                    <w:p w14:paraId="4B883F7E" w14:textId="77777777" w:rsidR="00123D9B" w:rsidRDefault="00123D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90927C" w14:textId="77777777" w:rsidR="00123D9B" w:rsidRDefault="00123D9B"/>
    <w:p w14:paraId="73504B7A" w14:textId="77777777" w:rsidR="00123D9B" w:rsidRDefault="00123D9B">
      <w:pPr>
        <w:rPr>
          <w:sz w:val="2"/>
          <w:szCs w:val="2"/>
        </w:rPr>
      </w:pPr>
    </w:p>
    <w:p w14:paraId="6A6C7C82" w14:textId="77777777" w:rsidR="00123D9B" w:rsidRDefault="00123D9B"/>
    <w:p w14:paraId="5EF1645C" w14:textId="77777777" w:rsidR="00123D9B" w:rsidRDefault="00123D9B">
      <w:pPr>
        <w:spacing w:after="0" w:line="240" w:lineRule="auto"/>
      </w:pPr>
    </w:p>
  </w:footnote>
  <w:footnote w:type="continuationSeparator" w:id="0">
    <w:p w14:paraId="34F5A9E8" w14:textId="77777777" w:rsidR="00123D9B" w:rsidRDefault="00123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D9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80285</TotalTime>
  <Pages>1</Pages>
  <Words>151</Words>
  <Characters>862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2662</cp:revision>
  <cp:lastPrinted>2009-02-06T05:36:00Z</cp:lastPrinted>
  <dcterms:created xsi:type="dcterms:W3CDTF">2024-01-07T13:43:00Z</dcterms:created>
  <dcterms:modified xsi:type="dcterms:W3CDTF">2025-04-24T07:45:00Z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