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16FA" w14:textId="77777777" w:rsidR="00235EAD" w:rsidRDefault="00235EAD" w:rsidP="00235EAD">
      <w:pPr>
        <w:pStyle w:val="afffffffffffffffffffffffffff5"/>
        <w:rPr>
          <w:rFonts w:ascii="Verdana" w:hAnsi="Verdana"/>
          <w:color w:val="000000"/>
          <w:sz w:val="21"/>
          <w:szCs w:val="21"/>
        </w:rPr>
      </w:pPr>
      <w:r>
        <w:rPr>
          <w:rFonts w:ascii="Helvetica Neue" w:hAnsi="Helvetica Neue"/>
          <w:b/>
          <w:bCs w:val="0"/>
          <w:color w:val="222222"/>
          <w:sz w:val="21"/>
          <w:szCs w:val="21"/>
        </w:rPr>
        <w:t>Бажал, Сергей Владимирович.</w:t>
      </w:r>
    </w:p>
    <w:p w14:paraId="09E93483" w14:textId="77777777" w:rsidR="00235EAD" w:rsidRDefault="00235EAD" w:rsidP="00235EAD">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и разработка устройств оптики заряженных частиц электростатических ускорителей : диссертация ... кандидата технических наук : 01.04.01. - Обнинск, 1999. - 163 с. : ил.</w:t>
      </w:r>
    </w:p>
    <w:p w14:paraId="52904833" w14:textId="77777777" w:rsidR="00235EAD" w:rsidRDefault="00235EAD" w:rsidP="00235E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Бажал, Сергей Владимирович</w:t>
      </w:r>
    </w:p>
    <w:p w14:paraId="042EB8BA"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717624"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проблемы техники формирования ионных пучков на электростатических ускорителях.</w:t>
      </w:r>
    </w:p>
    <w:p w14:paraId="0ECDE9E5"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Согласование характеристик пучка с оптическим каналом электростатического ускорителя. Ю</w:t>
      </w:r>
    </w:p>
    <w:p w14:paraId="0C92AD1E"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Развитие и современное состояние систем согласования на электростатических ускорителях и методы их анализа.</w:t>
      </w:r>
    </w:p>
    <w:p w14:paraId="720810D7"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Специфика проблемы согласования на перезарядных ускорителях</w:t>
      </w:r>
    </w:p>
    <w:p w14:paraId="3A7B0A1B"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Подавление разрядных процессов в канале ускоряющей трубки.</w:t>
      </w:r>
    </w:p>
    <w:p w14:paraId="1D3F8D58"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Особенности разрядных процесов в ускоряющих трубках электростатических ускорителей.</w:t>
      </w:r>
    </w:p>
    <w:p w14:paraId="2A1E3326"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Ускоряющие трубки с наклонными полями.</w:t>
      </w:r>
    </w:p>
    <w:p w14:paraId="639D0BE6"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Ускоряющие трубки с продольной модуляцией осевого потенциала</w:t>
      </w:r>
    </w:p>
    <w:p w14:paraId="1ADE6141"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Ускоряющие трубки с магнитным подавлением.</w:t>
      </w:r>
    </w:p>
    <w:p w14:paraId="6045C743"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6FFA4E92"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Разработка и расчетный анализ ионно-оптической схемы системы согласования пучка для перезарядного ускорителя ЭГП-15.</w:t>
      </w:r>
    </w:p>
    <w:p w14:paraId="70A53331"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Оценка факторов, приводящих к расплыванию пучка в канале ин-жекции перезарядного ускорителя ЭГП-15.</w:t>
      </w:r>
    </w:p>
    <w:p w14:paraId="0CA9DE42"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Фокусировка ионного пучка с конечным эмиттансом ускоряющей трубкой электростатического ускорителя.</w:t>
      </w:r>
    </w:p>
    <w:p w14:paraId="6BC03C67"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Обобщение расчетного метода Элкинда на пучки с конечным эмиттансом.</w:t>
      </w:r>
    </w:p>
    <w:p w14:paraId="48DA1E9F"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Анализ условий фокусировки ионного пучка ускоряющей трубкой электростатического ускорителя.</w:t>
      </w:r>
    </w:p>
    <w:p w14:paraId="72D5A67B"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Выбор и расчетное обоснование ионно-оптической схемы для системы согласования пучка перезарядного ускорителя ЭГП-15.</w:t>
      </w:r>
    </w:p>
    <w:p w14:paraId="0960AC08"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Предварительная оценка ионно-оптических характеристик низкоэнергетичной ступени ускорения.</w:t>
      </w:r>
    </w:p>
    <w:p w14:paraId="5CB45F62"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Вычислительный метод для анализа аксиально-симметричных электростатических устройств формирования пучка</w:t>
      </w:r>
    </w:p>
    <w:p w14:paraId="0EBC2073"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Оптическая схема системы согласования пучка перезарядного ускорителя на основе изофокусирующей линзы.</w:t>
      </w:r>
    </w:p>
    <w:p w14:paraId="62359A31"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Разработка ускоряющих структур с наклонными полями и некоторые особенности их применения в различных режимах работы электростатических ускорителей.</w:t>
      </w:r>
    </w:p>
    <w:p w14:paraId="3D692F67"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Развитие методик расчета ускоряющих структур с наклонными полями и анализа их ионно-оптических характеристик.</w:t>
      </w:r>
    </w:p>
    <w:p w14:paraId="074C67F3"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Расчетно-аналитическая методика</w:t>
      </w:r>
    </w:p>
    <w:p w14:paraId="193C8D7A"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Компьютерно-ориентированная методика.</w:t>
      </w:r>
    </w:p>
    <w:p w14:paraId="430C3DA3"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Высокоэнергетичные секции ускоряющей трубки перезарядного ускорителя ЭГП-15.</w:t>
      </w:r>
    </w:p>
    <w:p w14:paraId="47A57885"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Особенности режима ускорения многозарядных ионов в вы-сокоэнергетичных секциях ускоряющей трубки перезарядного ускорителя.</w:t>
      </w:r>
    </w:p>
    <w:p w14:paraId="320D6C25"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Оптимизация электродной структуры высокоэнергетичных секций ускоряющей трубки с наклонными полями.</w:t>
      </w:r>
    </w:p>
    <w:p w14:paraId="47FA9B83"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Разработка электродной структуры высокоэнергетичных секций ускоряющей трубки перезарядного ускорителя ЭГП-10М.</w:t>
      </w:r>
    </w:p>
    <w:p w14:paraId="742CC2C9"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Ускоряющая трубка электростатического ускорителя со скрещивающимися наклонными полями.</w:t>
      </w:r>
    </w:p>
    <w:p w14:paraId="74397CD2"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Стендовые испытания элементов ускоряющей трубки электростатического ускорителя.</w:t>
      </w:r>
    </w:p>
    <w:p w14:paraId="5C768264"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Высоковольтные испытания модульной секции широкоапертурной ускоряющей трубки электростатического ускорителя.</w:t>
      </w:r>
    </w:p>
    <w:p w14:paraId="49752B24" w14:textId="77777777" w:rsidR="00235EAD" w:rsidRDefault="00235EAD" w:rsidP="00235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Кондиционирование вакуумных промежутков ускоряющей трубки электростатического ускорителя дуговым разрядом с искусственно накаливаемым катодом.</w:t>
      </w:r>
    </w:p>
    <w:p w14:paraId="071EBB05" w14:textId="4B43D240" w:rsidR="00E67B85" w:rsidRPr="00235EAD" w:rsidRDefault="00E67B85" w:rsidP="00235EAD"/>
    <w:sectPr w:rsidR="00E67B85" w:rsidRPr="00235E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807E" w14:textId="77777777" w:rsidR="001132FD" w:rsidRDefault="001132FD">
      <w:pPr>
        <w:spacing w:after="0" w:line="240" w:lineRule="auto"/>
      </w:pPr>
      <w:r>
        <w:separator/>
      </w:r>
    </w:p>
  </w:endnote>
  <w:endnote w:type="continuationSeparator" w:id="0">
    <w:p w14:paraId="6FB0A44E" w14:textId="77777777" w:rsidR="001132FD" w:rsidRDefault="0011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609A" w14:textId="77777777" w:rsidR="001132FD" w:rsidRDefault="001132FD"/>
    <w:p w14:paraId="06BBFC8B" w14:textId="77777777" w:rsidR="001132FD" w:rsidRDefault="001132FD"/>
    <w:p w14:paraId="74D41910" w14:textId="77777777" w:rsidR="001132FD" w:rsidRDefault="001132FD"/>
    <w:p w14:paraId="07D28057" w14:textId="77777777" w:rsidR="001132FD" w:rsidRDefault="001132FD"/>
    <w:p w14:paraId="31923118" w14:textId="77777777" w:rsidR="001132FD" w:rsidRDefault="001132FD"/>
    <w:p w14:paraId="507234FE" w14:textId="77777777" w:rsidR="001132FD" w:rsidRDefault="001132FD"/>
    <w:p w14:paraId="4867D4DB" w14:textId="77777777" w:rsidR="001132FD" w:rsidRDefault="00113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B5534" wp14:editId="3D4099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1CE7" w14:textId="77777777" w:rsidR="001132FD" w:rsidRDefault="0011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B55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7C1CE7" w14:textId="77777777" w:rsidR="001132FD" w:rsidRDefault="0011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DB491" w14:textId="77777777" w:rsidR="001132FD" w:rsidRDefault="001132FD"/>
    <w:p w14:paraId="6FE504CD" w14:textId="77777777" w:rsidR="001132FD" w:rsidRDefault="001132FD"/>
    <w:p w14:paraId="3FF61C6A" w14:textId="77777777" w:rsidR="001132FD" w:rsidRDefault="00113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E0676" wp14:editId="365ACE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FE2D" w14:textId="77777777" w:rsidR="001132FD" w:rsidRDefault="001132FD"/>
                          <w:p w14:paraId="5B2B01B4" w14:textId="77777777" w:rsidR="001132FD" w:rsidRDefault="0011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E06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B3FE2D" w14:textId="77777777" w:rsidR="001132FD" w:rsidRDefault="001132FD"/>
                    <w:p w14:paraId="5B2B01B4" w14:textId="77777777" w:rsidR="001132FD" w:rsidRDefault="0011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ACF6BB" w14:textId="77777777" w:rsidR="001132FD" w:rsidRDefault="001132FD"/>
    <w:p w14:paraId="0982572D" w14:textId="77777777" w:rsidR="001132FD" w:rsidRDefault="001132FD">
      <w:pPr>
        <w:rPr>
          <w:sz w:val="2"/>
          <w:szCs w:val="2"/>
        </w:rPr>
      </w:pPr>
    </w:p>
    <w:p w14:paraId="68571AC2" w14:textId="77777777" w:rsidR="001132FD" w:rsidRDefault="001132FD"/>
    <w:p w14:paraId="70AA7444" w14:textId="77777777" w:rsidR="001132FD" w:rsidRDefault="001132FD">
      <w:pPr>
        <w:spacing w:after="0" w:line="240" w:lineRule="auto"/>
      </w:pPr>
    </w:p>
  </w:footnote>
  <w:footnote w:type="continuationSeparator" w:id="0">
    <w:p w14:paraId="0A90B2A8" w14:textId="77777777" w:rsidR="001132FD" w:rsidRDefault="0011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2FD"/>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123347</TotalTime>
  <Pages>3</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3037</cp:revision>
  <cp:lastPrinted>2009-02-06T05:36:00Z</cp:lastPrinted>
  <dcterms:created xsi:type="dcterms:W3CDTF">2024-01-07T13:43:00Z</dcterms:created>
  <dcterms:modified xsi:type="dcterms:W3CDTF">2025-06-28T13:10:00Z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