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1D5" w:rsidRPr="00546B41" w:rsidRDefault="00546B41" w:rsidP="00546B41">
      <w:r w:rsidRPr="00546B41">
        <w:rPr>
          <w:rFonts w:ascii="Times New Roman" w:eastAsia="Arial Narrow" w:hAnsi="Times New Roman" w:cs="Times New Roman"/>
          <w:b/>
          <w:bCs/>
          <w:color w:val="000000"/>
          <w:kern w:val="0"/>
          <w:sz w:val="24"/>
          <w:lang w:val="uk-UA" w:eastAsia="uk-UA" w:bidi="uk-UA"/>
        </w:rPr>
        <w:t>Кляченко Оксана Леонідівна</w:t>
      </w:r>
      <w:r w:rsidRPr="00546B41">
        <w:rPr>
          <w:rFonts w:ascii="Times New Roman" w:hAnsi="Times New Roman" w:cs="Times New Roman"/>
          <w:color w:val="000000"/>
          <w:kern w:val="0"/>
          <w:sz w:val="24"/>
          <w:szCs w:val="24"/>
          <w:lang w:val="uk-UA" w:eastAsia="uk-UA" w:bidi="uk-UA"/>
        </w:rPr>
        <w:t>, доцент кафедри екобіо- технології та біорізноманіття Національного університету біоресурсів і природокористування України: «Фізіологічні і біотехнологічні основи підвищення ефективності селекції бу</w:t>
      </w:r>
      <w:r w:rsidRPr="00546B41">
        <w:rPr>
          <w:rFonts w:ascii="Times New Roman" w:hAnsi="Times New Roman" w:cs="Times New Roman"/>
          <w:color w:val="000000"/>
          <w:kern w:val="0"/>
          <w:sz w:val="24"/>
          <w:szCs w:val="24"/>
          <w:lang w:val="uk-UA" w:eastAsia="uk-UA" w:bidi="uk-UA"/>
        </w:rPr>
        <w:softHyphen/>
        <w:t xml:space="preserve">ряків цукрових </w:t>
      </w:r>
      <w:r w:rsidRPr="00546B41">
        <w:rPr>
          <w:rFonts w:ascii="Times New Roman" w:eastAsia="Arial Narrow" w:hAnsi="Times New Roman" w:cs="Times New Roman"/>
          <w:i/>
          <w:iCs/>
          <w:color w:val="000000"/>
          <w:kern w:val="0"/>
          <w:sz w:val="24"/>
          <w:lang w:val="uk-UA" w:eastAsia="en-US" w:bidi="en-US"/>
        </w:rPr>
        <w:t>(</w:t>
      </w:r>
      <w:r w:rsidRPr="00546B41">
        <w:rPr>
          <w:rFonts w:ascii="Times New Roman" w:eastAsia="Arial Narrow" w:hAnsi="Times New Roman" w:cs="Times New Roman"/>
          <w:i/>
          <w:iCs/>
          <w:color w:val="000000"/>
          <w:kern w:val="0"/>
          <w:sz w:val="24"/>
          <w:lang w:val="en-US" w:eastAsia="en-US" w:bidi="en-US"/>
        </w:rPr>
        <w:t>Beta</w:t>
      </w:r>
      <w:r w:rsidRPr="00546B41">
        <w:rPr>
          <w:rFonts w:ascii="Times New Roman" w:eastAsia="Arial Narrow" w:hAnsi="Times New Roman" w:cs="Times New Roman"/>
          <w:i/>
          <w:iCs/>
          <w:color w:val="000000"/>
          <w:kern w:val="0"/>
          <w:sz w:val="24"/>
          <w:lang w:val="uk-UA" w:eastAsia="en-US" w:bidi="en-US"/>
        </w:rPr>
        <w:t xml:space="preserve"> </w:t>
      </w:r>
      <w:r w:rsidRPr="00546B41">
        <w:rPr>
          <w:rFonts w:ascii="Times New Roman" w:eastAsia="Arial Narrow" w:hAnsi="Times New Roman" w:cs="Times New Roman"/>
          <w:i/>
          <w:iCs/>
          <w:color w:val="000000"/>
          <w:kern w:val="0"/>
          <w:sz w:val="24"/>
          <w:lang w:val="en-US" w:eastAsia="en-US" w:bidi="en-US"/>
        </w:rPr>
        <w:t>vulgaris</w:t>
      </w:r>
      <w:r w:rsidRPr="00546B41">
        <w:rPr>
          <w:rFonts w:ascii="Times New Roman" w:hAnsi="Times New Roman" w:cs="Times New Roman"/>
          <w:color w:val="000000"/>
          <w:kern w:val="0"/>
          <w:sz w:val="24"/>
          <w:szCs w:val="24"/>
          <w:lang w:val="uk-UA" w:eastAsia="en-US" w:bidi="en-US"/>
        </w:rPr>
        <w:t xml:space="preserve"> </w:t>
      </w:r>
      <w:r w:rsidRPr="00546B41">
        <w:rPr>
          <w:rFonts w:ascii="Times New Roman" w:hAnsi="Times New Roman" w:cs="Times New Roman"/>
          <w:color w:val="000000"/>
          <w:kern w:val="0"/>
          <w:sz w:val="24"/>
          <w:szCs w:val="24"/>
          <w:lang w:val="en-US" w:eastAsia="en-US" w:bidi="en-US"/>
        </w:rPr>
        <w:t>L</w:t>
      </w:r>
      <w:r w:rsidRPr="00546B41">
        <w:rPr>
          <w:rFonts w:ascii="Times New Roman" w:hAnsi="Times New Roman" w:cs="Times New Roman"/>
          <w:color w:val="000000"/>
          <w:kern w:val="0"/>
          <w:sz w:val="24"/>
          <w:szCs w:val="24"/>
          <w:lang w:val="uk-UA" w:eastAsia="en-US" w:bidi="en-US"/>
        </w:rPr>
        <w:t xml:space="preserve">.) </w:t>
      </w:r>
      <w:r w:rsidRPr="00546B41">
        <w:rPr>
          <w:rFonts w:ascii="Times New Roman" w:hAnsi="Times New Roman" w:cs="Times New Roman"/>
          <w:color w:val="000000"/>
          <w:kern w:val="0"/>
          <w:sz w:val="24"/>
          <w:szCs w:val="24"/>
          <w:lang w:val="uk-UA" w:eastAsia="uk-UA" w:bidi="uk-UA"/>
        </w:rPr>
        <w:t xml:space="preserve">та ріпака </w:t>
      </w:r>
      <w:r w:rsidRPr="00546B41">
        <w:rPr>
          <w:rFonts w:ascii="Times New Roman" w:eastAsia="Arial Narrow" w:hAnsi="Times New Roman" w:cs="Times New Roman"/>
          <w:i/>
          <w:iCs/>
          <w:color w:val="000000"/>
          <w:kern w:val="0"/>
          <w:sz w:val="24"/>
          <w:lang w:val="uk-UA" w:eastAsia="en-US" w:bidi="en-US"/>
        </w:rPr>
        <w:t>(</w:t>
      </w:r>
      <w:r w:rsidRPr="00546B41">
        <w:rPr>
          <w:rFonts w:ascii="Times New Roman" w:eastAsia="Arial Narrow" w:hAnsi="Times New Roman" w:cs="Times New Roman"/>
          <w:i/>
          <w:iCs/>
          <w:color w:val="000000"/>
          <w:kern w:val="0"/>
          <w:sz w:val="24"/>
          <w:lang w:val="en-US" w:eastAsia="en-US" w:bidi="en-US"/>
        </w:rPr>
        <w:t>Brassica</w:t>
      </w:r>
      <w:r w:rsidRPr="00546B41">
        <w:rPr>
          <w:rFonts w:ascii="Times New Roman" w:eastAsia="Arial Narrow" w:hAnsi="Times New Roman" w:cs="Times New Roman"/>
          <w:i/>
          <w:iCs/>
          <w:color w:val="000000"/>
          <w:kern w:val="0"/>
          <w:sz w:val="24"/>
          <w:lang w:val="uk-UA" w:eastAsia="en-US" w:bidi="en-US"/>
        </w:rPr>
        <w:t xml:space="preserve"> </w:t>
      </w:r>
      <w:r w:rsidRPr="00546B41">
        <w:rPr>
          <w:rFonts w:ascii="Times New Roman" w:eastAsia="Arial Narrow" w:hAnsi="Times New Roman" w:cs="Times New Roman"/>
          <w:i/>
          <w:iCs/>
          <w:color w:val="000000"/>
          <w:kern w:val="0"/>
          <w:sz w:val="24"/>
          <w:lang w:val="en-US" w:eastAsia="en-US" w:bidi="en-US"/>
        </w:rPr>
        <w:t>napus</w:t>
      </w:r>
      <w:r w:rsidRPr="00546B41">
        <w:rPr>
          <w:rFonts w:ascii="Times New Roman" w:hAnsi="Times New Roman" w:cs="Times New Roman"/>
          <w:color w:val="000000"/>
          <w:kern w:val="0"/>
          <w:sz w:val="24"/>
          <w:szCs w:val="24"/>
          <w:lang w:val="uk-UA" w:eastAsia="en-US" w:bidi="en-US"/>
        </w:rPr>
        <w:t xml:space="preserve"> </w:t>
      </w:r>
      <w:r w:rsidRPr="00546B41">
        <w:rPr>
          <w:rFonts w:ascii="Times New Roman" w:hAnsi="Times New Roman" w:cs="Times New Roman"/>
          <w:color w:val="000000"/>
          <w:kern w:val="0"/>
          <w:sz w:val="24"/>
          <w:szCs w:val="24"/>
          <w:lang w:val="en-US" w:eastAsia="en-US" w:bidi="en-US"/>
        </w:rPr>
        <w:t>L</w:t>
      </w:r>
      <w:r w:rsidRPr="00546B41">
        <w:rPr>
          <w:rFonts w:ascii="Times New Roman" w:hAnsi="Times New Roman" w:cs="Times New Roman"/>
          <w:color w:val="000000"/>
          <w:kern w:val="0"/>
          <w:sz w:val="24"/>
          <w:szCs w:val="24"/>
          <w:lang w:val="uk-UA" w:eastAsia="en-US" w:bidi="en-US"/>
        </w:rPr>
        <w:t xml:space="preserve">.)» (03.00.12 - </w:t>
      </w:r>
      <w:r w:rsidRPr="00546B41">
        <w:rPr>
          <w:rFonts w:ascii="Times New Roman" w:hAnsi="Times New Roman" w:cs="Times New Roman"/>
          <w:color w:val="000000"/>
          <w:kern w:val="0"/>
          <w:sz w:val="24"/>
          <w:szCs w:val="24"/>
          <w:lang w:val="uk-UA" w:eastAsia="uk-UA" w:bidi="uk-UA"/>
        </w:rPr>
        <w:t>фізіологія рослин). Спецрада Д 26.004.15 у На</w:t>
      </w:r>
      <w:r w:rsidRPr="00546B41">
        <w:rPr>
          <w:rFonts w:ascii="Times New Roman" w:hAnsi="Times New Roman" w:cs="Times New Roman"/>
          <w:color w:val="000000"/>
          <w:kern w:val="0"/>
          <w:sz w:val="24"/>
          <w:szCs w:val="24"/>
          <w:lang w:val="uk-UA" w:eastAsia="uk-UA" w:bidi="uk-UA"/>
        </w:rPr>
        <w:softHyphen/>
        <w:t>ціональному університеті біоресурсів і природокористування України</w:t>
      </w:r>
    </w:p>
    <w:sectPr w:rsidR="007771D5" w:rsidRPr="00546B41"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315B" w:rsidRDefault="00AA315B">
      <w:pPr>
        <w:spacing w:after="0" w:line="240" w:lineRule="auto"/>
      </w:pPr>
      <w:r>
        <w:separator/>
      </w:r>
    </w:p>
  </w:endnote>
  <w:endnote w:type="continuationSeparator" w:id="0">
    <w:p w:rsidR="00AA315B" w:rsidRDefault="00AA3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Pr>
      <w:rPr>
        <w:sz w:val="2"/>
        <w:szCs w:val="2"/>
      </w:rPr>
    </w:pPr>
    <w:r w:rsidRPr="00CB09FE">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AA315B" w:rsidRDefault="00AA315B">
                <w:pPr>
                  <w:spacing w:line="240" w:lineRule="auto"/>
                </w:pPr>
                <w:fldSimple w:instr=" PAGE \* MERGEFORMAT ">
                  <w:r>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315B" w:rsidRDefault="00AA315B"/>
    <w:p w:rsidR="00AA315B" w:rsidRDefault="00AA315B"/>
    <w:p w:rsidR="00AA315B" w:rsidRDefault="00AA315B"/>
    <w:p w:rsidR="00AA315B" w:rsidRDefault="00AA315B"/>
    <w:p w:rsidR="00AA315B" w:rsidRDefault="00AA315B"/>
    <w:p w:rsidR="00AA315B" w:rsidRDefault="00AA315B"/>
    <w:p w:rsidR="00AA315B" w:rsidRDefault="00AA315B">
      <w:pPr>
        <w:rPr>
          <w:sz w:val="2"/>
          <w:szCs w:val="2"/>
        </w:rPr>
      </w:pPr>
      <w:r w:rsidRPr="00CB09FE">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AA315B" w:rsidRDefault="00AA315B">
                  <w:pPr>
                    <w:spacing w:line="240" w:lineRule="auto"/>
                  </w:pPr>
                  <w:fldSimple w:instr=" PAGE \* MERGEFORMAT ">
                    <w:r w:rsidRPr="00AA315B">
                      <w:rPr>
                        <w:rStyle w:val="afffff9"/>
                        <w:b w:val="0"/>
                        <w:bCs w:val="0"/>
                        <w:noProof/>
                      </w:rPr>
                      <w:t>14</w:t>
                    </w:r>
                  </w:fldSimple>
                </w:p>
              </w:txbxContent>
            </v:textbox>
            <w10:wrap anchorx="page" anchory="page"/>
          </v:shape>
        </w:pict>
      </w:r>
    </w:p>
    <w:p w:rsidR="00AA315B" w:rsidRDefault="00AA315B"/>
    <w:p w:rsidR="00AA315B" w:rsidRDefault="00AA315B"/>
    <w:p w:rsidR="00AA315B" w:rsidRDefault="00AA315B">
      <w:pPr>
        <w:rPr>
          <w:sz w:val="2"/>
          <w:szCs w:val="2"/>
        </w:rPr>
      </w:pPr>
      <w:r w:rsidRPr="00CB09FE">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AA315B" w:rsidRDefault="00AA315B"/>
              </w:txbxContent>
            </v:textbox>
            <w10:wrap anchorx="page" anchory="page"/>
          </v:shape>
        </w:pict>
      </w:r>
    </w:p>
    <w:p w:rsidR="00AA315B" w:rsidRDefault="00AA315B"/>
    <w:p w:rsidR="00AA315B" w:rsidRDefault="00AA315B">
      <w:pPr>
        <w:rPr>
          <w:sz w:val="2"/>
          <w:szCs w:val="2"/>
        </w:rPr>
      </w:pPr>
    </w:p>
    <w:p w:rsidR="00AA315B" w:rsidRDefault="00AA315B"/>
    <w:p w:rsidR="00AA315B" w:rsidRDefault="00AA315B">
      <w:pPr>
        <w:spacing w:after="0" w:line="240" w:lineRule="auto"/>
      </w:pPr>
    </w:p>
  </w:footnote>
  <w:footnote w:type="continuationSeparator" w:id="0">
    <w:p w:rsidR="00AA315B" w:rsidRDefault="00AA31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p w:rsidR="00AA315B" w:rsidRDefault="00AA315B">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15B" w:rsidRDefault="00AA315B"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0">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3">
    <w:nsid w:val="034E0743"/>
    <w:multiLevelType w:val="hybridMultilevel"/>
    <w:tmpl w:val="88D85ED0"/>
    <w:lvl w:ilvl="0" w:tplc="FFFFFFFF">
      <w:start w:val="1"/>
      <w:numFmt w:val="decimal"/>
      <w:lvlText w:val="%1)"/>
      <w:lvlJc w:val="left"/>
      <w:pPr>
        <w:tabs>
          <w:tab w:val="num" w:pos="1800"/>
        </w:tabs>
        <w:ind w:left="180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43C0FF4"/>
    <w:multiLevelType w:val="multilevel"/>
    <w:tmpl w:val="60B68E3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7">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97159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0">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1">
    <w:nsid w:val="0C0436F2"/>
    <w:multiLevelType w:val="singleLevel"/>
    <w:tmpl w:val="B582DCE8"/>
    <w:lvl w:ilvl="0">
      <w:start w:val="3"/>
      <w:numFmt w:val="bullet"/>
      <w:lvlText w:val="-"/>
      <w:lvlJc w:val="left"/>
      <w:pPr>
        <w:tabs>
          <w:tab w:val="num" w:pos="360"/>
        </w:tabs>
        <w:ind w:left="360" w:hanging="360"/>
      </w:pPr>
      <w:rPr>
        <w:rFonts w:hint="default"/>
      </w:rPr>
    </w:lvl>
  </w:abstractNum>
  <w:abstractNum w:abstractNumId="82">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3">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5A814A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88">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7C21D1E"/>
    <w:multiLevelType w:val="hybridMultilevel"/>
    <w:tmpl w:val="899491E4"/>
    <w:lvl w:ilvl="0" w:tplc="04190005">
      <w:start w:val="1"/>
      <w:numFmt w:val="bullet"/>
      <w:lvlText w:val=""/>
      <w:lvlJc w:val="left"/>
      <w:pPr>
        <w:tabs>
          <w:tab w:val="num" w:pos="1428"/>
        </w:tabs>
        <w:ind w:left="1428" w:hanging="360"/>
      </w:pPr>
      <w:rPr>
        <w:rFonts w:ascii="Wingdings" w:hAnsi="Wingdings" w:cs="Wingdings"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cs="Wingdings" w:hint="default"/>
      </w:rPr>
    </w:lvl>
    <w:lvl w:ilvl="3" w:tplc="04190001">
      <w:start w:val="1"/>
      <w:numFmt w:val="bullet"/>
      <w:lvlText w:val=""/>
      <w:lvlJc w:val="left"/>
      <w:pPr>
        <w:tabs>
          <w:tab w:val="num" w:pos="3588"/>
        </w:tabs>
        <w:ind w:left="3588" w:hanging="360"/>
      </w:pPr>
      <w:rPr>
        <w:rFonts w:ascii="Symbol" w:hAnsi="Symbol" w:cs="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cs="Wingdings" w:hint="default"/>
      </w:rPr>
    </w:lvl>
    <w:lvl w:ilvl="6" w:tplc="04190001">
      <w:start w:val="1"/>
      <w:numFmt w:val="bullet"/>
      <w:lvlText w:val=""/>
      <w:lvlJc w:val="left"/>
      <w:pPr>
        <w:tabs>
          <w:tab w:val="num" w:pos="5748"/>
        </w:tabs>
        <w:ind w:left="5748" w:hanging="360"/>
      </w:pPr>
      <w:rPr>
        <w:rFonts w:ascii="Symbol" w:hAnsi="Symbol" w:cs="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cs="Wingdings" w:hint="default"/>
      </w:rPr>
    </w:lvl>
  </w:abstractNum>
  <w:abstractNum w:abstractNumId="90">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1C786AF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2">
    <w:nsid w:val="220B2D58"/>
    <w:multiLevelType w:val="singleLevel"/>
    <w:tmpl w:val="A116590C"/>
    <w:lvl w:ilvl="0">
      <w:start w:val="1"/>
      <w:numFmt w:val="decimal"/>
      <w:lvlText w:val="%1."/>
      <w:lvlJc w:val="left"/>
      <w:pPr>
        <w:tabs>
          <w:tab w:val="num" w:pos="644"/>
        </w:tabs>
        <w:ind w:left="644" w:hanging="360"/>
      </w:pPr>
      <w:rPr>
        <w:rFonts w:hint="default"/>
      </w:rPr>
    </w:lvl>
  </w:abstractNum>
  <w:abstractNum w:abstractNumId="93">
    <w:nsid w:val="22D86E3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4">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78F598E"/>
    <w:multiLevelType w:val="multilevel"/>
    <w:tmpl w:val="AF2CDA66"/>
    <w:lvl w:ilvl="0">
      <w:start w:val="1"/>
      <w:numFmt w:val="bullet"/>
      <w:lvlText w:val=""/>
      <w:lvlJc w:val="left"/>
      <w:pPr>
        <w:tabs>
          <w:tab w:val="num" w:pos="1428"/>
        </w:tabs>
        <w:ind w:left="1428" w:hanging="360"/>
      </w:pPr>
      <w:rPr>
        <w:rFonts w:ascii="Symbol" w:hAnsi="Symbol" w:cs="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6">
    <w:nsid w:val="27936EB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7">
    <w:nsid w:val="2A123065"/>
    <w:multiLevelType w:val="hybridMultilevel"/>
    <w:tmpl w:val="B4B2A29C"/>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98">
    <w:nsid w:val="33B848D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9">
    <w:nsid w:val="3B6A033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0">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1505C3D"/>
    <w:multiLevelType w:val="singleLevel"/>
    <w:tmpl w:val="CA08434C"/>
    <w:lvl w:ilvl="0">
      <w:numFmt w:val="bullet"/>
      <w:lvlText w:val="-"/>
      <w:lvlJc w:val="left"/>
      <w:pPr>
        <w:tabs>
          <w:tab w:val="num" w:pos="360"/>
        </w:tabs>
        <w:ind w:left="360" w:hanging="360"/>
      </w:pPr>
      <w:rPr>
        <w:rFonts w:hint="default"/>
      </w:rPr>
    </w:lvl>
  </w:abstractNum>
  <w:abstractNum w:abstractNumId="102">
    <w:nsid w:val="44F47D22"/>
    <w:multiLevelType w:val="hybridMultilevel"/>
    <w:tmpl w:val="A01E2864"/>
    <w:lvl w:ilvl="0" w:tplc="0419000F">
      <w:start w:val="1"/>
      <w:numFmt w:val="decimal"/>
      <w:lvlText w:val="%1."/>
      <w:lvlJc w:val="left"/>
      <w:pPr>
        <w:tabs>
          <w:tab w:val="num" w:pos="1440"/>
        </w:tabs>
        <w:ind w:left="1440" w:hanging="360"/>
      </w:pPr>
    </w:lvl>
    <w:lvl w:ilvl="1" w:tplc="04190019">
      <w:start w:val="1"/>
      <w:numFmt w:val="lowerLetter"/>
      <w:lvlText w:val="%2."/>
      <w:lvlJc w:val="left"/>
      <w:pPr>
        <w:tabs>
          <w:tab w:val="num" w:pos="2160"/>
        </w:tabs>
        <w:ind w:left="2160" w:hanging="360"/>
      </w:pPr>
    </w:lvl>
    <w:lvl w:ilvl="2" w:tplc="0419001B">
      <w:start w:val="1"/>
      <w:numFmt w:val="lowerRoman"/>
      <w:lvlText w:val="%3."/>
      <w:lvlJc w:val="right"/>
      <w:pPr>
        <w:tabs>
          <w:tab w:val="num" w:pos="2880"/>
        </w:tabs>
        <w:ind w:left="2880" w:hanging="180"/>
      </w:pPr>
    </w:lvl>
    <w:lvl w:ilvl="3" w:tplc="0419000F">
      <w:start w:val="1"/>
      <w:numFmt w:val="decimal"/>
      <w:lvlText w:val="%4."/>
      <w:lvlJc w:val="left"/>
      <w:pPr>
        <w:tabs>
          <w:tab w:val="num" w:pos="3600"/>
        </w:tabs>
        <w:ind w:left="3600" w:hanging="360"/>
      </w:pPr>
    </w:lvl>
    <w:lvl w:ilvl="4" w:tplc="04190019">
      <w:start w:val="1"/>
      <w:numFmt w:val="lowerLetter"/>
      <w:lvlText w:val="%5."/>
      <w:lvlJc w:val="left"/>
      <w:pPr>
        <w:tabs>
          <w:tab w:val="num" w:pos="4320"/>
        </w:tabs>
        <w:ind w:left="4320" w:hanging="360"/>
      </w:pPr>
    </w:lvl>
    <w:lvl w:ilvl="5" w:tplc="0419001B">
      <w:start w:val="1"/>
      <w:numFmt w:val="lowerRoman"/>
      <w:lvlText w:val="%6."/>
      <w:lvlJc w:val="right"/>
      <w:pPr>
        <w:tabs>
          <w:tab w:val="num" w:pos="5040"/>
        </w:tabs>
        <w:ind w:left="5040" w:hanging="180"/>
      </w:pPr>
    </w:lvl>
    <w:lvl w:ilvl="6" w:tplc="0419000F">
      <w:start w:val="1"/>
      <w:numFmt w:val="decimal"/>
      <w:lvlText w:val="%7."/>
      <w:lvlJc w:val="left"/>
      <w:pPr>
        <w:tabs>
          <w:tab w:val="num" w:pos="5760"/>
        </w:tabs>
        <w:ind w:left="5760" w:hanging="360"/>
      </w:pPr>
    </w:lvl>
    <w:lvl w:ilvl="7" w:tplc="04190019">
      <w:start w:val="1"/>
      <w:numFmt w:val="lowerLetter"/>
      <w:lvlText w:val="%8."/>
      <w:lvlJc w:val="left"/>
      <w:pPr>
        <w:tabs>
          <w:tab w:val="num" w:pos="6480"/>
        </w:tabs>
        <w:ind w:left="6480" w:hanging="360"/>
      </w:pPr>
    </w:lvl>
    <w:lvl w:ilvl="8" w:tplc="0419001B">
      <w:start w:val="1"/>
      <w:numFmt w:val="lowerRoman"/>
      <w:lvlText w:val="%9."/>
      <w:lvlJc w:val="right"/>
      <w:pPr>
        <w:tabs>
          <w:tab w:val="num" w:pos="7200"/>
        </w:tabs>
        <w:ind w:left="7200" w:hanging="180"/>
      </w:pPr>
    </w:lvl>
  </w:abstractNum>
  <w:abstractNum w:abstractNumId="103">
    <w:nsid w:val="44F5379D"/>
    <w:multiLevelType w:val="multilevel"/>
    <w:tmpl w:val="7D6276D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nsid w:val="49E3571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5">
    <w:nsid w:val="4A5E3352"/>
    <w:multiLevelType w:val="singleLevel"/>
    <w:tmpl w:val="B582DCE8"/>
    <w:lvl w:ilvl="0">
      <w:start w:val="3"/>
      <w:numFmt w:val="bullet"/>
      <w:lvlText w:val="-"/>
      <w:lvlJc w:val="left"/>
      <w:pPr>
        <w:tabs>
          <w:tab w:val="num" w:pos="360"/>
        </w:tabs>
        <w:ind w:left="360" w:hanging="360"/>
      </w:pPr>
      <w:rPr>
        <w:rFonts w:hint="default"/>
      </w:rPr>
    </w:lvl>
  </w:abstractNum>
  <w:abstractNum w:abstractNumId="106">
    <w:nsid w:val="4C7C6C10"/>
    <w:multiLevelType w:val="hybridMultilevel"/>
    <w:tmpl w:val="EBB049C6"/>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7">
    <w:nsid w:val="4DFD38B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08">
    <w:nsid w:val="4E2E72B0"/>
    <w:multiLevelType w:val="multilevel"/>
    <w:tmpl w:val="1D2C887C"/>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nsid w:val="4FF76E74"/>
    <w:multiLevelType w:val="singleLevel"/>
    <w:tmpl w:val="0419000F"/>
    <w:lvl w:ilvl="0">
      <w:start w:val="1"/>
      <w:numFmt w:val="decimal"/>
      <w:lvlText w:val="%1."/>
      <w:lvlJc w:val="left"/>
      <w:pPr>
        <w:tabs>
          <w:tab w:val="num" w:pos="360"/>
        </w:tabs>
        <w:ind w:left="360" w:hanging="360"/>
      </w:pPr>
    </w:lvl>
  </w:abstractNum>
  <w:abstractNum w:abstractNumId="110">
    <w:nsid w:val="56343F5E"/>
    <w:multiLevelType w:val="hybridMultilevel"/>
    <w:tmpl w:val="77BE52D4"/>
    <w:lvl w:ilvl="0" w:tplc="E63C39B8">
      <w:start w:val="3"/>
      <w:numFmt w:val="bullet"/>
      <w:lvlText w:val="-"/>
      <w:lvlJc w:val="left"/>
      <w:pPr>
        <w:ind w:left="1428" w:hanging="360"/>
      </w:pPr>
      <w:rPr>
        <w:rFonts w:hint="default"/>
      </w:rPr>
    </w:lvl>
    <w:lvl w:ilvl="1" w:tplc="04220003">
      <w:start w:val="1"/>
      <w:numFmt w:val="bullet"/>
      <w:lvlText w:val="o"/>
      <w:lvlJc w:val="left"/>
      <w:pPr>
        <w:ind w:left="2148" w:hanging="360"/>
      </w:pPr>
      <w:rPr>
        <w:rFonts w:ascii="Courier New" w:hAnsi="Courier New" w:cs="Courier New" w:hint="default"/>
      </w:rPr>
    </w:lvl>
    <w:lvl w:ilvl="2" w:tplc="04220005">
      <w:start w:val="1"/>
      <w:numFmt w:val="bullet"/>
      <w:lvlText w:val=""/>
      <w:lvlJc w:val="left"/>
      <w:pPr>
        <w:ind w:left="2868" w:hanging="360"/>
      </w:pPr>
      <w:rPr>
        <w:rFonts w:ascii="Wingdings" w:hAnsi="Wingdings" w:cs="Wingdings" w:hint="default"/>
      </w:rPr>
    </w:lvl>
    <w:lvl w:ilvl="3" w:tplc="04220001">
      <w:start w:val="1"/>
      <w:numFmt w:val="bullet"/>
      <w:lvlText w:val=""/>
      <w:lvlJc w:val="left"/>
      <w:pPr>
        <w:ind w:left="3588" w:hanging="360"/>
      </w:pPr>
      <w:rPr>
        <w:rFonts w:ascii="Symbol" w:hAnsi="Symbol" w:cs="Symbol" w:hint="default"/>
      </w:rPr>
    </w:lvl>
    <w:lvl w:ilvl="4" w:tplc="04220003">
      <w:start w:val="1"/>
      <w:numFmt w:val="bullet"/>
      <w:lvlText w:val="o"/>
      <w:lvlJc w:val="left"/>
      <w:pPr>
        <w:ind w:left="4308" w:hanging="360"/>
      </w:pPr>
      <w:rPr>
        <w:rFonts w:ascii="Courier New" w:hAnsi="Courier New" w:cs="Courier New" w:hint="default"/>
      </w:rPr>
    </w:lvl>
    <w:lvl w:ilvl="5" w:tplc="04220005">
      <w:start w:val="1"/>
      <w:numFmt w:val="bullet"/>
      <w:lvlText w:val=""/>
      <w:lvlJc w:val="left"/>
      <w:pPr>
        <w:ind w:left="5028" w:hanging="360"/>
      </w:pPr>
      <w:rPr>
        <w:rFonts w:ascii="Wingdings" w:hAnsi="Wingdings" w:cs="Wingdings" w:hint="default"/>
      </w:rPr>
    </w:lvl>
    <w:lvl w:ilvl="6" w:tplc="04220001">
      <w:start w:val="1"/>
      <w:numFmt w:val="bullet"/>
      <w:lvlText w:val=""/>
      <w:lvlJc w:val="left"/>
      <w:pPr>
        <w:ind w:left="5748" w:hanging="360"/>
      </w:pPr>
      <w:rPr>
        <w:rFonts w:ascii="Symbol" w:hAnsi="Symbol" w:cs="Symbol" w:hint="default"/>
      </w:rPr>
    </w:lvl>
    <w:lvl w:ilvl="7" w:tplc="04220003">
      <w:start w:val="1"/>
      <w:numFmt w:val="bullet"/>
      <w:lvlText w:val="o"/>
      <w:lvlJc w:val="left"/>
      <w:pPr>
        <w:ind w:left="6468" w:hanging="360"/>
      </w:pPr>
      <w:rPr>
        <w:rFonts w:ascii="Courier New" w:hAnsi="Courier New" w:cs="Courier New" w:hint="default"/>
      </w:rPr>
    </w:lvl>
    <w:lvl w:ilvl="8" w:tplc="04220005">
      <w:start w:val="1"/>
      <w:numFmt w:val="bullet"/>
      <w:lvlText w:val=""/>
      <w:lvlJc w:val="left"/>
      <w:pPr>
        <w:ind w:left="7188" w:hanging="360"/>
      </w:pPr>
      <w:rPr>
        <w:rFonts w:ascii="Wingdings" w:hAnsi="Wingdings" w:cs="Wingdings" w:hint="default"/>
      </w:rPr>
    </w:lvl>
  </w:abstractNum>
  <w:abstractNum w:abstractNumId="111">
    <w:nsid w:val="5D6244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2">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0FA26B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4">
    <w:nsid w:val="6619119B"/>
    <w:multiLevelType w:val="hybridMultilevel"/>
    <w:tmpl w:val="43686AA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115">
    <w:nsid w:val="668D6F3E"/>
    <w:multiLevelType w:val="singleLevel"/>
    <w:tmpl w:val="B582DCE8"/>
    <w:lvl w:ilvl="0">
      <w:start w:val="3"/>
      <w:numFmt w:val="bullet"/>
      <w:lvlText w:val="-"/>
      <w:lvlJc w:val="left"/>
      <w:pPr>
        <w:tabs>
          <w:tab w:val="num" w:pos="360"/>
        </w:tabs>
        <w:ind w:left="360" w:hanging="360"/>
      </w:pPr>
      <w:rPr>
        <w:rFonts w:hint="default"/>
      </w:rPr>
    </w:lvl>
  </w:abstractNum>
  <w:abstractNum w:abstractNumId="116">
    <w:nsid w:val="68820E81"/>
    <w:multiLevelType w:val="singleLevel"/>
    <w:tmpl w:val="0419000F"/>
    <w:lvl w:ilvl="0">
      <w:start w:val="1"/>
      <w:numFmt w:val="decimal"/>
      <w:lvlText w:val="%1."/>
      <w:lvlJc w:val="left"/>
      <w:pPr>
        <w:tabs>
          <w:tab w:val="num" w:pos="360"/>
        </w:tabs>
        <w:ind w:left="360" w:hanging="360"/>
      </w:pPr>
    </w:lvl>
  </w:abstractNum>
  <w:abstractNum w:abstractNumId="117">
    <w:nsid w:val="6B4873E0"/>
    <w:multiLevelType w:val="singleLevel"/>
    <w:tmpl w:val="5AFCE968"/>
    <w:lvl w:ilvl="0">
      <w:numFmt w:val="bullet"/>
      <w:lvlText w:val="-"/>
      <w:lvlJc w:val="left"/>
      <w:pPr>
        <w:tabs>
          <w:tab w:val="num" w:pos="360"/>
        </w:tabs>
        <w:ind w:left="360" w:hanging="360"/>
      </w:pPr>
      <w:rPr>
        <w:rFonts w:hint="default"/>
      </w:rPr>
    </w:lvl>
  </w:abstractNum>
  <w:abstractNum w:abstractNumId="118">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3ED113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0">
    <w:nsid w:val="75EF27AF"/>
    <w:multiLevelType w:val="multilevel"/>
    <w:tmpl w:val="595A3F8C"/>
    <w:lvl w:ilvl="0">
      <w:start w:val="3"/>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1">
    <w:nsid w:val="77177073"/>
    <w:multiLevelType w:val="multilevel"/>
    <w:tmpl w:val="90C8B5AE"/>
    <w:lvl w:ilvl="0">
      <w:start w:val="3"/>
      <w:numFmt w:val="decimal"/>
      <w:lvlText w:val=""/>
      <w:lvlJc w:val="left"/>
      <w:pPr>
        <w:tabs>
          <w:tab w:val="num" w:pos="360"/>
        </w:tabs>
        <w:ind w:left="360" w:hanging="360"/>
      </w:pPr>
      <w:rPr>
        <w:rFonts w:hint="default"/>
      </w:rPr>
    </w:lvl>
    <w:lvl w:ilvl="1">
      <w:start w:val="2"/>
      <w:numFmt w:val="decimal"/>
      <w:lvlText w:val="%1.%2"/>
      <w:lvlJc w:val="left"/>
      <w:pPr>
        <w:tabs>
          <w:tab w:val="num" w:pos="1410"/>
        </w:tabs>
        <w:ind w:left="1410" w:hanging="480"/>
      </w:pPr>
      <w:rPr>
        <w:rFonts w:hint="default"/>
      </w:rPr>
    </w:lvl>
    <w:lvl w:ilvl="2">
      <w:start w:val="1"/>
      <w:numFmt w:val="decimal"/>
      <w:lvlText w:val="%1.%2.%3"/>
      <w:lvlJc w:val="left"/>
      <w:pPr>
        <w:tabs>
          <w:tab w:val="num" w:pos="2580"/>
        </w:tabs>
        <w:ind w:left="2580" w:hanging="720"/>
      </w:pPr>
      <w:rPr>
        <w:rFonts w:hint="default"/>
      </w:rPr>
    </w:lvl>
    <w:lvl w:ilvl="3">
      <w:start w:val="1"/>
      <w:numFmt w:val="decimal"/>
      <w:lvlText w:val="%1.%2.%3.%4"/>
      <w:lvlJc w:val="left"/>
      <w:pPr>
        <w:tabs>
          <w:tab w:val="num" w:pos="3870"/>
        </w:tabs>
        <w:ind w:left="3870" w:hanging="1080"/>
      </w:pPr>
      <w:rPr>
        <w:rFonts w:hint="default"/>
      </w:rPr>
    </w:lvl>
    <w:lvl w:ilvl="4">
      <w:start w:val="1"/>
      <w:numFmt w:val="decimal"/>
      <w:lvlText w:val="%1.%2.%3.%4.%5"/>
      <w:lvlJc w:val="left"/>
      <w:pPr>
        <w:tabs>
          <w:tab w:val="num" w:pos="4800"/>
        </w:tabs>
        <w:ind w:left="4800" w:hanging="1080"/>
      </w:pPr>
      <w:rPr>
        <w:rFonts w:hint="default"/>
      </w:rPr>
    </w:lvl>
    <w:lvl w:ilvl="5">
      <w:start w:val="1"/>
      <w:numFmt w:val="decimal"/>
      <w:lvlText w:val="%1.%2.%3.%4.%5.%6"/>
      <w:lvlJc w:val="left"/>
      <w:pPr>
        <w:tabs>
          <w:tab w:val="num" w:pos="6090"/>
        </w:tabs>
        <w:ind w:left="6090" w:hanging="1440"/>
      </w:pPr>
      <w:rPr>
        <w:rFonts w:hint="default"/>
      </w:rPr>
    </w:lvl>
    <w:lvl w:ilvl="6">
      <w:start w:val="1"/>
      <w:numFmt w:val="decimal"/>
      <w:lvlText w:val="%1.%2.%3.%4.%5.%6.%7"/>
      <w:lvlJc w:val="left"/>
      <w:pPr>
        <w:tabs>
          <w:tab w:val="num" w:pos="7020"/>
        </w:tabs>
        <w:ind w:left="7020" w:hanging="1440"/>
      </w:pPr>
      <w:rPr>
        <w:rFonts w:hint="default"/>
      </w:rPr>
    </w:lvl>
    <w:lvl w:ilvl="7">
      <w:start w:val="1"/>
      <w:numFmt w:val="decimal"/>
      <w:lvlText w:val="%1.%2.%3.%4.%5.%6.%7.%8"/>
      <w:lvlJc w:val="left"/>
      <w:pPr>
        <w:tabs>
          <w:tab w:val="num" w:pos="8310"/>
        </w:tabs>
        <w:ind w:left="8310" w:hanging="1800"/>
      </w:pPr>
      <w:rPr>
        <w:rFonts w:hint="default"/>
      </w:rPr>
    </w:lvl>
    <w:lvl w:ilvl="8">
      <w:start w:val="1"/>
      <w:numFmt w:val="decimal"/>
      <w:lvlText w:val="%1.%2.%3.%4.%5.%6.%7.%8.%9"/>
      <w:lvlJc w:val="left"/>
      <w:pPr>
        <w:tabs>
          <w:tab w:val="num" w:pos="9600"/>
        </w:tabs>
        <w:ind w:left="9600" w:hanging="2160"/>
      </w:pPr>
      <w:rPr>
        <w:rFonts w:hint="default"/>
      </w:rPr>
    </w:lvl>
  </w:abstractNum>
  <w:abstractNum w:abstractNumId="122">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86C0DB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4">
    <w:nsid w:val="7B5C45BE"/>
    <w:multiLevelType w:val="hybridMultilevel"/>
    <w:tmpl w:val="9EC0D508"/>
    <w:lvl w:ilvl="0" w:tplc="0422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25">
    <w:nsid w:val="7B8F77C1"/>
    <w:multiLevelType w:val="singleLevel"/>
    <w:tmpl w:val="13F28A4C"/>
    <w:lvl w:ilvl="0">
      <w:start w:val="1"/>
      <w:numFmt w:val="decimal"/>
      <w:lvlText w:val="%1)"/>
      <w:lvlJc w:val="left"/>
      <w:pPr>
        <w:tabs>
          <w:tab w:val="num" w:pos="900"/>
        </w:tabs>
        <w:ind w:left="900" w:hanging="360"/>
      </w:pPr>
      <w:rPr>
        <w:rFonts w:hint="default"/>
      </w:rPr>
    </w:lvl>
  </w:abstractNum>
  <w:abstractNum w:abstractNumId="126">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C201905"/>
    <w:multiLevelType w:val="singleLevel"/>
    <w:tmpl w:val="B582DCE8"/>
    <w:lvl w:ilvl="0">
      <w:numFmt w:val="bullet"/>
      <w:lvlText w:val="-"/>
      <w:lvlJc w:val="left"/>
      <w:pPr>
        <w:tabs>
          <w:tab w:val="num" w:pos="360"/>
        </w:tabs>
        <w:ind w:left="360" w:hanging="360"/>
      </w:pPr>
      <w:rPr>
        <w:rFonts w:hint="default"/>
      </w:rPr>
    </w:lvl>
  </w:abstractNum>
  <w:abstractNum w:abstractNumId="128">
    <w:nsid w:val="7C7615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29">
    <w:nsid w:val="7CE76BA3"/>
    <w:multiLevelType w:val="hybridMultilevel"/>
    <w:tmpl w:val="2F44B7E4"/>
    <w:lvl w:ilvl="0" w:tplc="C3D8B40C">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0">
    <w:nsid w:val="7D8D6C07"/>
    <w:multiLevelType w:val="multilevel"/>
    <w:tmpl w:val="2EA25FAC"/>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1">
    <w:nsid w:val="7DFC6DB3"/>
    <w:multiLevelType w:val="hybridMultilevel"/>
    <w:tmpl w:val="A894CFE6"/>
    <w:lvl w:ilvl="0" w:tplc="39442D1A">
      <w:start w:val="1"/>
      <w:numFmt w:val="decimal"/>
      <w:lvlText w:val="%1)"/>
      <w:lvlJc w:val="left"/>
      <w:pPr>
        <w:ind w:left="1429" w:hanging="360"/>
      </w:pPr>
      <w:rPr>
        <w:color w:val="auto"/>
      </w:rPr>
    </w:lvl>
    <w:lvl w:ilvl="1" w:tplc="04220019">
      <w:start w:val="1"/>
      <w:numFmt w:val="lowerLetter"/>
      <w:lvlText w:val="%2."/>
      <w:lvlJc w:val="left"/>
      <w:pPr>
        <w:ind w:left="2149" w:hanging="360"/>
      </w:pPr>
    </w:lvl>
    <w:lvl w:ilvl="2" w:tplc="0422001B">
      <w:start w:val="1"/>
      <w:numFmt w:val="lowerRoman"/>
      <w:lvlText w:val="%3."/>
      <w:lvlJc w:val="right"/>
      <w:pPr>
        <w:ind w:left="2869" w:hanging="180"/>
      </w:pPr>
    </w:lvl>
    <w:lvl w:ilvl="3" w:tplc="0422000F">
      <w:start w:val="1"/>
      <w:numFmt w:val="decimal"/>
      <w:lvlText w:val="%4."/>
      <w:lvlJc w:val="left"/>
      <w:pPr>
        <w:ind w:left="3589" w:hanging="360"/>
      </w:pPr>
    </w:lvl>
    <w:lvl w:ilvl="4" w:tplc="04220019">
      <w:start w:val="1"/>
      <w:numFmt w:val="lowerLetter"/>
      <w:lvlText w:val="%5."/>
      <w:lvlJc w:val="left"/>
      <w:pPr>
        <w:ind w:left="4309" w:hanging="360"/>
      </w:pPr>
    </w:lvl>
    <w:lvl w:ilvl="5" w:tplc="0422001B">
      <w:start w:val="1"/>
      <w:numFmt w:val="lowerRoman"/>
      <w:lvlText w:val="%6."/>
      <w:lvlJc w:val="right"/>
      <w:pPr>
        <w:ind w:left="5029" w:hanging="180"/>
      </w:pPr>
    </w:lvl>
    <w:lvl w:ilvl="6" w:tplc="0422000F">
      <w:start w:val="1"/>
      <w:numFmt w:val="decimal"/>
      <w:lvlText w:val="%7."/>
      <w:lvlJc w:val="left"/>
      <w:pPr>
        <w:ind w:left="5749" w:hanging="360"/>
      </w:pPr>
    </w:lvl>
    <w:lvl w:ilvl="7" w:tplc="04220019">
      <w:start w:val="1"/>
      <w:numFmt w:val="lowerLetter"/>
      <w:lvlText w:val="%8."/>
      <w:lvlJc w:val="left"/>
      <w:pPr>
        <w:ind w:left="6469" w:hanging="360"/>
      </w:pPr>
    </w:lvl>
    <w:lvl w:ilvl="8" w:tplc="0422001B">
      <w:start w:val="1"/>
      <w:numFmt w:val="lowerRoman"/>
      <w:lvlText w:val="%9."/>
      <w:lvlJc w:val="right"/>
      <w:pPr>
        <w:ind w:left="7189" w:hanging="180"/>
      </w:pPr>
    </w:lvl>
  </w:abstractNum>
  <w:abstractNum w:abstractNumId="132">
    <w:nsid w:val="7FC200FE"/>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21"/>
  </w:num>
  <w:num w:numId="7">
    <w:abstractNumId w:val="117"/>
  </w:num>
  <w:num w:numId="8">
    <w:abstractNumId w:val="128"/>
  </w:num>
  <w:num w:numId="9">
    <w:abstractNumId w:val="116"/>
  </w:num>
  <w:num w:numId="10">
    <w:abstractNumId w:val="104"/>
  </w:num>
  <w:num w:numId="11">
    <w:abstractNumId w:val="93"/>
  </w:num>
  <w:num w:numId="12">
    <w:abstractNumId w:val="91"/>
  </w:num>
  <w:num w:numId="13">
    <w:abstractNumId w:val="98"/>
  </w:num>
  <w:num w:numId="14">
    <w:abstractNumId w:val="111"/>
  </w:num>
  <w:num w:numId="15">
    <w:abstractNumId w:val="107"/>
  </w:num>
  <w:num w:numId="16">
    <w:abstractNumId w:val="79"/>
  </w:num>
  <w:num w:numId="17">
    <w:abstractNumId w:val="96"/>
  </w:num>
  <w:num w:numId="18">
    <w:abstractNumId w:val="132"/>
  </w:num>
  <w:num w:numId="19">
    <w:abstractNumId w:val="99"/>
  </w:num>
  <w:num w:numId="20">
    <w:abstractNumId w:val="123"/>
  </w:num>
  <w:num w:numId="21">
    <w:abstractNumId w:val="113"/>
  </w:num>
  <w:num w:numId="22">
    <w:abstractNumId w:val="119"/>
  </w:num>
  <w:num w:numId="23">
    <w:abstractNumId w:val="101"/>
  </w:num>
  <w:num w:numId="24">
    <w:abstractNumId w:val="95"/>
  </w:num>
  <w:num w:numId="25">
    <w:abstractNumId w:val="109"/>
  </w:num>
  <w:num w:numId="26">
    <w:abstractNumId w:val="92"/>
  </w:num>
  <w:num w:numId="27">
    <w:abstractNumId w:val="87"/>
  </w:num>
  <w:num w:numId="28">
    <w:abstractNumId w:val="103"/>
  </w:num>
  <w:num w:numId="29">
    <w:abstractNumId w:val="115"/>
  </w:num>
  <w:num w:numId="30">
    <w:abstractNumId w:val="127"/>
  </w:num>
  <w:num w:numId="31">
    <w:abstractNumId w:val="81"/>
  </w:num>
  <w:num w:numId="32">
    <w:abstractNumId w:val="105"/>
  </w:num>
  <w:num w:numId="33">
    <w:abstractNumId w:val="130"/>
  </w:num>
  <w:num w:numId="34">
    <w:abstractNumId w:val="108"/>
  </w:num>
  <w:num w:numId="35">
    <w:abstractNumId w:val="120"/>
  </w:num>
  <w:num w:numId="36">
    <w:abstractNumId w:val="114"/>
  </w:num>
  <w:num w:numId="37">
    <w:abstractNumId w:val="125"/>
  </w:num>
  <w:num w:numId="38">
    <w:abstractNumId w:val="75"/>
  </w:num>
  <w:num w:numId="39">
    <w:abstractNumId w:val="89"/>
  </w:num>
  <w:num w:numId="40">
    <w:abstractNumId w:val="110"/>
  </w:num>
  <w:num w:numId="41">
    <w:abstractNumId w:val="131"/>
  </w:num>
  <w:num w:numId="42">
    <w:abstractNumId w:val="124"/>
  </w:num>
  <w:num w:numId="43">
    <w:abstractNumId w:val="102"/>
  </w:num>
  <w:num w:numId="44">
    <w:abstractNumId w:val="97"/>
  </w:num>
  <w:num w:numId="45">
    <w:abstractNumId w:val="73"/>
  </w:num>
  <w:num w:numId="46">
    <w:abstractNumId w:val="129"/>
  </w:num>
  <w:num w:numId="47">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282"/>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ED"/>
    <w:rsid w:val="00032367"/>
    <w:rsid w:val="00032386"/>
    <w:rsid w:val="0003249C"/>
    <w:rsid w:val="00032535"/>
    <w:rsid w:val="00032545"/>
    <w:rsid w:val="000326C4"/>
    <w:rsid w:val="00032775"/>
    <w:rsid w:val="0003277F"/>
    <w:rsid w:val="000329B5"/>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B66"/>
    <w:rsid w:val="000C2C90"/>
    <w:rsid w:val="000C2D41"/>
    <w:rsid w:val="000C2DF5"/>
    <w:rsid w:val="000C2E36"/>
    <w:rsid w:val="000C2E52"/>
    <w:rsid w:val="000C2E6A"/>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77A"/>
    <w:rsid w:val="00100832"/>
    <w:rsid w:val="00100876"/>
    <w:rsid w:val="001008EB"/>
    <w:rsid w:val="00100960"/>
    <w:rsid w:val="00100A16"/>
    <w:rsid w:val="00100AEF"/>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C3C"/>
    <w:rsid w:val="00126C9F"/>
    <w:rsid w:val="00126D28"/>
    <w:rsid w:val="00126E41"/>
    <w:rsid w:val="00126E86"/>
    <w:rsid w:val="00126F49"/>
    <w:rsid w:val="00126F82"/>
    <w:rsid w:val="001270E7"/>
    <w:rsid w:val="00127135"/>
    <w:rsid w:val="00127176"/>
    <w:rsid w:val="00127409"/>
    <w:rsid w:val="0012757D"/>
    <w:rsid w:val="001275C4"/>
    <w:rsid w:val="00127640"/>
    <w:rsid w:val="0012773F"/>
    <w:rsid w:val="001277DD"/>
    <w:rsid w:val="00127816"/>
    <w:rsid w:val="00127853"/>
    <w:rsid w:val="00127900"/>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CA"/>
    <w:rsid w:val="0015199E"/>
    <w:rsid w:val="001519B4"/>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60"/>
    <w:rsid w:val="001C69F0"/>
    <w:rsid w:val="001C6C22"/>
    <w:rsid w:val="001C6C28"/>
    <w:rsid w:val="001C6D38"/>
    <w:rsid w:val="001C6D3B"/>
    <w:rsid w:val="001C6F69"/>
    <w:rsid w:val="001C7011"/>
    <w:rsid w:val="001C7091"/>
    <w:rsid w:val="001C70A3"/>
    <w:rsid w:val="001C714C"/>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67E"/>
    <w:rsid w:val="001D68A8"/>
    <w:rsid w:val="001D69EB"/>
    <w:rsid w:val="001D6AFE"/>
    <w:rsid w:val="001D6BF2"/>
    <w:rsid w:val="001D6C5B"/>
    <w:rsid w:val="001D6CB2"/>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C39"/>
    <w:rsid w:val="00206C54"/>
    <w:rsid w:val="00206CA5"/>
    <w:rsid w:val="00206E86"/>
    <w:rsid w:val="00206F8A"/>
    <w:rsid w:val="002070F6"/>
    <w:rsid w:val="002071B8"/>
    <w:rsid w:val="0020726D"/>
    <w:rsid w:val="0020735B"/>
    <w:rsid w:val="002073E8"/>
    <w:rsid w:val="0020742C"/>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CA4"/>
    <w:rsid w:val="00244E0A"/>
    <w:rsid w:val="00244F48"/>
    <w:rsid w:val="00244FD4"/>
    <w:rsid w:val="00245142"/>
    <w:rsid w:val="00245161"/>
    <w:rsid w:val="002451A6"/>
    <w:rsid w:val="0024520F"/>
    <w:rsid w:val="0024547E"/>
    <w:rsid w:val="00245808"/>
    <w:rsid w:val="002458B5"/>
    <w:rsid w:val="00245933"/>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A6F"/>
    <w:rsid w:val="00252AFF"/>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3AE"/>
    <w:rsid w:val="002B04B2"/>
    <w:rsid w:val="002B053E"/>
    <w:rsid w:val="002B0632"/>
    <w:rsid w:val="002B0890"/>
    <w:rsid w:val="002B089E"/>
    <w:rsid w:val="002B08D0"/>
    <w:rsid w:val="002B0919"/>
    <w:rsid w:val="002B095C"/>
    <w:rsid w:val="002B0B22"/>
    <w:rsid w:val="002B0DB5"/>
    <w:rsid w:val="002B0E5A"/>
    <w:rsid w:val="002B0FFE"/>
    <w:rsid w:val="002B1005"/>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4167"/>
    <w:rsid w:val="002E4241"/>
    <w:rsid w:val="002E4307"/>
    <w:rsid w:val="002E4451"/>
    <w:rsid w:val="002E4467"/>
    <w:rsid w:val="002E461B"/>
    <w:rsid w:val="002E473C"/>
    <w:rsid w:val="002E47FD"/>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2A"/>
    <w:rsid w:val="0034730E"/>
    <w:rsid w:val="00347340"/>
    <w:rsid w:val="00347621"/>
    <w:rsid w:val="003477B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FF4"/>
    <w:rsid w:val="00354027"/>
    <w:rsid w:val="00354072"/>
    <w:rsid w:val="00354099"/>
    <w:rsid w:val="00354180"/>
    <w:rsid w:val="003541A0"/>
    <w:rsid w:val="003541DE"/>
    <w:rsid w:val="00354232"/>
    <w:rsid w:val="003543A4"/>
    <w:rsid w:val="00354494"/>
    <w:rsid w:val="003544E5"/>
    <w:rsid w:val="0035452B"/>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308"/>
    <w:rsid w:val="003D2336"/>
    <w:rsid w:val="003D24C0"/>
    <w:rsid w:val="003D24DF"/>
    <w:rsid w:val="003D25C5"/>
    <w:rsid w:val="003D270B"/>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C1"/>
    <w:rsid w:val="004A0D82"/>
    <w:rsid w:val="004A0DA4"/>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24"/>
    <w:rsid w:val="004B35D8"/>
    <w:rsid w:val="004B36F9"/>
    <w:rsid w:val="004B3850"/>
    <w:rsid w:val="004B3891"/>
    <w:rsid w:val="004B38A4"/>
    <w:rsid w:val="004B3975"/>
    <w:rsid w:val="004B3A28"/>
    <w:rsid w:val="004B3A29"/>
    <w:rsid w:val="004B3B78"/>
    <w:rsid w:val="004B3C99"/>
    <w:rsid w:val="004B4138"/>
    <w:rsid w:val="004B41BF"/>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4E"/>
    <w:rsid w:val="004D6EB0"/>
    <w:rsid w:val="004D6F01"/>
    <w:rsid w:val="004D6F33"/>
    <w:rsid w:val="004D7136"/>
    <w:rsid w:val="004D715A"/>
    <w:rsid w:val="004D724F"/>
    <w:rsid w:val="004D73A9"/>
    <w:rsid w:val="004D7559"/>
    <w:rsid w:val="004D75B4"/>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B99"/>
    <w:rsid w:val="00532CDB"/>
    <w:rsid w:val="00532D9D"/>
    <w:rsid w:val="00532E4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B12"/>
    <w:rsid w:val="00547B56"/>
    <w:rsid w:val="00547BB4"/>
    <w:rsid w:val="00547EA3"/>
    <w:rsid w:val="00547EDC"/>
    <w:rsid w:val="00547FD0"/>
    <w:rsid w:val="005501EA"/>
    <w:rsid w:val="00550276"/>
    <w:rsid w:val="005504AB"/>
    <w:rsid w:val="005504D3"/>
    <w:rsid w:val="00550552"/>
    <w:rsid w:val="00550752"/>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831"/>
    <w:rsid w:val="006368DD"/>
    <w:rsid w:val="00636A01"/>
    <w:rsid w:val="00636CD3"/>
    <w:rsid w:val="00636D05"/>
    <w:rsid w:val="00636DAD"/>
    <w:rsid w:val="00636E86"/>
    <w:rsid w:val="00636FFD"/>
    <w:rsid w:val="0063701F"/>
    <w:rsid w:val="0063718F"/>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F94"/>
    <w:rsid w:val="006B2001"/>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B2"/>
    <w:rsid w:val="006D040E"/>
    <w:rsid w:val="006D04C3"/>
    <w:rsid w:val="006D07CF"/>
    <w:rsid w:val="006D086A"/>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67"/>
    <w:rsid w:val="006D7FCE"/>
    <w:rsid w:val="006E000C"/>
    <w:rsid w:val="006E0026"/>
    <w:rsid w:val="006E0133"/>
    <w:rsid w:val="006E01C8"/>
    <w:rsid w:val="006E027E"/>
    <w:rsid w:val="006E02B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537"/>
    <w:rsid w:val="00747615"/>
    <w:rsid w:val="00747634"/>
    <w:rsid w:val="007477DE"/>
    <w:rsid w:val="007478E9"/>
    <w:rsid w:val="0074796C"/>
    <w:rsid w:val="00747A02"/>
    <w:rsid w:val="00747AA0"/>
    <w:rsid w:val="00747BB7"/>
    <w:rsid w:val="00747C66"/>
    <w:rsid w:val="00747D7F"/>
    <w:rsid w:val="00747DE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F10"/>
    <w:rsid w:val="00836F7D"/>
    <w:rsid w:val="008370B4"/>
    <w:rsid w:val="008371FF"/>
    <w:rsid w:val="00837298"/>
    <w:rsid w:val="00837390"/>
    <w:rsid w:val="0083747B"/>
    <w:rsid w:val="0083748A"/>
    <w:rsid w:val="0083752F"/>
    <w:rsid w:val="008375B2"/>
    <w:rsid w:val="0083761B"/>
    <w:rsid w:val="008378AD"/>
    <w:rsid w:val="0083795A"/>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836"/>
    <w:rsid w:val="00893994"/>
    <w:rsid w:val="008939C2"/>
    <w:rsid w:val="00893A67"/>
    <w:rsid w:val="00893E77"/>
    <w:rsid w:val="00893F8A"/>
    <w:rsid w:val="0089407D"/>
    <w:rsid w:val="00894128"/>
    <w:rsid w:val="008941A5"/>
    <w:rsid w:val="0089422C"/>
    <w:rsid w:val="00894332"/>
    <w:rsid w:val="00894416"/>
    <w:rsid w:val="0089441D"/>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FC"/>
    <w:rsid w:val="008D7814"/>
    <w:rsid w:val="008D7829"/>
    <w:rsid w:val="008D784A"/>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328"/>
    <w:rsid w:val="009304E0"/>
    <w:rsid w:val="00930508"/>
    <w:rsid w:val="009305E7"/>
    <w:rsid w:val="00930783"/>
    <w:rsid w:val="00930789"/>
    <w:rsid w:val="00930B57"/>
    <w:rsid w:val="00930CA4"/>
    <w:rsid w:val="00930EE0"/>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FF7"/>
    <w:rsid w:val="00964002"/>
    <w:rsid w:val="00964147"/>
    <w:rsid w:val="009641C3"/>
    <w:rsid w:val="00964310"/>
    <w:rsid w:val="0096438E"/>
    <w:rsid w:val="009647B6"/>
    <w:rsid w:val="009649D8"/>
    <w:rsid w:val="00964AE8"/>
    <w:rsid w:val="00964AEC"/>
    <w:rsid w:val="00964B6A"/>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5B1"/>
    <w:rsid w:val="009A55FC"/>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41F0"/>
    <w:rsid w:val="00A64247"/>
    <w:rsid w:val="00A64477"/>
    <w:rsid w:val="00A6469F"/>
    <w:rsid w:val="00A64710"/>
    <w:rsid w:val="00A64796"/>
    <w:rsid w:val="00A64A5F"/>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C2"/>
    <w:rsid w:val="00AC5FC6"/>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E09"/>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E5"/>
    <w:rsid w:val="00B3128B"/>
    <w:rsid w:val="00B313D6"/>
    <w:rsid w:val="00B3147A"/>
    <w:rsid w:val="00B31500"/>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B6"/>
    <w:rsid w:val="00B64269"/>
    <w:rsid w:val="00B64364"/>
    <w:rsid w:val="00B6437B"/>
    <w:rsid w:val="00B643E4"/>
    <w:rsid w:val="00B643FA"/>
    <w:rsid w:val="00B644DE"/>
    <w:rsid w:val="00B64533"/>
    <w:rsid w:val="00B646FE"/>
    <w:rsid w:val="00B648CF"/>
    <w:rsid w:val="00B649B2"/>
    <w:rsid w:val="00B64BC5"/>
    <w:rsid w:val="00B64C6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F03"/>
    <w:rsid w:val="00C36069"/>
    <w:rsid w:val="00C3606D"/>
    <w:rsid w:val="00C36235"/>
    <w:rsid w:val="00C36248"/>
    <w:rsid w:val="00C36425"/>
    <w:rsid w:val="00C36533"/>
    <w:rsid w:val="00C365D2"/>
    <w:rsid w:val="00C365DF"/>
    <w:rsid w:val="00C36603"/>
    <w:rsid w:val="00C366D9"/>
    <w:rsid w:val="00C367D7"/>
    <w:rsid w:val="00C36950"/>
    <w:rsid w:val="00C36A32"/>
    <w:rsid w:val="00C36CA7"/>
    <w:rsid w:val="00C36CC4"/>
    <w:rsid w:val="00C36CC9"/>
    <w:rsid w:val="00C36DFF"/>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19"/>
    <w:rsid w:val="00C664FC"/>
    <w:rsid w:val="00C66596"/>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D"/>
    <w:rsid w:val="00CC15FB"/>
    <w:rsid w:val="00CC1631"/>
    <w:rsid w:val="00CC16FA"/>
    <w:rsid w:val="00CC170C"/>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D5"/>
    <w:rsid w:val="00CF2902"/>
    <w:rsid w:val="00CF2905"/>
    <w:rsid w:val="00CF2CD0"/>
    <w:rsid w:val="00CF2DCA"/>
    <w:rsid w:val="00CF2F80"/>
    <w:rsid w:val="00CF3037"/>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293"/>
    <w:rsid w:val="00D27580"/>
    <w:rsid w:val="00D27600"/>
    <w:rsid w:val="00D2767A"/>
    <w:rsid w:val="00D276BA"/>
    <w:rsid w:val="00D27857"/>
    <w:rsid w:val="00D27910"/>
    <w:rsid w:val="00D27B87"/>
    <w:rsid w:val="00D301E1"/>
    <w:rsid w:val="00D302E9"/>
    <w:rsid w:val="00D303E1"/>
    <w:rsid w:val="00D30403"/>
    <w:rsid w:val="00D304AF"/>
    <w:rsid w:val="00D305E6"/>
    <w:rsid w:val="00D306F0"/>
    <w:rsid w:val="00D3089A"/>
    <w:rsid w:val="00D30BCB"/>
    <w:rsid w:val="00D30DB3"/>
    <w:rsid w:val="00D30F7A"/>
    <w:rsid w:val="00D30FBE"/>
    <w:rsid w:val="00D30FC0"/>
    <w:rsid w:val="00D310F0"/>
    <w:rsid w:val="00D311B9"/>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E12"/>
    <w:rsid w:val="00E10F34"/>
    <w:rsid w:val="00E10FA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FD"/>
    <w:rsid w:val="00E430CB"/>
    <w:rsid w:val="00E4310E"/>
    <w:rsid w:val="00E43568"/>
    <w:rsid w:val="00E43670"/>
    <w:rsid w:val="00E436FD"/>
    <w:rsid w:val="00E4376B"/>
    <w:rsid w:val="00E438B6"/>
    <w:rsid w:val="00E43C28"/>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3BF"/>
    <w:rsid w:val="00E714EA"/>
    <w:rsid w:val="00E714F9"/>
    <w:rsid w:val="00E71907"/>
    <w:rsid w:val="00E719F3"/>
    <w:rsid w:val="00E71AFA"/>
    <w:rsid w:val="00E71B6B"/>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D7"/>
    <w:rsid w:val="00E87F2C"/>
    <w:rsid w:val="00E90065"/>
    <w:rsid w:val="00E901CC"/>
    <w:rsid w:val="00E902E3"/>
    <w:rsid w:val="00E9042B"/>
    <w:rsid w:val="00E904E9"/>
    <w:rsid w:val="00E9059C"/>
    <w:rsid w:val="00E90614"/>
    <w:rsid w:val="00E9063D"/>
    <w:rsid w:val="00E90807"/>
    <w:rsid w:val="00E90A52"/>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E1"/>
    <w:rsid w:val="00EC1468"/>
    <w:rsid w:val="00EC147B"/>
    <w:rsid w:val="00EC14A4"/>
    <w:rsid w:val="00EC15CE"/>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F0"/>
    <w:rsid w:val="00F451BA"/>
    <w:rsid w:val="00F4535C"/>
    <w:rsid w:val="00F454AE"/>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BE"/>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6061"/>
    <w:rsid w:val="00F8609B"/>
    <w:rsid w:val="00F8613F"/>
    <w:rsid w:val="00F862CB"/>
    <w:rsid w:val="00F8631E"/>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128"/>
    <w:rsid w:val="00FD61A7"/>
    <w:rsid w:val="00FD61D8"/>
    <w:rsid w:val="00FD629C"/>
    <w:rsid w:val="00FD661A"/>
    <w:rsid w:val="00FD6620"/>
    <w:rsid w:val="00FD66CD"/>
    <w:rsid w:val="00FD676B"/>
    <w:rsid w:val="00FD67A1"/>
    <w:rsid w:val="00FD6937"/>
    <w:rsid w:val="00FD69A0"/>
    <w:rsid w:val="00FD6C04"/>
    <w:rsid w:val="00FD6C54"/>
    <w:rsid w:val="00FD6C7A"/>
    <w:rsid w:val="00FD6D11"/>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28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9"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qFormat="1"/>
    <w:lsdException w:name="footer" w:uiPriority="0"/>
    <w:lsdException w:name="caption" w:uiPriority="0" w:qFormat="1"/>
    <w:lsdException w:name="footnote reference" w:qFormat="1"/>
    <w:lsdException w:name="line number" w:uiPriority="0"/>
    <w:lsdException w:name="page number"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99"/>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B40B33-C74B-4A3F-9653-0E4FD8B059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2050</TotalTime>
  <Pages>1</Pages>
  <Words>62</Words>
  <Characters>354</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26</cp:revision>
  <cp:lastPrinted>2009-02-06T05:36:00Z</cp:lastPrinted>
  <dcterms:created xsi:type="dcterms:W3CDTF">2020-04-03T05:59:00Z</dcterms:created>
  <dcterms:modified xsi:type="dcterms:W3CDTF">2020-04-11T08:12:00Z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