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E0479D" w:rsidRDefault="00E0479D" w:rsidP="00E0479D">
      <w:r w:rsidRPr="00C96118">
        <w:rPr>
          <w:rFonts w:ascii="Times New Roman" w:hAnsi="Times New Roman" w:cs="Times New Roman"/>
          <w:b/>
          <w:bCs/>
          <w:sz w:val="24"/>
          <w:szCs w:val="24"/>
        </w:rPr>
        <w:t>Конуп Людмила Олександрівна</w:t>
      </w:r>
      <w:r w:rsidRPr="00C96118">
        <w:rPr>
          <w:rFonts w:ascii="Times New Roman" w:hAnsi="Times New Roman" w:cs="Times New Roman"/>
          <w:sz w:val="24"/>
          <w:szCs w:val="24"/>
        </w:rPr>
        <w:t>, завідувач лабораторії вірусології і мікробіології Національного наукового центру «Інститут виноградарства і виноробства імені В. Є. Таїрова» НААН. Назва дисертації: «Бактеріальний рак винограду і обґрунтування заходів щодо обмеження його розвитку в Південному регіоні України». Шифр та назва спеціальності: 06.01.11 «Фітопатологія». Спецрада Д 26.004.02 Національного університету біоресурсів і природокористування України</w:t>
      </w:r>
    </w:p>
    <w:sectPr w:rsidR="00F239A4" w:rsidRPr="00E0479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E0479D" w:rsidRPr="00E0479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410D70-D377-423F-9EC7-9A7EE6DCF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Pages>
  <Words>67</Words>
  <Characters>385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97</cp:revision>
  <cp:lastPrinted>2009-02-06T05:36:00Z</cp:lastPrinted>
  <dcterms:created xsi:type="dcterms:W3CDTF">2021-12-02T13:12:00Z</dcterms:created>
  <dcterms:modified xsi:type="dcterms:W3CDTF">2021-12-05T09:57:00Z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