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E677" w14:textId="77777777" w:rsidR="009F2154" w:rsidRDefault="009F2154" w:rsidP="009F2154"/>
    <w:p w14:paraId="1F4E57C9" w14:textId="3A203556" w:rsidR="00002BC6" w:rsidRDefault="009F2154" w:rsidP="009F2154">
      <w:r>
        <w:rPr>
          <w:rFonts w:hint="eastAsia"/>
        </w:rPr>
        <w:t>Горохова</w:t>
      </w:r>
      <w:r>
        <w:t xml:space="preserve"> </w:t>
      </w:r>
      <w:r>
        <w:rPr>
          <w:rFonts w:hint="eastAsia"/>
        </w:rPr>
        <w:t>Евгения</w:t>
      </w:r>
      <w:r>
        <w:t xml:space="preserve"> </w:t>
      </w:r>
      <w:r>
        <w:rPr>
          <w:rFonts w:hint="eastAsia"/>
        </w:rPr>
        <w:t>Юрьевна</w:t>
      </w:r>
      <w:r>
        <w:t xml:space="preserve"> </w:t>
      </w:r>
      <w:r w:rsidRPr="009F2154">
        <w:rPr>
          <w:rFonts w:hint="eastAsia"/>
        </w:rPr>
        <w:t>Национальная</w:t>
      </w:r>
      <w:r w:rsidRPr="009F2154">
        <w:t xml:space="preserve"> </w:t>
      </w:r>
      <w:r w:rsidRPr="009F2154">
        <w:rPr>
          <w:rFonts w:hint="eastAsia"/>
        </w:rPr>
        <w:t>политика</w:t>
      </w:r>
      <w:r w:rsidRPr="009F2154">
        <w:t xml:space="preserve"> </w:t>
      </w:r>
      <w:r w:rsidRPr="009F2154">
        <w:rPr>
          <w:rFonts w:hint="eastAsia"/>
        </w:rPr>
        <w:t>Российской</w:t>
      </w:r>
      <w:r w:rsidRPr="009F2154">
        <w:t xml:space="preserve"> </w:t>
      </w:r>
      <w:r w:rsidRPr="009F2154">
        <w:rPr>
          <w:rFonts w:hint="eastAsia"/>
        </w:rPr>
        <w:t>Федерации</w:t>
      </w:r>
      <w:r w:rsidRPr="009F2154">
        <w:t xml:space="preserve"> </w:t>
      </w:r>
      <w:r w:rsidRPr="009F2154">
        <w:rPr>
          <w:rFonts w:hint="eastAsia"/>
        </w:rPr>
        <w:t>в</w:t>
      </w:r>
      <w:r w:rsidRPr="009F2154">
        <w:t xml:space="preserve"> 1991-2000 </w:t>
      </w:r>
      <w:r w:rsidRPr="009F2154">
        <w:rPr>
          <w:rFonts w:hint="eastAsia"/>
        </w:rPr>
        <w:t>гг</w:t>
      </w:r>
      <w:r w:rsidRPr="009F2154">
        <w:t xml:space="preserve">.: </w:t>
      </w:r>
      <w:r w:rsidRPr="009F2154">
        <w:rPr>
          <w:rFonts w:hint="eastAsia"/>
        </w:rPr>
        <w:t>концептуальные</w:t>
      </w:r>
      <w:r w:rsidRPr="009F2154">
        <w:t xml:space="preserve"> </w:t>
      </w:r>
      <w:r w:rsidRPr="009F2154">
        <w:rPr>
          <w:rFonts w:hint="eastAsia"/>
        </w:rPr>
        <w:t>основы</w:t>
      </w:r>
      <w:r w:rsidRPr="009F2154">
        <w:t xml:space="preserve">, </w:t>
      </w:r>
      <w:r w:rsidRPr="009F2154">
        <w:rPr>
          <w:rFonts w:hint="eastAsia"/>
        </w:rPr>
        <w:t>направления</w:t>
      </w:r>
      <w:r w:rsidRPr="009F2154">
        <w:t xml:space="preserve">, </w:t>
      </w:r>
      <w:r w:rsidRPr="009F2154">
        <w:rPr>
          <w:rFonts w:hint="eastAsia"/>
        </w:rPr>
        <w:t>механизмы</w:t>
      </w:r>
      <w:r w:rsidRPr="009F2154">
        <w:t xml:space="preserve"> </w:t>
      </w:r>
      <w:r w:rsidRPr="009F2154">
        <w:rPr>
          <w:rFonts w:hint="eastAsia"/>
        </w:rPr>
        <w:t>реализации</w:t>
      </w:r>
    </w:p>
    <w:p w14:paraId="469C66A2" w14:textId="77777777" w:rsidR="009F2154" w:rsidRDefault="009F2154" w:rsidP="009F2154">
      <w:r>
        <w:rPr>
          <w:rFonts w:hint="eastAsia"/>
        </w:rPr>
        <w:t>ОГЛАВЛЕНИЕ</w:t>
      </w:r>
      <w:r>
        <w:t xml:space="preserve"> </w:t>
      </w:r>
      <w:r>
        <w:rPr>
          <w:rFonts w:hint="eastAsia"/>
        </w:rPr>
        <w:t>ДИССЕРТАЦИИ</w:t>
      </w:r>
    </w:p>
    <w:p w14:paraId="791A3F52" w14:textId="77777777" w:rsidR="009F2154" w:rsidRDefault="009F2154" w:rsidP="009F2154">
      <w:r>
        <w:rPr>
          <w:rFonts w:hint="eastAsia"/>
        </w:rPr>
        <w:t>кандидат</w:t>
      </w:r>
      <w:r>
        <w:t xml:space="preserve"> </w:t>
      </w:r>
      <w:r>
        <w:rPr>
          <w:rFonts w:hint="eastAsia"/>
        </w:rPr>
        <w:t>наук</w:t>
      </w:r>
      <w:r>
        <w:t xml:space="preserve"> </w:t>
      </w:r>
      <w:r>
        <w:rPr>
          <w:rFonts w:hint="eastAsia"/>
        </w:rPr>
        <w:t>Горохова</w:t>
      </w:r>
      <w:r>
        <w:t xml:space="preserve"> </w:t>
      </w:r>
      <w:r>
        <w:rPr>
          <w:rFonts w:hint="eastAsia"/>
        </w:rPr>
        <w:t>Евгения</w:t>
      </w:r>
      <w:r>
        <w:t xml:space="preserve"> </w:t>
      </w:r>
      <w:r>
        <w:rPr>
          <w:rFonts w:hint="eastAsia"/>
        </w:rPr>
        <w:t>Юрьевна</w:t>
      </w:r>
    </w:p>
    <w:p w14:paraId="7EFC3142" w14:textId="77777777" w:rsidR="009F2154" w:rsidRDefault="009F2154" w:rsidP="009F2154">
      <w:r>
        <w:rPr>
          <w:rFonts w:hint="eastAsia"/>
        </w:rPr>
        <w:t>Введение</w:t>
      </w:r>
    </w:p>
    <w:p w14:paraId="2BFAB693" w14:textId="77777777" w:rsidR="009F2154" w:rsidRDefault="009F2154" w:rsidP="009F2154"/>
    <w:p w14:paraId="4C3AFA25" w14:textId="77777777" w:rsidR="009F2154" w:rsidRDefault="009F2154" w:rsidP="009F2154">
      <w:r>
        <w:rPr>
          <w:rFonts w:hint="eastAsia"/>
        </w:rPr>
        <w:t>Глава</w:t>
      </w:r>
      <w:r>
        <w:t xml:space="preserve"> 1 </w:t>
      </w:r>
      <w:r>
        <w:rPr>
          <w:rFonts w:hint="eastAsia"/>
        </w:rPr>
        <w:t>Исто</w:t>
      </w:r>
      <w:r>
        <w:t xml:space="preserve"> </w:t>
      </w:r>
      <w:r>
        <w:rPr>
          <w:rFonts w:hint="eastAsia"/>
        </w:rPr>
        <w:t>поли</w:t>
      </w:r>
      <w:r>
        <w:t xml:space="preserve"> </w:t>
      </w:r>
      <w:r>
        <w:rPr>
          <w:rFonts w:hint="eastAsia"/>
        </w:rPr>
        <w:t>рические</w:t>
      </w:r>
      <w:r>
        <w:t xml:space="preserve"> </w:t>
      </w:r>
      <w:r>
        <w:rPr>
          <w:rFonts w:hint="eastAsia"/>
        </w:rPr>
        <w:t>предпосылки</w:t>
      </w:r>
      <w:r>
        <w:t xml:space="preserve"> </w:t>
      </w:r>
      <w:r>
        <w:rPr>
          <w:rFonts w:hint="eastAsia"/>
        </w:rPr>
        <w:t>реализации</w:t>
      </w:r>
      <w:r>
        <w:t xml:space="preserve"> </w:t>
      </w:r>
      <w:r>
        <w:rPr>
          <w:rFonts w:hint="eastAsia"/>
        </w:rPr>
        <w:t>национальной</w:t>
      </w:r>
      <w:r>
        <w:t xml:space="preserve"> </w:t>
      </w:r>
      <w:r>
        <w:rPr>
          <w:rFonts w:hint="eastAsia"/>
        </w:rPr>
        <w:t>гики</w:t>
      </w:r>
      <w:r>
        <w:t xml:space="preserve"> </w:t>
      </w:r>
      <w:r>
        <w:rPr>
          <w:rFonts w:hint="eastAsia"/>
        </w:rPr>
        <w:t>Российской</w:t>
      </w:r>
      <w:r>
        <w:t xml:space="preserve"> </w:t>
      </w:r>
      <w:r>
        <w:rPr>
          <w:rFonts w:hint="eastAsia"/>
        </w:rPr>
        <w:t>Федерации</w:t>
      </w:r>
    </w:p>
    <w:p w14:paraId="0D9B47FE" w14:textId="77777777" w:rsidR="009F2154" w:rsidRDefault="009F2154" w:rsidP="009F2154"/>
    <w:p w14:paraId="192599FE" w14:textId="77777777" w:rsidR="009F2154" w:rsidRDefault="009F2154" w:rsidP="009F2154">
      <w:r>
        <w:t xml:space="preserve">1.1. </w:t>
      </w:r>
      <w:r>
        <w:rPr>
          <w:rFonts w:hint="eastAsia"/>
        </w:rPr>
        <w:t>Национальная</w:t>
      </w:r>
      <w:r>
        <w:t xml:space="preserve"> </w:t>
      </w:r>
      <w:r>
        <w:rPr>
          <w:rFonts w:hint="eastAsia"/>
        </w:rPr>
        <w:t>политика</w:t>
      </w:r>
      <w:r>
        <w:t xml:space="preserve"> </w:t>
      </w:r>
      <w:r>
        <w:rPr>
          <w:rFonts w:hint="eastAsia"/>
        </w:rPr>
        <w:t>первых</w:t>
      </w:r>
      <w:r>
        <w:t xml:space="preserve"> </w:t>
      </w:r>
      <w:r>
        <w:rPr>
          <w:rFonts w:hint="eastAsia"/>
        </w:rPr>
        <w:t>лет</w:t>
      </w:r>
      <w:r>
        <w:t xml:space="preserve"> </w:t>
      </w:r>
      <w:r>
        <w:rPr>
          <w:rFonts w:hint="eastAsia"/>
        </w:rPr>
        <w:t>Советской</w:t>
      </w:r>
      <w:r>
        <w:t xml:space="preserve"> </w:t>
      </w:r>
      <w:r>
        <w:rPr>
          <w:rFonts w:hint="eastAsia"/>
        </w:rPr>
        <w:t>власти</w:t>
      </w:r>
      <w:r>
        <w:t xml:space="preserve">: </w:t>
      </w:r>
      <w:r>
        <w:rPr>
          <w:rFonts w:hint="eastAsia"/>
        </w:rPr>
        <w:t>институты</w:t>
      </w:r>
      <w:r>
        <w:t xml:space="preserve">, </w:t>
      </w:r>
      <w:r>
        <w:rPr>
          <w:rFonts w:hint="eastAsia"/>
        </w:rPr>
        <w:t>концепции</w:t>
      </w:r>
      <w:r>
        <w:t xml:space="preserve">, </w:t>
      </w:r>
      <w:r>
        <w:rPr>
          <w:rFonts w:hint="eastAsia"/>
        </w:rPr>
        <w:t>термины</w:t>
      </w:r>
    </w:p>
    <w:p w14:paraId="52915A06" w14:textId="77777777" w:rsidR="009F2154" w:rsidRDefault="009F2154" w:rsidP="009F2154"/>
    <w:p w14:paraId="2D376D3A" w14:textId="77777777" w:rsidR="009F2154" w:rsidRDefault="009F2154" w:rsidP="009F2154">
      <w:r>
        <w:t xml:space="preserve">1.2. </w:t>
      </w:r>
      <w:r>
        <w:rPr>
          <w:rFonts w:hint="eastAsia"/>
        </w:rPr>
        <w:t>Эволюция</w:t>
      </w:r>
      <w:r>
        <w:t xml:space="preserve"> </w:t>
      </w:r>
      <w:r>
        <w:rPr>
          <w:rFonts w:hint="eastAsia"/>
        </w:rPr>
        <w:t>советской</w:t>
      </w:r>
      <w:r>
        <w:t xml:space="preserve"> </w:t>
      </w:r>
      <w:r>
        <w:rPr>
          <w:rFonts w:hint="eastAsia"/>
        </w:rPr>
        <w:t>национальной</w:t>
      </w:r>
      <w:r>
        <w:t xml:space="preserve"> </w:t>
      </w:r>
      <w:r>
        <w:rPr>
          <w:rFonts w:hint="eastAsia"/>
        </w:rPr>
        <w:t>политики</w:t>
      </w:r>
      <w:r>
        <w:t xml:space="preserve"> </w:t>
      </w:r>
      <w:r>
        <w:rPr>
          <w:rFonts w:hint="eastAsia"/>
        </w:rPr>
        <w:t>в</w:t>
      </w:r>
      <w:r>
        <w:t xml:space="preserve"> 1920-</w:t>
      </w:r>
      <w:r>
        <w:rPr>
          <w:rFonts w:hint="eastAsia"/>
        </w:rPr>
        <w:t>е</w:t>
      </w:r>
      <w:r>
        <w:t xml:space="preserve"> - 1980-</w:t>
      </w:r>
      <w:r>
        <w:rPr>
          <w:rFonts w:hint="eastAsia"/>
        </w:rPr>
        <w:t>е</w:t>
      </w:r>
      <w:r>
        <w:t xml:space="preserve"> </w:t>
      </w:r>
      <w:r>
        <w:rPr>
          <w:rFonts w:hint="eastAsia"/>
        </w:rPr>
        <w:t>гг</w:t>
      </w:r>
    </w:p>
    <w:p w14:paraId="426603C4" w14:textId="77777777" w:rsidR="009F2154" w:rsidRDefault="009F2154" w:rsidP="009F2154"/>
    <w:p w14:paraId="5EAB4ACC" w14:textId="77777777" w:rsidR="009F2154" w:rsidRDefault="009F2154" w:rsidP="009F2154">
      <w:r>
        <w:rPr>
          <w:rFonts w:hint="eastAsia"/>
        </w:rPr>
        <w:t>Глава</w:t>
      </w:r>
      <w:r>
        <w:t xml:space="preserve"> 2 </w:t>
      </w:r>
      <w:r>
        <w:rPr>
          <w:rFonts w:hint="eastAsia"/>
        </w:rPr>
        <w:t>Национальная</w:t>
      </w:r>
      <w:r>
        <w:t xml:space="preserve"> </w:t>
      </w:r>
      <w:r>
        <w:rPr>
          <w:rFonts w:hint="eastAsia"/>
        </w:rPr>
        <w:t>политика</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1990-</w:t>
      </w:r>
      <w:r>
        <w:rPr>
          <w:rFonts w:hint="eastAsia"/>
        </w:rPr>
        <w:t>е</w:t>
      </w:r>
      <w:r>
        <w:t xml:space="preserve"> </w:t>
      </w:r>
      <w:r>
        <w:rPr>
          <w:rFonts w:hint="eastAsia"/>
        </w:rPr>
        <w:t>гг</w:t>
      </w:r>
      <w:r>
        <w:t xml:space="preserve">.: </w:t>
      </w:r>
      <w:r>
        <w:rPr>
          <w:rFonts w:hint="eastAsia"/>
        </w:rPr>
        <w:t>институциональные</w:t>
      </w:r>
      <w:r>
        <w:t xml:space="preserve"> </w:t>
      </w:r>
      <w:r>
        <w:rPr>
          <w:rFonts w:hint="eastAsia"/>
        </w:rPr>
        <w:t>и</w:t>
      </w:r>
      <w:r>
        <w:t xml:space="preserve"> </w:t>
      </w:r>
      <w:r>
        <w:rPr>
          <w:rFonts w:hint="eastAsia"/>
        </w:rPr>
        <w:t>концептуальные</w:t>
      </w:r>
      <w:r>
        <w:t xml:space="preserve"> </w:t>
      </w:r>
      <w:r>
        <w:rPr>
          <w:rFonts w:hint="eastAsia"/>
        </w:rPr>
        <w:t>основы</w:t>
      </w:r>
    </w:p>
    <w:p w14:paraId="6C6150B8" w14:textId="77777777" w:rsidR="009F2154" w:rsidRDefault="009F2154" w:rsidP="009F2154"/>
    <w:p w14:paraId="6C629029" w14:textId="77777777" w:rsidR="009F2154" w:rsidRDefault="009F2154" w:rsidP="009F2154">
      <w:r>
        <w:t xml:space="preserve">2.1. </w:t>
      </w:r>
      <w:r>
        <w:rPr>
          <w:rFonts w:hint="eastAsia"/>
        </w:rPr>
        <w:t>Органы</w:t>
      </w:r>
      <w:r>
        <w:t xml:space="preserve"> </w:t>
      </w:r>
      <w:r>
        <w:rPr>
          <w:rFonts w:hint="eastAsia"/>
        </w:rPr>
        <w:t>власти</w:t>
      </w:r>
      <w:r>
        <w:t xml:space="preserve">, </w:t>
      </w:r>
      <w:r>
        <w:rPr>
          <w:rFonts w:hint="eastAsia"/>
        </w:rPr>
        <w:t>участвовавшие</w:t>
      </w:r>
      <w:r>
        <w:t xml:space="preserve"> </w:t>
      </w:r>
      <w:r>
        <w:rPr>
          <w:rFonts w:hint="eastAsia"/>
        </w:rPr>
        <w:t>в</w:t>
      </w:r>
      <w:r>
        <w:t xml:space="preserve"> </w:t>
      </w:r>
      <w:r>
        <w:rPr>
          <w:rFonts w:hint="eastAsia"/>
        </w:rPr>
        <w:t>выработке</w:t>
      </w:r>
      <w:r>
        <w:t xml:space="preserve"> </w:t>
      </w:r>
      <w:r>
        <w:rPr>
          <w:rFonts w:hint="eastAsia"/>
        </w:rPr>
        <w:t>и</w:t>
      </w:r>
      <w:r>
        <w:t xml:space="preserve"> </w:t>
      </w:r>
      <w:r>
        <w:rPr>
          <w:rFonts w:hint="eastAsia"/>
        </w:rPr>
        <w:t>реализации</w:t>
      </w:r>
      <w:r>
        <w:t xml:space="preserve"> </w:t>
      </w:r>
      <w:r>
        <w:rPr>
          <w:rFonts w:hint="eastAsia"/>
        </w:rPr>
        <w:t>национальной</w:t>
      </w:r>
      <w:r>
        <w:t xml:space="preserve"> </w:t>
      </w:r>
      <w:r>
        <w:rPr>
          <w:rFonts w:hint="eastAsia"/>
        </w:rPr>
        <w:t>политики</w:t>
      </w:r>
    </w:p>
    <w:p w14:paraId="1C4175B3" w14:textId="77777777" w:rsidR="009F2154" w:rsidRDefault="009F2154" w:rsidP="009F2154"/>
    <w:p w14:paraId="164D10CC" w14:textId="77777777" w:rsidR="009F2154" w:rsidRDefault="009F2154" w:rsidP="009F2154">
      <w:r>
        <w:t xml:space="preserve">2.2. </w:t>
      </w:r>
      <w:r>
        <w:rPr>
          <w:rFonts w:hint="eastAsia"/>
        </w:rPr>
        <w:t>Концептуальные</w:t>
      </w:r>
      <w:r>
        <w:t xml:space="preserve"> </w:t>
      </w:r>
      <w:r>
        <w:rPr>
          <w:rFonts w:hint="eastAsia"/>
        </w:rPr>
        <w:t>основы</w:t>
      </w:r>
      <w:r>
        <w:t xml:space="preserve"> </w:t>
      </w:r>
      <w:r>
        <w:rPr>
          <w:rFonts w:hint="eastAsia"/>
        </w:rPr>
        <w:t>национальной</w:t>
      </w:r>
      <w:r>
        <w:t xml:space="preserve"> </w:t>
      </w:r>
      <w:r>
        <w:rPr>
          <w:rFonts w:hint="eastAsia"/>
        </w:rPr>
        <w:t>политики</w:t>
      </w:r>
    </w:p>
    <w:p w14:paraId="258A2180" w14:textId="77777777" w:rsidR="009F2154" w:rsidRDefault="009F2154" w:rsidP="009F2154"/>
    <w:p w14:paraId="3F33F89A" w14:textId="77777777" w:rsidR="009F2154" w:rsidRDefault="009F2154" w:rsidP="009F2154">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механизмы</w:t>
      </w:r>
      <w:r>
        <w:t xml:space="preserve"> </w:t>
      </w:r>
      <w:r>
        <w:rPr>
          <w:rFonts w:hint="eastAsia"/>
        </w:rPr>
        <w:t>реализации</w:t>
      </w:r>
      <w:r>
        <w:t xml:space="preserve"> </w:t>
      </w:r>
      <w:r>
        <w:rPr>
          <w:rFonts w:hint="eastAsia"/>
        </w:rPr>
        <w:t>национальной</w:t>
      </w:r>
      <w:r>
        <w:t xml:space="preserve"> </w:t>
      </w:r>
      <w:r>
        <w:rPr>
          <w:rFonts w:hint="eastAsia"/>
        </w:rPr>
        <w:t>политики</w:t>
      </w:r>
    </w:p>
    <w:p w14:paraId="47D50243" w14:textId="77777777" w:rsidR="009F2154" w:rsidRDefault="009F2154" w:rsidP="009F2154"/>
    <w:p w14:paraId="51C4A7C5" w14:textId="77777777" w:rsidR="009F2154" w:rsidRDefault="009F2154" w:rsidP="009F2154">
      <w:r>
        <w:t xml:space="preserve">3.1. </w:t>
      </w:r>
      <w:r>
        <w:rPr>
          <w:rFonts w:hint="eastAsia"/>
        </w:rPr>
        <w:t>Проблема</w:t>
      </w:r>
      <w:r>
        <w:t xml:space="preserve"> </w:t>
      </w:r>
      <w:r>
        <w:rPr>
          <w:rFonts w:hint="eastAsia"/>
        </w:rPr>
        <w:t>федерализма</w:t>
      </w:r>
      <w:r>
        <w:t xml:space="preserve"> </w:t>
      </w:r>
      <w:r>
        <w:rPr>
          <w:rFonts w:hint="eastAsia"/>
        </w:rPr>
        <w:t>и</w:t>
      </w:r>
      <w:r>
        <w:t xml:space="preserve"> </w:t>
      </w:r>
      <w:r>
        <w:rPr>
          <w:rFonts w:hint="eastAsia"/>
        </w:rPr>
        <w:t>национально</w:t>
      </w:r>
      <w:r>
        <w:t>-</w:t>
      </w:r>
      <w:r>
        <w:rPr>
          <w:rFonts w:hint="eastAsia"/>
        </w:rPr>
        <w:t>культурной</w:t>
      </w:r>
      <w:r>
        <w:t xml:space="preserve"> </w:t>
      </w:r>
      <w:r>
        <w:rPr>
          <w:rFonts w:hint="eastAsia"/>
        </w:rPr>
        <w:t>автономии</w:t>
      </w:r>
      <w:r>
        <w:t xml:space="preserve"> </w:t>
      </w:r>
      <w:r>
        <w:rPr>
          <w:rFonts w:hint="eastAsia"/>
        </w:rPr>
        <w:t>в</w:t>
      </w:r>
      <w:r>
        <w:t xml:space="preserve"> 1990-</w:t>
      </w:r>
      <w:r>
        <w:rPr>
          <w:rFonts w:hint="eastAsia"/>
        </w:rPr>
        <w:t>е</w:t>
      </w:r>
      <w:r>
        <w:t xml:space="preserve"> </w:t>
      </w:r>
      <w:r>
        <w:rPr>
          <w:rFonts w:hint="eastAsia"/>
        </w:rPr>
        <w:t>гг</w:t>
      </w:r>
    </w:p>
    <w:p w14:paraId="00650BD5" w14:textId="77777777" w:rsidR="009F2154" w:rsidRDefault="009F2154" w:rsidP="009F2154"/>
    <w:p w14:paraId="3F83A6FF" w14:textId="77777777" w:rsidR="009F2154" w:rsidRDefault="009F2154" w:rsidP="009F2154">
      <w:r>
        <w:t xml:space="preserve">3.2. </w:t>
      </w:r>
      <w:r>
        <w:rPr>
          <w:rFonts w:hint="eastAsia"/>
        </w:rPr>
        <w:t>«</w:t>
      </w:r>
      <w:r>
        <w:rPr>
          <w:rFonts w:hint="eastAsia"/>
        </w:rPr>
        <w:t>Русский</w:t>
      </w:r>
      <w:r>
        <w:t xml:space="preserve"> </w:t>
      </w:r>
      <w:r>
        <w:rPr>
          <w:rFonts w:hint="eastAsia"/>
        </w:rPr>
        <w:t>вопрос</w:t>
      </w:r>
      <w:r>
        <w:rPr>
          <w:rFonts w:hint="eastAsia"/>
        </w:rPr>
        <w:t>»</w:t>
      </w:r>
      <w:r>
        <w:t xml:space="preserve"> </w:t>
      </w:r>
      <w:r>
        <w:rPr>
          <w:rFonts w:hint="eastAsia"/>
        </w:rPr>
        <w:t>в</w:t>
      </w:r>
      <w:r>
        <w:t xml:space="preserve"> </w:t>
      </w:r>
      <w:r>
        <w:rPr>
          <w:rFonts w:hint="eastAsia"/>
        </w:rPr>
        <w:t>национальной</w:t>
      </w:r>
      <w:r>
        <w:t xml:space="preserve"> </w:t>
      </w:r>
      <w:r>
        <w:rPr>
          <w:rFonts w:hint="eastAsia"/>
        </w:rPr>
        <w:t>политике</w:t>
      </w:r>
    </w:p>
    <w:p w14:paraId="38AA5C74" w14:textId="77777777" w:rsidR="009F2154" w:rsidRDefault="009F2154" w:rsidP="009F2154"/>
    <w:p w14:paraId="7AA9B1DE" w14:textId="77777777" w:rsidR="009F2154" w:rsidRDefault="009F2154" w:rsidP="009F2154">
      <w:r>
        <w:lastRenderedPageBreak/>
        <w:t xml:space="preserve">3.3. </w:t>
      </w:r>
      <w:r>
        <w:rPr>
          <w:rFonts w:hint="eastAsia"/>
        </w:rPr>
        <w:t>Культурно</w:t>
      </w:r>
      <w:r>
        <w:t>-</w:t>
      </w:r>
      <w:r>
        <w:rPr>
          <w:rFonts w:hint="eastAsia"/>
        </w:rPr>
        <w:t>языковые</w:t>
      </w:r>
      <w:r>
        <w:t xml:space="preserve"> </w:t>
      </w:r>
      <w:r>
        <w:rPr>
          <w:rFonts w:hint="eastAsia"/>
        </w:rPr>
        <w:t>проблемы</w:t>
      </w:r>
      <w:r>
        <w:t xml:space="preserve"> </w:t>
      </w:r>
      <w:r>
        <w:rPr>
          <w:rFonts w:hint="eastAsia"/>
        </w:rPr>
        <w:t>и</w:t>
      </w:r>
      <w:r>
        <w:t xml:space="preserve"> </w:t>
      </w:r>
      <w:r>
        <w:rPr>
          <w:rFonts w:hint="eastAsia"/>
        </w:rPr>
        <w:t>национальные</w:t>
      </w:r>
      <w:r>
        <w:t xml:space="preserve"> </w:t>
      </w:r>
      <w:r>
        <w:rPr>
          <w:rFonts w:hint="eastAsia"/>
        </w:rPr>
        <w:t>движения</w:t>
      </w:r>
      <w:r>
        <w:t xml:space="preserve"> </w:t>
      </w:r>
      <w:r>
        <w:rPr>
          <w:rFonts w:hint="eastAsia"/>
        </w:rPr>
        <w:t>народов</w:t>
      </w:r>
      <w:r>
        <w:t xml:space="preserve"> </w:t>
      </w:r>
      <w:r>
        <w:rPr>
          <w:rFonts w:hint="eastAsia"/>
        </w:rPr>
        <w:t>России</w:t>
      </w:r>
    </w:p>
    <w:p w14:paraId="5B1988C8" w14:textId="77777777" w:rsidR="009F2154" w:rsidRDefault="009F2154" w:rsidP="009F2154"/>
    <w:p w14:paraId="7DA159A9" w14:textId="77777777" w:rsidR="009F2154" w:rsidRDefault="009F2154" w:rsidP="009F2154">
      <w:r>
        <w:t xml:space="preserve">3.4. </w:t>
      </w:r>
      <w:r>
        <w:rPr>
          <w:rFonts w:hint="eastAsia"/>
        </w:rPr>
        <w:t>Конфессиональный</w:t>
      </w:r>
      <w:r>
        <w:t xml:space="preserve"> </w:t>
      </w:r>
      <w:r>
        <w:rPr>
          <w:rFonts w:hint="eastAsia"/>
        </w:rPr>
        <w:t>вопрос</w:t>
      </w:r>
      <w:r>
        <w:t xml:space="preserve"> </w:t>
      </w:r>
      <w:r>
        <w:rPr>
          <w:rFonts w:hint="eastAsia"/>
        </w:rPr>
        <w:t>в</w:t>
      </w:r>
      <w:r>
        <w:t xml:space="preserve"> </w:t>
      </w:r>
      <w:r>
        <w:rPr>
          <w:rFonts w:hint="eastAsia"/>
        </w:rPr>
        <w:t>контексте</w:t>
      </w:r>
      <w:r>
        <w:t xml:space="preserve"> </w:t>
      </w:r>
      <w:r>
        <w:rPr>
          <w:rFonts w:hint="eastAsia"/>
        </w:rPr>
        <w:t>межнациональных</w:t>
      </w:r>
      <w:r>
        <w:t xml:space="preserve"> </w:t>
      </w:r>
      <w:r>
        <w:rPr>
          <w:rFonts w:hint="eastAsia"/>
        </w:rPr>
        <w:t>отношений</w:t>
      </w:r>
    </w:p>
    <w:p w14:paraId="31F9B603" w14:textId="77777777" w:rsidR="009F2154" w:rsidRDefault="009F2154" w:rsidP="009F2154"/>
    <w:p w14:paraId="53C85041" w14:textId="77777777" w:rsidR="009F2154" w:rsidRDefault="009F2154" w:rsidP="009F2154">
      <w:r>
        <w:t xml:space="preserve">3.5. </w:t>
      </w:r>
      <w:r>
        <w:rPr>
          <w:rFonts w:hint="eastAsia"/>
        </w:rPr>
        <w:t>Межнациональные</w:t>
      </w:r>
      <w:r>
        <w:t xml:space="preserve"> </w:t>
      </w:r>
      <w:r>
        <w:rPr>
          <w:rFonts w:hint="eastAsia"/>
        </w:rPr>
        <w:t>конфликты</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урегулирования</w:t>
      </w:r>
    </w:p>
    <w:p w14:paraId="46BBAC2C" w14:textId="77777777" w:rsidR="009F2154" w:rsidRDefault="009F2154" w:rsidP="009F2154"/>
    <w:p w14:paraId="28C8F6AB" w14:textId="77777777" w:rsidR="009F2154" w:rsidRDefault="009F2154" w:rsidP="009F2154">
      <w:r>
        <w:t xml:space="preserve">3.6. </w:t>
      </w:r>
      <w:r>
        <w:rPr>
          <w:rFonts w:hint="eastAsia"/>
        </w:rPr>
        <w:t>Проблемы</w:t>
      </w:r>
      <w:r>
        <w:t xml:space="preserve"> </w:t>
      </w:r>
      <w:r>
        <w:rPr>
          <w:rFonts w:hint="eastAsia"/>
        </w:rPr>
        <w:t>персональной</w:t>
      </w:r>
      <w:r>
        <w:t xml:space="preserve"> </w:t>
      </w:r>
      <w:r>
        <w:rPr>
          <w:rFonts w:hint="eastAsia"/>
        </w:rPr>
        <w:t>самоидентификации</w:t>
      </w:r>
      <w:r>
        <w:t xml:space="preserve">: </w:t>
      </w:r>
      <w:r>
        <w:rPr>
          <w:rFonts w:hint="eastAsia"/>
        </w:rPr>
        <w:t>вопрос</w:t>
      </w:r>
      <w:r>
        <w:t xml:space="preserve"> </w:t>
      </w:r>
      <w:r>
        <w:rPr>
          <w:rFonts w:hint="eastAsia"/>
        </w:rPr>
        <w:t>об</w:t>
      </w:r>
      <w:r>
        <w:t xml:space="preserve"> </w:t>
      </w:r>
      <w:r>
        <w:rPr>
          <w:rFonts w:hint="eastAsia"/>
        </w:rPr>
        <w:t>указании</w:t>
      </w:r>
      <w:r>
        <w:t xml:space="preserve"> </w:t>
      </w:r>
      <w:r>
        <w:rPr>
          <w:rFonts w:hint="eastAsia"/>
        </w:rPr>
        <w:t>национальной</w:t>
      </w:r>
      <w:r>
        <w:t xml:space="preserve"> </w:t>
      </w:r>
      <w:r>
        <w:rPr>
          <w:rFonts w:hint="eastAsia"/>
        </w:rPr>
        <w:t>принадлежности</w:t>
      </w:r>
      <w:r>
        <w:t xml:space="preserve"> </w:t>
      </w:r>
      <w:r>
        <w:rPr>
          <w:rFonts w:hint="eastAsia"/>
        </w:rPr>
        <w:t>граждан</w:t>
      </w:r>
      <w:r>
        <w:t xml:space="preserve"> </w:t>
      </w:r>
      <w:r>
        <w:rPr>
          <w:rFonts w:hint="eastAsia"/>
        </w:rPr>
        <w:t>в</w:t>
      </w:r>
      <w:r>
        <w:t xml:space="preserve"> </w:t>
      </w:r>
      <w:r>
        <w:rPr>
          <w:rFonts w:hint="eastAsia"/>
        </w:rPr>
        <w:t>официальных</w:t>
      </w:r>
      <w:r>
        <w:t xml:space="preserve"> </w:t>
      </w:r>
      <w:r>
        <w:rPr>
          <w:rFonts w:hint="eastAsia"/>
        </w:rPr>
        <w:t>документах</w:t>
      </w:r>
    </w:p>
    <w:p w14:paraId="40ABBA10" w14:textId="77777777" w:rsidR="009F2154" w:rsidRDefault="009F2154" w:rsidP="009F2154"/>
    <w:p w14:paraId="170DDDA5" w14:textId="77777777" w:rsidR="009F2154" w:rsidRDefault="009F2154" w:rsidP="009F2154">
      <w:r>
        <w:rPr>
          <w:rFonts w:hint="eastAsia"/>
        </w:rPr>
        <w:t>Глава</w:t>
      </w:r>
      <w:r>
        <w:t xml:space="preserve"> 4 </w:t>
      </w:r>
      <w:r>
        <w:rPr>
          <w:rFonts w:hint="eastAsia"/>
        </w:rPr>
        <w:t>Социально</w:t>
      </w:r>
      <w:r>
        <w:t>-</w:t>
      </w:r>
      <w:r>
        <w:rPr>
          <w:rFonts w:hint="eastAsia"/>
        </w:rPr>
        <w:t>экономические</w:t>
      </w:r>
      <w:r>
        <w:t xml:space="preserve"> </w:t>
      </w:r>
      <w:r>
        <w:rPr>
          <w:rFonts w:hint="eastAsia"/>
        </w:rPr>
        <w:t>и</w:t>
      </w:r>
      <w:r>
        <w:t xml:space="preserve"> </w:t>
      </w:r>
      <w:r>
        <w:rPr>
          <w:rFonts w:hint="eastAsia"/>
        </w:rPr>
        <w:t>информационные</w:t>
      </w:r>
      <w:r>
        <w:t xml:space="preserve"> </w:t>
      </w:r>
      <w:r>
        <w:rPr>
          <w:rFonts w:hint="eastAsia"/>
        </w:rPr>
        <w:t>аспекты</w:t>
      </w:r>
      <w:r>
        <w:t xml:space="preserve"> </w:t>
      </w:r>
      <w:r>
        <w:rPr>
          <w:rFonts w:hint="eastAsia"/>
        </w:rPr>
        <w:t>реализации</w:t>
      </w:r>
      <w:r>
        <w:t xml:space="preserve"> </w:t>
      </w:r>
      <w:r>
        <w:rPr>
          <w:rFonts w:hint="eastAsia"/>
        </w:rPr>
        <w:t>национальной</w:t>
      </w:r>
      <w:r>
        <w:t xml:space="preserve"> </w:t>
      </w:r>
      <w:r>
        <w:rPr>
          <w:rFonts w:hint="eastAsia"/>
        </w:rPr>
        <w:t>политики</w:t>
      </w:r>
    </w:p>
    <w:p w14:paraId="09FCB0A7" w14:textId="77777777" w:rsidR="009F2154" w:rsidRDefault="009F2154" w:rsidP="009F2154"/>
    <w:p w14:paraId="3E11A280" w14:textId="77777777" w:rsidR="009F2154" w:rsidRDefault="009F2154" w:rsidP="009F2154">
      <w:r>
        <w:t xml:space="preserve">4.1. </w:t>
      </w:r>
      <w:r>
        <w:rPr>
          <w:rFonts w:hint="eastAsia"/>
        </w:rPr>
        <w:t>Социально</w:t>
      </w:r>
      <w:r>
        <w:t>-</w:t>
      </w:r>
      <w:r>
        <w:rPr>
          <w:rFonts w:hint="eastAsia"/>
        </w:rPr>
        <w:t>экономические</w:t>
      </w:r>
      <w:r>
        <w:t xml:space="preserve"> </w:t>
      </w:r>
      <w:r>
        <w:rPr>
          <w:rFonts w:hint="eastAsia"/>
        </w:rPr>
        <w:t>аспекты</w:t>
      </w:r>
      <w:r>
        <w:t xml:space="preserve"> </w:t>
      </w:r>
      <w:r>
        <w:rPr>
          <w:rFonts w:hint="eastAsia"/>
        </w:rPr>
        <w:t>национальной</w:t>
      </w:r>
      <w:r>
        <w:t xml:space="preserve"> </w:t>
      </w:r>
      <w:r>
        <w:rPr>
          <w:rFonts w:hint="eastAsia"/>
        </w:rPr>
        <w:t>политики</w:t>
      </w:r>
    </w:p>
    <w:p w14:paraId="4593EC4E" w14:textId="77777777" w:rsidR="009F2154" w:rsidRDefault="009F2154" w:rsidP="009F2154"/>
    <w:p w14:paraId="56DD4413" w14:textId="77777777" w:rsidR="009F2154" w:rsidRDefault="009F2154" w:rsidP="009F2154">
      <w:r>
        <w:t xml:space="preserve">4.2. </w:t>
      </w:r>
      <w:r>
        <w:rPr>
          <w:rFonts w:hint="eastAsia"/>
        </w:rPr>
        <w:t>Информационное</w:t>
      </w:r>
      <w:r>
        <w:t xml:space="preserve"> </w:t>
      </w:r>
      <w:r>
        <w:rPr>
          <w:rFonts w:hint="eastAsia"/>
        </w:rPr>
        <w:t>обеспечение</w:t>
      </w:r>
      <w:r>
        <w:t xml:space="preserve"> </w:t>
      </w:r>
      <w:r>
        <w:rPr>
          <w:rFonts w:hint="eastAsia"/>
        </w:rPr>
        <w:t>национальной</w:t>
      </w:r>
      <w:r>
        <w:t xml:space="preserve"> </w:t>
      </w:r>
      <w:r>
        <w:rPr>
          <w:rFonts w:hint="eastAsia"/>
        </w:rPr>
        <w:t>политики</w:t>
      </w:r>
    </w:p>
    <w:p w14:paraId="018981A5" w14:textId="77777777" w:rsidR="009F2154" w:rsidRDefault="009F2154" w:rsidP="009F2154"/>
    <w:p w14:paraId="133F4A45" w14:textId="77777777" w:rsidR="009F2154" w:rsidRDefault="009F2154" w:rsidP="009F2154">
      <w:r>
        <w:rPr>
          <w:rFonts w:hint="eastAsia"/>
        </w:rPr>
        <w:t>Заключение</w:t>
      </w:r>
    </w:p>
    <w:p w14:paraId="7E10FCCD" w14:textId="77777777" w:rsidR="009F2154" w:rsidRDefault="009F2154" w:rsidP="009F2154"/>
    <w:p w14:paraId="6CBF319A" w14:textId="77777777" w:rsidR="009F2154" w:rsidRDefault="009F2154" w:rsidP="009F2154">
      <w:r>
        <w:rPr>
          <w:rFonts w:hint="eastAsia"/>
        </w:rPr>
        <w:t>Библиография</w:t>
      </w:r>
    </w:p>
    <w:p w14:paraId="7DDEE38B" w14:textId="77777777" w:rsidR="009F2154" w:rsidRDefault="009F2154" w:rsidP="009F2154"/>
    <w:p w14:paraId="3C74AB32" w14:textId="6ACC3C69" w:rsidR="009F2154" w:rsidRPr="009F2154" w:rsidRDefault="009F2154" w:rsidP="009F2154">
      <w:r>
        <w:rPr>
          <w:rFonts w:hint="eastAsia"/>
        </w:rPr>
        <w:t>Приложение</w:t>
      </w:r>
    </w:p>
    <w:sectPr w:rsidR="009F2154" w:rsidRPr="009F2154" w:rsidSect="006E02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DD08" w14:textId="77777777" w:rsidR="006E02D5" w:rsidRDefault="006E02D5">
      <w:pPr>
        <w:spacing w:after="0" w:line="240" w:lineRule="auto"/>
      </w:pPr>
      <w:r>
        <w:separator/>
      </w:r>
    </w:p>
  </w:endnote>
  <w:endnote w:type="continuationSeparator" w:id="0">
    <w:p w14:paraId="7F3DF8DA" w14:textId="77777777" w:rsidR="006E02D5" w:rsidRDefault="006E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AFFF" w14:textId="77777777" w:rsidR="006E02D5" w:rsidRDefault="006E02D5"/>
    <w:p w14:paraId="39DCC6C5" w14:textId="77777777" w:rsidR="006E02D5" w:rsidRDefault="006E02D5"/>
    <w:p w14:paraId="65C2343A" w14:textId="77777777" w:rsidR="006E02D5" w:rsidRDefault="006E02D5"/>
    <w:p w14:paraId="665A8BE8" w14:textId="77777777" w:rsidR="006E02D5" w:rsidRDefault="006E02D5"/>
    <w:p w14:paraId="3AB62045" w14:textId="77777777" w:rsidR="006E02D5" w:rsidRDefault="006E02D5"/>
    <w:p w14:paraId="7800BA80" w14:textId="77777777" w:rsidR="006E02D5" w:rsidRDefault="006E02D5"/>
    <w:p w14:paraId="4EFFAC9F" w14:textId="77777777" w:rsidR="006E02D5" w:rsidRDefault="006E02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DDF0BB" wp14:editId="0C6922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DEDC8" w14:textId="77777777" w:rsidR="006E02D5" w:rsidRDefault="006E02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DDF0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CDEDC8" w14:textId="77777777" w:rsidR="006E02D5" w:rsidRDefault="006E02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8E2DCC" w14:textId="77777777" w:rsidR="006E02D5" w:rsidRDefault="006E02D5"/>
    <w:p w14:paraId="067FC361" w14:textId="77777777" w:rsidR="006E02D5" w:rsidRDefault="006E02D5"/>
    <w:p w14:paraId="6E7712AA" w14:textId="77777777" w:rsidR="006E02D5" w:rsidRDefault="006E02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6ECF92" wp14:editId="0E1DE1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52FAF" w14:textId="77777777" w:rsidR="006E02D5" w:rsidRDefault="006E02D5"/>
                          <w:p w14:paraId="3A8318C7" w14:textId="77777777" w:rsidR="006E02D5" w:rsidRDefault="006E02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6ECF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852FAF" w14:textId="77777777" w:rsidR="006E02D5" w:rsidRDefault="006E02D5"/>
                    <w:p w14:paraId="3A8318C7" w14:textId="77777777" w:rsidR="006E02D5" w:rsidRDefault="006E02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13E6F6" w14:textId="77777777" w:rsidR="006E02D5" w:rsidRDefault="006E02D5"/>
    <w:p w14:paraId="3B905817" w14:textId="77777777" w:rsidR="006E02D5" w:rsidRDefault="006E02D5">
      <w:pPr>
        <w:rPr>
          <w:sz w:val="2"/>
          <w:szCs w:val="2"/>
        </w:rPr>
      </w:pPr>
    </w:p>
    <w:p w14:paraId="2B903356" w14:textId="77777777" w:rsidR="006E02D5" w:rsidRDefault="006E02D5"/>
    <w:p w14:paraId="560E40EF" w14:textId="77777777" w:rsidR="006E02D5" w:rsidRDefault="006E02D5">
      <w:pPr>
        <w:spacing w:after="0" w:line="240" w:lineRule="auto"/>
      </w:pPr>
    </w:p>
  </w:footnote>
  <w:footnote w:type="continuationSeparator" w:id="0">
    <w:p w14:paraId="17568804" w14:textId="77777777" w:rsidR="006E02D5" w:rsidRDefault="006E0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2D5"/>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51515</TotalTime>
  <Pages>2</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752</cp:revision>
  <cp:lastPrinted>2009-02-06T05:36:00Z</cp:lastPrinted>
  <dcterms:created xsi:type="dcterms:W3CDTF">2024-01-07T13:43:00Z</dcterms:created>
  <dcterms:modified xsi:type="dcterms:W3CDTF">2024-03-29T01:38:00Z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