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34628" w14:textId="77777777" w:rsidR="00BD20AA" w:rsidRPr="00BD20AA" w:rsidRDefault="00BD20AA" w:rsidP="00BD20AA">
      <w:pPr>
        <w:rPr>
          <w:rFonts w:ascii="Helvetica" w:hAnsi="Helvetica"/>
          <w:b/>
          <w:bCs/>
          <w:color w:val="222222"/>
          <w:sz w:val="21"/>
          <w:szCs w:val="21"/>
        </w:rPr>
      </w:pPr>
      <w:r w:rsidRPr="00BD20AA">
        <w:rPr>
          <w:rFonts w:ascii="Helvetica" w:hAnsi="Helvetica" w:hint="eastAsia"/>
          <w:b/>
          <w:bCs/>
          <w:color w:val="222222"/>
          <w:sz w:val="21"/>
          <w:szCs w:val="21"/>
        </w:rPr>
        <w:t>Семенова</w:t>
      </w:r>
      <w:r w:rsidRPr="00BD20AA">
        <w:rPr>
          <w:rFonts w:ascii="Helvetica" w:hAnsi="Helvetica"/>
          <w:b/>
          <w:bCs/>
          <w:color w:val="222222"/>
          <w:sz w:val="21"/>
          <w:szCs w:val="21"/>
        </w:rPr>
        <w:t xml:space="preserve">, </w:t>
      </w:r>
      <w:r w:rsidRPr="00BD20AA">
        <w:rPr>
          <w:rFonts w:ascii="Helvetica" w:hAnsi="Helvetica" w:hint="eastAsia"/>
          <w:b/>
          <w:bCs/>
          <w:color w:val="222222"/>
          <w:sz w:val="21"/>
          <w:szCs w:val="21"/>
        </w:rPr>
        <w:t>Нина</w:t>
      </w:r>
      <w:r w:rsidRPr="00BD20AA">
        <w:rPr>
          <w:rFonts w:ascii="Helvetica" w:hAnsi="Helvetica"/>
          <w:b/>
          <w:bCs/>
          <w:color w:val="222222"/>
          <w:sz w:val="21"/>
          <w:szCs w:val="21"/>
        </w:rPr>
        <w:t xml:space="preserve"> </w:t>
      </w:r>
      <w:r w:rsidRPr="00BD20AA">
        <w:rPr>
          <w:rFonts w:ascii="Helvetica" w:hAnsi="Helvetica" w:hint="eastAsia"/>
          <w:b/>
          <w:bCs/>
          <w:color w:val="222222"/>
          <w:sz w:val="21"/>
          <w:szCs w:val="21"/>
        </w:rPr>
        <w:t>Васильевна</w:t>
      </w:r>
      <w:r w:rsidRPr="00BD20AA">
        <w:rPr>
          <w:rFonts w:ascii="Helvetica" w:hAnsi="Helvetica"/>
          <w:b/>
          <w:bCs/>
          <w:color w:val="222222"/>
          <w:sz w:val="21"/>
          <w:szCs w:val="21"/>
        </w:rPr>
        <w:t>.</w:t>
      </w:r>
    </w:p>
    <w:p w14:paraId="77773A3B" w14:textId="77777777" w:rsidR="00BD20AA" w:rsidRPr="00BD20AA" w:rsidRDefault="00BD20AA" w:rsidP="00BD20AA">
      <w:pPr>
        <w:rPr>
          <w:rFonts w:ascii="Helvetica" w:hAnsi="Helvetica"/>
          <w:b/>
          <w:bCs/>
          <w:color w:val="222222"/>
          <w:sz w:val="21"/>
          <w:szCs w:val="21"/>
        </w:rPr>
      </w:pPr>
      <w:r w:rsidRPr="00BD20AA">
        <w:rPr>
          <w:rFonts w:ascii="Helvetica" w:hAnsi="Helvetica" w:hint="eastAsia"/>
          <w:b/>
          <w:bCs/>
          <w:color w:val="222222"/>
          <w:sz w:val="21"/>
          <w:szCs w:val="21"/>
        </w:rPr>
        <w:t>Роль</w:t>
      </w:r>
      <w:r w:rsidRPr="00BD20AA">
        <w:rPr>
          <w:rFonts w:ascii="Helvetica" w:hAnsi="Helvetica"/>
          <w:b/>
          <w:bCs/>
          <w:color w:val="222222"/>
          <w:sz w:val="21"/>
          <w:szCs w:val="21"/>
        </w:rPr>
        <w:t xml:space="preserve"> </w:t>
      </w:r>
      <w:r w:rsidRPr="00BD20AA">
        <w:rPr>
          <w:rFonts w:ascii="Helvetica" w:hAnsi="Helvetica" w:hint="eastAsia"/>
          <w:b/>
          <w:bCs/>
          <w:color w:val="222222"/>
          <w:sz w:val="21"/>
          <w:szCs w:val="21"/>
        </w:rPr>
        <w:t>образа</w:t>
      </w:r>
      <w:r w:rsidRPr="00BD20AA">
        <w:rPr>
          <w:rFonts w:ascii="Helvetica" w:hAnsi="Helvetica"/>
          <w:b/>
          <w:bCs/>
          <w:color w:val="222222"/>
          <w:sz w:val="21"/>
          <w:szCs w:val="21"/>
        </w:rPr>
        <w:t xml:space="preserve"> </w:t>
      </w:r>
      <w:r w:rsidRPr="00BD20AA">
        <w:rPr>
          <w:rFonts w:ascii="Helvetica" w:hAnsi="Helvetica" w:hint="eastAsia"/>
          <w:b/>
          <w:bCs/>
          <w:color w:val="222222"/>
          <w:sz w:val="21"/>
          <w:szCs w:val="21"/>
        </w:rPr>
        <w:t>жизни</w:t>
      </w:r>
      <w:r w:rsidRPr="00BD20AA">
        <w:rPr>
          <w:rFonts w:ascii="Helvetica" w:hAnsi="Helvetica"/>
          <w:b/>
          <w:bCs/>
          <w:color w:val="222222"/>
          <w:sz w:val="21"/>
          <w:szCs w:val="21"/>
        </w:rPr>
        <w:t xml:space="preserve"> </w:t>
      </w:r>
      <w:r w:rsidRPr="00BD20AA">
        <w:rPr>
          <w:rFonts w:ascii="Helvetica" w:hAnsi="Helvetica" w:hint="eastAsia"/>
          <w:b/>
          <w:bCs/>
          <w:color w:val="222222"/>
          <w:sz w:val="21"/>
          <w:szCs w:val="21"/>
        </w:rPr>
        <w:t>семьи</w:t>
      </w:r>
      <w:r w:rsidRPr="00BD20AA">
        <w:rPr>
          <w:rFonts w:ascii="Helvetica" w:hAnsi="Helvetica"/>
          <w:b/>
          <w:bCs/>
          <w:color w:val="222222"/>
          <w:sz w:val="21"/>
          <w:szCs w:val="21"/>
        </w:rPr>
        <w:t xml:space="preserve"> </w:t>
      </w:r>
      <w:r w:rsidRPr="00BD20AA">
        <w:rPr>
          <w:rFonts w:ascii="Helvetica" w:hAnsi="Helvetica" w:hint="eastAsia"/>
          <w:b/>
          <w:bCs/>
          <w:color w:val="222222"/>
          <w:sz w:val="21"/>
          <w:szCs w:val="21"/>
        </w:rPr>
        <w:t>в</w:t>
      </w:r>
      <w:r w:rsidRPr="00BD20AA">
        <w:rPr>
          <w:rFonts w:ascii="Helvetica" w:hAnsi="Helvetica"/>
          <w:b/>
          <w:bCs/>
          <w:color w:val="222222"/>
          <w:sz w:val="21"/>
          <w:szCs w:val="21"/>
        </w:rPr>
        <w:t xml:space="preserve"> </w:t>
      </w:r>
      <w:r w:rsidRPr="00BD20AA">
        <w:rPr>
          <w:rFonts w:ascii="Helvetica" w:hAnsi="Helvetica" w:hint="eastAsia"/>
          <w:b/>
          <w:bCs/>
          <w:color w:val="222222"/>
          <w:sz w:val="21"/>
          <w:szCs w:val="21"/>
        </w:rPr>
        <w:t>формировании</w:t>
      </w:r>
      <w:r w:rsidRPr="00BD20AA">
        <w:rPr>
          <w:rFonts w:ascii="Helvetica" w:hAnsi="Helvetica"/>
          <w:b/>
          <w:bCs/>
          <w:color w:val="222222"/>
          <w:sz w:val="21"/>
          <w:szCs w:val="21"/>
        </w:rPr>
        <w:t xml:space="preserve"> </w:t>
      </w:r>
      <w:r w:rsidRPr="00BD20AA">
        <w:rPr>
          <w:rFonts w:ascii="Helvetica" w:hAnsi="Helvetica" w:hint="eastAsia"/>
          <w:b/>
          <w:bCs/>
          <w:color w:val="222222"/>
          <w:sz w:val="21"/>
          <w:szCs w:val="21"/>
        </w:rPr>
        <w:t>здоровья</w:t>
      </w:r>
      <w:r w:rsidRPr="00BD20AA">
        <w:rPr>
          <w:rFonts w:ascii="Helvetica" w:hAnsi="Helvetica"/>
          <w:b/>
          <w:bCs/>
          <w:color w:val="222222"/>
          <w:sz w:val="21"/>
          <w:szCs w:val="21"/>
        </w:rPr>
        <w:t xml:space="preserve"> </w:t>
      </w:r>
      <w:r w:rsidRPr="00BD20AA">
        <w:rPr>
          <w:rFonts w:ascii="Helvetica" w:hAnsi="Helvetica" w:hint="eastAsia"/>
          <w:b/>
          <w:bCs/>
          <w:color w:val="222222"/>
          <w:sz w:val="21"/>
          <w:szCs w:val="21"/>
        </w:rPr>
        <w:t>ребенка</w:t>
      </w:r>
      <w:r w:rsidRPr="00BD20AA">
        <w:rPr>
          <w:rFonts w:ascii="Helvetica" w:hAnsi="Helvetica"/>
          <w:b/>
          <w:bCs/>
          <w:color w:val="222222"/>
          <w:sz w:val="21"/>
          <w:szCs w:val="21"/>
        </w:rPr>
        <w:t xml:space="preserve"> : </w:t>
      </w:r>
      <w:r w:rsidRPr="00BD20AA">
        <w:rPr>
          <w:rFonts w:ascii="Helvetica" w:hAnsi="Helvetica" w:hint="eastAsia"/>
          <w:b/>
          <w:bCs/>
          <w:color w:val="222222"/>
          <w:sz w:val="21"/>
          <w:szCs w:val="21"/>
        </w:rPr>
        <w:t>диссертация</w:t>
      </w:r>
      <w:r w:rsidRPr="00BD20AA">
        <w:rPr>
          <w:rFonts w:ascii="Helvetica" w:hAnsi="Helvetica"/>
          <w:b/>
          <w:bCs/>
          <w:color w:val="222222"/>
          <w:sz w:val="21"/>
          <w:szCs w:val="21"/>
        </w:rPr>
        <w:t xml:space="preserve"> ... </w:t>
      </w:r>
      <w:r w:rsidRPr="00BD20AA">
        <w:rPr>
          <w:rFonts w:ascii="Helvetica" w:hAnsi="Helvetica" w:hint="eastAsia"/>
          <w:b/>
          <w:bCs/>
          <w:color w:val="222222"/>
          <w:sz w:val="21"/>
          <w:szCs w:val="21"/>
        </w:rPr>
        <w:t>кандидата</w:t>
      </w:r>
      <w:r w:rsidRPr="00BD20AA">
        <w:rPr>
          <w:rFonts w:ascii="Helvetica" w:hAnsi="Helvetica"/>
          <w:b/>
          <w:bCs/>
          <w:color w:val="222222"/>
          <w:sz w:val="21"/>
          <w:szCs w:val="21"/>
        </w:rPr>
        <w:t xml:space="preserve"> </w:t>
      </w:r>
      <w:r w:rsidRPr="00BD20AA">
        <w:rPr>
          <w:rFonts w:ascii="Helvetica" w:hAnsi="Helvetica" w:hint="eastAsia"/>
          <w:b/>
          <w:bCs/>
          <w:color w:val="222222"/>
          <w:sz w:val="21"/>
          <w:szCs w:val="21"/>
        </w:rPr>
        <w:t>социологических</w:t>
      </w:r>
      <w:r w:rsidRPr="00BD20AA">
        <w:rPr>
          <w:rFonts w:ascii="Helvetica" w:hAnsi="Helvetica"/>
          <w:b/>
          <w:bCs/>
          <w:color w:val="222222"/>
          <w:sz w:val="21"/>
          <w:szCs w:val="21"/>
        </w:rPr>
        <w:t xml:space="preserve"> </w:t>
      </w:r>
      <w:r w:rsidRPr="00BD20AA">
        <w:rPr>
          <w:rFonts w:ascii="Helvetica" w:hAnsi="Helvetica" w:hint="eastAsia"/>
          <w:b/>
          <w:bCs/>
          <w:color w:val="222222"/>
          <w:sz w:val="21"/>
          <w:szCs w:val="21"/>
        </w:rPr>
        <w:t>наук</w:t>
      </w:r>
      <w:r w:rsidRPr="00BD20AA">
        <w:rPr>
          <w:rFonts w:ascii="Helvetica" w:hAnsi="Helvetica"/>
          <w:b/>
          <w:bCs/>
          <w:color w:val="222222"/>
          <w:sz w:val="21"/>
          <w:szCs w:val="21"/>
        </w:rPr>
        <w:t xml:space="preserve"> : 22.00.04. - </w:t>
      </w:r>
      <w:r w:rsidRPr="00BD20AA">
        <w:rPr>
          <w:rFonts w:ascii="Helvetica" w:hAnsi="Helvetica" w:hint="eastAsia"/>
          <w:b/>
          <w:bCs/>
          <w:color w:val="222222"/>
          <w:sz w:val="21"/>
          <w:szCs w:val="21"/>
        </w:rPr>
        <w:t>Казань</w:t>
      </w:r>
      <w:r w:rsidRPr="00BD20AA">
        <w:rPr>
          <w:rFonts w:ascii="Helvetica" w:hAnsi="Helvetica"/>
          <w:b/>
          <w:bCs/>
          <w:color w:val="222222"/>
          <w:sz w:val="21"/>
          <w:szCs w:val="21"/>
        </w:rPr>
        <w:t xml:space="preserve">, 1997. - 172 </w:t>
      </w:r>
      <w:r w:rsidRPr="00BD20AA">
        <w:rPr>
          <w:rFonts w:ascii="Helvetica" w:hAnsi="Helvetica" w:hint="eastAsia"/>
          <w:b/>
          <w:bCs/>
          <w:color w:val="222222"/>
          <w:sz w:val="21"/>
          <w:szCs w:val="21"/>
        </w:rPr>
        <w:t>с</w:t>
      </w:r>
      <w:r w:rsidRPr="00BD20AA">
        <w:rPr>
          <w:rFonts w:ascii="Helvetica" w:hAnsi="Helvetica"/>
          <w:b/>
          <w:bCs/>
          <w:color w:val="222222"/>
          <w:sz w:val="21"/>
          <w:szCs w:val="21"/>
        </w:rPr>
        <w:t>.</w:t>
      </w:r>
    </w:p>
    <w:p w14:paraId="3401D123" w14:textId="77777777" w:rsidR="00BD20AA" w:rsidRPr="00BD20AA" w:rsidRDefault="00BD20AA" w:rsidP="00BD20AA">
      <w:pPr>
        <w:rPr>
          <w:rFonts w:ascii="Helvetica" w:hAnsi="Helvetica"/>
          <w:b/>
          <w:bCs/>
          <w:color w:val="222222"/>
          <w:sz w:val="21"/>
          <w:szCs w:val="21"/>
        </w:rPr>
      </w:pPr>
      <w:r w:rsidRPr="00BD20AA">
        <w:rPr>
          <w:rFonts w:ascii="Helvetica" w:hAnsi="Helvetica" w:hint="eastAsia"/>
          <w:b/>
          <w:bCs/>
          <w:color w:val="222222"/>
          <w:sz w:val="21"/>
          <w:szCs w:val="21"/>
        </w:rPr>
        <w:t>больше</w:t>
      </w:r>
    </w:p>
    <w:p w14:paraId="44C0EE2D" w14:textId="77777777" w:rsidR="00BD20AA" w:rsidRPr="00BD20AA" w:rsidRDefault="00BD20AA" w:rsidP="00BD20AA">
      <w:pPr>
        <w:rPr>
          <w:rFonts w:ascii="Helvetica" w:hAnsi="Helvetica"/>
          <w:b/>
          <w:bCs/>
          <w:color w:val="222222"/>
          <w:sz w:val="21"/>
          <w:szCs w:val="21"/>
        </w:rPr>
      </w:pPr>
      <w:r w:rsidRPr="00BD20AA">
        <w:rPr>
          <w:rFonts w:ascii="Helvetica" w:hAnsi="Helvetica" w:hint="eastAsia"/>
          <w:b/>
          <w:bCs/>
          <w:color w:val="222222"/>
          <w:sz w:val="21"/>
          <w:szCs w:val="21"/>
        </w:rPr>
        <w:t>Цитаты</w:t>
      </w:r>
      <w:r w:rsidRPr="00BD20AA">
        <w:rPr>
          <w:rFonts w:ascii="Helvetica" w:hAnsi="Helvetica"/>
          <w:b/>
          <w:bCs/>
          <w:color w:val="222222"/>
          <w:sz w:val="21"/>
          <w:szCs w:val="21"/>
        </w:rPr>
        <w:t xml:space="preserve"> </w:t>
      </w:r>
      <w:r w:rsidRPr="00BD20AA">
        <w:rPr>
          <w:rFonts w:ascii="Helvetica" w:hAnsi="Helvetica" w:hint="eastAsia"/>
          <w:b/>
          <w:bCs/>
          <w:color w:val="222222"/>
          <w:sz w:val="21"/>
          <w:szCs w:val="21"/>
        </w:rPr>
        <w:t>из</w:t>
      </w:r>
      <w:r w:rsidRPr="00BD20AA">
        <w:rPr>
          <w:rFonts w:ascii="Helvetica" w:hAnsi="Helvetica"/>
          <w:b/>
          <w:bCs/>
          <w:color w:val="222222"/>
          <w:sz w:val="21"/>
          <w:szCs w:val="21"/>
        </w:rPr>
        <w:t xml:space="preserve"> </w:t>
      </w:r>
      <w:r w:rsidRPr="00BD20AA">
        <w:rPr>
          <w:rFonts w:ascii="Helvetica" w:hAnsi="Helvetica" w:hint="eastAsia"/>
          <w:b/>
          <w:bCs/>
          <w:color w:val="222222"/>
          <w:sz w:val="21"/>
          <w:szCs w:val="21"/>
        </w:rPr>
        <w:t>текста</w:t>
      </w:r>
      <w:r w:rsidRPr="00BD20AA">
        <w:rPr>
          <w:rFonts w:ascii="Helvetica" w:hAnsi="Helvetica"/>
          <w:b/>
          <w:bCs/>
          <w:color w:val="222222"/>
          <w:sz w:val="21"/>
          <w:szCs w:val="21"/>
        </w:rPr>
        <w:t>:</w:t>
      </w:r>
    </w:p>
    <w:p w14:paraId="387E129C" w14:textId="77777777" w:rsidR="00BD20AA" w:rsidRPr="00BD20AA" w:rsidRDefault="00BD20AA" w:rsidP="00BD20AA">
      <w:pPr>
        <w:rPr>
          <w:rFonts w:ascii="Helvetica" w:hAnsi="Helvetica"/>
          <w:b/>
          <w:bCs/>
          <w:color w:val="222222"/>
          <w:sz w:val="21"/>
          <w:szCs w:val="21"/>
        </w:rPr>
      </w:pPr>
      <w:r w:rsidRPr="00BD20AA">
        <w:rPr>
          <w:rFonts w:ascii="Helvetica" w:hAnsi="Helvetica" w:hint="eastAsia"/>
          <w:b/>
          <w:bCs/>
          <w:color w:val="222222"/>
          <w:sz w:val="21"/>
          <w:szCs w:val="21"/>
        </w:rPr>
        <w:t>стр</w:t>
      </w:r>
      <w:r w:rsidRPr="00BD20AA">
        <w:rPr>
          <w:rFonts w:ascii="Helvetica" w:hAnsi="Helvetica"/>
          <w:b/>
          <w:bCs/>
          <w:color w:val="222222"/>
          <w:sz w:val="21"/>
          <w:szCs w:val="21"/>
        </w:rPr>
        <w:t>. 1</w:t>
      </w:r>
    </w:p>
    <w:p w14:paraId="579CB17A" w14:textId="77777777" w:rsidR="00BD20AA" w:rsidRPr="00BD20AA" w:rsidRDefault="00BD20AA" w:rsidP="00BD20AA">
      <w:pPr>
        <w:rPr>
          <w:rFonts w:ascii="Helvetica" w:hAnsi="Helvetica"/>
          <w:b/>
          <w:bCs/>
          <w:color w:val="222222"/>
          <w:sz w:val="21"/>
          <w:szCs w:val="21"/>
        </w:rPr>
      </w:pPr>
      <w:r w:rsidRPr="00BD20AA">
        <w:rPr>
          <w:rFonts w:ascii="Helvetica" w:hAnsi="Helvetica"/>
          <w:b/>
          <w:bCs/>
          <w:color w:val="222222"/>
          <w:sz w:val="21"/>
          <w:szCs w:val="21"/>
        </w:rPr>
        <w:t xml:space="preserve">0~ " </w:t>
      </w:r>
      <w:r w:rsidRPr="00BD20AA">
        <w:rPr>
          <w:rFonts w:ascii="Helvetica" w:hAnsi="Helvetica" w:hint="eastAsia"/>
          <w:b/>
          <w:bCs/>
          <w:color w:val="222222"/>
          <w:sz w:val="21"/>
          <w:szCs w:val="21"/>
        </w:rPr>
        <w:t>КАЗАНСКИЙ</w:t>
      </w:r>
      <w:r w:rsidRPr="00BD20AA">
        <w:rPr>
          <w:rFonts w:ascii="Helvetica" w:hAnsi="Helvetica"/>
          <w:b/>
          <w:bCs/>
          <w:color w:val="222222"/>
          <w:sz w:val="21"/>
          <w:szCs w:val="21"/>
        </w:rPr>
        <w:t xml:space="preserve"> ' ' ' i </w:t>
      </w:r>
      <w:r w:rsidRPr="00BD20AA">
        <w:rPr>
          <w:rFonts w:ascii="Helvetica" w:hAnsi="Helvetica" w:hint="eastAsia"/>
          <w:b/>
          <w:bCs/>
          <w:color w:val="222222"/>
          <w:sz w:val="21"/>
          <w:szCs w:val="21"/>
        </w:rPr>
        <w:t>к</w:t>
      </w:r>
      <w:r w:rsidRPr="00BD20AA">
        <w:rPr>
          <w:rFonts w:ascii="Helvetica" w:hAnsi="Helvetica"/>
          <w:b/>
          <w:bCs/>
          <w:color w:val="222222"/>
          <w:sz w:val="21"/>
          <w:szCs w:val="21"/>
        </w:rPr>
        <w:t xml:space="preserve">/ </w:t>
      </w:r>
      <w:r w:rsidRPr="00BD20AA">
        <w:rPr>
          <w:rFonts w:ascii="Helvetica" w:hAnsi="Helvetica" w:hint="eastAsia"/>
          <w:b/>
          <w:bCs/>
          <w:color w:val="222222"/>
          <w:sz w:val="21"/>
          <w:szCs w:val="21"/>
        </w:rPr>
        <w:t>ГОСУДАРСТВЕННЫЙ</w:t>
      </w:r>
      <w:r w:rsidRPr="00BD20AA">
        <w:rPr>
          <w:rFonts w:ascii="Helvetica" w:hAnsi="Helvetica"/>
          <w:b/>
          <w:bCs/>
          <w:color w:val="222222"/>
          <w:sz w:val="21"/>
          <w:szCs w:val="21"/>
        </w:rPr>
        <w:t xml:space="preserve"> </w:t>
      </w:r>
      <w:r w:rsidRPr="00BD20AA">
        <w:rPr>
          <w:rFonts w:ascii="Helvetica" w:hAnsi="Helvetica" w:hint="eastAsia"/>
          <w:b/>
          <w:bCs/>
          <w:color w:val="222222"/>
          <w:sz w:val="21"/>
          <w:szCs w:val="21"/>
        </w:rPr>
        <w:t>ПЕДАГОГИЧЕСКИЙ</w:t>
      </w:r>
      <w:r w:rsidRPr="00BD20AA">
        <w:rPr>
          <w:rFonts w:ascii="Helvetica" w:hAnsi="Helvetica"/>
          <w:b/>
          <w:bCs/>
          <w:color w:val="222222"/>
          <w:sz w:val="21"/>
          <w:szCs w:val="21"/>
        </w:rPr>
        <w:t xml:space="preserve"> </w:t>
      </w:r>
      <w:r w:rsidRPr="00BD20AA">
        <w:rPr>
          <w:rFonts w:ascii="Helvetica" w:hAnsi="Helvetica" w:hint="eastAsia"/>
          <w:b/>
          <w:bCs/>
          <w:color w:val="222222"/>
          <w:sz w:val="21"/>
          <w:szCs w:val="21"/>
        </w:rPr>
        <w:t>УНИВЕРСИТЕТ</w:t>
      </w:r>
      <w:r w:rsidRPr="00BD20AA">
        <w:rPr>
          <w:rFonts w:ascii="Helvetica" w:hAnsi="Helvetica"/>
          <w:b/>
          <w:bCs/>
          <w:color w:val="222222"/>
          <w:sz w:val="21"/>
          <w:szCs w:val="21"/>
        </w:rPr>
        <w:t xml:space="preserve"> </w:t>
      </w:r>
      <w:r w:rsidRPr="00BD20AA">
        <w:rPr>
          <w:rFonts w:ascii="Helvetica" w:hAnsi="Helvetica" w:hint="eastAsia"/>
          <w:b/>
          <w:bCs/>
          <w:color w:val="222222"/>
          <w:sz w:val="21"/>
          <w:szCs w:val="21"/>
        </w:rPr>
        <w:t>РЕСПУБЛИКАНСКИЙ</w:t>
      </w:r>
      <w:r w:rsidRPr="00BD20AA">
        <w:rPr>
          <w:rFonts w:ascii="Helvetica" w:hAnsi="Helvetica"/>
          <w:b/>
          <w:bCs/>
          <w:color w:val="222222"/>
          <w:sz w:val="21"/>
          <w:szCs w:val="21"/>
        </w:rPr>
        <w:t xml:space="preserve"> </w:t>
      </w:r>
      <w:r w:rsidRPr="00BD20AA">
        <w:rPr>
          <w:rFonts w:ascii="Helvetica" w:hAnsi="Helvetica" w:hint="eastAsia"/>
          <w:b/>
          <w:bCs/>
          <w:color w:val="222222"/>
          <w:sz w:val="21"/>
          <w:szCs w:val="21"/>
        </w:rPr>
        <w:t>ЦЕНТР</w:t>
      </w:r>
      <w:r w:rsidRPr="00BD20AA">
        <w:rPr>
          <w:rFonts w:ascii="Helvetica" w:hAnsi="Helvetica"/>
          <w:b/>
          <w:bCs/>
          <w:color w:val="222222"/>
          <w:sz w:val="21"/>
          <w:szCs w:val="21"/>
        </w:rPr>
        <w:t xml:space="preserve"> </w:t>
      </w:r>
      <w:r w:rsidRPr="00BD20AA">
        <w:rPr>
          <w:rFonts w:ascii="Helvetica" w:hAnsi="Helvetica" w:hint="eastAsia"/>
          <w:b/>
          <w:bCs/>
          <w:color w:val="222222"/>
          <w:sz w:val="21"/>
          <w:szCs w:val="21"/>
        </w:rPr>
        <w:t>ОХРАНЫ</w:t>
      </w:r>
      <w:r w:rsidRPr="00BD20AA">
        <w:rPr>
          <w:rFonts w:ascii="Helvetica" w:hAnsi="Helvetica"/>
          <w:b/>
          <w:bCs/>
          <w:color w:val="222222"/>
          <w:sz w:val="21"/>
          <w:szCs w:val="21"/>
        </w:rPr>
        <w:t xml:space="preserve"> </w:t>
      </w:r>
      <w:r w:rsidRPr="00BD20AA">
        <w:rPr>
          <w:rFonts w:ascii="Helvetica" w:hAnsi="Helvetica" w:hint="eastAsia"/>
          <w:b/>
          <w:bCs/>
          <w:color w:val="222222"/>
          <w:sz w:val="21"/>
          <w:szCs w:val="21"/>
        </w:rPr>
        <w:t>СЕМЬИ</w:t>
      </w:r>
      <w:r w:rsidRPr="00BD20AA">
        <w:rPr>
          <w:rFonts w:ascii="Helvetica" w:hAnsi="Helvetica"/>
          <w:b/>
          <w:bCs/>
          <w:color w:val="222222"/>
          <w:sz w:val="21"/>
          <w:szCs w:val="21"/>
        </w:rPr>
        <w:t xml:space="preserve">, </w:t>
      </w:r>
      <w:r w:rsidRPr="00BD20AA">
        <w:rPr>
          <w:rFonts w:ascii="Helvetica" w:hAnsi="Helvetica" w:hint="eastAsia"/>
          <w:b/>
          <w:bCs/>
          <w:color w:val="222222"/>
          <w:sz w:val="21"/>
          <w:szCs w:val="21"/>
        </w:rPr>
        <w:t>МАТЕРИНСТВА</w:t>
      </w:r>
      <w:r w:rsidRPr="00BD20AA">
        <w:rPr>
          <w:rFonts w:ascii="Helvetica" w:hAnsi="Helvetica"/>
          <w:b/>
          <w:bCs/>
          <w:color w:val="222222"/>
          <w:sz w:val="21"/>
          <w:szCs w:val="21"/>
        </w:rPr>
        <w:t xml:space="preserve"> </w:t>
      </w:r>
      <w:r w:rsidRPr="00BD20AA">
        <w:rPr>
          <w:rFonts w:ascii="Helvetica" w:hAnsi="Helvetica" w:hint="eastAsia"/>
          <w:b/>
          <w:bCs/>
          <w:color w:val="222222"/>
          <w:sz w:val="21"/>
          <w:szCs w:val="21"/>
        </w:rPr>
        <w:t>И</w:t>
      </w:r>
      <w:r w:rsidRPr="00BD20AA">
        <w:rPr>
          <w:rFonts w:ascii="Helvetica" w:hAnsi="Helvetica"/>
          <w:b/>
          <w:bCs/>
          <w:color w:val="222222"/>
          <w:sz w:val="21"/>
          <w:szCs w:val="21"/>
        </w:rPr>
        <w:t xml:space="preserve"> </w:t>
      </w:r>
      <w:r w:rsidRPr="00BD20AA">
        <w:rPr>
          <w:rFonts w:ascii="Helvetica" w:hAnsi="Helvetica" w:hint="eastAsia"/>
          <w:b/>
          <w:bCs/>
          <w:color w:val="222222"/>
          <w:sz w:val="21"/>
          <w:szCs w:val="21"/>
        </w:rPr>
        <w:t>ДЕТСТВА</w:t>
      </w:r>
      <w:r w:rsidRPr="00BD20AA">
        <w:rPr>
          <w:rFonts w:ascii="Helvetica" w:hAnsi="Helvetica"/>
          <w:b/>
          <w:bCs/>
          <w:color w:val="222222"/>
          <w:sz w:val="21"/>
          <w:szCs w:val="21"/>
        </w:rPr>
        <w:t xml:space="preserve"> </w:t>
      </w:r>
      <w:r w:rsidRPr="00BD20AA">
        <w:rPr>
          <w:rFonts w:ascii="Helvetica" w:hAnsi="Helvetica" w:hint="eastAsia"/>
          <w:b/>
          <w:bCs/>
          <w:color w:val="222222"/>
          <w:sz w:val="21"/>
          <w:szCs w:val="21"/>
        </w:rPr>
        <w:t>На</w:t>
      </w:r>
      <w:r w:rsidRPr="00BD20AA">
        <w:rPr>
          <w:rFonts w:ascii="Helvetica" w:hAnsi="Helvetica"/>
          <w:b/>
          <w:bCs/>
          <w:color w:val="222222"/>
          <w:sz w:val="21"/>
          <w:szCs w:val="21"/>
        </w:rPr>
        <w:t xml:space="preserve"> </w:t>
      </w:r>
      <w:r w:rsidRPr="00BD20AA">
        <w:rPr>
          <w:rFonts w:ascii="Helvetica" w:hAnsi="Helvetica" w:hint="eastAsia"/>
          <w:b/>
          <w:bCs/>
          <w:color w:val="222222"/>
          <w:sz w:val="21"/>
          <w:szCs w:val="21"/>
        </w:rPr>
        <w:t>правах</w:t>
      </w:r>
      <w:r w:rsidRPr="00BD20AA">
        <w:rPr>
          <w:rFonts w:ascii="Helvetica" w:hAnsi="Helvetica"/>
          <w:b/>
          <w:bCs/>
          <w:color w:val="222222"/>
          <w:sz w:val="21"/>
          <w:szCs w:val="21"/>
        </w:rPr>
        <w:t xml:space="preserve"> </w:t>
      </w:r>
      <w:r w:rsidRPr="00BD20AA">
        <w:rPr>
          <w:rFonts w:ascii="Helvetica" w:hAnsi="Helvetica" w:hint="eastAsia"/>
          <w:b/>
          <w:bCs/>
          <w:color w:val="222222"/>
          <w:sz w:val="21"/>
          <w:szCs w:val="21"/>
        </w:rPr>
        <w:t>рукописи</w:t>
      </w:r>
      <w:r w:rsidRPr="00BD20AA">
        <w:rPr>
          <w:rFonts w:ascii="Helvetica" w:hAnsi="Helvetica"/>
          <w:b/>
          <w:bCs/>
          <w:color w:val="222222"/>
          <w:sz w:val="21"/>
          <w:szCs w:val="21"/>
        </w:rPr>
        <w:t xml:space="preserve"> </w:t>
      </w:r>
      <w:r w:rsidRPr="00BD20AA">
        <w:rPr>
          <w:rFonts w:ascii="Helvetica" w:hAnsi="Helvetica" w:hint="eastAsia"/>
          <w:b/>
          <w:bCs/>
          <w:color w:val="222222"/>
          <w:sz w:val="21"/>
          <w:szCs w:val="21"/>
        </w:rPr>
        <w:t>СЕМЕНОВА</w:t>
      </w:r>
      <w:r w:rsidRPr="00BD20AA">
        <w:rPr>
          <w:rFonts w:ascii="Helvetica" w:hAnsi="Helvetica"/>
          <w:b/>
          <w:bCs/>
          <w:color w:val="222222"/>
          <w:sz w:val="21"/>
          <w:szCs w:val="21"/>
        </w:rPr>
        <w:t xml:space="preserve"> </w:t>
      </w:r>
      <w:r w:rsidRPr="00BD20AA">
        <w:rPr>
          <w:rFonts w:ascii="Helvetica" w:hAnsi="Helvetica" w:hint="eastAsia"/>
          <w:b/>
          <w:bCs/>
          <w:color w:val="222222"/>
          <w:sz w:val="21"/>
          <w:szCs w:val="21"/>
        </w:rPr>
        <w:t>Нина</w:t>
      </w:r>
      <w:r w:rsidRPr="00BD20AA">
        <w:rPr>
          <w:rFonts w:ascii="Helvetica" w:hAnsi="Helvetica"/>
          <w:b/>
          <w:bCs/>
          <w:color w:val="222222"/>
          <w:sz w:val="21"/>
          <w:szCs w:val="21"/>
        </w:rPr>
        <w:t xml:space="preserve"> </w:t>
      </w:r>
      <w:r w:rsidRPr="00BD20AA">
        <w:rPr>
          <w:rFonts w:ascii="Helvetica" w:hAnsi="Helvetica" w:hint="eastAsia"/>
          <w:b/>
          <w:bCs/>
          <w:color w:val="222222"/>
          <w:sz w:val="21"/>
          <w:szCs w:val="21"/>
        </w:rPr>
        <w:t>Васильевна</w:t>
      </w:r>
      <w:r w:rsidRPr="00BD20AA">
        <w:rPr>
          <w:rFonts w:ascii="Helvetica" w:hAnsi="Helvetica"/>
          <w:b/>
          <w:bCs/>
          <w:color w:val="222222"/>
          <w:sz w:val="21"/>
          <w:szCs w:val="21"/>
        </w:rPr>
        <w:t xml:space="preserve"> </w:t>
      </w:r>
      <w:r w:rsidRPr="00BD20AA">
        <w:rPr>
          <w:rFonts w:ascii="Helvetica" w:hAnsi="Helvetica" w:hint="eastAsia"/>
          <w:b/>
          <w:bCs/>
          <w:color w:val="222222"/>
          <w:sz w:val="21"/>
          <w:szCs w:val="21"/>
        </w:rPr>
        <w:t>РОЛЬ</w:t>
      </w:r>
      <w:r w:rsidRPr="00BD20AA">
        <w:rPr>
          <w:rFonts w:ascii="Helvetica" w:hAnsi="Helvetica"/>
          <w:b/>
          <w:bCs/>
          <w:color w:val="222222"/>
          <w:sz w:val="21"/>
          <w:szCs w:val="21"/>
        </w:rPr>
        <w:t xml:space="preserve"> </w:t>
      </w:r>
      <w:r w:rsidRPr="00BD20AA">
        <w:rPr>
          <w:rFonts w:ascii="Helvetica" w:hAnsi="Helvetica" w:hint="eastAsia"/>
          <w:b/>
          <w:bCs/>
          <w:color w:val="222222"/>
          <w:sz w:val="21"/>
          <w:szCs w:val="21"/>
        </w:rPr>
        <w:t>ОБРАЗА</w:t>
      </w:r>
      <w:r w:rsidRPr="00BD20AA">
        <w:rPr>
          <w:rFonts w:ascii="Helvetica" w:hAnsi="Helvetica"/>
          <w:b/>
          <w:bCs/>
          <w:color w:val="222222"/>
          <w:sz w:val="21"/>
          <w:szCs w:val="21"/>
        </w:rPr>
        <w:t xml:space="preserve"> </w:t>
      </w:r>
      <w:r w:rsidRPr="00BD20AA">
        <w:rPr>
          <w:rFonts w:ascii="Helvetica" w:hAnsi="Helvetica" w:hint="eastAsia"/>
          <w:b/>
          <w:bCs/>
          <w:color w:val="222222"/>
          <w:sz w:val="21"/>
          <w:szCs w:val="21"/>
        </w:rPr>
        <w:t>ЖИЗНИ</w:t>
      </w:r>
      <w:r w:rsidRPr="00BD20AA">
        <w:rPr>
          <w:rFonts w:ascii="Helvetica" w:hAnsi="Helvetica"/>
          <w:b/>
          <w:bCs/>
          <w:color w:val="222222"/>
          <w:sz w:val="21"/>
          <w:szCs w:val="21"/>
        </w:rPr>
        <w:t xml:space="preserve"> </w:t>
      </w:r>
      <w:r w:rsidRPr="00BD20AA">
        <w:rPr>
          <w:rFonts w:ascii="Helvetica" w:hAnsi="Helvetica" w:hint="eastAsia"/>
          <w:b/>
          <w:bCs/>
          <w:color w:val="222222"/>
          <w:sz w:val="21"/>
          <w:szCs w:val="21"/>
        </w:rPr>
        <w:t>СЕМЬИ</w:t>
      </w:r>
      <w:r w:rsidRPr="00BD20AA">
        <w:rPr>
          <w:rFonts w:ascii="Helvetica" w:hAnsi="Helvetica"/>
          <w:b/>
          <w:bCs/>
          <w:color w:val="222222"/>
          <w:sz w:val="21"/>
          <w:szCs w:val="21"/>
        </w:rPr>
        <w:t xml:space="preserve"> </w:t>
      </w:r>
      <w:r w:rsidRPr="00BD20AA">
        <w:rPr>
          <w:rFonts w:ascii="Helvetica" w:hAnsi="Helvetica" w:hint="eastAsia"/>
          <w:b/>
          <w:bCs/>
          <w:color w:val="222222"/>
          <w:sz w:val="21"/>
          <w:szCs w:val="21"/>
        </w:rPr>
        <w:t>В</w:t>
      </w:r>
      <w:r w:rsidRPr="00BD20AA">
        <w:rPr>
          <w:rFonts w:ascii="Helvetica" w:hAnsi="Helvetica"/>
          <w:b/>
          <w:bCs/>
          <w:color w:val="222222"/>
          <w:sz w:val="21"/>
          <w:szCs w:val="21"/>
        </w:rPr>
        <w:t xml:space="preserve"> </w:t>
      </w:r>
      <w:r w:rsidRPr="00BD20AA">
        <w:rPr>
          <w:rFonts w:ascii="Helvetica" w:hAnsi="Helvetica" w:hint="eastAsia"/>
          <w:b/>
          <w:bCs/>
          <w:color w:val="222222"/>
          <w:sz w:val="21"/>
          <w:szCs w:val="21"/>
        </w:rPr>
        <w:t>ФОРМИРОВАНИИ</w:t>
      </w:r>
      <w:r w:rsidRPr="00BD20AA">
        <w:rPr>
          <w:rFonts w:ascii="Helvetica" w:hAnsi="Helvetica"/>
          <w:b/>
          <w:bCs/>
          <w:color w:val="222222"/>
          <w:sz w:val="21"/>
          <w:szCs w:val="21"/>
        </w:rPr>
        <w:t xml:space="preserve"> </w:t>
      </w:r>
      <w:r w:rsidRPr="00BD20AA">
        <w:rPr>
          <w:rFonts w:ascii="Helvetica" w:hAnsi="Helvetica" w:hint="eastAsia"/>
          <w:b/>
          <w:bCs/>
          <w:color w:val="222222"/>
          <w:sz w:val="21"/>
          <w:szCs w:val="21"/>
        </w:rPr>
        <w:t>ЗДОРОВЬЯ</w:t>
      </w:r>
      <w:r w:rsidRPr="00BD20AA">
        <w:rPr>
          <w:rFonts w:ascii="Helvetica" w:hAnsi="Helvetica"/>
          <w:b/>
          <w:bCs/>
          <w:color w:val="222222"/>
          <w:sz w:val="21"/>
          <w:szCs w:val="21"/>
        </w:rPr>
        <w:t xml:space="preserve"> </w:t>
      </w:r>
      <w:r w:rsidRPr="00BD20AA">
        <w:rPr>
          <w:rFonts w:ascii="Helvetica" w:hAnsi="Helvetica" w:hint="eastAsia"/>
          <w:b/>
          <w:bCs/>
          <w:color w:val="222222"/>
          <w:sz w:val="21"/>
          <w:szCs w:val="21"/>
        </w:rPr>
        <w:t>РЕБЕНКА</w:t>
      </w:r>
      <w:r w:rsidRPr="00BD20AA">
        <w:rPr>
          <w:rFonts w:ascii="Helvetica" w:hAnsi="Helvetica"/>
          <w:b/>
          <w:bCs/>
          <w:color w:val="222222"/>
          <w:sz w:val="21"/>
          <w:szCs w:val="21"/>
        </w:rPr>
        <w:t xml:space="preserve"> </w:t>
      </w:r>
      <w:r w:rsidRPr="00BD20AA">
        <w:rPr>
          <w:rFonts w:ascii="Helvetica" w:hAnsi="Helvetica" w:hint="eastAsia"/>
          <w:b/>
          <w:bCs/>
          <w:color w:val="222222"/>
          <w:sz w:val="21"/>
          <w:szCs w:val="21"/>
        </w:rPr>
        <w:t>Специальность</w:t>
      </w:r>
      <w:r w:rsidRPr="00BD20AA">
        <w:rPr>
          <w:rFonts w:ascii="Helvetica" w:hAnsi="Helvetica"/>
          <w:b/>
          <w:bCs/>
          <w:color w:val="222222"/>
          <w:sz w:val="21"/>
          <w:szCs w:val="21"/>
        </w:rPr>
        <w:t xml:space="preserve"> 22.00.04. </w:t>
      </w:r>
      <w:r w:rsidRPr="00BD20AA">
        <w:rPr>
          <w:rFonts w:ascii="Helvetica" w:hAnsi="Helvetica" w:hint="eastAsia"/>
          <w:b/>
          <w:bCs/>
          <w:color w:val="222222"/>
          <w:sz w:val="21"/>
          <w:szCs w:val="21"/>
        </w:rPr>
        <w:t>—</w:t>
      </w:r>
      <w:r w:rsidRPr="00BD20AA">
        <w:rPr>
          <w:rFonts w:ascii="Helvetica" w:hAnsi="Helvetica"/>
          <w:b/>
          <w:bCs/>
          <w:color w:val="222222"/>
          <w:sz w:val="21"/>
          <w:szCs w:val="21"/>
        </w:rPr>
        <w:t xml:space="preserve"> </w:t>
      </w:r>
      <w:r w:rsidRPr="00BD20AA">
        <w:rPr>
          <w:rFonts w:ascii="Helvetica" w:hAnsi="Helvetica" w:hint="eastAsia"/>
          <w:b/>
          <w:bCs/>
          <w:color w:val="222222"/>
          <w:sz w:val="21"/>
          <w:szCs w:val="21"/>
        </w:rPr>
        <w:t>социальная</w:t>
      </w:r>
      <w:r w:rsidRPr="00BD20AA">
        <w:rPr>
          <w:rFonts w:ascii="Helvetica" w:hAnsi="Helvetica"/>
          <w:b/>
          <w:bCs/>
          <w:color w:val="222222"/>
          <w:sz w:val="21"/>
          <w:szCs w:val="21"/>
        </w:rPr>
        <w:t xml:space="preserve"> </w:t>
      </w:r>
      <w:r w:rsidRPr="00BD20AA">
        <w:rPr>
          <w:rFonts w:ascii="Helvetica" w:hAnsi="Helvetica" w:hint="eastAsia"/>
          <w:b/>
          <w:bCs/>
          <w:color w:val="222222"/>
          <w:sz w:val="21"/>
          <w:szCs w:val="21"/>
        </w:rPr>
        <w:t>структура</w:t>
      </w:r>
      <w:r w:rsidRPr="00BD20AA">
        <w:rPr>
          <w:rFonts w:ascii="Helvetica" w:hAnsi="Helvetica"/>
          <w:b/>
          <w:bCs/>
          <w:color w:val="222222"/>
          <w:sz w:val="21"/>
          <w:szCs w:val="21"/>
        </w:rPr>
        <w:t xml:space="preserve">, </w:t>
      </w:r>
      <w:r w:rsidRPr="00BD20AA">
        <w:rPr>
          <w:rFonts w:ascii="Helvetica" w:hAnsi="Helvetica" w:hint="eastAsia"/>
          <w:b/>
          <w:bCs/>
          <w:color w:val="222222"/>
          <w:sz w:val="21"/>
          <w:szCs w:val="21"/>
        </w:rPr>
        <w:t>социальные</w:t>
      </w:r>
      <w:r w:rsidRPr="00BD20AA">
        <w:rPr>
          <w:rFonts w:ascii="Helvetica" w:hAnsi="Helvetica"/>
          <w:b/>
          <w:bCs/>
          <w:color w:val="222222"/>
          <w:sz w:val="21"/>
          <w:szCs w:val="21"/>
        </w:rPr>
        <w:t xml:space="preserve"> </w:t>
      </w:r>
      <w:r w:rsidRPr="00BD20AA">
        <w:rPr>
          <w:rFonts w:ascii="Helvetica" w:hAnsi="Helvetica" w:hint="eastAsia"/>
          <w:b/>
          <w:bCs/>
          <w:color w:val="222222"/>
          <w:sz w:val="21"/>
          <w:szCs w:val="21"/>
        </w:rPr>
        <w:t>институты</w:t>
      </w:r>
      <w:r w:rsidRPr="00BD20AA">
        <w:rPr>
          <w:rFonts w:ascii="Helvetica" w:hAnsi="Helvetica"/>
          <w:b/>
          <w:bCs/>
          <w:color w:val="222222"/>
          <w:sz w:val="21"/>
          <w:szCs w:val="21"/>
        </w:rPr>
        <w:t xml:space="preserve"> </w:t>
      </w:r>
      <w:r w:rsidRPr="00BD20AA">
        <w:rPr>
          <w:rFonts w:ascii="Helvetica" w:hAnsi="Helvetica" w:hint="eastAsia"/>
          <w:b/>
          <w:bCs/>
          <w:color w:val="222222"/>
          <w:sz w:val="21"/>
          <w:szCs w:val="21"/>
        </w:rPr>
        <w:t>и</w:t>
      </w:r>
      <w:r w:rsidRPr="00BD20AA">
        <w:rPr>
          <w:rFonts w:ascii="Helvetica" w:hAnsi="Helvetica"/>
          <w:b/>
          <w:bCs/>
          <w:color w:val="222222"/>
          <w:sz w:val="21"/>
          <w:szCs w:val="21"/>
        </w:rPr>
        <w:t xml:space="preserve"> </w:t>
      </w:r>
      <w:r w:rsidRPr="00BD20AA">
        <w:rPr>
          <w:rFonts w:ascii="Helvetica" w:hAnsi="Helvetica" w:hint="eastAsia"/>
          <w:b/>
          <w:bCs/>
          <w:color w:val="222222"/>
          <w:sz w:val="21"/>
          <w:szCs w:val="21"/>
        </w:rPr>
        <w:t>процессы</w:t>
      </w:r>
      <w:r w:rsidRPr="00BD20AA">
        <w:rPr>
          <w:rFonts w:ascii="Helvetica" w:hAnsi="Helvetica"/>
          <w:b/>
          <w:bCs/>
          <w:color w:val="222222"/>
          <w:sz w:val="21"/>
          <w:szCs w:val="21"/>
        </w:rPr>
        <w:t>.</w:t>
      </w:r>
    </w:p>
    <w:p w14:paraId="3151881D" w14:textId="77777777" w:rsidR="00BD20AA" w:rsidRPr="00BD20AA" w:rsidRDefault="00BD20AA" w:rsidP="00BD20AA">
      <w:pPr>
        <w:rPr>
          <w:rFonts w:ascii="Helvetica" w:hAnsi="Helvetica"/>
          <w:b/>
          <w:bCs/>
          <w:color w:val="222222"/>
          <w:sz w:val="21"/>
          <w:szCs w:val="21"/>
        </w:rPr>
      </w:pPr>
      <w:r w:rsidRPr="00BD20AA">
        <w:rPr>
          <w:rFonts w:ascii="Helvetica" w:hAnsi="Helvetica" w:hint="eastAsia"/>
          <w:b/>
          <w:bCs/>
          <w:color w:val="222222"/>
          <w:sz w:val="21"/>
          <w:szCs w:val="21"/>
        </w:rPr>
        <w:t>стр</w:t>
      </w:r>
      <w:r w:rsidRPr="00BD20AA">
        <w:rPr>
          <w:rFonts w:ascii="Helvetica" w:hAnsi="Helvetica"/>
          <w:b/>
          <w:bCs/>
          <w:color w:val="222222"/>
          <w:sz w:val="21"/>
          <w:szCs w:val="21"/>
        </w:rPr>
        <w:t>. 13</w:t>
      </w:r>
    </w:p>
    <w:p w14:paraId="1FDF7E81" w14:textId="77777777" w:rsidR="00BD20AA" w:rsidRPr="00BD20AA" w:rsidRDefault="00BD20AA" w:rsidP="00BD20AA">
      <w:pPr>
        <w:rPr>
          <w:rFonts w:ascii="Helvetica" w:hAnsi="Helvetica"/>
          <w:b/>
          <w:bCs/>
          <w:color w:val="222222"/>
          <w:sz w:val="21"/>
          <w:szCs w:val="21"/>
        </w:rPr>
      </w:pPr>
      <w:r w:rsidRPr="00BD20AA">
        <w:rPr>
          <w:rFonts w:ascii="Helvetica" w:hAnsi="Helvetica" w:hint="eastAsia"/>
          <w:b/>
          <w:bCs/>
          <w:color w:val="222222"/>
          <w:sz w:val="21"/>
          <w:szCs w:val="21"/>
        </w:rPr>
        <w:t>классификацию</w:t>
      </w:r>
      <w:r w:rsidRPr="00BD20AA">
        <w:rPr>
          <w:rFonts w:ascii="Helvetica" w:hAnsi="Helvetica"/>
          <w:b/>
          <w:bCs/>
          <w:color w:val="222222"/>
          <w:sz w:val="21"/>
          <w:szCs w:val="21"/>
        </w:rPr>
        <w:t xml:space="preserve"> </w:t>
      </w:r>
      <w:r w:rsidRPr="00BD20AA">
        <w:rPr>
          <w:rFonts w:ascii="Helvetica" w:hAnsi="Helvetica" w:hint="eastAsia"/>
          <w:b/>
          <w:bCs/>
          <w:color w:val="222222"/>
          <w:sz w:val="21"/>
          <w:szCs w:val="21"/>
        </w:rPr>
        <w:t>обследуемых</w:t>
      </w:r>
      <w:r w:rsidRPr="00BD20AA">
        <w:rPr>
          <w:rFonts w:ascii="Helvetica" w:hAnsi="Helvetica"/>
          <w:b/>
          <w:bCs/>
          <w:color w:val="222222"/>
          <w:sz w:val="21"/>
          <w:szCs w:val="21"/>
        </w:rPr>
        <w:t xml:space="preserve"> </w:t>
      </w:r>
      <w:r w:rsidRPr="00BD20AA">
        <w:rPr>
          <w:rFonts w:ascii="Helvetica" w:hAnsi="Helvetica" w:hint="eastAsia"/>
          <w:b/>
          <w:bCs/>
          <w:color w:val="222222"/>
          <w:sz w:val="21"/>
          <w:szCs w:val="21"/>
        </w:rPr>
        <w:t>детей</w:t>
      </w:r>
      <w:r w:rsidRPr="00BD20AA">
        <w:rPr>
          <w:rFonts w:ascii="Helvetica" w:hAnsi="Helvetica"/>
          <w:b/>
          <w:bCs/>
          <w:color w:val="222222"/>
          <w:sz w:val="21"/>
          <w:szCs w:val="21"/>
        </w:rPr>
        <w:t xml:space="preserve"> </w:t>
      </w:r>
      <w:r w:rsidRPr="00BD20AA">
        <w:rPr>
          <w:rFonts w:ascii="Helvetica" w:hAnsi="Helvetica" w:hint="eastAsia"/>
          <w:b/>
          <w:bCs/>
          <w:color w:val="222222"/>
          <w:sz w:val="21"/>
          <w:szCs w:val="21"/>
        </w:rPr>
        <w:t>по</w:t>
      </w:r>
      <w:r w:rsidRPr="00BD20AA">
        <w:rPr>
          <w:rFonts w:ascii="Helvetica" w:hAnsi="Helvetica"/>
          <w:b/>
          <w:bCs/>
          <w:color w:val="222222"/>
          <w:sz w:val="21"/>
          <w:szCs w:val="21"/>
        </w:rPr>
        <w:t xml:space="preserve"> </w:t>
      </w:r>
      <w:r w:rsidRPr="00BD20AA">
        <w:rPr>
          <w:rFonts w:ascii="Helvetica" w:hAnsi="Helvetica" w:hint="eastAsia"/>
          <w:b/>
          <w:bCs/>
          <w:color w:val="222222"/>
          <w:sz w:val="21"/>
          <w:szCs w:val="21"/>
        </w:rPr>
        <w:t>группам</w:t>
      </w:r>
      <w:r w:rsidRPr="00BD20AA">
        <w:rPr>
          <w:rFonts w:ascii="Helvetica" w:hAnsi="Helvetica"/>
          <w:b/>
          <w:bCs/>
          <w:color w:val="222222"/>
          <w:sz w:val="21"/>
          <w:szCs w:val="21"/>
        </w:rPr>
        <w:t xml:space="preserve"> </w:t>
      </w:r>
      <w:r w:rsidRPr="00BD20AA">
        <w:rPr>
          <w:rFonts w:ascii="Helvetica" w:hAnsi="Helvetica" w:hint="eastAsia"/>
          <w:b/>
          <w:bCs/>
          <w:color w:val="222222"/>
          <w:sz w:val="21"/>
          <w:szCs w:val="21"/>
        </w:rPr>
        <w:t>здоровья</w:t>
      </w:r>
      <w:r w:rsidRPr="00BD20AA">
        <w:rPr>
          <w:rFonts w:ascii="Helvetica" w:hAnsi="Helvetica"/>
          <w:b/>
          <w:bCs/>
          <w:color w:val="222222"/>
          <w:sz w:val="21"/>
          <w:szCs w:val="21"/>
        </w:rPr>
        <w:t xml:space="preserve">; - </w:t>
      </w:r>
      <w:r w:rsidRPr="00BD20AA">
        <w:rPr>
          <w:rFonts w:ascii="Helvetica" w:hAnsi="Helvetica" w:hint="eastAsia"/>
          <w:b/>
          <w:bCs/>
          <w:color w:val="222222"/>
          <w:sz w:val="21"/>
          <w:szCs w:val="21"/>
        </w:rPr>
        <w:t>установить</w:t>
      </w:r>
      <w:r w:rsidRPr="00BD20AA">
        <w:rPr>
          <w:rFonts w:ascii="Helvetica" w:hAnsi="Helvetica"/>
          <w:b/>
          <w:bCs/>
          <w:color w:val="222222"/>
          <w:sz w:val="21"/>
          <w:szCs w:val="21"/>
        </w:rPr>
        <w:t xml:space="preserve"> </w:t>
      </w:r>
      <w:r w:rsidRPr="00BD20AA">
        <w:rPr>
          <w:rFonts w:ascii="Helvetica" w:hAnsi="Helvetica" w:hint="eastAsia"/>
          <w:b/>
          <w:bCs/>
          <w:color w:val="222222"/>
          <w:sz w:val="21"/>
          <w:szCs w:val="21"/>
        </w:rPr>
        <w:t>зависимость</w:t>
      </w:r>
      <w:r w:rsidRPr="00BD20AA">
        <w:rPr>
          <w:rFonts w:ascii="Helvetica" w:hAnsi="Helvetica"/>
          <w:b/>
          <w:bCs/>
          <w:color w:val="222222"/>
          <w:sz w:val="21"/>
          <w:szCs w:val="21"/>
        </w:rPr>
        <w:t xml:space="preserve"> </w:t>
      </w:r>
      <w:r w:rsidRPr="00BD20AA">
        <w:rPr>
          <w:rFonts w:ascii="Helvetica" w:hAnsi="Helvetica" w:hint="eastAsia"/>
          <w:b/>
          <w:bCs/>
          <w:color w:val="222222"/>
          <w:sz w:val="21"/>
          <w:szCs w:val="21"/>
        </w:rPr>
        <w:t>комплексного</w:t>
      </w:r>
      <w:r w:rsidRPr="00BD20AA">
        <w:rPr>
          <w:rFonts w:ascii="Helvetica" w:hAnsi="Helvetica"/>
          <w:b/>
          <w:bCs/>
          <w:color w:val="222222"/>
          <w:sz w:val="21"/>
          <w:szCs w:val="21"/>
        </w:rPr>
        <w:t xml:space="preserve"> </w:t>
      </w:r>
      <w:r w:rsidRPr="00BD20AA">
        <w:rPr>
          <w:rFonts w:ascii="Helvetica" w:hAnsi="Helvetica" w:hint="eastAsia"/>
          <w:b/>
          <w:bCs/>
          <w:color w:val="222222"/>
          <w:sz w:val="21"/>
          <w:szCs w:val="21"/>
        </w:rPr>
        <w:t>показателя</w:t>
      </w:r>
      <w:r w:rsidRPr="00BD20AA">
        <w:rPr>
          <w:rFonts w:ascii="Helvetica" w:hAnsi="Helvetica"/>
          <w:b/>
          <w:bCs/>
          <w:color w:val="222222"/>
          <w:sz w:val="21"/>
          <w:szCs w:val="21"/>
        </w:rPr>
        <w:t xml:space="preserve"> </w:t>
      </w:r>
      <w:r w:rsidRPr="00BD20AA">
        <w:rPr>
          <w:rFonts w:ascii="Helvetica" w:hAnsi="Helvetica" w:hint="eastAsia"/>
          <w:b/>
          <w:bCs/>
          <w:color w:val="222222"/>
          <w:sz w:val="21"/>
          <w:szCs w:val="21"/>
        </w:rPr>
        <w:t>уровня</w:t>
      </w:r>
      <w:r w:rsidRPr="00BD20AA">
        <w:rPr>
          <w:rFonts w:ascii="Helvetica" w:hAnsi="Helvetica"/>
          <w:b/>
          <w:bCs/>
          <w:color w:val="222222"/>
          <w:sz w:val="21"/>
          <w:szCs w:val="21"/>
        </w:rPr>
        <w:t xml:space="preserve"> </w:t>
      </w:r>
      <w:r w:rsidRPr="00BD20AA">
        <w:rPr>
          <w:rFonts w:ascii="Helvetica" w:hAnsi="Helvetica" w:hint="eastAsia"/>
          <w:b/>
          <w:bCs/>
          <w:color w:val="222222"/>
          <w:sz w:val="21"/>
          <w:szCs w:val="21"/>
        </w:rPr>
        <w:t>здоровья</w:t>
      </w:r>
      <w:r w:rsidRPr="00BD20AA">
        <w:rPr>
          <w:rFonts w:ascii="Helvetica" w:hAnsi="Helvetica"/>
          <w:b/>
          <w:bCs/>
          <w:color w:val="222222"/>
          <w:sz w:val="21"/>
          <w:szCs w:val="21"/>
        </w:rPr>
        <w:t xml:space="preserve"> </w:t>
      </w:r>
      <w:r w:rsidRPr="00BD20AA">
        <w:rPr>
          <w:rFonts w:ascii="Helvetica" w:hAnsi="Helvetica" w:hint="eastAsia"/>
          <w:b/>
          <w:bCs/>
          <w:color w:val="222222"/>
          <w:sz w:val="21"/>
          <w:szCs w:val="21"/>
        </w:rPr>
        <w:t>детей</w:t>
      </w:r>
      <w:r w:rsidRPr="00BD20AA">
        <w:rPr>
          <w:rFonts w:ascii="Helvetica" w:hAnsi="Helvetica"/>
          <w:b/>
          <w:bCs/>
          <w:color w:val="222222"/>
          <w:sz w:val="21"/>
          <w:szCs w:val="21"/>
        </w:rPr>
        <w:t xml:space="preserve"> </w:t>
      </w:r>
      <w:r w:rsidRPr="00BD20AA">
        <w:rPr>
          <w:rFonts w:ascii="Helvetica" w:hAnsi="Helvetica" w:hint="eastAsia"/>
          <w:b/>
          <w:bCs/>
          <w:color w:val="222222"/>
          <w:sz w:val="21"/>
          <w:szCs w:val="21"/>
        </w:rPr>
        <w:t>и</w:t>
      </w:r>
      <w:r w:rsidRPr="00BD20AA">
        <w:rPr>
          <w:rFonts w:ascii="Helvetica" w:hAnsi="Helvetica"/>
          <w:b/>
          <w:bCs/>
          <w:color w:val="222222"/>
          <w:sz w:val="21"/>
          <w:szCs w:val="21"/>
        </w:rPr>
        <w:t xml:space="preserve"> </w:t>
      </w:r>
      <w:r w:rsidRPr="00BD20AA">
        <w:rPr>
          <w:rFonts w:ascii="Helvetica" w:hAnsi="Helvetica" w:hint="eastAsia"/>
          <w:b/>
          <w:bCs/>
          <w:color w:val="222222"/>
          <w:sz w:val="21"/>
          <w:szCs w:val="21"/>
        </w:rPr>
        <w:t>типа</w:t>
      </w:r>
      <w:r w:rsidRPr="00BD20AA">
        <w:rPr>
          <w:rFonts w:ascii="Helvetica" w:hAnsi="Helvetica"/>
          <w:b/>
          <w:bCs/>
          <w:color w:val="222222"/>
          <w:sz w:val="21"/>
          <w:szCs w:val="21"/>
        </w:rPr>
        <w:t xml:space="preserve"> </w:t>
      </w:r>
      <w:r w:rsidRPr="00BD20AA">
        <w:rPr>
          <w:rFonts w:ascii="Helvetica" w:hAnsi="Helvetica" w:hint="eastAsia"/>
          <w:b/>
          <w:bCs/>
          <w:color w:val="222222"/>
          <w:sz w:val="21"/>
          <w:szCs w:val="21"/>
        </w:rPr>
        <w:t>семьи</w:t>
      </w:r>
      <w:r w:rsidRPr="00BD20AA">
        <w:rPr>
          <w:rFonts w:ascii="Helvetica" w:hAnsi="Helvetica"/>
          <w:b/>
          <w:bCs/>
          <w:color w:val="222222"/>
          <w:sz w:val="21"/>
          <w:szCs w:val="21"/>
        </w:rPr>
        <w:t xml:space="preserve">. </w:t>
      </w:r>
      <w:r w:rsidRPr="00BD20AA">
        <w:rPr>
          <w:rFonts w:ascii="Helvetica" w:hAnsi="Helvetica" w:hint="eastAsia"/>
          <w:b/>
          <w:bCs/>
          <w:color w:val="222222"/>
          <w:sz w:val="21"/>
          <w:szCs w:val="21"/>
        </w:rPr>
        <w:t>ОБЪЕКТ</w:t>
      </w:r>
      <w:r w:rsidRPr="00BD20AA">
        <w:rPr>
          <w:rFonts w:ascii="Helvetica" w:hAnsi="Helvetica"/>
          <w:b/>
          <w:bCs/>
          <w:color w:val="222222"/>
          <w:sz w:val="21"/>
          <w:szCs w:val="21"/>
        </w:rPr>
        <w:t xml:space="preserve"> </w:t>
      </w:r>
      <w:r w:rsidRPr="00BD20AA">
        <w:rPr>
          <w:rFonts w:ascii="Helvetica" w:hAnsi="Helvetica" w:hint="eastAsia"/>
          <w:b/>
          <w:bCs/>
          <w:color w:val="222222"/>
          <w:sz w:val="21"/>
          <w:szCs w:val="21"/>
        </w:rPr>
        <w:t>ИССЛЕДОВАНИЯ</w:t>
      </w:r>
      <w:r w:rsidRPr="00BD20AA">
        <w:rPr>
          <w:rFonts w:ascii="Helvetica" w:hAnsi="Helvetica"/>
          <w:b/>
          <w:bCs/>
          <w:color w:val="222222"/>
          <w:sz w:val="21"/>
          <w:szCs w:val="21"/>
        </w:rPr>
        <w:t xml:space="preserve"> - </w:t>
      </w:r>
      <w:r w:rsidRPr="00BD20AA">
        <w:rPr>
          <w:rFonts w:ascii="Helvetica" w:hAnsi="Helvetica" w:hint="eastAsia"/>
          <w:b/>
          <w:bCs/>
          <w:color w:val="222222"/>
          <w:sz w:val="21"/>
          <w:szCs w:val="21"/>
        </w:rPr>
        <w:t>здоровье</w:t>
      </w:r>
      <w:r w:rsidRPr="00BD20AA">
        <w:rPr>
          <w:rFonts w:ascii="Helvetica" w:hAnsi="Helvetica"/>
          <w:b/>
          <w:bCs/>
          <w:color w:val="222222"/>
          <w:sz w:val="21"/>
          <w:szCs w:val="21"/>
        </w:rPr>
        <w:t xml:space="preserve"> </w:t>
      </w:r>
      <w:r w:rsidRPr="00BD20AA">
        <w:rPr>
          <w:rFonts w:ascii="Helvetica" w:hAnsi="Helvetica" w:hint="eastAsia"/>
          <w:b/>
          <w:bCs/>
          <w:color w:val="222222"/>
          <w:sz w:val="21"/>
          <w:szCs w:val="21"/>
        </w:rPr>
        <w:t>ребенка</w:t>
      </w:r>
      <w:r w:rsidRPr="00BD20AA">
        <w:rPr>
          <w:rFonts w:ascii="Helvetica" w:hAnsi="Helvetica"/>
          <w:b/>
          <w:bCs/>
          <w:color w:val="222222"/>
          <w:sz w:val="21"/>
          <w:szCs w:val="21"/>
        </w:rPr>
        <w:t xml:space="preserve">. </w:t>
      </w:r>
      <w:r w:rsidRPr="00BD20AA">
        <w:rPr>
          <w:rFonts w:ascii="Helvetica" w:hAnsi="Helvetica" w:hint="eastAsia"/>
          <w:b/>
          <w:bCs/>
          <w:color w:val="222222"/>
          <w:sz w:val="21"/>
          <w:szCs w:val="21"/>
        </w:rPr>
        <w:t>ПРЕДМЕТ</w:t>
      </w:r>
      <w:r w:rsidRPr="00BD20AA">
        <w:rPr>
          <w:rFonts w:ascii="Helvetica" w:hAnsi="Helvetica"/>
          <w:b/>
          <w:bCs/>
          <w:color w:val="222222"/>
          <w:sz w:val="21"/>
          <w:szCs w:val="21"/>
        </w:rPr>
        <w:t xml:space="preserve"> </w:t>
      </w:r>
      <w:r w:rsidRPr="00BD20AA">
        <w:rPr>
          <w:rFonts w:ascii="Helvetica" w:hAnsi="Helvetica" w:hint="eastAsia"/>
          <w:b/>
          <w:bCs/>
          <w:color w:val="222222"/>
          <w:sz w:val="21"/>
          <w:szCs w:val="21"/>
        </w:rPr>
        <w:t>ИССЛЕДО­</w:t>
      </w:r>
      <w:r w:rsidRPr="00BD20AA">
        <w:rPr>
          <w:rFonts w:ascii="Helvetica" w:hAnsi="Helvetica"/>
          <w:b/>
          <w:bCs/>
          <w:color w:val="222222"/>
          <w:sz w:val="21"/>
          <w:szCs w:val="21"/>
        </w:rPr>
        <w:t xml:space="preserve"> </w:t>
      </w:r>
      <w:r w:rsidRPr="00BD20AA">
        <w:rPr>
          <w:rFonts w:ascii="Helvetica" w:hAnsi="Helvetica" w:hint="eastAsia"/>
          <w:b/>
          <w:bCs/>
          <w:color w:val="222222"/>
          <w:sz w:val="21"/>
          <w:szCs w:val="21"/>
        </w:rPr>
        <w:t>ВАНИЯ</w:t>
      </w:r>
      <w:r w:rsidRPr="00BD20AA">
        <w:rPr>
          <w:rFonts w:ascii="Helvetica" w:hAnsi="Helvetica"/>
          <w:b/>
          <w:bCs/>
          <w:color w:val="222222"/>
          <w:sz w:val="21"/>
          <w:szCs w:val="21"/>
        </w:rPr>
        <w:t xml:space="preserve"> - </w:t>
      </w:r>
      <w:r w:rsidRPr="00BD20AA">
        <w:rPr>
          <w:rFonts w:ascii="Helvetica" w:hAnsi="Helvetica" w:hint="eastAsia"/>
          <w:b/>
          <w:bCs/>
          <w:color w:val="222222"/>
          <w:sz w:val="21"/>
          <w:szCs w:val="21"/>
        </w:rPr>
        <w:t>влияние</w:t>
      </w:r>
      <w:r w:rsidRPr="00BD20AA">
        <w:rPr>
          <w:rFonts w:ascii="Helvetica" w:hAnsi="Helvetica"/>
          <w:b/>
          <w:bCs/>
          <w:color w:val="222222"/>
          <w:sz w:val="21"/>
          <w:szCs w:val="21"/>
        </w:rPr>
        <w:t xml:space="preserve"> </w:t>
      </w:r>
      <w:r w:rsidRPr="00BD20AA">
        <w:rPr>
          <w:rFonts w:ascii="Helvetica" w:hAnsi="Helvetica" w:hint="eastAsia"/>
          <w:b/>
          <w:bCs/>
          <w:color w:val="222222"/>
          <w:sz w:val="21"/>
          <w:szCs w:val="21"/>
        </w:rPr>
        <w:t>образа</w:t>
      </w:r>
      <w:r w:rsidRPr="00BD20AA">
        <w:rPr>
          <w:rFonts w:ascii="Helvetica" w:hAnsi="Helvetica"/>
          <w:b/>
          <w:bCs/>
          <w:color w:val="222222"/>
          <w:sz w:val="21"/>
          <w:szCs w:val="21"/>
        </w:rPr>
        <w:t xml:space="preserve"> </w:t>
      </w:r>
      <w:r w:rsidRPr="00BD20AA">
        <w:rPr>
          <w:rFonts w:ascii="Helvetica" w:hAnsi="Helvetica" w:hint="eastAsia"/>
          <w:b/>
          <w:bCs/>
          <w:color w:val="222222"/>
          <w:sz w:val="21"/>
          <w:szCs w:val="21"/>
        </w:rPr>
        <w:t>жизни</w:t>
      </w:r>
      <w:r w:rsidRPr="00BD20AA">
        <w:rPr>
          <w:rFonts w:ascii="Helvetica" w:hAnsi="Helvetica"/>
          <w:b/>
          <w:bCs/>
          <w:color w:val="222222"/>
          <w:sz w:val="21"/>
          <w:szCs w:val="21"/>
        </w:rPr>
        <w:t xml:space="preserve"> </w:t>
      </w:r>
      <w:r w:rsidRPr="00BD20AA">
        <w:rPr>
          <w:rFonts w:ascii="Helvetica" w:hAnsi="Helvetica" w:hint="eastAsia"/>
          <w:b/>
          <w:bCs/>
          <w:color w:val="222222"/>
          <w:sz w:val="21"/>
          <w:szCs w:val="21"/>
        </w:rPr>
        <w:t>семьи</w:t>
      </w:r>
      <w:r w:rsidRPr="00BD20AA">
        <w:rPr>
          <w:rFonts w:ascii="Helvetica" w:hAnsi="Helvetica"/>
          <w:b/>
          <w:bCs/>
          <w:color w:val="222222"/>
          <w:sz w:val="21"/>
          <w:szCs w:val="21"/>
        </w:rPr>
        <w:t xml:space="preserve"> </w:t>
      </w:r>
      <w:r w:rsidRPr="00BD20AA">
        <w:rPr>
          <w:rFonts w:ascii="Helvetica" w:hAnsi="Helvetica" w:hint="eastAsia"/>
          <w:b/>
          <w:bCs/>
          <w:color w:val="222222"/>
          <w:sz w:val="21"/>
          <w:szCs w:val="21"/>
        </w:rPr>
        <w:t>на</w:t>
      </w:r>
      <w:r w:rsidRPr="00BD20AA">
        <w:rPr>
          <w:rFonts w:ascii="Helvetica" w:hAnsi="Helvetica"/>
          <w:b/>
          <w:bCs/>
          <w:color w:val="222222"/>
          <w:sz w:val="21"/>
          <w:szCs w:val="21"/>
        </w:rPr>
        <w:t xml:space="preserve"> </w:t>
      </w:r>
      <w:r w:rsidRPr="00BD20AA">
        <w:rPr>
          <w:rFonts w:ascii="Helvetica" w:hAnsi="Helvetica" w:hint="eastAsia"/>
          <w:b/>
          <w:bCs/>
          <w:color w:val="222222"/>
          <w:sz w:val="21"/>
          <w:szCs w:val="21"/>
        </w:rPr>
        <w:t>формирование</w:t>
      </w:r>
      <w:r w:rsidRPr="00BD20AA">
        <w:rPr>
          <w:rFonts w:ascii="Helvetica" w:hAnsi="Helvetica"/>
          <w:b/>
          <w:bCs/>
          <w:color w:val="222222"/>
          <w:sz w:val="21"/>
          <w:szCs w:val="21"/>
        </w:rPr>
        <w:t xml:space="preserve"> </w:t>
      </w:r>
      <w:r w:rsidRPr="00BD20AA">
        <w:rPr>
          <w:rFonts w:ascii="Helvetica" w:hAnsi="Helvetica" w:hint="eastAsia"/>
          <w:b/>
          <w:bCs/>
          <w:color w:val="222222"/>
          <w:sz w:val="21"/>
          <w:szCs w:val="21"/>
        </w:rPr>
        <w:t>здоровья</w:t>
      </w:r>
      <w:r w:rsidRPr="00BD20AA">
        <w:rPr>
          <w:rFonts w:ascii="Helvetica" w:hAnsi="Helvetica"/>
          <w:b/>
          <w:bCs/>
          <w:color w:val="222222"/>
          <w:sz w:val="21"/>
          <w:szCs w:val="21"/>
        </w:rPr>
        <w:t xml:space="preserve"> </w:t>
      </w:r>
      <w:r w:rsidRPr="00BD20AA">
        <w:rPr>
          <w:rFonts w:ascii="Helvetica" w:hAnsi="Helvetica" w:hint="eastAsia"/>
          <w:b/>
          <w:bCs/>
          <w:color w:val="222222"/>
          <w:sz w:val="21"/>
          <w:szCs w:val="21"/>
        </w:rPr>
        <w:t>ребёнка</w:t>
      </w:r>
      <w:r w:rsidRPr="00BD20AA">
        <w:rPr>
          <w:rFonts w:ascii="Helvetica" w:hAnsi="Helvetica"/>
          <w:b/>
          <w:bCs/>
          <w:color w:val="222222"/>
          <w:sz w:val="21"/>
          <w:szCs w:val="21"/>
        </w:rPr>
        <w:t xml:space="preserve">. </w:t>
      </w:r>
      <w:r w:rsidRPr="00BD20AA">
        <w:rPr>
          <w:rFonts w:ascii="Helvetica" w:hAnsi="Helvetica" w:hint="eastAsia"/>
          <w:b/>
          <w:bCs/>
          <w:color w:val="222222"/>
          <w:sz w:val="21"/>
          <w:szCs w:val="21"/>
        </w:rPr>
        <w:t>См</w:t>
      </w:r>
      <w:r w:rsidRPr="00BD20AA">
        <w:rPr>
          <w:rFonts w:ascii="Helvetica" w:hAnsi="Helvetica"/>
          <w:b/>
          <w:bCs/>
          <w:color w:val="222222"/>
          <w:sz w:val="21"/>
          <w:szCs w:val="21"/>
        </w:rPr>
        <w:t xml:space="preserve">.: </w:t>
      </w:r>
      <w:r w:rsidRPr="00BD20AA">
        <w:rPr>
          <w:rFonts w:ascii="Helvetica" w:hAnsi="Helvetica" w:hint="eastAsia"/>
          <w:b/>
          <w:bCs/>
          <w:color w:val="222222"/>
          <w:sz w:val="21"/>
          <w:szCs w:val="21"/>
        </w:rPr>
        <w:t>Смирнова</w:t>
      </w:r>
      <w:r w:rsidRPr="00BD20AA">
        <w:rPr>
          <w:rFonts w:ascii="Helvetica" w:hAnsi="Helvetica"/>
          <w:b/>
          <w:bCs/>
          <w:color w:val="222222"/>
          <w:sz w:val="21"/>
          <w:szCs w:val="21"/>
        </w:rPr>
        <w:t xml:space="preserve"> </w:t>
      </w:r>
      <w:r w:rsidRPr="00BD20AA">
        <w:rPr>
          <w:rFonts w:ascii="Helvetica" w:hAnsi="Helvetica" w:hint="eastAsia"/>
          <w:b/>
          <w:bCs/>
          <w:color w:val="222222"/>
          <w:sz w:val="21"/>
          <w:szCs w:val="21"/>
        </w:rPr>
        <w:t>Н</w:t>
      </w:r>
      <w:r w:rsidRPr="00BD20AA">
        <w:rPr>
          <w:rFonts w:ascii="Helvetica" w:hAnsi="Helvetica"/>
          <w:b/>
          <w:bCs/>
          <w:color w:val="222222"/>
          <w:sz w:val="21"/>
          <w:szCs w:val="21"/>
        </w:rPr>
        <w:t>.</w:t>
      </w:r>
      <w:r w:rsidRPr="00BD20AA">
        <w:rPr>
          <w:rFonts w:ascii="Helvetica" w:hAnsi="Helvetica" w:hint="eastAsia"/>
          <w:b/>
          <w:bCs/>
          <w:color w:val="222222"/>
          <w:sz w:val="21"/>
          <w:szCs w:val="21"/>
        </w:rPr>
        <w:t>В</w:t>
      </w:r>
      <w:r w:rsidRPr="00BD20AA">
        <w:rPr>
          <w:rFonts w:ascii="Helvetica" w:hAnsi="Helvetica"/>
          <w:b/>
          <w:bCs/>
          <w:color w:val="222222"/>
          <w:sz w:val="21"/>
          <w:szCs w:val="21"/>
        </w:rPr>
        <w:t xml:space="preserve">. </w:t>
      </w:r>
      <w:r w:rsidRPr="00BD20AA">
        <w:rPr>
          <w:rFonts w:ascii="Helvetica" w:hAnsi="Helvetica" w:hint="eastAsia"/>
          <w:b/>
          <w:bCs/>
          <w:color w:val="222222"/>
          <w:sz w:val="21"/>
          <w:szCs w:val="21"/>
        </w:rPr>
        <w:t>Помочь</w:t>
      </w:r>
      <w:r w:rsidRPr="00BD20AA">
        <w:rPr>
          <w:rFonts w:ascii="Helvetica" w:hAnsi="Helvetica"/>
          <w:b/>
          <w:bCs/>
          <w:color w:val="222222"/>
          <w:sz w:val="21"/>
          <w:szCs w:val="21"/>
        </w:rPr>
        <w:t xml:space="preserve"> </w:t>
      </w:r>
      <w:r w:rsidRPr="00BD20AA">
        <w:rPr>
          <w:rFonts w:ascii="Helvetica" w:hAnsi="Helvetica" w:hint="eastAsia"/>
          <w:b/>
          <w:bCs/>
          <w:color w:val="222222"/>
          <w:sz w:val="21"/>
          <w:szCs w:val="21"/>
        </w:rPr>
        <w:t>детям</w:t>
      </w:r>
      <w:r w:rsidRPr="00BD20AA">
        <w:rPr>
          <w:rFonts w:ascii="Helvetica" w:hAnsi="Helvetica"/>
          <w:b/>
          <w:bCs/>
          <w:color w:val="222222"/>
          <w:sz w:val="21"/>
          <w:szCs w:val="21"/>
        </w:rPr>
        <w:t xml:space="preserve"> </w:t>
      </w:r>
      <w:r w:rsidRPr="00BD20AA">
        <w:rPr>
          <w:rFonts w:ascii="Helvetica" w:hAnsi="Helvetica" w:hint="eastAsia"/>
          <w:b/>
          <w:bCs/>
          <w:color w:val="222222"/>
          <w:sz w:val="21"/>
          <w:szCs w:val="21"/>
        </w:rPr>
        <w:t>выжить</w:t>
      </w:r>
      <w:r w:rsidRPr="00BD20AA">
        <w:rPr>
          <w:rFonts w:ascii="Helvetica" w:hAnsi="Helvetica"/>
          <w:b/>
          <w:bCs/>
          <w:color w:val="222222"/>
          <w:sz w:val="21"/>
          <w:szCs w:val="21"/>
        </w:rPr>
        <w:t>.//</w:t>
      </w:r>
    </w:p>
    <w:p w14:paraId="5C04D6A8" w14:textId="77777777" w:rsidR="00BD20AA" w:rsidRPr="00BD20AA" w:rsidRDefault="00BD20AA" w:rsidP="00BD20AA">
      <w:pPr>
        <w:rPr>
          <w:rFonts w:ascii="Helvetica" w:hAnsi="Helvetica"/>
          <w:b/>
          <w:bCs/>
          <w:color w:val="222222"/>
          <w:sz w:val="21"/>
          <w:szCs w:val="21"/>
        </w:rPr>
      </w:pPr>
      <w:r w:rsidRPr="00BD20AA">
        <w:rPr>
          <w:rFonts w:ascii="Helvetica" w:hAnsi="Helvetica" w:hint="eastAsia"/>
          <w:b/>
          <w:bCs/>
          <w:color w:val="222222"/>
          <w:sz w:val="21"/>
          <w:szCs w:val="21"/>
        </w:rPr>
        <w:t>стр</w:t>
      </w:r>
      <w:r w:rsidRPr="00BD20AA">
        <w:rPr>
          <w:rFonts w:ascii="Helvetica" w:hAnsi="Helvetica"/>
          <w:b/>
          <w:bCs/>
          <w:color w:val="222222"/>
          <w:sz w:val="21"/>
          <w:szCs w:val="21"/>
        </w:rPr>
        <w:t>. 68</w:t>
      </w:r>
    </w:p>
    <w:p w14:paraId="40ABC2EC" w14:textId="77777777" w:rsidR="00BD20AA" w:rsidRPr="00BD20AA" w:rsidRDefault="00BD20AA" w:rsidP="00BD20AA">
      <w:pPr>
        <w:rPr>
          <w:rFonts w:ascii="Helvetica" w:hAnsi="Helvetica"/>
          <w:b/>
          <w:bCs/>
          <w:color w:val="222222"/>
          <w:sz w:val="21"/>
          <w:szCs w:val="21"/>
        </w:rPr>
      </w:pPr>
      <w:r w:rsidRPr="00BD20AA">
        <w:rPr>
          <w:rFonts w:ascii="Helvetica" w:hAnsi="Helvetica" w:hint="eastAsia"/>
          <w:b/>
          <w:bCs/>
          <w:color w:val="222222"/>
          <w:sz w:val="21"/>
          <w:szCs w:val="21"/>
        </w:rPr>
        <w:t>процесс</w:t>
      </w:r>
      <w:r w:rsidRPr="00BD20AA">
        <w:rPr>
          <w:rFonts w:ascii="Helvetica" w:hAnsi="Helvetica"/>
          <w:b/>
          <w:bCs/>
          <w:color w:val="222222"/>
          <w:sz w:val="21"/>
          <w:szCs w:val="21"/>
        </w:rPr>
        <w:t xml:space="preserve"> </w:t>
      </w:r>
      <w:r w:rsidRPr="00BD20AA">
        <w:rPr>
          <w:rFonts w:ascii="Helvetica" w:hAnsi="Helvetica" w:hint="eastAsia"/>
          <w:b/>
          <w:bCs/>
          <w:color w:val="222222"/>
          <w:sz w:val="21"/>
          <w:szCs w:val="21"/>
        </w:rPr>
        <w:t>формирования</w:t>
      </w:r>
      <w:r w:rsidRPr="00BD20AA">
        <w:rPr>
          <w:rFonts w:ascii="Helvetica" w:hAnsi="Helvetica"/>
          <w:b/>
          <w:bCs/>
          <w:color w:val="222222"/>
          <w:sz w:val="21"/>
          <w:szCs w:val="21"/>
        </w:rPr>
        <w:t xml:space="preserve"> </w:t>
      </w:r>
      <w:r w:rsidRPr="00BD20AA">
        <w:rPr>
          <w:rFonts w:ascii="Helvetica" w:hAnsi="Helvetica" w:hint="eastAsia"/>
          <w:b/>
          <w:bCs/>
          <w:color w:val="222222"/>
          <w:sz w:val="21"/>
          <w:szCs w:val="21"/>
        </w:rPr>
        <w:t>здоровья</w:t>
      </w:r>
      <w:r w:rsidRPr="00BD20AA">
        <w:rPr>
          <w:rFonts w:ascii="Helvetica" w:hAnsi="Helvetica"/>
          <w:b/>
          <w:bCs/>
          <w:color w:val="222222"/>
          <w:sz w:val="21"/>
          <w:szCs w:val="21"/>
        </w:rPr>
        <w:t xml:space="preserve"> </w:t>
      </w:r>
      <w:r w:rsidRPr="00BD20AA">
        <w:rPr>
          <w:rFonts w:ascii="Helvetica" w:hAnsi="Helvetica" w:hint="eastAsia"/>
          <w:b/>
          <w:bCs/>
          <w:color w:val="222222"/>
          <w:sz w:val="21"/>
          <w:szCs w:val="21"/>
        </w:rPr>
        <w:t>детей</w:t>
      </w:r>
      <w:r w:rsidRPr="00BD20AA">
        <w:rPr>
          <w:rFonts w:ascii="Helvetica" w:hAnsi="Helvetica"/>
          <w:b/>
          <w:bCs/>
          <w:color w:val="222222"/>
          <w:sz w:val="21"/>
          <w:szCs w:val="21"/>
        </w:rPr>
        <w:t xml:space="preserve">, </w:t>
      </w:r>
      <w:r w:rsidRPr="00BD20AA">
        <w:rPr>
          <w:rFonts w:ascii="Helvetica" w:hAnsi="Helvetica" w:hint="eastAsia"/>
          <w:b/>
          <w:bCs/>
          <w:color w:val="222222"/>
          <w:sz w:val="21"/>
          <w:szCs w:val="21"/>
        </w:rPr>
        <w:t>позволил</w:t>
      </w:r>
      <w:r w:rsidRPr="00BD20AA">
        <w:rPr>
          <w:rFonts w:ascii="Helvetica" w:hAnsi="Helvetica"/>
          <w:b/>
          <w:bCs/>
          <w:color w:val="222222"/>
          <w:sz w:val="21"/>
          <w:szCs w:val="21"/>
        </w:rPr>
        <w:t xml:space="preserve"> </w:t>
      </w:r>
      <w:r w:rsidRPr="00BD20AA">
        <w:rPr>
          <w:rFonts w:ascii="Helvetica" w:hAnsi="Helvetica" w:hint="eastAsia"/>
          <w:b/>
          <w:bCs/>
          <w:color w:val="222222"/>
          <w:sz w:val="21"/>
          <w:szCs w:val="21"/>
        </w:rPr>
        <w:t>сделать</w:t>
      </w:r>
      <w:r w:rsidRPr="00BD20AA">
        <w:rPr>
          <w:rFonts w:ascii="Helvetica" w:hAnsi="Helvetica"/>
          <w:b/>
          <w:bCs/>
          <w:color w:val="222222"/>
          <w:sz w:val="21"/>
          <w:szCs w:val="21"/>
        </w:rPr>
        <w:t xml:space="preserve"> </w:t>
      </w:r>
      <w:r w:rsidRPr="00BD20AA">
        <w:rPr>
          <w:rFonts w:ascii="Helvetica" w:hAnsi="Helvetica" w:hint="eastAsia"/>
          <w:b/>
          <w:bCs/>
          <w:color w:val="222222"/>
          <w:sz w:val="21"/>
          <w:szCs w:val="21"/>
        </w:rPr>
        <w:t>следующие</w:t>
      </w:r>
      <w:r w:rsidRPr="00BD20AA">
        <w:rPr>
          <w:rFonts w:ascii="Helvetica" w:hAnsi="Helvetica"/>
          <w:b/>
          <w:bCs/>
          <w:color w:val="222222"/>
          <w:sz w:val="21"/>
          <w:szCs w:val="21"/>
        </w:rPr>
        <w:t xml:space="preserve"> </w:t>
      </w:r>
      <w:r w:rsidRPr="00BD20AA">
        <w:rPr>
          <w:rFonts w:ascii="Helvetica" w:hAnsi="Helvetica" w:hint="eastAsia"/>
          <w:b/>
          <w:bCs/>
          <w:color w:val="222222"/>
          <w:sz w:val="21"/>
          <w:szCs w:val="21"/>
        </w:rPr>
        <w:t>выводы</w:t>
      </w:r>
      <w:r w:rsidRPr="00BD20AA">
        <w:rPr>
          <w:rFonts w:ascii="Helvetica" w:hAnsi="Helvetica"/>
          <w:b/>
          <w:bCs/>
          <w:color w:val="222222"/>
          <w:sz w:val="21"/>
          <w:szCs w:val="21"/>
        </w:rPr>
        <w:t xml:space="preserve">: - </w:t>
      </w:r>
      <w:r w:rsidRPr="00BD20AA">
        <w:rPr>
          <w:rFonts w:ascii="Helvetica" w:hAnsi="Helvetica" w:hint="eastAsia"/>
          <w:b/>
          <w:bCs/>
          <w:color w:val="222222"/>
          <w:sz w:val="21"/>
          <w:szCs w:val="21"/>
        </w:rPr>
        <w:t>определяющая</w:t>
      </w:r>
      <w:r w:rsidRPr="00BD20AA">
        <w:rPr>
          <w:rFonts w:ascii="Helvetica" w:hAnsi="Helvetica"/>
          <w:b/>
          <w:bCs/>
          <w:color w:val="222222"/>
          <w:sz w:val="21"/>
          <w:szCs w:val="21"/>
        </w:rPr>
        <w:t xml:space="preserve"> </w:t>
      </w:r>
      <w:r w:rsidRPr="00BD20AA">
        <w:rPr>
          <w:rFonts w:ascii="Helvetica" w:hAnsi="Helvetica" w:hint="eastAsia"/>
          <w:b/>
          <w:bCs/>
          <w:color w:val="222222"/>
          <w:sz w:val="21"/>
          <w:szCs w:val="21"/>
        </w:rPr>
        <w:t>роль</w:t>
      </w:r>
      <w:r w:rsidRPr="00BD20AA">
        <w:rPr>
          <w:rFonts w:ascii="Helvetica" w:hAnsi="Helvetica"/>
          <w:b/>
          <w:bCs/>
          <w:color w:val="222222"/>
          <w:sz w:val="21"/>
          <w:szCs w:val="21"/>
        </w:rPr>
        <w:t xml:space="preserve"> </w:t>
      </w:r>
      <w:r w:rsidRPr="00BD20AA">
        <w:rPr>
          <w:rFonts w:ascii="Helvetica" w:hAnsi="Helvetica" w:hint="eastAsia"/>
          <w:b/>
          <w:bCs/>
          <w:color w:val="222222"/>
          <w:sz w:val="21"/>
          <w:szCs w:val="21"/>
        </w:rPr>
        <w:t>в</w:t>
      </w:r>
      <w:r w:rsidRPr="00BD20AA">
        <w:rPr>
          <w:rFonts w:ascii="Helvetica" w:hAnsi="Helvetica"/>
          <w:b/>
          <w:bCs/>
          <w:color w:val="222222"/>
          <w:sz w:val="21"/>
          <w:szCs w:val="21"/>
        </w:rPr>
        <w:t xml:space="preserve"> </w:t>
      </w:r>
      <w:r w:rsidRPr="00BD20AA">
        <w:rPr>
          <w:rFonts w:ascii="Helvetica" w:hAnsi="Helvetica" w:hint="eastAsia"/>
          <w:b/>
          <w:bCs/>
          <w:color w:val="222222"/>
          <w:sz w:val="21"/>
          <w:szCs w:val="21"/>
        </w:rPr>
        <w:t>системе</w:t>
      </w:r>
      <w:r w:rsidRPr="00BD20AA">
        <w:rPr>
          <w:rFonts w:ascii="Helvetica" w:hAnsi="Helvetica"/>
          <w:b/>
          <w:bCs/>
          <w:color w:val="222222"/>
          <w:sz w:val="21"/>
          <w:szCs w:val="21"/>
        </w:rPr>
        <w:t xml:space="preserve"> </w:t>
      </w:r>
      <w:r w:rsidRPr="00BD20AA">
        <w:rPr>
          <w:rFonts w:ascii="Helvetica" w:hAnsi="Helvetica" w:hint="eastAsia"/>
          <w:b/>
          <w:bCs/>
          <w:color w:val="222222"/>
          <w:sz w:val="21"/>
          <w:szCs w:val="21"/>
        </w:rPr>
        <w:t>социальных</w:t>
      </w:r>
      <w:r w:rsidRPr="00BD20AA">
        <w:rPr>
          <w:rFonts w:ascii="Helvetica" w:hAnsi="Helvetica"/>
          <w:b/>
          <w:bCs/>
          <w:color w:val="222222"/>
          <w:sz w:val="21"/>
          <w:szCs w:val="21"/>
        </w:rPr>
        <w:t xml:space="preserve"> </w:t>
      </w:r>
      <w:r w:rsidRPr="00BD20AA">
        <w:rPr>
          <w:rFonts w:ascii="Helvetica" w:hAnsi="Helvetica" w:hint="eastAsia"/>
          <w:b/>
          <w:bCs/>
          <w:color w:val="222222"/>
          <w:sz w:val="21"/>
          <w:szCs w:val="21"/>
        </w:rPr>
        <w:t>факторов</w:t>
      </w:r>
      <w:r w:rsidRPr="00BD20AA">
        <w:rPr>
          <w:rFonts w:ascii="Helvetica" w:hAnsi="Helvetica"/>
          <w:b/>
          <w:bCs/>
          <w:color w:val="222222"/>
          <w:sz w:val="21"/>
          <w:szCs w:val="21"/>
        </w:rPr>
        <w:t xml:space="preserve"> </w:t>
      </w:r>
      <w:r w:rsidRPr="00BD20AA">
        <w:rPr>
          <w:rFonts w:ascii="Helvetica" w:hAnsi="Helvetica" w:hint="eastAsia"/>
          <w:b/>
          <w:bCs/>
          <w:color w:val="222222"/>
          <w:sz w:val="21"/>
          <w:szCs w:val="21"/>
        </w:rPr>
        <w:t>принадлежит</w:t>
      </w:r>
      <w:r w:rsidRPr="00BD20AA">
        <w:rPr>
          <w:rFonts w:ascii="Helvetica" w:hAnsi="Helvetica"/>
          <w:b/>
          <w:bCs/>
          <w:color w:val="222222"/>
          <w:sz w:val="21"/>
          <w:szCs w:val="21"/>
        </w:rPr>
        <w:t xml:space="preserve"> </w:t>
      </w:r>
      <w:r w:rsidRPr="00BD20AA">
        <w:rPr>
          <w:rFonts w:ascii="Helvetica" w:hAnsi="Helvetica" w:hint="eastAsia"/>
          <w:b/>
          <w:bCs/>
          <w:color w:val="222222"/>
          <w:sz w:val="21"/>
          <w:szCs w:val="21"/>
        </w:rPr>
        <w:t>факторам</w:t>
      </w:r>
      <w:r w:rsidRPr="00BD20AA">
        <w:rPr>
          <w:rFonts w:ascii="Helvetica" w:hAnsi="Helvetica"/>
          <w:b/>
          <w:bCs/>
          <w:color w:val="222222"/>
          <w:sz w:val="21"/>
          <w:szCs w:val="21"/>
        </w:rPr>
        <w:t xml:space="preserve"> </w:t>
      </w:r>
      <w:r w:rsidRPr="00BD20AA">
        <w:rPr>
          <w:rFonts w:ascii="Helvetica" w:hAnsi="Helvetica" w:hint="eastAsia"/>
          <w:b/>
          <w:bCs/>
          <w:color w:val="222222"/>
          <w:sz w:val="21"/>
          <w:szCs w:val="21"/>
        </w:rPr>
        <w:t>образа</w:t>
      </w:r>
      <w:r w:rsidRPr="00BD20AA">
        <w:rPr>
          <w:rFonts w:ascii="Helvetica" w:hAnsi="Helvetica"/>
          <w:b/>
          <w:bCs/>
          <w:color w:val="222222"/>
          <w:sz w:val="21"/>
          <w:szCs w:val="21"/>
        </w:rPr>
        <w:t xml:space="preserve"> </w:t>
      </w:r>
      <w:r w:rsidRPr="00BD20AA">
        <w:rPr>
          <w:rFonts w:ascii="Helvetica" w:hAnsi="Helvetica" w:hint="eastAsia"/>
          <w:b/>
          <w:bCs/>
          <w:color w:val="222222"/>
          <w:sz w:val="21"/>
          <w:szCs w:val="21"/>
        </w:rPr>
        <w:t>жизни</w:t>
      </w:r>
      <w:r w:rsidRPr="00BD20AA">
        <w:rPr>
          <w:rFonts w:ascii="Helvetica" w:hAnsi="Helvetica"/>
          <w:b/>
          <w:bCs/>
          <w:color w:val="222222"/>
          <w:sz w:val="21"/>
          <w:szCs w:val="21"/>
        </w:rPr>
        <w:t xml:space="preserve"> </w:t>
      </w:r>
      <w:r w:rsidRPr="00BD20AA">
        <w:rPr>
          <w:rFonts w:ascii="Helvetica" w:hAnsi="Helvetica" w:hint="eastAsia"/>
          <w:b/>
          <w:bCs/>
          <w:color w:val="222222"/>
          <w:sz w:val="21"/>
          <w:szCs w:val="21"/>
        </w:rPr>
        <w:t>семьи</w:t>
      </w:r>
      <w:r w:rsidRPr="00BD20AA">
        <w:rPr>
          <w:rFonts w:ascii="Helvetica" w:hAnsi="Helvetica"/>
          <w:b/>
          <w:bCs/>
          <w:color w:val="222222"/>
          <w:sz w:val="21"/>
          <w:szCs w:val="21"/>
        </w:rPr>
        <w:t xml:space="preserve">; - </w:t>
      </w:r>
      <w:r w:rsidRPr="00BD20AA">
        <w:rPr>
          <w:rFonts w:ascii="Helvetica" w:hAnsi="Helvetica" w:hint="eastAsia"/>
          <w:b/>
          <w:bCs/>
          <w:color w:val="222222"/>
          <w:sz w:val="21"/>
          <w:szCs w:val="21"/>
        </w:rPr>
        <w:t>образ</w:t>
      </w:r>
      <w:r w:rsidRPr="00BD20AA">
        <w:rPr>
          <w:rFonts w:ascii="Helvetica" w:hAnsi="Helvetica"/>
          <w:b/>
          <w:bCs/>
          <w:color w:val="222222"/>
          <w:sz w:val="21"/>
          <w:szCs w:val="21"/>
        </w:rPr>
        <w:t xml:space="preserve"> </w:t>
      </w:r>
      <w:r w:rsidRPr="00BD20AA">
        <w:rPr>
          <w:rFonts w:ascii="Helvetica" w:hAnsi="Helvetica" w:hint="eastAsia"/>
          <w:b/>
          <w:bCs/>
          <w:color w:val="222222"/>
          <w:sz w:val="21"/>
          <w:szCs w:val="21"/>
        </w:rPr>
        <w:t>жизни</w:t>
      </w:r>
      <w:r w:rsidRPr="00BD20AA">
        <w:rPr>
          <w:rFonts w:ascii="Helvetica" w:hAnsi="Helvetica"/>
          <w:b/>
          <w:bCs/>
          <w:color w:val="222222"/>
          <w:sz w:val="21"/>
          <w:szCs w:val="21"/>
        </w:rPr>
        <w:t xml:space="preserve"> </w:t>
      </w:r>
      <w:r w:rsidRPr="00BD20AA">
        <w:rPr>
          <w:rFonts w:ascii="Helvetica" w:hAnsi="Helvetica" w:hint="eastAsia"/>
          <w:b/>
          <w:bCs/>
          <w:color w:val="222222"/>
          <w:sz w:val="21"/>
          <w:szCs w:val="21"/>
        </w:rPr>
        <w:t>семьи</w:t>
      </w:r>
      <w:r w:rsidRPr="00BD20AA">
        <w:rPr>
          <w:rFonts w:ascii="Helvetica" w:hAnsi="Helvetica"/>
          <w:b/>
          <w:bCs/>
          <w:color w:val="222222"/>
          <w:sz w:val="21"/>
          <w:szCs w:val="21"/>
        </w:rPr>
        <w:t xml:space="preserve">, </w:t>
      </w:r>
      <w:r w:rsidRPr="00BD20AA">
        <w:rPr>
          <w:rFonts w:ascii="Helvetica" w:hAnsi="Helvetica" w:hint="eastAsia"/>
          <w:b/>
          <w:bCs/>
          <w:color w:val="222222"/>
          <w:sz w:val="21"/>
          <w:szCs w:val="21"/>
        </w:rPr>
        <w:t>являясь</w:t>
      </w:r>
      <w:r w:rsidRPr="00BD20AA">
        <w:rPr>
          <w:rFonts w:ascii="Helvetica" w:hAnsi="Helvetica"/>
          <w:b/>
          <w:bCs/>
          <w:color w:val="222222"/>
          <w:sz w:val="21"/>
          <w:szCs w:val="21"/>
        </w:rPr>
        <w:t xml:space="preserve"> </w:t>
      </w:r>
      <w:r w:rsidRPr="00BD20AA">
        <w:rPr>
          <w:rFonts w:ascii="Helvetica" w:hAnsi="Helvetica" w:hint="eastAsia"/>
          <w:b/>
          <w:bCs/>
          <w:color w:val="222222"/>
          <w:sz w:val="21"/>
          <w:szCs w:val="21"/>
        </w:rPr>
        <w:t>неким</w:t>
      </w:r>
      <w:r w:rsidRPr="00BD20AA">
        <w:rPr>
          <w:rFonts w:ascii="Helvetica" w:hAnsi="Helvetica"/>
          <w:b/>
          <w:bCs/>
          <w:color w:val="222222"/>
          <w:sz w:val="21"/>
          <w:szCs w:val="21"/>
        </w:rPr>
        <w:t xml:space="preserve"> </w:t>
      </w:r>
      <w:r w:rsidRPr="00BD20AA">
        <w:rPr>
          <w:rFonts w:ascii="Helvetica" w:hAnsi="Helvetica" w:hint="eastAsia"/>
          <w:b/>
          <w:bCs/>
          <w:color w:val="222222"/>
          <w:sz w:val="21"/>
          <w:szCs w:val="21"/>
        </w:rPr>
        <w:t>синтезом</w:t>
      </w:r>
      <w:r w:rsidRPr="00BD20AA">
        <w:rPr>
          <w:rFonts w:ascii="Helvetica" w:hAnsi="Helvetica"/>
          <w:b/>
          <w:bCs/>
          <w:color w:val="222222"/>
          <w:sz w:val="21"/>
          <w:szCs w:val="21"/>
        </w:rPr>
        <w:t xml:space="preserve"> </w:t>
      </w:r>
      <w:r w:rsidRPr="00BD20AA">
        <w:rPr>
          <w:rFonts w:ascii="Helvetica" w:hAnsi="Helvetica" w:hint="eastAsia"/>
          <w:b/>
          <w:bCs/>
          <w:color w:val="222222"/>
          <w:sz w:val="21"/>
          <w:szCs w:val="21"/>
        </w:rPr>
        <w:t>социально</w:t>
      </w:r>
      <w:r w:rsidRPr="00BD20AA">
        <w:rPr>
          <w:rFonts w:ascii="Helvetica" w:hAnsi="Helvetica"/>
          <w:b/>
          <w:bCs/>
          <w:color w:val="222222"/>
          <w:sz w:val="21"/>
          <w:szCs w:val="21"/>
        </w:rPr>
        <w:t xml:space="preserve"> </w:t>
      </w:r>
      <w:r w:rsidRPr="00BD20AA">
        <w:rPr>
          <w:rFonts w:ascii="Helvetica" w:hAnsi="Helvetica" w:hint="eastAsia"/>
          <w:b/>
          <w:bCs/>
          <w:color w:val="222222"/>
          <w:sz w:val="21"/>
          <w:szCs w:val="21"/>
        </w:rPr>
        <w:t>типичных</w:t>
      </w:r>
      <w:r w:rsidRPr="00BD20AA">
        <w:rPr>
          <w:rFonts w:ascii="Helvetica" w:hAnsi="Helvetica"/>
          <w:b/>
          <w:bCs/>
          <w:color w:val="222222"/>
          <w:sz w:val="21"/>
          <w:szCs w:val="21"/>
        </w:rPr>
        <w:t xml:space="preserve"> </w:t>
      </w:r>
      <w:r w:rsidRPr="00BD20AA">
        <w:rPr>
          <w:rFonts w:ascii="Helvetica" w:hAnsi="Helvetica" w:hint="eastAsia"/>
          <w:b/>
          <w:bCs/>
          <w:color w:val="222222"/>
          <w:sz w:val="21"/>
          <w:szCs w:val="21"/>
        </w:rPr>
        <w:t>и</w:t>
      </w:r>
      <w:r w:rsidRPr="00BD20AA">
        <w:rPr>
          <w:rFonts w:ascii="Helvetica" w:hAnsi="Helvetica"/>
          <w:b/>
          <w:bCs/>
          <w:color w:val="222222"/>
          <w:sz w:val="21"/>
          <w:szCs w:val="21"/>
        </w:rPr>
        <w:t xml:space="preserve"> </w:t>
      </w:r>
      <w:r w:rsidRPr="00BD20AA">
        <w:rPr>
          <w:rFonts w:ascii="Helvetica" w:hAnsi="Helvetica" w:hint="eastAsia"/>
          <w:b/>
          <w:bCs/>
          <w:color w:val="222222"/>
          <w:sz w:val="21"/>
          <w:szCs w:val="21"/>
        </w:rPr>
        <w:t>индивидуально</w:t>
      </w:r>
      <w:r w:rsidRPr="00BD20AA">
        <w:rPr>
          <w:rFonts w:ascii="Helvetica" w:hAnsi="Helvetica"/>
          <w:b/>
          <w:bCs/>
          <w:color w:val="222222"/>
          <w:sz w:val="21"/>
          <w:szCs w:val="21"/>
        </w:rPr>
        <w:t xml:space="preserve"> </w:t>
      </w:r>
      <w:r w:rsidRPr="00BD20AA">
        <w:rPr>
          <w:rFonts w:ascii="Helvetica" w:hAnsi="Helvetica" w:hint="eastAsia"/>
          <w:b/>
          <w:bCs/>
          <w:color w:val="222222"/>
          <w:sz w:val="21"/>
          <w:szCs w:val="21"/>
        </w:rPr>
        <w:t>неповторимого</w:t>
      </w:r>
      <w:r w:rsidRPr="00BD20AA">
        <w:rPr>
          <w:rFonts w:ascii="Helvetica" w:hAnsi="Helvetica"/>
          <w:b/>
          <w:bCs/>
          <w:color w:val="222222"/>
          <w:sz w:val="21"/>
          <w:szCs w:val="21"/>
        </w:rPr>
        <w:t xml:space="preserve">, </w:t>
      </w:r>
      <w:r w:rsidRPr="00BD20AA">
        <w:rPr>
          <w:rFonts w:ascii="Helvetica" w:hAnsi="Helvetica" w:hint="eastAsia"/>
          <w:b/>
          <w:bCs/>
          <w:color w:val="222222"/>
          <w:sz w:val="21"/>
          <w:szCs w:val="21"/>
        </w:rPr>
        <w:t>формируется</w:t>
      </w:r>
      <w:r w:rsidRPr="00BD20AA">
        <w:rPr>
          <w:rFonts w:ascii="Helvetica" w:hAnsi="Helvetica"/>
          <w:b/>
          <w:bCs/>
          <w:color w:val="222222"/>
          <w:sz w:val="21"/>
          <w:szCs w:val="21"/>
        </w:rPr>
        <w:t xml:space="preserve"> </w:t>
      </w:r>
      <w:r w:rsidRPr="00BD20AA">
        <w:rPr>
          <w:rFonts w:ascii="Helvetica" w:hAnsi="Helvetica" w:hint="eastAsia"/>
          <w:b/>
          <w:bCs/>
          <w:color w:val="222222"/>
          <w:sz w:val="21"/>
          <w:szCs w:val="21"/>
        </w:rPr>
        <w:t>под</w:t>
      </w:r>
      <w:r w:rsidRPr="00BD20AA">
        <w:rPr>
          <w:rFonts w:ascii="Helvetica" w:hAnsi="Helvetica"/>
          <w:b/>
          <w:bCs/>
          <w:color w:val="222222"/>
          <w:sz w:val="21"/>
          <w:szCs w:val="21"/>
        </w:rPr>
        <w:t xml:space="preserve"> </w:t>
      </w:r>
      <w:r w:rsidRPr="00BD20AA">
        <w:rPr>
          <w:rFonts w:ascii="Helvetica" w:hAnsi="Helvetica" w:hint="eastAsia"/>
          <w:b/>
          <w:bCs/>
          <w:color w:val="222222"/>
          <w:sz w:val="21"/>
          <w:szCs w:val="21"/>
        </w:rPr>
        <w:t>воздействием</w:t>
      </w:r>
      <w:r w:rsidRPr="00BD20AA">
        <w:rPr>
          <w:rFonts w:ascii="Helvetica" w:hAnsi="Helvetica"/>
          <w:b/>
          <w:bCs/>
          <w:color w:val="222222"/>
          <w:sz w:val="21"/>
          <w:szCs w:val="21"/>
        </w:rPr>
        <w:t xml:space="preserve"> </w:t>
      </w:r>
      <w:r w:rsidRPr="00BD20AA">
        <w:rPr>
          <w:rFonts w:ascii="Helvetica" w:hAnsi="Helvetica" w:hint="eastAsia"/>
          <w:b/>
          <w:bCs/>
          <w:color w:val="222222"/>
          <w:sz w:val="21"/>
          <w:szCs w:val="21"/>
        </w:rPr>
        <w:t>как</w:t>
      </w:r>
      <w:r w:rsidRPr="00BD20AA">
        <w:rPr>
          <w:rFonts w:ascii="Helvetica" w:hAnsi="Helvetica"/>
          <w:b/>
          <w:bCs/>
          <w:color w:val="222222"/>
          <w:sz w:val="21"/>
          <w:szCs w:val="21"/>
        </w:rPr>
        <w:t xml:space="preserve"> </w:t>
      </w:r>
      <w:r w:rsidRPr="00BD20AA">
        <w:rPr>
          <w:rFonts w:ascii="Helvetica" w:hAnsi="Helvetica" w:hint="eastAsia"/>
          <w:b/>
          <w:bCs/>
          <w:color w:val="222222"/>
          <w:sz w:val="21"/>
          <w:szCs w:val="21"/>
        </w:rPr>
        <w:t>внеш­</w:t>
      </w:r>
      <w:r w:rsidRPr="00BD20AA">
        <w:rPr>
          <w:rFonts w:ascii="Helvetica" w:hAnsi="Helvetica"/>
          <w:b/>
          <w:bCs/>
          <w:color w:val="222222"/>
          <w:sz w:val="21"/>
          <w:szCs w:val="21"/>
        </w:rPr>
        <w:t xml:space="preserve"> </w:t>
      </w:r>
      <w:r w:rsidRPr="00BD20AA">
        <w:rPr>
          <w:rFonts w:ascii="Helvetica" w:hAnsi="Helvetica" w:hint="eastAsia"/>
          <w:b/>
          <w:bCs/>
          <w:color w:val="222222"/>
          <w:sz w:val="21"/>
          <w:szCs w:val="21"/>
        </w:rPr>
        <w:t>них</w:t>
      </w:r>
      <w:r w:rsidRPr="00BD20AA">
        <w:rPr>
          <w:rFonts w:ascii="Helvetica" w:hAnsi="Helvetica"/>
          <w:b/>
          <w:bCs/>
          <w:color w:val="222222"/>
          <w:sz w:val="21"/>
          <w:szCs w:val="21"/>
        </w:rPr>
        <w:t xml:space="preserve"> </w:t>
      </w:r>
      <w:r w:rsidRPr="00BD20AA">
        <w:rPr>
          <w:rFonts w:ascii="Helvetica" w:hAnsi="Helvetica" w:hint="eastAsia"/>
          <w:b/>
          <w:bCs/>
          <w:color w:val="222222"/>
          <w:sz w:val="21"/>
          <w:szCs w:val="21"/>
        </w:rPr>
        <w:t>факторов</w:t>
      </w:r>
    </w:p>
    <w:p w14:paraId="1861B40C" w14:textId="77777777" w:rsidR="00BD20AA" w:rsidRPr="00BD20AA" w:rsidRDefault="00BD20AA" w:rsidP="00BD20AA">
      <w:pPr>
        <w:rPr>
          <w:rFonts w:ascii="Helvetica" w:hAnsi="Helvetica"/>
          <w:b/>
          <w:bCs/>
          <w:color w:val="222222"/>
          <w:sz w:val="21"/>
          <w:szCs w:val="21"/>
        </w:rPr>
      </w:pPr>
    </w:p>
    <w:p w14:paraId="774501CE" w14:textId="77777777" w:rsidR="00BD20AA" w:rsidRPr="00BD20AA" w:rsidRDefault="00BD20AA" w:rsidP="00BD20AA">
      <w:pPr>
        <w:rPr>
          <w:rFonts w:ascii="Helvetica" w:hAnsi="Helvetica"/>
          <w:b/>
          <w:bCs/>
          <w:color w:val="222222"/>
          <w:sz w:val="21"/>
          <w:szCs w:val="21"/>
        </w:rPr>
      </w:pPr>
      <w:r w:rsidRPr="00BD20AA">
        <w:rPr>
          <w:rFonts w:ascii="Helvetica" w:hAnsi="Helvetica" w:hint="eastAsia"/>
          <w:b/>
          <w:bCs/>
          <w:color w:val="222222"/>
          <w:sz w:val="21"/>
          <w:szCs w:val="21"/>
        </w:rPr>
        <w:t>Оглавление</w:t>
      </w:r>
      <w:r w:rsidRPr="00BD20AA">
        <w:rPr>
          <w:rFonts w:ascii="Helvetica" w:hAnsi="Helvetica"/>
          <w:b/>
          <w:bCs/>
          <w:color w:val="222222"/>
          <w:sz w:val="21"/>
          <w:szCs w:val="21"/>
        </w:rPr>
        <w:t xml:space="preserve"> </w:t>
      </w:r>
      <w:r w:rsidRPr="00BD20AA">
        <w:rPr>
          <w:rFonts w:ascii="Helvetica" w:hAnsi="Helvetica" w:hint="eastAsia"/>
          <w:b/>
          <w:bCs/>
          <w:color w:val="222222"/>
          <w:sz w:val="21"/>
          <w:szCs w:val="21"/>
        </w:rPr>
        <w:t>диссертации</w:t>
      </w:r>
    </w:p>
    <w:p w14:paraId="2D6326AF" w14:textId="77777777" w:rsidR="00BD20AA" w:rsidRPr="00BD20AA" w:rsidRDefault="00BD20AA" w:rsidP="00BD20AA">
      <w:pPr>
        <w:rPr>
          <w:rFonts w:ascii="Helvetica" w:hAnsi="Helvetica"/>
          <w:b/>
          <w:bCs/>
          <w:color w:val="222222"/>
          <w:sz w:val="21"/>
          <w:szCs w:val="21"/>
        </w:rPr>
      </w:pPr>
      <w:r w:rsidRPr="00BD20AA">
        <w:rPr>
          <w:rFonts w:ascii="Helvetica" w:hAnsi="Helvetica" w:hint="eastAsia"/>
          <w:b/>
          <w:bCs/>
          <w:color w:val="222222"/>
          <w:sz w:val="21"/>
          <w:szCs w:val="21"/>
        </w:rPr>
        <w:t>кандидат</w:t>
      </w:r>
      <w:r w:rsidRPr="00BD20AA">
        <w:rPr>
          <w:rFonts w:ascii="Helvetica" w:hAnsi="Helvetica"/>
          <w:b/>
          <w:bCs/>
          <w:color w:val="222222"/>
          <w:sz w:val="21"/>
          <w:szCs w:val="21"/>
        </w:rPr>
        <w:t xml:space="preserve"> </w:t>
      </w:r>
      <w:r w:rsidRPr="00BD20AA">
        <w:rPr>
          <w:rFonts w:ascii="Helvetica" w:hAnsi="Helvetica" w:hint="eastAsia"/>
          <w:b/>
          <w:bCs/>
          <w:color w:val="222222"/>
          <w:sz w:val="21"/>
          <w:szCs w:val="21"/>
        </w:rPr>
        <w:t>социологических</w:t>
      </w:r>
      <w:r w:rsidRPr="00BD20AA">
        <w:rPr>
          <w:rFonts w:ascii="Helvetica" w:hAnsi="Helvetica"/>
          <w:b/>
          <w:bCs/>
          <w:color w:val="222222"/>
          <w:sz w:val="21"/>
          <w:szCs w:val="21"/>
        </w:rPr>
        <w:t xml:space="preserve"> </w:t>
      </w:r>
      <w:r w:rsidRPr="00BD20AA">
        <w:rPr>
          <w:rFonts w:ascii="Helvetica" w:hAnsi="Helvetica" w:hint="eastAsia"/>
          <w:b/>
          <w:bCs/>
          <w:color w:val="222222"/>
          <w:sz w:val="21"/>
          <w:szCs w:val="21"/>
        </w:rPr>
        <w:t>наук</w:t>
      </w:r>
      <w:r w:rsidRPr="00BD20AA">
        <w:rPr>
          <w:rFonts w:ascii="Helvetica" w:hAnsi="Helvetica"/>
          <w:b/>
          <w:bCs/>
          <w:color w:val="222222"/>
          <w:sz w:val="21"/>
          <w:szCs w:val="21"/>
        </w:rPr>
        <w:t xml:space="preserve"> </w:t>
      </w:r>
      <w:r w:rsidRPr="00BD20AA">
        <w:rPr>
          <w:rFonts w:ascii="Helvetica" w:hAnsi="Helvetica" w:hint="eastAsia"/>
          <w:b/>
          <w:bCs/>
          <w:color w:val="222222"/>
          <w:sz w:val="21"/>
          <w:szCs w:val="21"/>
        </w:rPr>
        <w:t>Семенова</w:t>
      </w:r>
      <w:r w:rsidRPr="00BD20AA">
        <w:rPr>
          <w:rFonts w:ascii="Helvetica" w:hAnsi="Helvetica"/>
          <w:b/>
          <w:bCs/>
          <w:color w:val="222222"/>
          <w:sz w:val="21"/>
          <w:szCs w:val="21"/>
        </w:rPr>
        <w:t xml:space="preserve">, </w:t>
      </w:r>
      <w:r w:rsidRPr="00BD20AA">
        <w:rPr>
          <w:rFonts w:ascii="Helvetica" w:hAnsi="Helvetica" w:hint="eastAsia"/>
          <w:b/>
          <w:bCs/>
          <w:color w:val="222222"/>
          <w:sz w:val="21"/>
          <w:szCs w:val="21"/>
        </w:rPr>
        <w:t>Нина</w:t>
      </w:r>
      <w:r w:rsidRPr="00BD20AA">
        <w:rPr>
          <w:rFonts w:ascii="Helvetica" w:hAnsi="Helvetica"/>
          <w:b/>
          <w:bCs/>
          <w:color w:val="222222"/>
          <w:sz w:val="21"/>
          <w:szCs w:val="21"/>
        </w:rPr>
        <w:t xml:space="preserve"> </w:t>
      </w:r>
      <w:r w:rsidRPr="00BD20AA">
        <w:rPr>
          <w:rFonts w:ascii="Helvetica" w:hAnsi="Helvetica" w:hint="eastAsia"/>
          <w:b/>
          <w:bCs/>
          <w:color w:val="222222"/>
          <w:sz w:val="21"/>
          <w:szCs w:val="21"/>
        </w:rPr>
        <w:t>В</w:t>
      </w:r>
      <w:r w:rsidRPr="00BD20AA">
        <w:rPr>
          <w:rFonts w:ascii="Helvetica" w:hAnsi="Helvetica" w:hint="eastAsia"/>
          <w:b/>
          <w:bCs/>
          <w:color w:val="222222"/>
          <w:sz w:val="21"/>
          <w:szCs w:val="21"/>
        </w:rPr>
        <w:lastRenderedPageBreak/>
        <w:t>асильевна</w:t>
      </w:r>
    </w:p>
    <w:p w14:paraId="4FCFE250" w14:textId="77777777" w:rsidR="00BD20AA" w:rsidRPr="00BD20AA" w:rsidRDefault="00BD20AA" w:rsidP="00BD20AA">
      <w:pPr>
        <w:rPr>
          <w:rFonts w:ascii="Helvetica" w:hAnsi="Helvetica"/>
          <w:b/>
          <w:bCs/>
          <w:color w:val="222222"/>
          <w:sz w:val="21"/>
          <w:szCs w:val="21"/>
        </w:rPr>
      </w:pPr>
      <w:r w:rsidRPr="00BD20AA">
        <w:rPr>
          <w:rFonts w:ascii="Helvetica" w:hAnsi="Helvetica" w:hint="eastAsia"/>
          <w:b/>
          <w:bCs/>
          <w:color w:val="222222"/>
          <w:sz w:val="21"/>
          <w:szCs w:val="21"/>
        </w:rPr>
        <w:t>Введение</w:t>
      </w:r>
      <w:r w:rsidRPr="00BD20AA">
        <w:rPr>
          <w:rFonts w:ascii="Helvetica" w:hAnsi="Helvetica"/>
          <w:b/>
          <w:bCs/>
          <w:color w:val="222222"/>
          <w:sz w:val="21"/>
          <w:szCs w:val="21"/>
        </w:rPr>
        <w:t>.</w:t>
      </w:r>
    </w:p>
    <w:p w14:paraId="7529EFA0" w14:textId="77777777" w:rsidR="00BD20AA" w:rsidRPr="00BD20AA" w:rsidRDefault="00BD20AA" w:rsidP="00BD20AA">
      <w:pPr>
        <w:rPr>
          <w:rFonts w:ascii="Helvetica" w:hAnsi="Helvetica"/>
          <w:b/>
          <w:bCs/>
          <w:color w:val="222222"/>
          <w:sz w:val="21"/>
          <w:szCs w:val="21"/>
        </w:rPr>
      </w:pPr>
    </w:p>
    <w:p w14:paraId="64DAC1C9" w14:textId="77777777" w:rsidR="00BD20AA" w:rsidRPr="00BD20AA" w:rsidRDefault="00BD20AA" w:rsidP="00BD20AA">
      <w:pPr>
        <w:rPr>
          <w:rFonts w:ascii="Helvetica" w:hAnsi="Helvetica"/>
          <w:b/>
          <w:bCs/>
          <w:color w:val="222222"/>
          <w:sz w:val="21"/>
          <w:szCs w:val="21"/>
        </w:rPr>
      </w:pPr>
      <w:r w:rsidRPr="00BD20AA">
        <w:rPr>
          <w:rFonts w:ascii="Helvetica" w:hAnsi="Helvetica" w:hint="eastAsia"/>
          <w:b/>
          <w:bCs/>
          <w:color w:val="222222"/>
          <w:sz w:val="21"/>
          <w:szCs w:val="21"/>
        </w:rPr>
        <w:t>Раздел</w:t>
      </w:r>
      <w:r w:rsidRPr="00BD20AA">
        <w:rPr>
          <w:rFonts w:ascii="Helvetica" w:hAnsi="Helvetica"/>
          <w:b/>
          <w:bCs/>
          <w:color w:val="222222"/>
          <w:sz w:val="21"/>
          <w:szCs w:val="21"/>
        </w:rPr>
        <w:t xml:space="preserve"> I. </w:t>
      </w:r>
      <w:r w:rsidRPr="00BD20AA">
        <w:rPr>
          <w:rFonts w:ascii="Helvetica" w:hAnsi="Helvetica" w:hint="eastAsia"/>
          <w:b/>
          <w:bCs/>
          <w:color w:val="222222"/>
          <w:sz w:val="21"/>
          <w:szCs w:val="21"/>
        </w:rPr>
        <w:t>Здоровье</w:t>
      </w:r>
      <w:r w:rsidRPr="00BD20AA">
        <w:rPr>
          <w:rFonts w:ascii="Helvetica" w:hAnsi="Helvetica"/>
          <w:b/>
          <w:bCs/>
          <w:color w:val="222222"/>
          <w:sz w:val="21"/>
          <w:szCs w:val="21"/>
        </w:rPr>
        <w:t xml:space="preserve"> </w:t>
      </w:r>
      <w:r w:rsidRPr="00BD20AA">
        <w:rPr>
          <w:rFonts w:ascii="Helvetica" w:hAnsi="Helvetica" w:hint="eastAsia"/>
          <w:b/>
          <w:bCs/>
          <w:color w:val="222222"/>
          <w:sz w:val="21"/>
          <w:szCs w:val="21"/>
        </w:rPr>
        <w:t>ребёнка</w:t>
      </w:r>
      <w:r w:rsidRPr="00BD20AA">
        <w:rPr>
          <w:rFonts w:ascii="Helvetica" w:hAnsi="Helvetica"/>
          <w:b/>
          <w:bCs/>
          <w:color w:val="222222"/>
          <w:sz w:val="21"/>
          <w:szCs w:val="21"/>
        </w:rPr>
        <w:t xml:space="preserve"> </w:t>
      </w:r>
      <w:r w:rsidRPr="00BD20AA">
        <w:rPr>
          <w:rFonts w:ascii="Helvetica" w:hAnsi="Helvetica" w:hint="eastAsia"/>
          <w:b/>
          <w:bCs/>
          <w:color w:val="222222"/>
          <w:sz w:val="21"/>
          <w:szCs w:val="21"/>
        </w:rPr>
        <w:t>в</w:t>
      </w:r>
      <w:r w:rsidRPr="00BD20AA">
        <w:rPr>
          <w:rFonts w:ascii="Helvetica" w:hAnsi="Helvetica"/>
          <w:b/>
          <w:bCs/>
          <w:color w:val="222222"/>
          <w:sz w:val="21"/>
          <w:szCs w:val="21"/>
        </w:rPr>
        <w:t xml:space="preserve"> </w:t>
      </w:r>
      <w:r w:rsidRPr="00BD20AA">
        <w:rPr>
          <w:rFonts w:ascii="Helvetica" w:hAnsi="Helvetica" w:hint="eastAsia"/>
          <w:b/>
          <w:bCs/>
          <w:color w:val="222222"/>
          <w:sz w:val="21"/>
          <w:szCs w:val="21"/>
        </w:rPr>
        <w:t>семье</w:t>
      </w:r>
      <w:r w:rsidRPr="00BD20AA">
        <w:rPr>
          <w:rFonts w:ascii="Helvetica" w:hAnsi="Helvetica"/>
          <w:b/>
          <w:bCs/>
          <w:color w:val="222222"/>
          <w:sz w:val="21"/>
          <w:szCs w:val="21"/>
        </w:rPr>
        <w:t xml:space="preserve"> </w:t>
      </w:r>
      <w:r w:rsidRPr="00BD20AA">
        <w:rPr>
          <w:rFonts w:ascii="Helvetica" w:hAnsi="Helvetica" w:hint="eastAsia"/>
          <w:b/>
          <w:bCs/>
          <w:color w:val="222222"/>
          <w:sz w:val="21"/>
          <w:szCs w:val="21"/>
        </w:rPr>
        <w:t>как</w:t>
      </w:r>
      <w:r w:rsidRPr="00BD20AA">
        <w:rPr>
          <w:rFonts w:ascii="Helvetica" w:hAnsi="Helvetica"/>
          <w:b/>
          <w:bCs/>
          <w:color w:val="222222"/>
          <w:sz w:val="21"/>
          <w:szCs w:val="21"/>
        </w:rPr>
        <w:t xml:space="preserve"> </w:t>
      </w:r>
      <w:r w:rsidRPr="00BD20AA">
        <w:rPr>
          <w:rFonts w:ascii="Helvetica" w:hAnsi="Helvetica" w:hint="eastAsia"/>
          <w:b/>
          <w:bCs/>
          <w:color w:val="222222"/>
          <w:sz w:val="21"/>
          <w:szCs w:val="21"/>
        </w:rPr>
        <w:t>объект</w:t>
      </w:r>
      <w:r w:rsidRPr="00BD20AA">
        <w:rPr>
          <w:rFonts w:ascii="Helvetica" w:hAnsi="Helvetica"/>
          <w:b/>
          <w:bCs/>
          <w:color w:val="222222"/>
          <w:sz w:val="21"/>
          <w:szCs w:val="21"/>
        </w:rPr>
        <w:t xml:space="preserve"> </w:t>
      </w:r>
      <w:r w:rsidRPr="00BD20AA">
        <w:rPr>
          <w:rFonts w:ascii="Helvetica" w:hAnsi="Helvetica" w:hint="eastAsia"/>
          <w:b/>
          <w:bCs/>
          <w:color w:val="222222"/>
          <w:sz w:val="21"/>
          <w:szCs w:val="21"/>
        </w:rPr>
        <w:t>исследования</w:t>
      </w:r>
      <w:r w:rsidRPr="00BD20AA">
        <w:rPr>
          <w:rFonts w:ascii="Helvetica" w:hAnsi="Helvetica"/>
          <w:b/>
          <w:bCs/>
          <w:color w:val="222222"/>
          <w:sz w:val="21"/>
          <w:szCs w:val="21"/>
        </w:rPr>
        <w:t xml:space="preserve"> </w:t>
      </w:r>
      <w:r w:rsidRPr="00BD20AA">
        <w:rPr>
          <w:rFonts w:ascii="Helvetica" w:hAnsi="Helvetica" w:hint="eastAsia"/>
          <w:b/>
          <w:bCs/>
          <w:color w:val="222222"/>
          <w:sz w:val="21"/>
          <w:szCs w:val="21"/>
        </w:rPr>
        <w:t>социологической</w:t>
      </w:r>
      <w:r w:rsidRPr="00BD20AA">
        <w:rPr>
          <w:rFonts w:ascii="Helvetica" w:hAnsi="Helvetica"/>
          <w:b/>
          <w:bCs/>
          <w:color w:val="222222"/>
          <w:sz w:val="21"/>
          <w:szCs w:val="21"/>
        </w:rPr>
        <w:t xml:space="preserve"> </w:t>
      </w:r>
      <w:r w:rsidRPr="00BD20AA">
        <w:rPr>
          <w:rFonts w:ascii="Helvetica" w:hAnsi="Helvetica" w:hint="eastAsia"/>
          <w:b/>
          <w:bCs/>
          <w:color w:val="222222"/>
          <w:sz w:val="21"/>
          <w:szCs w:val="21"/>
        </w:rPr>
        <w:t>науки</w:t>
      </w:r>
      <w:r w:rsidRPr="00BD20AA">
        <w:rPr>
          <w:rFonts w:ascii="Helvetica" w:hAnsi="Helvetica"/>
          <w:b/>
          <w:bCs/>
          <w:color w:val="222222"/>
          <w:sz w:val="21"/>
          <w:szCs w:val="21"/>
        </w:rPr>
        <w:t>.</w:t>
      </w:r>
    </w:p>
    <w:p w14:paraId="3749352E" w14:textId="77777777" w:rsidR="00BD20AA" w:rsidRPr="00BD20AA" w:rsidRDefault="00BD20AA" w:rsidP="00BD20AA">
      <w:pPr>
        <w:rPr>
          <w:rFonts w:ascii="Helvetica" w:hAnsi="Helvetica"/>
          <w:b/>
          <w:bCs/>
          <w:color w:val="222222"/>
          <w:sz w:val="21"/>
          <w:szCs w:val="21"/>
        </w:rPr>
      </w:pPr>
    </w:p>
    <w:p w14:paraId="0E89F48A" w14:textId="77777777" w:rsidR="00BD20AA" w:rsidRPr="00BD20AA" w:rsidRDefault="00BD20AA" w:rsidP="00BD20AA">
      <w:pPr>
        <w:rPr>
          <w:rFonts w:ascii="Helvetica" w:hAnsi="Helvetica"/>
          <w:b/>
          <w:bCs/>
          <w:color w:val="222222"/>
          <w:sz w:val="21"/>
          <w:szCs w:val="21"/>
        </w:rPr>
      </w:pPr>
      <w:r w:rsidRPr="00BD20AA">
        <w:rPr>
          <w:rFonts w:ascii="Helvetica" w:hAnsi="Helvetica" w:hint="eastAsia"/>
          <w:b/>
          <w:bCs/>
          <w:color w:val="222222"/>
          <w:sz w:val="21"/>
          <w:szCs w:val="21"/>
        </w:rPr>
        <w:t>Раздел</w:t>
      </w:r>
      <w:r w:rsidRPr="00BD20AA">
        <w:rPr>
          <w:rFonts w:ascii="Helvetica" w:hAnsi="Helvetica"/>
          <w:b/>
          <w:bCs/>
          <w:color w:val="222222"/>
          <w:sz w:val="21"/>
          <w:szCs w:val="21"/>
        </w:rPr>
        <w:t xml:space="preserve"> </w:t>
      </w:r>
      <w:r w:rsidRPr="00BD20AA">
        <w:rPr>
          <w:rFonts w:ascii="Helvetica" w:hAnsi="Helvetica" w:hint="eastAsia"/>
          <w:b/>
          <w:bCs/>
          <w:color w:val="222222"/>
          <w:sz w:val="21"/>
          <w:szCs w:val="21"/>
        </w:rPr>
        <w:t>И</w:t>
      </w:r>
      <w:r w:rsidRPr="00BD20AA">
        <w:rPr>
          <w:rFonts w:ascii="Helvetica" w:hAnsi="Helvetica"/>
          <w:b/>
          <w:bCs/>
          <w:color w:val="222222"/>
          <w:sz w:val="21"/>
          <w:szCs w:val="21"/>
        </w:rPr>
        <w:t xml:space="preserve">. </w:t>
      </w:r>
      <w:r w:rsidRPr="00BD20AA">
        <w:rPr>
          <w:rFonts w:ascii="Helvetica" w:hAnsi="Helvetica" w:hint="eastAsia"/>
          <w:b/>
          <w:bCs/>
          <w:color w:val="222222"/>
          <w:sz w:val="21"/>
          <w:szCs w:val="21"/>
        </w:rPr>
        <w:t>Место</w:t>
      </w:r>
      <w:r w:rsidRPr="00BD20AA">
        <w:rPr>
          <w:rFonts w:ascii="Helvetica" w:hAnsi="Helvetica"/>
          <w:b/>
          <w:bCs/>
          <w:color w:val="222222"/>
          <w:sz w:val="21"/>
          <w:szCs w:val="21"/>
        </w:rPr>
        <w:t xml:space="preserve"> </w:t>
      </w:r>
      <w:r w:rsidRPr="00BD20AA">
        <w:rPr>
          <w:rFonts w:ascii="Helvetica" w:hAnsi="Helvetica" w:hint="eastAsia"/>
          <w:b/>
          <w:bCs/>
          <w:color w:val="222222"/>
          <w:sz w:val="21"/>
          <w:szCs w:val="21"/>
        </w:rPr>
        <w:t>образа</w:t>
      </w:r>
      <w:r w:rsidRPr="00BD20AA">
        <w:rPr>
          <w:rFonts w:ascii="Helvetica" w:hAnsi="Helvetica"/>
          <w:b/>
          <w:bCs/>
          <w:color w:val="222222"/>
          <w:sz w:val="21"/>
          <w:szCs w:val="21"/>
        </w:rPr>
        <w:t xml:space="preserve"> </w:t>
      </w:r>
      <w:r w:rsidRPr="00BD20AA">
        <w:rPr>
          <w:rFonts w:ascii="Helvetica" w:hAnsi="Helvetica" w:hint="eastAsia"/>
          <w:b/>
          <w:bCs/>
          <w:color w:val="222222"/>
          <w:sz w:val="21"/>
          <w:szCs w:val="21"/>
        </w:rPr>
        <w:t>жизни</w:t>
      </w:r>
      <w:r w:rsidRPr="00BD20AA">
        <w:rPr>
          <w:rFonts w:ascii="Helvetica" w:hAnsi="Helvetica"/>
          <w:b/>
          <w:bCs/>
          <w:color w:val="222222"/>
          <w:sz w:val="21"/>
          <w:szCs w:val="21"/>
        </w:rPr>
        <w:t xml:space="preserve"> </w:t>
      </w:r>
      <w:r w:rsidRPr="00BD20AA">
        <w:rPr>
          <w:rFonts w:ascii="Helvetica" w:hAnsi="Helvetica" w:hint="eastAsia"/>
          <w:b/>
          <w:bCs/>
          <w:color w:val="222222"/>
          <w:sz w:val="21"/>
          <w:szCs w:val="21"/>
        </w:rPr>
        <w:t>семьи</w:t>
      </w:r>
      <w:r w:rsidRPr="00BD20AA">
        <w:rPr>
          <w:rFonts w:ascii="Helvetica" w:hAnsi="Helvetica"/>
          <w:b/>
          <w:bCs/>
          <w:color w:val="222222"/>
          <w:sz w:val="21"/>
          <w:szCs w:val="21"/>
        </w:rPr>
        <w:t xml:space="preserve"> </w:t>
      </w:r>
      <w:r w:rsidRPr="00BD20AA">
        <w:rPr>
          <w:rFonts w:ascii="Helvetica" w:hAnsi="Helvetica" w:hint="eastAsia"/>
          <w:b/>
          <w:bCs/>
          <w:color w:val="222222"/>
          <w:sz w:val="21"/>
          <w:szCs w:val="21"/>
        </w:rPr>
        <w:t>в</w:t>
      </w:r>
      <w:r w:rsidRPr="00BD20AA">
        <w:rPr>
          <w:rFonts w:ascii="Helvetica" w:hAnsi="Helvetica"/>
          <w:b/>
          <w:bCs/>
          <w:color w:val="222222"/>
          <w:sz w:val="21"/>
          <w:szCs w:val="21"/>
        </w:rPr>
        <w:t xml:space="preserve"> </w:t>
      </w:r>
      <w:r w:rsidRPr="00BD20AA">
        <w:rPr>
          <w:rFonts w:ascii="Helvetica" w:hAnsi="Helvetica" w:hint="eastAsia"/>
          <w:b/>
          <w:bCs/>
          <w:color w:val="222222"/>
          <w:sz w:val="21"/>
          <w:szCs w:val="21"/>
        </w:rPr>
        <w:t>системе</w:t>
      </w:r>
      <w:r w:rsidRPr="00BD20AA">
        <w:rPr>
          <w:rFonts w:ascii="Helvetica" w:hAnsi="Helvetica"/>
          <w:b/>
          <w:bCs/>
          <w:color w:val="222222"/>
          <w:sz w:val="21"/>
          <w:szCs w:val="21"/>
        </w:rPr>
        <w:t xml:space="preserve"> </w:t>
      </w:r>
      <w:r w:rsidRPr="00BD20AA">
        <w:rPr>
          <w:rFonts w:ascii="Helvetica" w:hAnsi="Helvetica" w:hint="eastAsia"/>
          <w:b/>
          <w:bCs/>
          <w:color w:val="222222"/>
          <w:sz w:val="21"/>
          <w:szCs w:val="21"/>
        </w:rPr>
        <w:t>социальных</w:t>
      </w:r>
      <w:r w:rsidRPr="00BD20AA">
        <w:rPr>
          <w:rFonts w:ascii="Helvetica" w:hAnsi="Helvetica"/>
          <w:b/>
          <w:bCs/>
          <w:color w:val="222222"/>
          <w:sz w:val="21"/>
          <w:szCs w:val="21"/>
        </w:rPr>
        <w:t xml:space="preserve"> </w:t>
      </w:r>
      <w:r w:rsidRPr="00BD20AA">
        <w:rPr>
          <w:rFonts w:ascii="Helvetica" w:hAnsi="Helvetica" w:hint="eastAsia"/>
          <w:b/>
          <w:bCs/>
          <w:color w:val="222222"/>
          <w:sz w:val="21"/>
          <w:szCs w:val="21"/>
        </w:rPr>
        <w:t>факторов</w:t>
      </w:r>
      <w:r w:rsidRPr="00BD20AA">
        <w:rPr>
          <w:rFonts w:ascii="Helvetica" w:hAnsi="Helvetica"/>
          <w:b/>
          <w:bCs/>
          <w:color w:val="222222"/>
          <w:sz w:val="21"/>
          <w:szCs w:val="21"/>
        </w:rPr>
        <w:t xml:space="preserve"> </w:t>
      </w:r>
      <w:r w:rsidRPr="00BD20AA">
        <w:rPr>
          <w:rFonts w:ascii="Helvetica" w:hAnsi="Helvetica" w:hint="eastAsia"/>
          <w:b/>
          <w:bCs/>
          <w:color w:val="222222"/>
          <w:sz w:val="21"/>
          <w:szCs w:val="21"/>
        </w:rPr>
        <w:t>процесса</w:t>
      </w:r>
      <w:r w:rsidRPr="00BD20AA">
        <w:rPr>
          <w:rFonts w:ascii="Helvetica" w:hAnsi="Helvetica"/>
          <w:b/>
          <w:bCs/>
          <w:color w:val="222222"/>
          <w:sz w:val="21"/>
          <w:szCs w:val="21"/>
        </w:rPr>
        <w:t xml:space="preserve"> </w:t>
      </w:r>
      <w:r w:rsidRPr="00BD20AA">
        <w:rPr>
          <w:rFonts w:ascii="Helvetica" w:hAnsi="Helvetica" w:hint="eastAsia"/>
          <w:b/>
          <w:bCs/>
          <w:color w:val="222222"/>
          <w:sz w:val="21"/>
          <w:szCs w:val="21"/>
        </w:rPr>
        <w:t>формирования</w:t>
      </w:r>
      <w:r w:rsidRPr="00BD20AA">
        <w:rPr>
          <w:rFonts w:ascii="Helvetica" w:hAnsi="Helvetica"/>
          <w:b/>
          <w:bCs/>
          <w:color w:val="222222"/>
          <w:sz w:val="21"/>
          <w:szCs w:val="21"/>
        </w:rPr>
        <w:t xml:space="preserve"> </w:t>
      </w:r>
      <w:r w:rsidRPr="00BD20AA">
        <w:rPr>
          <w:rFonts w:ascii="Helvetica" w:hAnsi="Helvetica" w:hint="eastAsia"/>
          <w:b/>
          <w:bCs/>
          <w:color w:val="222222"/>
          <w:sz w:val="21"/>
          <w:szCs w:val="21"/>
        </w:rPr>
        <w:t>здоровья</w:t>
      </w:r>
      <w:r w:rsidRPr="00BD20AA">
        <w:rPr>
          <w:rFonts w:ascii="Helvetica" w:hAnsi="Helvetica"/>
          <w:b/>
          <w:bCs/>
          <w:color w:val="222222"/>
          <w:sz w:val="21"/>
          <w:szCs w:val="21"/>
        </w:rPr>
        <w:t xml:space="preserve"> </w:t>
      </w:r>
      <w:r w:rsidRPr="00BD20AA">
        <w:rPr>
          <w:rFonts w:ascii="Helvetica" w:hAnsi="Helvetica" w:hint="eastAsia"/>
          <w:b/>
          <w:bCs/>
          <w:color w:val="222222"/>
          <w:sz w:val="21"/>
          <w:szCs w:val="21"/>
        </w:rPr>
        <w:t>ребенка</w:t>
      </w:r>
      <w:r w:rsidRPr="00BD20AA">
        <w:rPr>
          <w:rFonts w:ascii="Helvetica" w:hAnsi="Helvetica"/>
          <w:b/>
          <w:bCs/>
          <w:color w:val="222222"/>
          <w:sz w:val="21"/>
          <w:szCs w:val="21"/>
        </w:rPr>
        <w:t>.</w:t>
      </w:r>
    </w:p>
    <w:p w14:paraId="5D7708E7" w14:textId="77777777" w:rsidR="00BD20AA" w:rsidRPr="00BD20AA" w:rsidRDefault="00BD20AA" w:rsidP="00BD20AA">
      <w:pPr>
        <w:rPr>
          <w:rFonts w:ascii="Helvetica" w:hAnsi="Helvetica"/>
          <w:b/>
          <w:bCs/>
          <w:color w:val="222222"/>
          <w:sz w:val="21"/>
          <w:szCs w:val="21"/>
        </w:rPr>
      </w:pPr>
    </w:p>
    <w:p w14:paraId="3A9D7DA7" w14:textId="77777777" w:rsidR="00BD20AA" w:rsidRPr="00BD20AA" w:rsidRDefault="00BD20AA" w:rsidP="00BD20AA">
      <w:pPr>
        <w:rPr>
          <w:rFonts w:ascii="Helvetica" w:hAnsi="Helvetica"/>
          <w:b/>
          <w:bCs/>
          <w:color w:val="222222"/>
          <w:sz w:val="21"/>
          <w:szCs w:val="21"/>
        </w:rPr>
      </w:pPr>
      <w:r w:rsidRPr="00BD20AA">
        <w:rPr>
          <w:rFonts w:ascii="Helvetica" w:hAnsi="Helvetica" w:hint="eastAsia"/>
          <w:b/>
          <w:bCs/>
          <w:color w:val="222222"/>
          <w:sz w:val="21"/>
          <w:szCs w:val="21"/>
        </w:rPr>
        <w:t>Раздел</w:t>
      </w:r>
      <w:r w:rsidRPr="00BD20AA">
        <w:rPr>
          <w:rFonts w:ascii="Helvetica" w:hAnsi="Helvetica"/>
          <w:b/>
          <w:bCs/>
          <w:color w:val="222222"/>
          <w:sz w:val="21"/>
          <w:szCs w:val="21"/>
        </w:rPr>
        <w:t xml:space="preserve"> III. </w:t>
      </w:r>
      <w:r w:rsidRPr="00BD20AA">
        <w:rPr>
          <w:rFonts w:ascii="Helvetica" w:hAnsi="Helvetica" w:hint="eastAsia"/>
          <w:b/>
          <w:bCs/>
          <w:color w:val="222222"/>
          <w:sz w:val="21"/>
          <w:szCs w:val="21"/>
        </w:rPr>
        <w:t>Механизм</w:t>
      </w:r>
      <w:r w:rsidRPr="00BD20AA">
        <w:rPr>
          <w:rFonts w:ascii="Helvetica" w:hAnsi="Helvetica"/>
          <w:b/>
          <w:bCs/>
          <w:color w:val="222222"/>
          <w:sz w:val="21"/>
          <w:szCs w:val="21"/>
        </w:rPr>
        <w:t xml:space="preserve"> </w:t>
      </w:r>
      <w:r w:rsidRPr="00BD20AA">
        <w:rPr>
          <w:rFonts w:ascii="Helvetica" w:hAnsi="Helvetica" w:hint="eastAsia"/>
          <w:b/>
          <w:bCs/>
          <w:color w:val="222222"/>
          <w:sz w:val="21"/>
          <w:szCs w:val="21"/>
        </w:rPr>
        <w:t>влияния</w:t>
      </w:r>
      <w:r w:rsidRPr="00BD20AA">
        <w:rPr>
          <w:rFonts w:ascii="Helvetica" w:hAnsi="Helvetica"/>
          <w:b/>
          <w:bCs/>
          <w:color w:val="222222"/>
          <w:sz w:val="21"/>
          <w:szCs w:val="21"/>
        </w:rPr>
        <w:t xml:space="preserve"> </w:t>
      </w:r>
      <w:r w:rsidRPr="00BD20AA">
        <w:rPr>
          <w:rFonts w:ascii="Helvetica" w:hAnsi="Helvetica" w:hint="eastAsia"/>
          <w:b/>
          <w:bCs/>
          <w:color w:val="222222"/>
          <w:sz w:val="21"/>
          <w:szCs w:val="21"/>
        </w:rPr>
        <w:t>образа</w:t>
      </w:r>
      <w:r w:rsidRPr="00BD20AA">
        <w:rPr>
          <w:rFonts w:ascii="Helvetica" w:hAnsi="Helvetica"/>
          <w:b/>
          <w:bCs/>
          <w:color w:val="222222"/>
          <w:sz w:val="21"/>
          <w:szCs w:val="21"/>
        </w:rPr>
        <w:t xml:space="preserve"> </w:t>
      </w:r>
      <w:r w:rsidRPr="00BD20AA">
        <w:rPr>
          <w:rFonts w:ascii="Helvetica" w:hAnsi="Helvetica" w:hint="eastAsia"/>
          <w:b/>
          <w:bCs/>
          <w:color w:val="222222"/>
          <w:sz w:val="21"/>
          <w:szCs w:val="21"/>
        </w:rPr>
        <w:t>жизни</w:t>
      </w:r>
      <w:r w:rsidRPr="00BD20AA">
        <w:rPr>
          <w:rFonts w:ascii="Helvetica" w:hAnsi="Helvetica"/>
          <w:b/>
          <w:bCs/>
          <w:color w:val="222222"/>
          <w:sz w:val="21"/>
          <w:szCs w:val="21"/>
        </w:rPr>
        <w:t xml:space="preserve"> </w:t>
      </w:r>
      <w:r w:rsidRPr="00BD20AA">
        <w:rPr>
          <w:rFonts w:ascii="Helvetica" w:hAnsi="Helvetica" w:hint="eastAsia"/>
          <w:b/>
          <w:bCs/>
          <w:color w:val="222222"/>
          <w:sz w:val="21"/>
          <w:szCs w:val="21"/>
        </w:rPr>
        <w:t>семьи</w:t>
      </w:r>
      <w:r w:rsidRPr="00BD20AA">
        <w:rPr>
          <w:rFonts w:ascii="Helvetica" w:hAnsi="Helvetica"/>
          <w:b/>
          <w:bCs/>
          <w:color w:val="222222"/>
          <w:sz w:val="21"/>
          <w:szCs w:val="21"/>
        </w:rPr>
        <w:t xml:space="preserve"> </w:t>
      </w:r>
      <w:r w:rsidRPr="00BD20AA">
        <w:rPr>
          <w:rFonts w:ascii="Helvetica" w:hAnsi="Helvetica" w:hint="eastAsia"/>
          <w:b/>
          <w:bCs/>
          <w:color w:val="222222"/>
          <w:sz w:val="21"/>
          <w:szCs w:val="21"/>
        </w:rPr>
        <w:t>на</w:t>
      </w:r>
      <w:r w:rsidRPr="00BD20AA">
        <w:rPr>
          <w:rFonts w:ascii="Helvetica" w:hAnsi="Helvetica"/>
          <w:b/>
          <w:bCs/>
          <w:color w:val="222222"/>
          <w:sz w:val="21"/>
          <w:szCs w:val="21"/>
        </w:rPr>
        <w:t xml:space="preserve"> </w:t>
      </w:r>
      <w:r w:rsidRPr="00BD20AA">
        <w:rPr>
          <w:rFonts w:ascii="Helvetica" w:hAnsi="Helvetica" w:hint="eastAsia"/>
          <w:b/>
          <w:bCs/>
          <w:color w:val="222222"/>
          <w:sz w:val="21"/>
          <w:szCs w:val="21"/>
        </w:rPr>
        <w:t>здоровье</w:t>
      </w:r>
      <w:r w:rsidRPr="00BD20AA">
        <w:rPr>
          <w:rFonts w:ascii="Helvetica" w:hAnsi="Helvetica"/>
          <w:b/>
          <w:bCs/>
          <w:color w:val="222222"/>
          <w:sz w:val="21"/>
          <w:szCs w:val="21"/>
        </w:rPr>
        <w:t xml:space="preserve"> </w:t>
      </w:r>
      <w:r w:rsidRPr="00BD20AA">
        <w:rPr>
          <w:rFonts w:ascii="Helvetica" w:hAnsi="Helvetica" w:hint="eastAsia"/>
          <w:b/>
          <w:bCs/>
          <w:color w:val="222222"/>
          <w:sz w:val="21"/>
          <w:szCs w:val="21"/>
        </w:rPr>
        <w:t>детей</w:t>
      </w:r>
      <w:r w:rsidRPr="00BD20AA">
        <w:rPr>
          <w:rFonts w:ascii="Helvetica" w:hAnsi="Helvetica"/>
          <w:b/>
          <w:bCs/>
          <w:color w:val="222222"/>
          <w:sz w:val="21"/>
          <w:szCs w:val="21"/>
        </w:rPr>
        <w:t>.</w:t>
      </w:r>
    </w:p>
    <w:p w14:paraId="46EA538C" w14:textId="77777777" w:rsidR="00BD20AA" w:rsidRPr="00BD20AA" w:rsidRDefault="00BD20AA" w:rsidP="00BD20AA">
      <w:pPr>
        <w:rPr>
          <w:rFonts w:ascii="Helvetica" w:hAnsi="Helvetica"/>
          <w:b/>
          <w:bCs/>
          <w:color w:val="222222"/>
          <w:sz w:val="21"/>
          <w:szCs w:val="21"/>
        </w:rPr>
      </w:pPr>
    </w:p>
    <w:p w14:paraId="2013FB89" w14:textId="26940092" w:rsidR="00F0131B" w:rsidRPr="00BD20AA" w:rsidRDefault="00BD20AA" w:rsidP="00BD20AA">
      <w:r w:rsidRPr="00BD20AA">
        <w:rPr>
          <w:rFonts w:ascii="Helvetica" w:hAnsi="Helvetica" w:hint="eastAsia"/>
          <w:b/>
          <w:bCs/>
          <w:color w:val="222222"/>
          <w:sz w:val="21"/>
          <w:szCs w:val="21"/>
        </w:rPr>
        <w:t>Раздел</w:t>
      </w:r>
      <w:r w:rsidRPr="00BD20AA">
        <w:rPr>
          <w:rFonts w:ascii="Helvetica" w:hAnsi="Helvetica"/>
          <w:b/>
          <w:bCs/>
          <w:color w:val="222222"/>
          <w:sz w:val="21"/>
          <w:szCs w:val="21"/>
        </w:rPr>
        <w:t xml:space="preserve"> IV. </w:t>
      </w:r>
      <w:r w:rsidRPr="00BD20AA">
        <w:rPr>
          <w:rFonts w:ascii="Helvetica" w:hAnsi="Helvetica" w:hint="eastAsia"/>
          <w:b/>
          <w:bCs/>
          <w:color w:val="222222"/>
          <w:sz w:val="21"/>
          <w:szCs w:val="21"/>
        </w:rPr>
        <w:t>Основные</w:t>
      </w:r>
      <w:r w:rsidRPr="00BD20AA">
        <w:rPr>
          <w:rFonts w:ascii="Helvetica" w:hAnsi="Helvetica"/>
          <w:b/>
          <w:bCs/>
          <w:color w:val="222222"/>
          <w:sz w:val="21"/>
          <w:szCs w:val="21"/>
        </w:rPr>
        <w:t xml:space="preserve"> </w:t>
      </w:r>
      <w:r w:rsidRPr="00BD20AA">
        <w:rPr>
          <w:rFonts w:ascii="Helvetica" w:hAnsi="Helvetica" w:hint="eastAsia"/>
          <w:b/>
          <w:bCs/>
          <w:color w:val="222222"/>
          <w:sz w:val="21"/>
          <w:szCs w:val="21"/>
        </w:rPr>
        <w:t>направления</w:t>
      </w:r>
      <w:r w:rsidRPr="00BD20AA">
        <w:rPr>
          <w:rFonts w:ascii="Helvetica" w:hAnsi="Helvetica"/>
          <w:b/>
          <w:bCs/>
          <w:color w:val="222222"/>
          <w:sz w:val="21"/>
          <w:szCs w:val="21"/>
        </w:rPr>
        <w:t xml:space="preserve"> </w:t>
      </w:r>
      <w:r w:rsidRPr="00BD20AA">
        <w:rPr>
          <w:rFonts w:ascii="Helvetica" w:hAnsi="Helvetica" w:hint="eastAsia"/>
          <w:b/>
          <w:bCs/>
          <w:color w:val="222222"/>
          <w:sz w:val="21"/>
          <w:szCs w:val="21"/>
        </w:rPr>
        <w:t>формирования</w:t>
      </w:r>
      <w:r w:rsidRPr="00BD20AA">
        <w:rPr>
          <w:rFonts w:ascii="Helvetica" w:hAnsi="Helvetica"/>
          <w:b/>
          <w:bCs/>
          <w:color w:val="222222"/>
          <w:sz w:val="21"/>
          <w:szCs w:val="21"/>
        </w:rPr>
        <w:t xml:space="preserve"> </w:t>
      </w:r>
      <w:r w:rsidRPr="00BD20AA">
        <w:rPr>
          <w:rFonts w:ascii="Helvetica" w:hAnsi="Helvetica" w:hint="eastAsia"/>
          <w:b/>
          <w:bCs/>
          <w:color w:val="222222"/>
          <w:sz w:val="21"/>
          <w:szCs w:val="21"/>
        </w:rPr>
        <w:t>здорового</w:t>
      </w:r>
      <w:r w:rsidRPr="00BD20AA">
        <w:rPr>
          <w:rFonts w:ascii="Helvetica" w:hAnsi="Helvetica"/>
          <w:b/>
          <w:bCs/>
          <w:color w:val="222222"/>
          <w:sz w:val="21"/>
          <w:szCs w:val="21"/>
        </w:rPr>
        <w:t xml:space="preserve"> </w:t>
      </w:r>
      <w:r w:rsidRPr="00BD20AA">
        <w:rPr>
          <w:rFonts w:ascii="Helvetica" w:hAnsi="Helvetica" w:hint="eastAsia"/>
          <w:b/>
          <w:bCs/>
          <w:color w:val="222222"/>
          <w:sz w:val="21"/>
          <w:szCs w:val="21"/>
        </w:rPr>
        <w:t>образа</w:t>
      </w:r>
      <w:r w:rsidRPr="00BD20AA">
        <w:rPr>
          <w:rFonts w:ascii="Helvetica" w:hAnsi="Helvetica"/>
          <w:b/>
          <w:bCs/>
          <w:color w:val="222222"/>
          <w:sz w:val="21"/>
          <w:szCs w:val="21"/>
        </w:rPr>
        <w:t xml:space="preserve"> </w:t>
      </w:r>
      <w:r w:rsidRPr="00BD20AA">
        <w:rPr>
          <w:rFonts w:ascii="Helvetica" w:hAnsi="Helvetica" w:hint="eastAsia"/>
          <w:b/>
          <w:bCs/>
          <w:color w:val="222222"/>
          <w:sz w:val="21"/>
          <w:szCs w:val="21"/>
        </w:rPr>
        <w:t>жизни</w:t>
      </w:r>
      <w:r w:rsidRPr="00BD20AA">
        <w:rPr>
          <w:rFonts w:ascii="Helvetica" w:hAnsi="Helvetica"/>
          <w:b/>
          <w:bCs/>
          <w:color w:val="222222"/>
          <w:sz w:val="21"/>
          <w:szCs w:val="21"/>
        </w:rPr>
        <w:t xml:space="preserve"> </w:t>
      </w:r>
      <w:r w:rsidRPr="00BD20AA">
        <w:rPr>
          <w:rFonts w:ascii="Helvetica" w:hAnsi="Helvetica" w:hint="eastAsia"/>
          <w:b/>
          <w:bCs/>
          <w:color w:val="222222"/>
          <w:sz w:val="21"/>
          <w:szCs w:val="21"/>
        </w:rPr>
        <w:t>семьи</w:t>
      </w:r>
      <w:r w:rsidRPr="00BD20AA">
        <w:rPr>
          <w:rFonts w:ascii="Helvetica" w:hAnsi="Helvetica"/>
          <w:b/>
          <w:bCs/>
          <w:color w:val="222222"/>
          <w:sz w:val="21"/>
          <w:szCs w:val="21"/>
        </w:rPr>
        <w:t xml:space="preserve"> </w:t>
      </w:r>
      <w:r w:rsidRPr="00BD20AA">
        <w:rPr>
          <w:rFonts w:ascii="Helvetica" w:hAnsi="Helvetica" w:hint="eastAsia"/>
          <w:b/>
          <w:bCs/>
          <w:color w:val="222222"/>
          <w:sz w:val="21"/>
          <w:szCs w:val="21"/>
        </w:rPr>
        <w:t>и</w:t>
      </w:r>
      <w:r w:rsidRPr="00BD20AA">
        <w:rPr>
          <w:rFonts w:ascii="Helvetica" w:hAnsi="Helvetica"/>
          <w:b/>
          <w:bCs/>
          <w:color w:val="222222"/>
          <w:sz w:val="21"/>
          <w:szCs w:val="21"/>
        </w:rPr>
        <w:t xml:space="preserve"> </w:t>
      </w:r>
      <w:r w:rsidRPr="00BD20AA">
        <w:rPr>
          <w:rFonts w:ascii="Helvetica" w:hAnsi="Helvetica" w:hint="eastAsia"/>
          <w:b/>
          <w:bCs/>
          <w:color w:val="222222"/>
          <w:sz w:val="21"/>
          <w:szCs w:val="21"/>
        </w:rPr>
        <w:t>ребёнка</w:t>
      </w:r>
      <w:r w:rsidRPr="00BD20AA">
        <w:rPr>
          <w:rFonts w:ascii="Helvetica" w:hAnsi="Helvetica"/>
          <w:b/>
          <w:bCs/>
          <w:color w:val="222222"/>
          <w:sz w:val="21"/>
          <w:szCs w:val="21"/>
        </w:rPr>
        <w:t>.</w:t>
      </w:r>
    </w:p>
    <w:sectPr w:rsidR="00F0131B" w:rsidRPr="00BD20AA"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45BEA0" w14:textId="77777777" w:rsidR="00B260D0" w:rsidRDefault="00B260D0">
      <w:pPr>
        <w:spacing w:after="0" w:line="240" w:lineRule="auto"/>
      </w:pPr>
      <w:r>
        <w:separator/>
      </w:r>
    </w:p>
  </w:endnote>
  <w:endnote w:type="continuationSeparator" w:id="0">
    <w:p w14:paraId="0203A95F" w14:textId="77777777" w:rsidR="00B260D0" w:rsidRDefault="00B260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ED27B6" w14:textId="77777777" w:rsidR="00B260D0" w:rsidRDefault="00B260D0"/>
    <w:p w14:paraId="43193D78" w14:textId="77777777" w:rsidR="00B260D0" w:rsidRDefault="00B260D0"/>
    <w:p w14:paraId="3A5801F4" w14:textId="77777777" w:rsidR="00B260D0" w:rsidRDefault="00B260D0"/>
    <w:p w14:paraId="5D4FD3EB" w14:textId="77777777" w:rsidR="00B260D0" w:rsidRDefault="00B260D0"/>
    <w:p w14:paraId="5A81B5E3" w14:textId="77777777" w:rsidR="00B260D0" w:rsidRDefault="00B260D0"/>
    <w:p w14:paraId="3D2BA54C" w14:textId="77777777" w:rsidR="00B260D0" w:rsidRDefault="00B260D0"/>
    <w:p w14:paraId="4E713AA9" w14:textId="77777777" w:rsidR="00B260D0" w:rsidRDefault="00B260D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88B53DE" wp14:editId="741D5C3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19DE6E" w14:textId="77777777" w:rsidR="00B260D0" w:rsidRDefault="00B260D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88B53D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519DE6E" w14:textId="77777777" w:rsidR="00B260D0" w:rsidRDefault="00B260D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8E44E5E" w14:textId="77777777" w:rsidR="00B260D0" w:rsidRDefault="00B260D0"/>
    <w:p w14:paraId="199F5859" w14:textId="77777777" w:rsidR="00B260D0" w:rsidRDefault="00B260D0"/>
    <w:p w14:paraId="110D0CE6" w14:textId="77777777" w:rsidR="00B260D0" w:rsidRDefault="00B260D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56696E6" wp14:editId="6BB7B9F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02897F" w14:textId="77777777" w:rsidR="00B260D0" w:rsidRDefault="00B260D0"/>
                          <w:p w14:paraId="4561A69A" w14:textId="77777777" w:rsidR="00B260D0" w:rsidRDefault="00B260D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56696E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D02897F" w14:textId="77777777" w:rsidR="00B260D0" w:rsidRDefault="00B260D0"/>
                    <w:p w14:paraId="4561A69A" w14:textId="77777777" w:rsidR="00B260D0" w:rsidRDefault="00B260D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CB4A0BB" w14:textId="77777777" w:rsidR="00B260D0" w:rsidRDefault="00B260D0"/>
    <w:p w14:paraId="78870337" w14:textId="77777777" w:rsidR="00B260D0" w:rsidRDefault="00B260D0">
      <w:pPr>
        <w:rPr>
          <w:sz w:val="2"/>
          <w:szCs w:val="2"/>
        </w:rPr>
      </w:pPr>
    </w:p>
    <w:p w14:paraId="6E935AA6" w14:textId="77777777" w:rsidR="00B260D0" w:rsidRDefault="00B260D0"/>
    <w:p w14:paraId="2609944F" w14:textId="77777777" w:rsidR="00B260D0" w:rsidRDefault="00B260D0">
      <w:pPr>
        <w:spacing w:after="0" w:line="240" w:lineRule="auto"/>
      </w:pPr>
    </w:p>
  </w:footnote>
  <w:footnote w:type="continuationSeparator" w:id="0">
    <w:p w14:paraId="1FF4A772" w14:textId="77777777" w:rsidR="00B260D0" w:rsidRDefault="00B260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0B72826"/>
    <w:multiLevelType w:val="multilevel"/>
    <w:tmpl w:val="E37A5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5"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6"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7"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7"/>
  </w:num>
  <w:num w:numId="8">
    <w:abstractNumId w:val="8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5D9"/>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29"/>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B3"/>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76"/>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37FBA"/>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73E"/>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05"/>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17"/>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8A3"/>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26E"/>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1E"/>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56"/>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1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65"/>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5B5"/>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27"/>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41"/>
    <w:rsid w:val="000D4EC0"/>
    <w:rsid w:val="000D4EDD"/>
    <w:rsid w:val="000D4FEA"/>
    <w:rsid w:val="000D508F"/>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34"/>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D7EAF"/>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3A"/>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D5"/>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1C3"/>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3D"/>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35"/>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5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855"/>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9"/>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74"/>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9"/>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D1"/>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D"/>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42"/>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0"/>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CF3"/>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E35"/>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15"/>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0C"/>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9DD"/>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8E"/>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1D"/>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0FD4"/>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1A"/>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C5"/>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0CC"/>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14"/>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2A4"/>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AC"/>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1AD"/>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CF6"/>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9"/>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6BC"/>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38D"/>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37"/>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B26"/>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27"/>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7F"/>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AFB"/>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66"/>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1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A7"/>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EED"/>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C53"/>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AE7"/>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2"/>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5F"/>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08"/>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3B0"/>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5C"/>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53"/>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BC1"/>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8E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61"/>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4F"/>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7"/>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9E"/>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F5C"/>
    <w:rsid w:val="003D3022"/>
    <w:rsid w:val="003D3043"/>
    <w:rsid w:val="003D312A"/>
    <w:rsid w:val="003D315F"/>
    <w:rsid w:val="003D3186"/>
    <w:rsid w:val="003D31A2"/>
    <w:rsid w:val="003D3203"/>
    <w:rsid w:val="003D320B"/>
    <w:rsid w:val="003D321A"/>
    <w:rsid w:val="003D3276"/>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CAF"/>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0F2"/>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5B6"/>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8F"/>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6D6"/>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6EA"/>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C9D"/>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59B"/>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11"/>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7FB"/>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DF"/>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4F9"/>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BA"/>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0B"/>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1D"/>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7F7"/>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2D"/>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6FD"/>
    <w:rsid w:val="004B17AF"/>
    <w:rsid w:val="004B1832"/>
    <w:rsid w:val="004B1835"/>
    <w:rsid w:val="004B1851"/>
    <w:rsid w:val="004B1896"/>
    <w:rsid w:val="004B18A1"/>
    <w:rsid w:val="004B18C0"/>
    <w:rsid w:val="004B18CB"/>
    <w:rsid w:val="004B18D0"/>
    <w:rsid w:val="004B1918"/>
    <w:rsid w:val="004B1978"/>
    <w:rsid w:val="004B1A36"/>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75"/>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63A"/>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DFE"/>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53C"/>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2C"/>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17"/>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2D0"/>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52"/>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5F1"/>
    <w:rsid w:val="00507647"/>
    <w:rsid w:val="00507663"/>
    <w:rsid w:val="0050769F"/>
    <w:rsid w:val="00507702"/>
    <w:rsid w:val="00507748"/>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BBF"/>
    <w:rsid w:val="00507C64"/>
    <w:rsid w:val="00507C9C"/>
    <w:rsid w:val="00507D8D"/>
    <w:rsid w:val="00507DC5"/>
    <w:rsid w:val="00507E2D"/>
    <w:rsid w:val="00507EC1"/>
    <w:rsid w:val="00507F35"/>
    <w:rsid w:val="00507F4F"/>
    <w:rsid w:val="00507F54"/>
    <w:rsid w:val="00507F8A"/>
    <w:rsid w:val="00507FB3"/>
    <w:rsid w:val="00507FC8"/>
    <w:rsid w:val="00510016"/>
    <w:rsid w:val="00510100"/>
    <w:rsid w:val="0051018E"/>
    <w:rsid w:val="0051026D"/>
    <w:rsid w:val="005102EF"/>
    <w:rsid w:val="0051031A"/>
    <w:rsid w:val="005103B9"/>
    <w:rsid w:val="005103D5"/>
    <w:rsid w:val="005103DA"/>
    <w:rsid w:val="00510449"/>
    <w:rsid w:val="005104FD"/>
    <w:rsid w:val="005105AD"/>
    <w:rsid w:val="00510682"/>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6"/>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6E"/>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2D3"/>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41"/>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82"/>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D8"/>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AB"/>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50"/>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6DD"/>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C9"/>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64"/>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27"/>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1E"/>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44"/>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6D9"/>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82"/>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23"/>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79"/>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1B"/>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8E0"/>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1"/>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7BB"/>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4C0"/>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743"/>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4F"/>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9E8"/>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8C"/>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0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3E4"/>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7F"/>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5"/>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64"/>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27"/>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44"/>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BB4"/>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5C"/>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84"/>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CB"/>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C1"/>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C5C"/>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2"/>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3E"/>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41"/>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73"/>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AB"/>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DF7"/>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8"/>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C3E"/>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50"/>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A00"/>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86D"/>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1B"/>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498"/>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4F"/>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33"/>
    <w:rsid w:val="007F2099"/>
    <w:rsid w:val="007F21CE"/>
    <w:rsid w:val="007F2245"/>
    <w:rsid w:val="007F23DD"/>
    <w:rsid w:val="007F23FF"/>
    <w:rsid w:val="007F243B"/>
    <w:rsid w:val="007F2453"/>
    <w:rsid w:val="007F2474"/>
    <w:rsid w:val="007F2495"/>
    <w:rsid w:val="007F24A7"/>
    <w:rsid w:val="007F24C6"/>
    <w:rsid w:val="007F252B"/>
    <w:rsid w:val="007F253B"/>
    <w:rsid w:val="007F2595"/>
    <w:rsid w:val="007F26BA"/>
    <w:rsid w:val="007F26ED"/>
    <w:rsid w:val="007F275F"/>
    <w:rsid w:val="007F279B"/>
    <w:rsid w:val="007F27DE"/>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9D6"/>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4F"/>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4F5"/>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1FE"/>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7C"/>
    <w:rsid w:val="00826B99"/>
    <w:rsid w:val="00826BDB"/>
    <w:rsid w:val="00826C28"/>
    <w:rsid w:val="00826C40"/>
    <w:rsid w:val="00826D38"/>
    <w:rsid w:val="00826E94"/>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84"/>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7B"/>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3B"/>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8C5"/>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13"/>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67E"/>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5E"/>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D4"/>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A4"/>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4E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59"/>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01"/>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B2"/>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61"/>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4C"/>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04"/>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07"/>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6C"/>
    <w:rsid w:val="008E347F"/>
    <w:rsid w:val="008E3585"/>
    <w:rsid w:val="008E35A5"/>
    <w:rsid w:val="008E35CC"/>
    <w:rsid w:val="008E3672"/>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2D"/>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18"/>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6"/>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796"/>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4"/>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AE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02"/>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4CA"/>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59"/>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08"/>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7B9"/>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0A"/>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5F"/>
    <w:rsid w:val="00952DC8"/>
    <w:rsid w:val="00952DED"/>
    <w:rsid w:val="00952E9E"/>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48"/>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25"/>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BFC"/>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7F"/>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54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2B"/>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8D"/>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93"/>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67"/>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47D"/>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46"/>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75"/>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D2"/>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DC2"/>
    <w:rsid w:val="009E3E34"/>
    <w:rsid w:val="009E3E40"/>
    <w:rsid w:val="009E3EEF"/>
    <w:rsid w:val="009E3FEE"/>
    <w:rsid w:val="009E40D1"/>
    <w:rsid w:val="009E40D2"/>
    <w:rsid w:val="009E4106"/>
    <w:rsid w:val="009E410E"/>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8D2"/>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36"/>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1C4"/>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14"/>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A0"/>
    <w:rsid w:val="00A44ED7"/>
    <w:rsid w:val="00A44F2D"/>
    <w:rsid w:val="00A44F75"/>
    <w:rsid w:val="00A44FDD"/>
    <w:rsid w:val="00A450E5"/>
    <w:rsid w:val="00A45190"/>
    <w:rsid w:val="00A451B2"/>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BB"/>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B9"/>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A1"/>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DEF"/>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5EB"/>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1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ADA"/>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A7"/>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3C"/>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6"/>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C8"/>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3A"/>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3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0E"/>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5FB4"/>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31"/>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3CC"/>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65"/>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7E3"/>
    <w:rsid w:val="00B00808"/>
    <w:rsid w:val="00B0083C"/>
    <w:rsid w:val="00B009A5"/>
    <w:rsid w:val="00B00A37"/>
    <w:rsid w:val="00B00A73"/>
    <w:rsid w:val="00B00ACE"/>
    <w:rsid w:val="00B00ADC"/>
    <w:rsid w:val="00B00BD2"/>
    <w:rsid w:val="00B00C2C"/>
    <w:rsid w:val="00B00C7D"/>
    <w:rsid w:val="00B00CC9"/>
    <w:rsid w:val="00B00CCD"/>
    <w:rsid w:val="00B00CE9"/>
    <w:rsid w:val="00B00D6A"/>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03"/>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A6"/>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9D5"/>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0D0"/>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9E"/>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39"/>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24"/>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38E"/>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C2"/>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929"/>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66"/>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B1"/>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581"/>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69"/>
    <w:rsid w:val="00BC1A95"/>
    <w:rsid w:val="00BC1B38"/>
    <w:rsid w:val="00BC1B3A"/>
    <w:rsid w:val="00BC1C12"/>
    <w:rsid w:val="00BC1C83"/>
    <w:rsid w:val="00BC1CF8"/>
    <w:rsid w:val="00BC1D06"/>
    <w:rsid w:val="00BC1D63"/>
    <w:rsid w:val="00BC1D85"/>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AA"/>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67"/>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EB2"/>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77C"/>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D8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60"/>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BA7"/>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BB4"/>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8"/>
    <w:rsid w:val="00C42EEA"/>
    <w:rsid w:val="00C42EEB"/>
    <w:rsid w:val="00C42F21"/>
    <w:rsid w:val="00C42FEE"/>
    <w:rsid w:val="00C431FF"/>
    <w:rsid w:val="00C43241"/>
    <w:rsid w:val="00C432E8"/>
    <w:rsid w:val="00C4333F"/>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1E"/>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7C0"/>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0FCE"/>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9A"/>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9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A36"/>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39C"/>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A"/>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0"/>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54"/>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3B8"/>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89"/>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850"/>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28"/>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2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8D"/>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7F"/>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24"/>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9DE"/>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A8"/>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A"/>
    <w:rsid w:val="00D465AC"/>
    <w:rsid w:val="00D46660"/>
    <w:rsid w:val="00D466BF"/>
    <w:rsid w:val="00D466FD"/>
    <w:rsid w:val="00D46732"/>
    <w:rsid w:val="00D46828"/>
    <w:rsid w:val="00D468B9"/>
    <w:rsid w:val="00D46A55"/>
    <w:rsid w:val="00D46AA7"/>
    <w:rsid w:val="00D46C85"/>
    <w:rsid w:val="00D46CD7"/>
    <w:rsid w:val="00D46D24"/>
    <w:rsid w:val="00D46D74"/>
    <w:rsid w:val="00D46DB7"/>
    <w:rsid w:val="00D46E16"/>
    <w:rsid w:val="00D46E1B"/>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2"/>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9CE"/>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7EA"/>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24"/>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79E"/>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2"/>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689"/>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59A"/>
    <w:rsid w:val="00DB0664"/>
    <w:rsid w:val="00DB06BA"/>
    <w:rsid w:val="00DB06C3"/>
    <w:rsid w:val="00DB078D"/>
    <w:rsid w:val="00DB07FB"/>
    <w:rsid w:val="00DB0811"/>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DEE"/>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DF7"/>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7"/>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27"/>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B9"/>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65"/>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C9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2"/>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58"/>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3"/>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1FB"/>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8B4"/>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1E"/>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DA"/>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8A"/>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8FE"/>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30"/>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0A"/>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9F8"/>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A6"/>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50"/>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D8B"/>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7E"/>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79F"/>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454"/>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34"/>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2EE9"/>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AE"/>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0EA"/>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04"/>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4E"/>
    <w:rsid w:val="00F74B79"/>
    <w:rsid w:val="00F74BF0"/>
    <w:rsid w:val="00F74C00"/>
    <w:rsid w:val="00F74C45"/>
    <w:rsid w:val="00F74C8C"/>
    <w:rsid w:val="00F74E4A"/>
    <w:rsid w:val="00F74E88"/>
    <w:rsid w:val="00F74EBE"/>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A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B7"/>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03"/>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46"/>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BE1"/>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9A"/>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975"/>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6"/>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E16"/>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54D"/>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18"/>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8054">
      <w:bodyDiv w:val="1"/>
      <w:marLeft w:val="0"/>
      <w:marRight w:val="0"/>
      <w:marTop w:val="0"/>
      <w:marBottom w:val="0"/>
      <w:divBdr>
        <w:top w:val="none" w:sz="0" w:space="0" w:color="auto"/>
        <w:left w:val="none" w:sz="0" w:space="0" w:color="auto"/>
        <w:bottom w:val="none" w:sz="0" w:space="0" w:color="auto"/>
        <w:right w:val="none" w:sz="0" w:space="0" w:color="auto"/>
      </w:divBdr>
      <w:divsChild>
        <w:div w:id="350372813">
          <w:marLeft w:val="0"/>
          <w:marRight w:val="0"/>
          <w:marTop w:val="0"/>
          <w:marBottom w:val="0"/>
          <w:divBdr>
            <w:top w:val="none" w:sz="0" w:space="0" w:color="auto"/>
            <w:left w:val="none" w:sz="0" w:space="0" w:color="auto"/>
            <w:bottom w:val="none" w:sz="0" w:space="0" w:color="auto"/>
            <w:right w:val="none" w:sz="0" w:space="0" w:color="auto"/>
          </w:divBdr>
        </w:div>
        <w:div w:id="263729486">
          <w:marLeft w:val="0"/>
          <w:marRight w:val="0"/>
          <w:marTop w:val="150"/>
          <w:marBottom w:val="0"/>
          <w:divBdr>
            <w:top w:val="none" w:sz="0" w:space="0" w:color="auto"/>
            <w:left w:val="none" w:sz="0" w:space="0" w:color="auto"/>
            <w:bottom w:val="none" w:sz="0" w:space="0" w:color="auto"/>
            <w:right w:val="none" w:sz="0" w:space="0" w:color="auto"/>
          </w:divBdr>
          <w:divsChild>
            <w:div w:id="699865453">
              <w:marLeft w:val="1155"/>
              <w:marRight w:val="0"/>
              <w:marTop w:val="0"/>
              <w:marBottom w:val="0"/>
              <w:divBdr>
                <w:top w:val="none" w:sz="0" w:space="0" w:color="auto"/>
                <w:left w:val="none" w:sz="0" w:space="0" w:color="auto"/>
                <w:bottom w:val="none" w:sz="0" w:space="0" w:color="auto"/>
                <w:right w:val="none" w:sz="0" w:space="0" w:color="auto"/>
              </w:divBdr>
            </w:div>
            <w:div w:id="1809786029">
              <w:marLeft w:val="1155"/>
              <w:marRight w:val="0"/>
              <w:marTop w:val="0"/>
              <w:marBottom w:val="0"/>
              <w:divBdr>
                <w:top w:val="none" w:sz="0" w:space="0" w:color="auto"/>
                <w:left w:val="none" w:sz="0" w:space="0" w:color="auto"/>
                <w:bottom w:val="none" w:sz="0" w:space="0" w:color="auto"/>
                <w:right w:val="none" w:sz="0" w:space="0" w:color="auto"/>
              </w:divBdr>
            </w:div>
            <w:div w:id="44808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4112">
      <w:bodyDiv w:val="1"/>
      <w:marLeft w:val="0"/>
      <w:marRight w:val="0"/>
      <w:marTop w:val="0"/>
      <w:marBottom w:val="0"/>
      <w:divBdr>
        <w:top w:val="none" w:sz="0" w:space="0" w:color="auto"/>
        <w:left w:val="none" w:sz="0" w:space="0" w:color="auto"/>
        <w:bottom w:val="none" w:sz="0" w:space="0" w:color="auto"/>
        <w:right w:val="none" w:sz="0" w:space="0" w:color="auto"/>
      </w:divBdr>
      <w:divsChild>
        <w:div w:id="1959293059">
          <w:marLeft w:val="0"/>
          <w:marRight w:val="0"/>
          <w:marTop w:val="0"/>
          <w:marBottom w:val="0"/>
          <w:divBdr>
            <w:top w:val="none" w:sz="0" w:space="0" w:color="auto"/>
            <w:left w:val="none" w:sz="0" w:space="0" w:color="auto"/>
            <w:bottom w:val="none" w:sz="0" w:space="0" w:color="auto"/>
            <w:right w:val="none" w:sz="0" w:space="0" w:color="auto"/>
          </w:divBdr>
        </w:div>
        <w:div w:id="694384742">
          <w:marLeft w:val="0"/>
          <w:marRight w:val="0"/>
          <w:marTop w:val="150"/>
          <w:marBottom w:val="0"/>
          <w:divBdr>
            <w:top w:val="none" w:sz="0" w:space="0" w:color="auto"/>
            <w:left w:val="none" w:sz="0" w:space="0" w:color="auto"/>
            <w:bottom w:val="none" w:sz="0" w:space="0" w:color="auto"/>
            <w:right w:val="none" w:sz="0" w:space="0" w:color="auto"/>
          </w:divBdr>
          <w:divsChild>
            <w:div w:id="1236620910">
              <w:marLeft w:val="1155"/>
              <w:marRight w:val="0"/>
              <w:marTop w:val="0"/>
              <w:marBottom w:val="0"/>
              <w:divBdr>
                <w:top w:val="none" w:sz="0" w:space="0" w:color="auto"/>
                <w:left w:val="none" w:sz="0" w:space="0" w:color="auto"/>
                <w:bottom w:val="none" w:sz="0" w:space="0" w:color="auto"/>
                <w:right w:val="none" w:sz="0" w:space="0" w:color="auto"/>
              </w:divBdr>
            </w:div>
            <w:div w:id="1664776239">
              <w:marLeft w:val="1155"/>
              <w:marRight w:val="0"/>
              <w:marTop w:val="0"/>
              <w:marBottom w:val="0"/>
              <w:divBdr>
                <w:top w:val="none" w:sz="0" w:space="0" w:color="auto"/>
                <w:left w:val="none" w:sz="0" w:space="0" w:color="auto"/>
                <w:bottom w:val="none" w:sz="0" w:space="0" w:color="auto"/>
                <w:right w:val="none" w:sz="0" w:space="0" w:color="auto"/>
              </w:divBdr>
            </w:div>
            <w:div w:id="1575434036">
              <w:marLeft w:val="1155"/>
              <w:marRight w:val="0"/>
              <w:marTop w:val="0"/>
              <w:marBottom w:val="0"/>
              <w:divBdr>
                <w:top w:val="none" w:sz="0" w:space="0" w:color="auto"/>
                <w:left w:val="none" w:sz="0" w:space="0" w:color="auto"/>
                <w:bottom w:val="none" w:sz="0" w:space="0" w:color="auto"/>
                <w:right w:val="none" w:sz="0" w:space="0" w:color="auto"/>
              </w:divBdr>
            </w:div>
            <w:div w:id="130215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151">
      <w:bodyDiv w:val="1"/>
      <w:marLeft w:val="0"/>
      <w:marRight w:val="0"/>
      <w:marTop w:val="0"/>
      <w:marBottom w:val="0"/>
      <w:divBdr>
        <w:top w:val="none" w:sz="0" w:space="0" w:color="auto"/>
        <w:left w:val="none" w:sz="0" w:space="0" w:color="auto"/>
        <w:bottom w:val="none" w:sz="0" w:space="0" w:color="auto"/>
        <w:right w:val="none" w:sz="0" w:space="0" w:color="auto"/>
      </w:divBdr>
      <w:divsChild>
        <w:div w:id="524288724">
          <w:marLeft w:val="0"/>
          <w:marRight w:val="0"/>
          <w:marTop w:val="0"/>
          <w:marBottom w:val="0"/>
          <w:divBdr>
            <w:top w:val="none" w:sz="0" w:space="0" w:color="auto"/>
            <w:left w:val="none" w:sz="0" w:space="0" w:color="auto"/>
            <w:bottom w:val="none" w:sz="0" w:space="0" w:color="auto"/>
            <w:right w:val="none" w:sz="0" w:space="0" w:color="auto"/>
          </w:divBdr>
        </w:div>
        <w:div w:id="1650554812">
          <w:marLeft w:val="0"/>
          <w:marRight w:val="0"/>
          <w:marTop w:val="150"/>
          <w:marBottom w:val="0"/>
          <w:divBdr>
            <w:top w:val="none" w:sz="0" w:space="0" w:color="auto"/>
            <w:left w:val="none" w:sz="0" w:space="0" w:color="auto"/>
            <w:bottom w:val="none" w:sz="0" w:space="0" w:color="auto"/>
            <w:right w:val="none" w:sz="0" w:space="0" w:color="auto"/>
          </w:divBdr>
          <w:divsChild>
            <w:div w:id="637535753">
              <w:marLeft w:val="1155"/>
              <w:marRight w:val="0"/>
              <w:marTop w:val="0"/>
              <w:marBottom w:val="0"/>
              <w:divBdr>
                <w:top w:val="none" w:sz="0" w:space="0" w:color="auto"/>
                <w:left w:val="none" w:sz="0" w:space="0" w:color="auto"/>
                <w:bottom w:val="none" w:sz="0" w:space="0" w:color="auto"/>
                <w:right w:val="none" w:sz="0" w:space="0" w:color="auto"/>
              </w:divBdr>
            </w:div>
            <w:div w:id="295456331">
              <w:marLeft w:val="1155"/>
              <w:marRight w:val="0"/>
              <w:marTop w:val="0"/>
              <w:marBottom w:val="0"/>
              <w:divBdr>
                <w:top w:val="none" w:sz="0" w:space="0" w:color="auto"/>
                <w:left w:val="none" w:sz="0" w:space="0" w:color="auto"/>
                <w:bottom w:val="none" w:sz="0" w:space="0" w:color="auto"/>
                <w:right w:val="none" w:sz="0" w:space="0" w:color="auto"/>
              </w:divBdr>
            </w:div>
            <w:div w:id="68374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386679">
      <w:bodyDiv w:val="1"/>
      <w:marLeft w:val="0"/>
      <w:marRight w:val="0"/>
      <w:marTop w:val="0"/>
      <w:marBottom w:val="0"/>
      <w:divBdr>
        <w:top w:val="none" w:sz="0" w:space="0" w:color="auto"/>
        <w:left w:val="none" w:sz="0" w:space="0" w:color="auto"/>
        <w:bottom w:val="none" w:sz="0" w:space="0" w:color="auto"/>
        <w:right w:val="none" w:sz="0" w:space="0" w:color="auto"/>
      </w:divBdr>
      <w:divsChild>
        <w:div w:id="1498809613">
          <w:marLeft w:val="0"/>
          <w:marRight w:val="0"/>
          <w:marTop w:val="0"/>
          <w:marBottom w:val="0"/>
          <w:divBdr>
            <w:top w:val="none" w:sz="0" w:space="0" w:color="auto"/>
            <w:left w:val="none" w:sz="0" w:space="0" w:color="auto"/>
            <w:bottom w:val="none" w:sz="0" w:space="0" w:color="auto"/>
            <w:right w:val="none" w:sz="0" w:space="0" w:color="auto"/>
          </w:divBdr>
        </w:div>
        <w:div w:id="1571623657">
          <w:marLeft w:val="0"/>
          <w:marRight w:val="0"/>
          <w:marTop w:val="150"/>
          <w:marBottom w:val="0"/>
          <w:divBdr>
            <w:top w:val="none" w:sz="0" w:space="0" w:color="auto"/>
            <w:left w:val="none" w:sz="0" w:space="0" w:color="auto"/>
            <w:bottom w:val="none" w:sz="0" w:space="0" w:color="auto"/>
            <w:right w:val="none" w:sz="0" w:space="0" w:color="auto"/>
          </w:divBdr>
          <w:divsChild>
            <w:div w:id="343438156">
              <w:marLeft w:val="1155"/>
              <w:marRight w:val="0"/>
              <w:marTop w:val="0"/>
              <w:marBottom w:val="0"/>
              <w:divBdr>
                <w:top w:val="none" w:sz="0" w:space="0" w:color="auto"/>
                <w:left w:val="none" w:sz="0" w:space="0" w:color="auto"/>
                <w:bottom w:val="none" w:sz="0" w:space="0" w:color="auto"/>
                <w:right w:val="none" w:sz="0" w:space="0" w:color="auto"/>
              </w:divBdr>
            </w:div>
            <w:div w:id="165316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520420">
      <w:bodyDiv w:val="1"/>
      <w:marLeft w:val="0"/>
      <w:marRight w:val="0"/>
      <w:marTop w:val="0"/>
      <w:marBottom w:val="0"/>
      <w:divBdr>
        <w:top w:val="none" w:sz="0" w:space="0" w:color="auto"/>
        <w:left w:val="none" w:sz="0" w:space="0" w:color="auto"/>
        <w:bottom w:val="none" w:sz="0" w:space="0" w:color="auto"/>
        <w:right w:val="none" w:sz="0" w:space="0" w:color="auto"/>
      </w:divBdr>
      <w:divsChild>
        <w:div w:id="853962682">
          <w:marLeft w:val="0"/>
          <w:marRight w:val="0"/>
          <w:marTop w:val="0"/>
          <w:marBottom w:val="0"/>
          <w:divBdr>
            <w:top w:val="none" w:sz="0" w:space="0" w:color="auto"/>
            <w:left w:val="none" w:sz="0" w:space="0" w:color="auto"/>
            <w:bottom w:val="none" w:sz="0" w:space="0" w:color="auto"/>
            <w:right w:val="none" w:sz="0" w:space="0" w:color="auto"/>
          </w:divBdr>
        </w:div>
        <w:div w:id="538318446">
          <w:marLeft w:val="0"/>
          <w:marRight w:val="0"/>
          <w:marTop w:val="150"/>
          <w:marBottom w:val="0"/>
          <w:divBdr>
            <w:top w:val="none" w:sz="0" w:space="0" w:color="auto"/>
            <w:left w:val="none" w:sz="0" w:space="0" w:color="auto"/>
            <w:bottom w:val="none" w:sz="0" w:space="0" w:color="auto"/>
            <w:right w:val="none" w:sz="0" w:space="0" w:color="auto"/>
          </w:divBdr>
          <w:divsChild>
            <w:div w:id="495388250">
              <w:marLeft w:val="1155"/>
              <w:marRight w:val="0"/>
              <w:marTop w:val="0"/>
              <w:marBottom w:val="0"/>
              <w:divBdr>
                <w:top w:val="none" w:sz="0" w:space="0" w:color="auto"/>
                <w:left w:val="none" w:sz="0" w:space="0" w:color="auto"/>
                <w:bottom w:val="none" w:sz="0" w:space="0" w:color="auto"/>
                <w:right w:val="none" w:sz="0" w:space="0" w:color="auto"/>
              </w:divBdr>
            </w:div>
            <w:div w:id="593898151">
              <w:marLeft w:val="1155"/>
              <w:marRight w:val="0"/>
              <w:marTop w:val="0"/>
              <w:marBottom w:val="0"/>
              <w:divBdr>
                <w:top w:val="none" w:sz="0" w:space="0" w:color="auto"/>
                <w:left w:val="none" w:sz="0" w:space="0" w:color="auto"/>
                <w:bottom w:val="none" w:sz="0" w:space="0" w:color="auto"/>
                <w:right w:val="none" w:sz="0" w:space="0" w:color="auto"/>
              </w:divBdr>
            </w:div>
            <w:div w:id="148970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239">
      <w:bodyDiv w:val="1"/>
      <w:marLeft w:val="0"/>
      <w:marRight w:val="0"/>
      <w:marTop w:val="0"/>
      <w:marBottom w:val="0"/>
      <w:divBdr>
        <w:top w:val="none" w:sz="0" w:space="0" w:color="auto"/>
        <w:left w:val="none" w:sz="0" w:space="0" w:color="auto"/>
        <w:bottom w:val="none" w:sz="0" w:space="0" w:color="auto"/>
        <w:right w:val="none" w:sz="0" w:space="0" w:color="auto"/>
      </w:divBdr>
      <w:divsChild>
        <w:div w:id="2003504999">
          <w:marLeft w:val="0"/>
          <w:marRight w:val="0"/>
          <w:marTop w:val="0"/>
          <w:marBottom w:val="0"/>
          <w:divBdr>
            <w:top w:val="none" w:sz="0" w:space="0" w:color="auto"/>
            <w:left w:val="none" w:sz="0" w:space="0" w:color="auto"/>
            <w:bottom w:val="none" w:sz="0" w:space="0" w:color="auto"/>
            <w:right w:val="none" w:sz="0" w:space="0" w:color="auto"/>
          </w:divBdr>
        </w:div>
        <w:div w:id="1787311721">
          <w:marLeft w:val="0"/>
          <w:marRight w:val="0"/>
          <w:marTop w:val="150"/>
          <w:marBottom w:val="0"/>
          <w:divBdr>
            <w:top w:val="none" w:sz="0" w:space="0" w:color="auto"/>
            <w:left w:val="none" w:sz="0" w:space="0" w:color="auto"/>
            <w:bottom w:val="none" w:sz="0" w:space="0" w:color="auto"/>
            <w:right w:val="none" w:sz="0" w:space="0" w:color="auto"/>
          </w:divBdr>
          <w:divsChild>
            <w:div w:id="395444414">
              <w:marLeft w:val="1155"/>
              <w:marRight w:val="0"/>
              <w:marTop w:val="0"/>
              <w:marBottom w:val="0"/>
              <w:divBdr>
                <w:top w:val="none" w:sz="0" w:space="0" w:color="auto"/>
                <w:left w:val="none" w:sz="0" w:space="0" w:color="auto"/>
                <w:bottom w:val="none" w:sz="0" w:space="0" w:color="auto"/>
                <w:right w:val="none" w:sz="0" w:space="0" w:color="auto"/>
              </w:divBdr>
            </w:div>
            <w:div w:id="2105345556">
              <w:marLeft w:val="1155"/>
              <w:marRight w:val="0"/>
              <w:marTop w:val="0"/>
              <w:marBottom w:val="0"/>
              <w:divBdr>
                <w:top w:val="none" w:sz="0" w:space="0" w:color="auto"/>
                <w:left w:val="none" w:sz="0" w:space="0" w:color="auto"/>
                <w:bottom w:val="none" w:sz="0" w:space="0" w:color="auto"/>
                <w:right w:val="none" w:sz="0" w:space="0" w:color="auto"/>
              </w:divBdr>
            </w:div>
            <w:div w:id="740712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37377">
      <w:bodyDiv w:val="1"/>
      <w:marLeft w:val="0"/>
      <w:marRight w:val="0"/>
      <w:marTop w:val="0"/>
      <w:marBottom w:val="0"/>
      <w:divBdr>
        <w:top w:val="none" w:sz="0" w:space="0" w:color="auto"/>
        <w:left w:val="none" w:sz="0" w:space="0" w:color="auto"/>
        <w:bottom w:val="none" w:sz="0" w:space="0" w:color="auto"/>
        <w:right w:val="none" w:sz="0" w:space="0" w:color="auto"/>
      </w:divBdr>
      <w:divsChild>
        <w:div w:id="1052195992">
          <w:marLeft w:val="0"/>
          <w:marRight w:val="0"/>
          <w:marTop w:val="0"/>
          <w:marBottom w:val="0"/>
          <w:divBdr>
            <w:top w:val="none" w:sz="0" w:space="0" w:color="auto"/>
            <w:left w:val="none" w:sz="0" w:space="0" w:color="auto"/>
            <w:bottom w:val="none" w:sz="0" w:space="0" w:color="auto"/>
            <w:right w:val="none" w:sz="0" w:space="0" w:color="auto"/>
          </w:divBdr>
        </w:div>
        <w:div w:id="1069577778">
          <w:marLeft w:val="0"/>
          <w:marRight w:val="0"/>
          <w:marTop w:val="150"/>
          <w:marBottom w:val="0"/>
          <w:divBdr>
            <w:top w:val="none" w:sz="0" w:space="0" w:color="auto"/>
            <w:left w:val="none" w:sz="0" w:space="0" w:color="auto"/>
            <w:bottom w:val="none" w:sz="0" w:space="0" w:color="auto"/>
            <w:right w:val="none" w:sz="0" w:space="0" w:color="auto"/>
          </w:divBdr>
          <w:divsChild>
            <w:div w:id="1401056909">
              <w:marLeft w:val="1155"/>
              <w:marRight w:val="0"/>
              <w:marTop w:val="0"/>
              <w:marBottom w:val="0"/>
              <w:divBdr>
                <w:top w:val="none" w:sz="0" w:space="0" w:color="auto"/>
                <w:left w:val="none" w:sz="0" w:space="0" w:color="auto"/>
                <w:bottom w:val="none" w:sz="0" w:space="0" w:color="auto"/>
                <w:right w:val="none" w:sz="0" w:space="0" w:color="auto"/>
              </w:divBdr>
            </w:div>
            <w:div w:id="1324090189">
              <w:marLeft w:val="1155"/>
              <w:marRight w:val="0"/>
              <w:marTop w:val="0"/>
              <w:marBottom w:val="0"/>
              <w:divBdr>
                <w:top w:val="none" w:sz="0" w:space="0" w:color="auto"/>
                <w:left w:val="none" w:sz="0" w:space="0" w:color="auto"/>
                <w:bottom w:val="none" w:sz="0" w:space="0" w:color="auto"/>
                <w:right w:val="none" w:sz="0" w:space="0" w:color="auto"/>
              </w:divBdr>
            </w:div>
            <w:div w:id="476453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16138">
      <w:bodyDiv w:val="1"/>
      <w:marLeft w:val="0"/>
      <w:marRight w:val="0"/>
      <w:marTop w:val="0"/>
      <w:marBottom w:val="0"/>
      <w:divBdr>
        <w:top w:val="none" w:sz="0" w:space="0" w:color="auto"/>
        <w:left w:val="none" w:sz="0" w:space="0" w:color="auto"/>
        <w:bottom w:val="none" w:sz="0" w:space="0" w:color="auto"/>
        <w:right w:val="none" w:sz="0" w:space="0" w:color="auto"/>
      </w:divBdr>
      <w:divsChild>
        <w:div w:id="906304678">
          <w:marLeft w:val="0"/>
          <w:marRight w:val="0"/>
          <w:marTop w:val="0"/>
          <w:marBottom w:val="0"/>
          <w:divBdr>
            <w:top w:val="none" w:sz="0" w:space="0" w:color="auto"/>
            <w:left w:val="none" w:sz="0" w:space="0" w:color="auto"/>
            <w:bottom w:val="none" w:sz="0" w:space="0" w:color="auto"/>
            <w:right w:val="none" w:sz="0" w:space="0" w:color="auto"/>
          </w:divBdr>
        </w:div>
        <w:div w:id="1751736133">
          <w:marLeft w:val="0"/>
          <w:marRight w:val="0"/>
          <w:marTop w:val="150"/>
          <w:marBottom w:val="0"/>
          <w:divBdr>
            <w:top w:val="none" w:sz="0" w:space="0" w:color="auto"/>
            <w:left w:val="none" w:sz="0" w:space="0" w:color="auto"/>
            <w:bottom w:val="none" w:sz="0" w:space="0" w:color="auto"/>
            <w:right w:val="none" w:sz="0" w:space="0" w:color="auto"/>
          </w:divBdr>
          <w:divsChild>
            <w:div w:id="1452822443">
              <w:marLeft w:val="1155"/>
              <w:marRight w:val="0"/>
              <w:marTop w:val="0"/>
              <w:marBottom w:val="0"/>
              <w:divBdr>
                <w:top w:val="none" w:sz="0" w:space="0" w:color="auto"/>
                <w:left w:val="none" w:sz="0" w:space="0" w:color="auto"/>
                <w:bottom w:val="none" w:sz="0" w:space="0" w:color="auto"/>
                <w:right w:val="none" w:sz="0" w:space="0" w:color="auto"/>
              </w:divBdr>
            </w:div>
            <w:div w:id="1868130591">
              <w:marLeft w:val="1155"/>
              <w:marRight w:val="0"/>
              <w:marTop w:val="0"/>
              <w:marBottom w:val="0"/>
              <w:divBdr>
                <w:top w:val="none" w:sz="0" w:space="0" w:color="auto"/>
                <w:left w:val="none" w:sz="0" w:space="0" w:color="auto"/>
                <w:bottom w:val="none" w:sz="0" w:space="0" w:color="auto"/>
                <w:right w:val="none" w:sz="0" w:space="0" w:color="auto"/>
              </w:divBdr>
            </w:div>
            <w:div w:id="1818959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425831">
      <w:bodyDiv w:val="1"/>
      <w:marLeft w:val="0"/>
      <w:marRight w:val="0"/>
      <w:marTop w:val="0"/>
      <w:marBottom w:val="0"/>
      <w:divBdr>
        <w:top w:val="none" w:sz="0" w:space="0" w:color="auto"/>
        <w:left w:val="none" w:sz="0" w:space="0" w:color="auto"/>
        <w:bottom w:val="none" w:sz="0" w:space="0" w:color="auto"/>
        <w:right w:val="none" w:sz="0" w:space="0" w:color="auto"/>
      </w:divBdr>
      <w:divsChild>
        <w:div w:id="11273024">
          <w:marLeft w:val="0"/>
          <w:marRight w:val="0"/>
          <w:marTop w:val="0"/>
          <w:marBottom w:val="0"/>
          <w:divBdr>
            <w:top w:val="none" w:sz="0" w:space="0" w:color="auto"/>
            <w:left w:val="none" w:sz="0" w:space="0" w:color="auto"/>
            <w:bottom w:val="none" w:sz="0" w:space="0" w:color="auto"/>
            <w:right w:val="none" w:sz="0" w:space="0" w:color="auto"/>
          </w:divBdr>
        </w:div>
        <w:div w:id="1986007648">
          <w:marLeft w:val="0"/>
          <w:marRight w:val="0"/>
          <w:marTop w:val="150"/>
          <w:marBottom w:val="0"/>
          <w:divBdr>
            <w:top w:val="none" w:sz="0" w:space="0" w:color="auto"/>
            <w:left w:val="none" w:sz="0" w:space="0" w:color="auto"/>
            <w:bottom w:val="none" w:sz="0" w:space="0" w:color="auto"/>
            <w:right w:val="none" w:sz="0" w:space="0" w:color="auto"/>
          </w:divBdr>
          <w:divsChild>
            <w:div w:id="1968655419">
              <w:marLeft w:val="1155"/>
              <w:marRight w:val="0"/>
              <w:marTop w:val="0"/>
              <w:marBottom w:val="0"/>
              <w:divBdr>
                <w:top w:val="none" w:sz="0" w:space="0" w:color="auto"/>
                <w:left w:val="none" w:sz="0" w:space="0" w:color="auto"/>
                <w:bottom w:val="none" w:sz="0" w:space="0" w:color="auto"/>
                <w:right w:val="none" w:sz="0" w:space="0" w:color="auto"/>
              </w:divBdr>
            </w:div>
            <w:div w:id="97412291">
              <w:marLeft w:val="1155"/>
              <w:marRight w:val="0"/>
              <w:marTop w:val="0"/>
              <w:marBottom w:val="0"/>
              <w:divBdr>
                <w:top w:val="none" w:sz="0" w:space="0" w:color="auto"/>
                <w:left w:val="none" w:sz="0" w:space="0" w:color="auto"/>
                <w:bottom w:val="none" w:sz="0" w:space="0" w:color="auto"/>
                <w:right w:val="none" w:sz="0" w:space="0" w:color="auto"/>
              </w:divBdr>
            </w:div>
            <w:div w:id="106194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7865">
      <w:bodyDiv w:val="1"/>
      <w:marLeft w:val="0"/>
      <w:marRight w:val="0"/>
      <w:marTop w:val="0"/>
      <w:marBottom w:val="0"/>
      <w:divBdr>
        <w:top w:val="none" w:sz="0" w:space="0" w:color="auto"/>
        <w:left w:val="none" w:sz="0" w:space="0" w:color="auto"/>
        <w:bottom w:val="none" w:sz="0" w:space="0" w:color="auto"/>
        <w:right w:val="none" w:sz="0" w:space="0" w:color="auto"/>
      </w:divBdr>
      <w:divsChild>
        <w:div w:id="1199974676">
          <w:marLeft w:val="0"/>
          <w:marRight w:val="0"/>
          <w:marTop w:val="0"/>
          <w:marBottom w:val="0"/>
          <w:divBdr>
            <w:top w:val="none" w:sz="0" w:space="0" w:color="auto"/>
            <w:left w:val="none" w:sz="0" w:space="0" w:color="auto"/>
            <w:bottom w:val="none" w:sz="0" w:space="0" w:color="auto"/>
            <w:right w:val="none" w:sz="0" w:space="0" w:color="auto"/>
          </w:divBdr>
        </w:div>
        <w:div w:id="275909686">
          <w:marLeft w:val="0"/>
          <w:marRight w:val="0"/>
          <w:marTop w:val="150"/>
          <w:marBottom w:val="0"/>
          <w:divBdr>
            <w:top w:val="none" w:sz="0" w:space="0" w:color="auto"/>
            <w:left w:val="none" w:sz="0" w:space="0" w:color="auto"/>
            <w:bottom w:val="none" w:sz="0" w:space="0" w:color="auto"/>
            <w:right w:val="none" w:sz="0" w:space="0" w:color="auto"/>
          </w:divBdr>
          <w:divsChild>
            <w:div w:id="848056900">
              <w:marLeft w:val="1155"/>
              <w:marRight w:val="0"/>
              <w:marTop w:val="0"/>
              <w:marBottom w:val="0"/>
              <w:divBdr>
                <w:top w:val="none" w:sz="0" w:space="0" w:color="auto"/>
                <w:left w:val="none" w:sz="0" w:space="0" w:color="auto"/>
                <w:bottom w:val="none" w:sz="0" w:space="0" w:color="auto"/>
                <w:right w:val="none" w:sz="0" w:space="0" w:color="auto"/>
              </w:divBdr>
            </w:div>
            <w:div w:id="268239690">
              <w:marLeft w:val="1155"/>
              <w:marRight w:val="0"/>
              <w:marTop w:val="0"/>
              <w:marBottom w:val="0"/>
              <w:divBdr>
                <w:top w:val="none" w:sz="0" w:space="0" w:color="auto"/>
                <w:left w:val="none" w:sz="0" w:space="0" w:color="auto"/>
                <w:bottom w:val="none" w:sz="0" w:space="0" w:color="auto"/>
                <w:right w:val="none" w:sz="0" w:space="0" w:color="auto"/>
              </w:divBdr>
            </w:div>
            <w:div w:id="101268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24402">
      <w:bodyDiv w:val="1"/>
      <w:marLeft w:val="0"/>
      <w:marRight w:val="0"/>
      <w:marTop w:val="0"/>
      <w:marBottom w:val="0"/>
      <w:divBdr>
        <w:top w:val="none" w:sz="0" w:space="0" w:color="auto"/>
        <w:left w:val="none" w:sz="0" w:space="0" w:color="auto"/>
        <w:bottom w:val="none" w:sz="0" w:space="0" w:color="auto"/>
        <w:right w:val="none" w:sz="0" w:space="0" w:color="auto"/>
      </w:divBdr>
      <w:divsChild>
        <w:div w:id="149637604">
          <w:marLeft w:val="0"/>
          <w:marRight w:val="0"/>
          <w:marTop w:val="0"/>
          <w:marBottom w:val="0"/>
          <w:divBdr>
            <w:top w:val="none" w:sz="0" w:space="0" w:color="auto"/>
            <w:left w:val="none" w:sz="0" w:space="0" w:color="auto"/>
            <w:bottom w:val="none" w:sz="0" w:space="0" w:color="auto"/>
            <w:right w:val="none" w:sz="0" w:space="0" w:color="auto"/>
          </w:divBdr>
        </w:div>
        <w:div w:id="251937009">
          <w:marLeft w:val="0"/>
          <w:marRight w:val="0"/>
          <w:marTop w:val="150"/>
          <w:marBottom w:val="0"/>
          <w:divBdr>
            <w:top w:val="none" w:sz="0" w:space="0" w:color="auto"/>
            <w:left w:val="none" w:sz="0" w:space="0" w:color="auto"/>
            <w:bottom w:val="none" w:sz="0" w:space="0" w:color="auto"/>
            <w:right w:val="none" w:sz="0" w:space="0" w:color="auto"/>
          </w:divBdr>
          <w:divsChild>
            <w:div w:id="1392844597">
              <w:marLeft w:val="1155"/>
              <w:marRight w:val="0"/>
              <w:marTop w:val="0"/>
              <w:marBottom w:val="0"/>
              <w:divBdr>
                <w:top w:val="none" w:sz="0" w:space="0" w:color="auto"/>
                <w:left w:val="none" w:sz="0" w:space="0" w:color="auto"/>
                <w:bottom w:val="none" w:sz="0" w:space="0" w:color="auto"/>
                <w:right w:val="none" w:sz="0" w:space="0" w:color="auto"/>
              </w:divBdr>
            </w:div>
            <w:div w:id="1078097710">
              <w:marLeft w:val="1155"/>
              <w:marRight w:val="0"/>
              <w:marTop w:val="0"/>
              <w:marBottom w:val="0"/>
              <w:divBdr>
                <w:top w:val="none" w:sz="0" w:space="0" w:color="auto"/>
                <w:left w:val="none" w:sz="0" w:space="0" w:color="auto"/>
                <w:bottom w:val="none" w:sz="0" w:space="0" w:color="auto"/>
                <w:right w:val="none" w:sz="0" w:space="0" w:color="auto"/>
              </w:divBdr>
            </w:div>
            <w:div w:id="1546016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766323">
      <w:bodyDiv w:val="1"/>
      <w:marLeft w:val="0"/>
      <w:marRight w:val="0"/>
      <w:marTop w:val="0"/>
      <w:marBottom w:val="0"/>
      <w:divBdr>
        <w:top w:val="none" w:sz="0" w:space="0" w:color="auto"/>
        <w:left w:val="none" w:sz="0" w:space="0" w:color="auto"/>
        <w:bottom w:val="none" w:sz="0" w:space="0" w:color="auto"/>
        <w:right w:val="none" w:sz="0" w:space="0" w:color="auto"/>
      </w:divBdr>
      <w:divsChild>
        <w:div w:id="2004578948">
          <w:marLeft w:val="0"/>
          <w:marRight w:val="0"/>
          <w:marTop w:val="0"/>
          <w:marBottom w:val="0"/>
          <w:divBdr>
            <w:top w:val="none" w:sz="0" w:space="0" w:color="auto"/>
            <w:left w:val="none" w:sz="0" w:space="0" w:color="auto"/>
            <w:bottom w:val="none" w:sz="0" w:space="0" w:color="auto"/>
            <w:right w:val="none" w:sz="0" w:space="0" w:color="auto"/>
          </w:divBdr>
        </w:div>
        <w:div w:id="1812016144">
          <w:marLeft w:val="0"/>
          <w:marRight w:val="0"/>
          <w:marTop w:val="150"/>
          <w:marBottom w:val="0"/>
          <w:divBdr>
            <w:top w:val="none" w:sz="0" w:space="0" w:color="auto"/>
            <w:left w:val="none" w:sz="0" w:space="0" w:color="auto"/>
            <w:bottom w:val="none" w:sz="0" w:space="0" w:color="auto"/>
            <w:right w:val="none" w:sz="0" w:space="0" w:color="auto"/>
          </w:divBdr>
          <w:divsChild>
            <w:div w:id="341780977">
              <w:marLeft w:val="1155"/>
              <w:marRight w:val="0"/>
              <w:marTop w:val="0"/>
              <w:marBottom w:val="0"/>
              <w:divBdr>
                <w:top w:val="none" w:sz="0" w:space="0" w:color="auto"/>
                <w:left w:val="none" w:sz="0" w:space="0" w:color="auto"/>
                <w:bottom w:val="none" w:sz="0" w:space="0" w:color="auto"/>
                <w:right w:val="none" w:sz="0" w:space="0" w:color="auto"/>
              </w:divBdr>
            </w:div>
            <w:div w:id="310253825">
              <w:marLeft w:val="1155"/>
              <w:marRight w:val="0"/>
              <w:marTop w:val="0"/>
              <w:marBottom w:val="0"/>
              <w:divBdr>
                <w:top w:val="none" w:sz="0" w:space="0" w:color="auto"/>
                <w:left w:val="none" w:sz="0" w:space="0" w:color="auto"/>
                <w:bottom w:val="none" w:sz="0" w:space="0" w:color="auto"/>
                <w:right w:val="none" w:sz="0" w:space="0" w:color="auto"/>
              </w:divBdr>
            </w:div>
            <w:div w:id="138576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576">
      <w:bodyDiv w:val="1"/>
      <w:marLeft w:val="0"/>
      <w:marRight w:val="0"/>
      <w:marTop w:val="0"/>
      <w:marBottom w:val="0"/>
      <w:divBdr>
        <w:top w:val="none" w:sz="0" w:space="0" w:color="auto"/>
        <w:left w:val="none" w:sz="0" w:space="0" w:color="auto"/>
        <w:bottom w:val="none" w:sz="0" w:space="0" w:color="auto"/>
        <w:right w:val="none" w:sz="0" w:space="0" w:color="auto"/>
      </w:divBdr>
      <w:divsChild>
        <w:div w:id="2008315724">
          <w:marLeft w:val="0"/>
          <w:marRight w:val="0"/>
          <w:marTop w:val="0"/>
          <w:marBottom w:val="0"/>
          <w:divBdr>
            <w:top w:val="none" w:sz="0" w:space="0" w:color="auto"/>
            <w:left w:val="none" w:sz="0" w:space="0" w:color="auto"/>
            <w:bottom w:val="none" w:sz="0" w:space="0" w:color="auto"/>
            <w:right w:val="none" w:sz="0" w:space="0" w:color="auto"/>
          </w:divBdr>
        </w:div>
        <w:div w:id="1537691143">
          <w:marLeft w:val="0"/>
          <w:marRight w:val="0"/>
          <w:marTop w:val="150"/>
          <w:marBottom w:val="0"/>
          <w:divBdr>
            <w:top w:val="none" w:sz="0" w:space="0" w:color="auto"/>
            <w:left w:val="none" w:sz="0" w:space="0" w:color="auto"/>
            <w:bottom w:val="none" w:sz="0" w:space="0" w:color="auto"/>
            <w:right w:val="none" w:sz="0" w:space="0" w:color="auto"/>
          </w:divBdr>
          <w:divsChild>
            <w:div w:id="850603227">
              <w:marLeft w:val="1155"/>
              <w:marRight w:val="0"/>
              <w:marTop w:val="0"/>
              <w:marBottom w:val="0"/>
              <w:divBdr>
                <w:top w:val="none" w:sz="0" w:space="0" w:color="auto"/>
                <w:left w:val="none" w:sz="0" w:space="0" w:color="auto"/>
                <w:bottom w:val="none" w:sz="0" w:space="0" w:color="auto"/>
                <w:right w:val="none" w:sz="0" w:space="0" w:color="auto"/>
              </w:divBdr>
            </w:div>
            <w:div w:id="1442148784">
              <w:marLeft w:val="1155"/>
              <w:marRight w:val="0"/>
              <w:marTop w:val="0"/>
              <w:marBottom w:val="0"/>
              <w:divBdr>
                <w:top w:val="none" w:sz="0" w:space="0" w:color="auto"/>
                <w:left w:val="none" w:sz="0" w:space="0" w:color="auto"/>
                <w:bottom w:val="none" w:sz="0" w:space="0" w:color="auto"/>
                <w:right w:val="none" w:sz="0" w:space="0" w:color="auto"/>
              </w:divBdr>
            </w:div>
            <w:div w:id="64725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185">
      <w:bodyDiv w:val="1"/>
      <w:marLeft w:val="0"/>
      <w:marRight w:val="0"/>
      <w:marTop w:val="0"/>
      <w:marBottom w:val="0"/>
      <w:divBdr>
        <w:top w:val="none" w:sz="0" w:space="0" w:color="auto"/>
        <w:left w:val="none" w:sz="0" w:space="0" w:color="auto"/>
        <w:bottom w:val="none" w:sz="0" w:space="0" w:color="auto"/>
        <w:right w:val="none" w:sz="0" w:space="0" w:color="auto"/>
      </w:divBdr>
      <w:divsChild>
        <w:div w:id="1361666591">
          <w:marLeft w:val="0"/>
          <w:marRight w:val="0"/>
          <w:marTop w:val="0"/>
          <w:marBottom w:val="0"/>
          <w:divBdr>
            <w:top w:val="none" w:sz="0" w:space="0" w:color="auto"/>
            <w:left w:val="none" w:sz="0" w:space="0" w:color="auto"/>
            <w:bottom w:val="none" w:sz="0" w:space="0" w:color="auto"/>
            <w:right w:val="none" w:sz="0" w:space="0" w:color="auto"/>
          </w:divBdr>
        </w:div>
        <w:div w:id="527639728">
          <w:marLeft w:val="0"/>
          <w:marRight w:val="0"/>
          <w:marTop w:val="150"/>
          <w:marBottom w:val="0"/>
          <w:divBdr>
            <w:top w:val="none" w:sz="0" w:space="0" w:color="auto"/>
            <w:left w:val="none" w:sz="0" w:space="0" w:color="auto"/>
            <w:bottom w:val="none" w:sz="0" w:space="0" w:color="auto"/>
            <w:right w:val="none" w:sz="0" w:space="0" w:color="auto"/>
          </w:divBdr>
          <w:divsChild>
            <w:div w:id="901907827">
              <w:marLeft w:val="1155"/>
              <w:marRight w:val="0"/>
              <w:marTop w:val="0"/>
              <w:marBottom w:val="0"/>
              <w:divBdr>
                <w:top w:val="none" w:sz="0" w:space="0" w:color="auto"/>
                <w:left w:val="none" w:sz="0" w:space="0" w:color="auto"/>
                <w:bottom w:val="none" w:sz="0" w:space="0" w:color="auto"/>
                <w:right w:val="none" w:sz="0" w:space="0" w:color="auto"/>
              </w:divBdr>
            </w:div>
            <w:div w:id="488248871">
              <w:marLeft w:val="1155"/>
              <w:marRight w:val="0"/>
              <w:marTop w:val="0"/>
              <w:marBottom w:val="0"/>
              <w:divBdr>
                <w:top w:val="none" w:sz="0" w:space="0" w:color="auto"/>
                <w:left w:val="none" w:sz="0" w:space="0" w:color="auto"/>
                <w:bottom w:val="none" w:sz="0" w:space="0" w:color="auto"/>
                <w:right w:val="none" w:sz="0" w:space="0" w:color="auto"/>
              </w:divBdr>
            </w:div>
            <w:div w:id="1980915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5286">
      <w:bodyDiv w:val="1"/>
      <w:marLeft w:val="0"/>
      <w:marRight w:val="0"/>
      <w:marTop w:val="0"/>
      <w:marBottom w:val="0"/>
      <w:divBdr>
        <w:top w:val="none" w:sz="0" w:space="0" w:color="auto"/>
        <w:left w:val="none" w:sz="0" w:space="0" w:color="auto"/>
        <w:bottom w:val="none" w:sz="0" w:space="0" w:color="auto"/>
        <w:right w:val="none" w:sz="0" w:space="0" w:color="auto"/>
      </w:divBdr>
      <w:divsChild>
        <w:div w:id="1637493138">
          <w:marLeft w:val="0"/>
          <w:marRight w:val="0"/>
          <w:marTop w:val="0"/>
          <w:marBottom w:val="0"/>
          <w:divBdr>
            <w:top w:val="none" w:sz="0" w:space="0" w:color="auto"/>
            <w:left w:val="none" w:sz="0" w:space="0" w:color="auto"/>
            <w:bottom w:val="none" w:sz="0" w:space="0" w:color="auto"/>
            <w:right w:val="none" w:sz="0" w:space="0" w:color="auto"/>
          </w:divBdr>
        </w:div>
        <w:div w:id="1792161335">
          <w:marLeft w:val="0"/>
          <w:marRight w:val="0"/>
          <w:marTop w:val="150"/>
          <w:marBottom w:val="0"/>
          <w:divBdr>
            <w:top w:val="none" w:sz="0" w:space="0" w:color="auto"/>
            <w:left w:val="none" w:sz="0" w:space="0" w:color="auto"/>
            <w:bottom w:val="none" w:sz="0" w:space="0" w:color="auto"/>
            <w:right w:val="none" w:sz="0" w:space="0" w:color="auto"/>
          </w:divBdr>
          <w:divsChild>
            <w:div w:id="1227300529">
              <w:marLeft w:val="1155"/>
              <w:marRight w:val="0"/>
              <w:marTop w:val="0"/>
              <w:marBottom w:val="0"/>
              <w:divBdr>
                <w:top w:val="none" w:sz="0" w:space="0" w:color="auto"/>
                <w:left w:val="none" w:sz="0" w:space="0" w:color="auto"/>
                <w:bottom w:val="none" w:sz="0" w:space="0" w:color="auto"/>
                <w:right w:val="none" w:sz="0" w:space="0" w:color="auto"/>
              </w:divBdr>
            </w:div>
            <w:div w:id="1961570189">
              <w:marLeft w:val="1155"/>
              <w:marRight w:val="0"/>
              <w:marTop w:val="0"/>
              <w:marBottom w:val="0"/>
              <w:divBdr>
                <w:top w:val="none" w:sz="0" w:space="0" w:color="auto"/>
                <w:left w:val="none" w:sz="0" w:space="0" w:color="auto"/>
                <w:bottom w:val="none" w:sz="0" w:space="0" w:color="auto"/>
                <w:right w:val="none" w:sz="0" w:space="0" w:color="auto"/>
              </w:divBdr>
            </w:div>
            <w:div w:id="1017538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403">
      <w:bodyDiv w:val="1"/>
      <w:marLeft w:val="0"/>
      <w:marRight w:val="0"/>
      <w:marTop w:val="0"/>
      <w:marBottom w:val="0"/>
      <w:divBdr>
        <w:top w:val="none" w:sz="0" w:space="0" w:color="auto"/>
        <w:left w:val="none" w:sz="0" w:space="0" w:color="auto"/>
        <w:bottom w:val="none" w:sz="0" w:space="0" w:color="auto"/>
        <w:right w:val="none" w:sz="0" w:space="0" w:color="auto"/>
      </w:divBdr>
      <w:divsChild>
        <w:div w:id="2131700517">
          <w:marLeft w:val="0"/>
          <w:marRight w:val="0"/>
          <w:marTop w:val="0"/>
          <w:marBottom w:val="0"/>
          <w:divBdr>
            <w:top w:val="none" w:sz="0" w:space="0" w:color="auto"/>
            <w:left w:val="none" w:sz="0" w:space="0" w:color="auto"/>
            <w:bottom w:val="none" w:sz="0" w:space="0" w:color="auto"/>
            <w:right w:val="none" w:sz="0" w:space="0" w:color="auto"/>
          </w:divBdr>
        </w:div>
        <w:div w:id="657074552">
          <w:marLeft w:val="0"/>
          <w:marRight w:val="0"/>
          <w:marTop w:val="150"/>
          <w:marBottom w:val="0"/>
          <w:divBdr>
            <w:top w:val="none" w:sz="0" w:space="0" w:color="auto"/>
            <w:left w:val="none" w:sz="0" w:space="0" w:color="auto"/>
            <w:bottom w:val="none" w:sz="0" w:space="0" w:color="auto"/>
            <w:right w:val="none" w:sz="0" w:space="0" w:color="auto"/>
          </w:divBdr>
          <w:divsChild>
            <w:div w:id="1125849486">
              <w:marLeft w:val="1155"/>
              <w:marRight w:val="0"/>
              <w:marTop w:val="0"/>
              <w:marBottom w:val="0"/>
              <w:divBdr>
                <w:top w:val="none" w:sz="0" w:space="0" w:color="auto"/>
                <w:left w:val="none" w:sz="0" w:space="0" w:color="auto"/>
                <w:bottom w:val="none" w:sz="0" w:space="0" w:color="auto"/>
                <w:right w:val="none" w:sz="0" w:space="0" w:color="auto"/>
              </w:divBdr>
            </w:div>
            <w:div w:id="1825703353">
              <w:marLeft w:val="1155"/>
              <w:marRight w:val="0"/>
              <w:marTop w:val="0"/>
              <w:marBottom w:val="0"/>
              <w:divBdr>
                <w:top w:val="none" w:sz="0" w:space="0" w:color="auto"/>
                <w:left w:val="none" w:sz="0" w:space="0" w:color="auto"/>
                <w:bottom w:val="none" w:sz="0" w:space="0" w:color="auto"/>
                <w:right w:val="none" w:sz="0" w:space="0" w:color="auto"/>
              </w:divBdr>
            </w:div>
            <w:div w:id="108470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32956">
      <w:bodyDiv w:val="1"/>
      <w:marLeft w:val="0"/>
      <w:marRight w:val="0"/>
      <w:marTop w:val="0"/>
      <w:marBottom w:val="0"/>
      <w:divBdr>
        <w:top w:val="none" w:sz="0" w:space="0" w:color="auto"/>
        <w:left w:val="none" w:sz="0" w:space="0" w:color="auto"/>
        <w:bottom w:val="none" w:sz="0" w:space="0" w:color="auto"/>
        <w:right w:val="none" w:sz="0" w:space="0" w:color="auto"/>
      </w:divBdr>
      <w:divsChild>
        <w:div w:id="1057390490">
          <w:marLeft w:val="0"/>
          <w:marRight w:val="0"/>
          <w:marTop w:val="0"/>
          <w:marBottom w:val="0"/>
          <w:divBdr>
            <w:top w:val="none" w:sz="0" w:space="0" w:color="auto"/>
            <w:left w:val="none" w:sz="0" w:space="0" w:color="auto"/>
            <w:bottom w:val="none" w:sz="0" w:space="0" w:color="auto"/>
            <w:right w:val="none" w:sz="0" w:space="0" w:color="auto"/>
          </w:divBdr>
        </w:div>
        <w:div w:id="976449067">
          <w:marLeft w:val="0"/>
          <w:marRight w:val="0"/>
          <w:marTop w:val="150"/>
          <w:marBottom w:val="0"/>
          <w:divBdr>
            <w:top w:val="none" w:sz="0" w:space="0" w:color="auto"/>
            <w:left w:val="none" w:sz="0" w:space="0" w:color="auto"/>
            <w:bottom w:val="none" w:sz="0" w:space="0" w:color="auto"/>
            <w:right w:val="none" w:sz="0" w:space="0" w:color="auto"/>
          </w:divBdr>
          <w:divsChild>
            <w:div w:id="72245353">
              <w:marLeft w:val="1155"/>
              <w:marRight w:val="0"/>
              <w:marTop w:val="0"/>
              <w:marBottom w:val="0"/>
              <w:divBdr>
                <w:top w:val="none" w:sz="0" w:space="0" w:color="auto"/>
                <w:left w:val="none" w:sz="0" w:space="0" w:color="auto"/>
                <w:bottom w:val="none" w:sz="0" w:space="0" w:color="auto"/>
                <w:right w:val="none" w:sz="0" w:space="0" w:color="auto"/>
              </w:divBdr>
            </w:div>
            <w:div w:id="1234971322">
              <w:marLeft w:val="1155"/>
              <w:marRight w:val="0"/>
              <w:marTop w:val="0"/>
              <w:marBottom w:val="0"/>
              <w:divBdr>
                <w:top w:val="none" w:sz="0" w:space="0" w:color="auto"/>
                <w:left w:val="none" w:sz="0" w:space="0" w:color="auto"/>
                <w:bottom w:val="none" w:sz="0" w:space="0" w:color="auto"/>
                <w:right w:val="none" w:sz="0" w:space="0" w:color="auto"/>
              </w:divBdr>
            </w:div>
            <w:div w:id="61880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724182">
      <w:bodyDiv w:val="1"/>
      <w:marLeft w:val="0"/>
      <w:marRight w:val="0"/>
      <w:marTop w:val="0"/>
      <w:marBottom w:val="0"/>
      <w:divBdr>
        <w:top w:val="none" w:sz="0" w:space="0" w:color="auto"/>
        <w:left w:val="none" w:sz="0" w:space="0" w:color="auto"/>
        <w:bottom w:val="none" w:sz="0" w:space="0" w:color="auto"/>
        <w:right w:val="none" w:sz="0" w:space="0" w:color="auto"/>
      </w:divBdr>
      <w:divsChild>
        <w:div w:id="1426457714">
          <w:marLeft w:val="0"/>
          <w:marRight w:val="0"/>
          <w:marTop w:val="0"/>
          <w:marBottom w:val="0"/>
          <w:divBdr>
            <w:top w:val="none" w:sz="0" w:space="0" w:color="auto"/>
            <w:left w:val="none" w:sz="0" w:space="0" w:color="auto"/>
            <w:bottom w:val="none" w:sz="0" w:space="0" w:color="auto"/>
            <w:right w:val="none" w:sz="0" w:space="0" w:color="auto"/>
          </w:divBdr>
        </w:div>
        <w:div w:id="1403530136">
          <w:marLeft w:val="0"/>
          <w:marRight w:val="0"/>
          <w:marTop w:val="150"/>
          <w:marBottom w:val="0"/>
          <w:divBdr>
            <w:top w:val="none" w:sz="0" w:space="0" w:color="auto"/>
            <w:left w:val="none" w:sz="0" w:space="0" w:color="auto"/>
            <w:bottom w:val="none" w:sz="0" w:space="0" w:color="auto"/>
            <w:right w:val="none" w:sz="0" w:space="0" w:color="auto"/>
          </w:divBdr>
          <w:divsChild>
            <w:div w:id="975838765">
              <w:marLeft w:val="1155"/>
              <w:marRight w:val="0"/>
              <w:marTop w:val="0"/>
              <w:marBottom w:val="0"/>
              <w:divBdr>
                <w:top w:val="none" w:sz="0" w:space="0" w:color="auto"/>
                <w:left w:val="none" w:sz="0" w:space="0" w:color="auto"/>
                <w:bottom w:val="none" w:sz="0" w:space="0" w:color="auto"/>
                <w:right w:val="none" w:sz="0" w:space="0" w:color="auto"/>
              </w:divBdr>
            </w:div>
            <w:div w:id="589655847">
              <w:marLeft w:val="1155"/>
              <w:marRight w:val="0"/>
              <w:marTop w:val="0"/>
              <w:marBottom w:val="0"/>
              <w:divBdr>
                <w:top w:val="none" w:sz="0" w:space="0" w:color="auto"/>
                <w:left w:val="none" w:sz="0" w:space="0" w:color="auto"/>
                <w:bottom w:val="none" w:sz="0" w:space="0" w:color="auto"/>
                <w:right w:val="none" w:sz="0" w:space="0" w:color="auto"/>
              </w:divBdr>
            </w:div>
            <w:div w:id="1462764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4498">
      <w:bodyDiv w:val="1"/>
      <w:marLeft w:val="0"/>
      <w:marRight w:val="0"/>
      <w:marTop w:val="0"/>
      <w:marBottom w:val="0"/>
      <w:divBdr>
        <w:top w:val="none" w:sz="0" w:space="0" w:color="auto"/>
        <w:left w:val="none" w:sz="0" w:space="0" w:color="auto"/>
        <w:bottom w:val="none" w:sz="0" w:space="0" w:color="auto"/>
        <w:right w:val="none" w:sz="0" w:space="0" w:color="auto"/>
      </w:divBdr>
      <w:divsChild>
        <w:div w:id="1392652187">
          <w:marLeft w:val="0"/>
          <w:marRight w:val="0"/>
          <w:marTop w:val="0"/>
          <w:marBottom w:val="0"/>
          <w:divBdr>
            <w:top w:val="none" w:sz="0" w:space="0" w:color="auto"/>
            <w:left w:val="none" w:sz="0" w:space="0" w:color="auto"/>
            <w:bottom w:val="none" w:sz="0" w:space="0" w:color="auto"/>
            <w:right w:val="none" w:sz="0" w:space="0" w:color="auto"/>
          </w:divBdr>
        </w:div>
        <w:div w:id="1723794599">
          <w:marLeft w:val="0"/>
          <w:marRight w:val="0"/>
          <w:marTop w:val="150"/>
          <w:marBottom w:val="0"/>
          <w:divBdr>
            <w:top w:val="none" w:sz="0" w:space="0" w:color="auto"/>
            <w:left w:val="none" w:sz="0" w:space="0" w:color="auto"/>
            <w:bottom w:val="none" w:sz="0" w:space="0" w:color="auto"/>
            <w:right w:val="none" w:sz="0" w:space="0" w:color="auto"/>
          </w:divBdr>
          <w:divsChild>
            <w:div w:id="401097876">
              <w:marLeft w:val="1155"/>
              <w:marRight w:val="0"/>
              <w:marTop w:val="0"/>
              <w:marBottom w:val="0"/>
              <w:divBdr>
                <w:top w:val="none" w:sz="0" w:space="0" w:color="auto"/>
                <w:left w:val="none" w:sz="0" w:space="0" w:color="auto"/>
                <w:bottom w:val="none" w:sz="0" w:space="0" w:color="auto"/>
                <w:right w:val="none" w:sz="0" w:space="0" w:color="auto"/>
              </w:divBdr>
            </w:div>
            <w:div w:id="2099057607">
              <w:marLeft w:val="1155"/>
              <w:marRight w:val="0"/>
              <w:marTop w:val="0"/>
              <w:marBottom w:val="0"/>
              <w:divBdr>
                <w:top w:val="none" w:sz="0" w:space="0" w:color="auto"/>
                <w:left w:val="none" w:sz="0" w:space="0" w:color="auto"/>
                <w:bottom w:val="none" w:sz="0" w:space="0" w:color="auto"/>
                <w:right w:val="none" w:sz="0" w:space="0" w:color="auto"/>
              </w:divBdr>
            </w:div>
            <w:div w:id="90283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568">
      <w:bodyDiv w:val="1"/>
      <w:marLeft w:val="0"/>
      <w:marRight w:val="0"/>
      <w:marTop w:val="0"/>
      <w:marBottom w:val="0"/>
      <w:divBdr>
        <w:top w:val="none" w:sz="0" w:space="0" w:color="auto"/>
        <w:left w:val="none" w:sz="0" w:space="0" w:color="auto"/>
        <w:bottom w:val="none" w:sz="0" w:space="0" w:color="auto"/>
        <w:right w:val="none" w:sz="0" w:space="0" w:color="auto"/>
      </w:divBdr>
      <w:divsChild>
        <w:div w:id="1994025220">
          <w:marLeft w:val="0"/>
          <w:marRight w:val="0"/>
          <w:marTop w:val="0"/>
          <w:marBottom w:val="0"/>
          <w:divBdr>
            <w:top w:val="none" w:sz="0" w:space="0" w:color="auto"/>
            <w:left w:val="none" w:sz="0" w:space="0" w:color="auto"/>
            <w:bottom w:val="none" w:sz="0" w:space="0" w:color="auto"/>
            <w:right w:val="none" w:sz="0" w:space="0" w:color="auto"/>
          </w:divBdr>
        </w:div>
        <w:div w:id="1316298741">
          <w:marLeft w:val="0"/>
          <w:marRight w:val="0"/>
          <w:marTop w:val="150"/>
          <w:marBottom w:val="0"/>
          <w:divBdr>
            <w:top w:val="none" w:sz="0" w:space="0" w:color="auto"/>
            <w:left w:val="none" w:sz="0" w:space="0" w:color="auto"/>
            <w:bottom w:val="none" w:sz="0" w:space="0" w:color="auto"/>
            <w:right w:val="none" w:sz="0" w:space="0" w:color="auto"/>
          </w:divBdr>
          <w:divsChild>
            <w:div w:id="192619178">
              <w:marLeft w:val="1155"/>
              <w:marRight w:val="0"/>
              <w:marTop w:val="0"/>
              <w:marBottom w:val="0"/>
              <w:divBdr>
                <w:top w:val="none" w:sz="0" w:space="0" w:color="auto"/>
                <w:left w:val="none" w:sz="0" w:space="0" w:color="auto"/>
                <w:bottom w:val="none" w:sz="0" w:space="0" w:color="auto"/>
                <w:right w:val="none" w:sz="0" w:space="0" w:color="auto"/>
              </w:divBdr>
            </w:div>
            <w:div w:id="156992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337024">
      <w:bodyDiv w:val="1"/>
      <w:marLeft w:val="0"/>
      <w:marRight w:val="0"/>
      <w:marTop w:val="0"/>
      <w:marBottom w:val="0"/>
      <w:divBdr>
        <w:top w:val="none" w:sz="0" w:space="0" w:color="auto"/>
        <w:left w:val="none" w:sz="0" w:space="0" w:color="auto"/>
        <w:bottom w:val="none" w:sz="0" w:space="0" w:color="auto"/>
        <w:right w:val="none" w:sz="0" w:space="0" w:color="auto"/>
      </w:divBdr>
      <w:divsChild>
        <w:div w:id="1936668662">
          <w:marLeft w:val="0"/>
          <w:marRight w:val="0"/>
          <w:marTop w:val="0"/>
          <w:marBottom w:val="0"/>
          <w:divBdr>
            <w:top w:val="none" w:sz="0" w:space="0" w:color="auto"/>
            <w:left w:val="none" w:sz="0" w:space="0" w:color="auto"/>
            <w:bottom w:val="none" w:sz="0" w:space="0" w:color="auto"/>
            <w:right w:val="none" w:sz="0" w:space="0" w:color="auto"/>
          </w:divBdr>
        </w:div>
        <w:div w:id="541017123">
          <w:marLeft w:val="0"/>
          <w:marRight w:val="0"/>
          <w:marTop w:val="150"/>
          <w:marBottom w:val="0"/>
          <w:divBdr>
            <w:top w:val="none" w:sz="0" w:space="0" w:color="auto"/>
            <w:left w:val="none" w:sz="0" w:space="0" w:color="auto"/>
            <w:bottom w:val="none" w:sz="0" w:space="0" w:color="auto"/>
            <w:right w:val="none" w:sz="0" w:space="0" w:color="auto"/>
          </w:divBdr>
          <w:divsChild>
            <w:div w:id="408238613">
              <w:marLeft w:val="1155"/>
              <w:marRight w:val="0"/>
              <w:marTop w:val="0"/>
              <w:marBottom w:val="0"/>
              <w:divBdr>
                <w:top w:val="none" w:sz="0" w:space="0" w:color="auto"/>
                <w:left w:val="none" w:sz="0" w:space="0" w:color="auto"/>
                <w:bottom w:val="none" w:sz="0" w:space="0" w:color="auto"/>
                <w:right w:val="none" w:sz="0" w:space="0" w:color="auto"/>
              </w:divBdr>
            </w:div>
            <w:div w:id="1242449777">
              <w:marLeft w:val="1155"/>
              <w:marRight w:val="0"/>
              <w:marTop w:val="0"/>
              <w:marBottom w:val="0"/>
              <w:divBdr>
                <w:top w:val="none" w:sz="0" w:space="0" w:color="auto"/>
                <w:left w:val="none" w:sz="0" w:space="0" w:color="auto"/>
                <w:bottom w:val="none" w:sz="0" w:space="0" w:color="auto"/>
                <w:right w:val="none" w:sz="0" w:space="0" w:color="auto"/>
              </w:divBdr>
            </w:div>
            <w:div w:id="1760563750">
              <w:marLeft w:val="1155"/>
              <w:marRight w:val="0"/>
              <w:marTop w:val="0"/>
              <w:marBottom w:val="0"/>
              <w:divBdr>
                <w:top w:val="none" w:sz="0" w:space="0" w:color="auto"/>
                <w:left w:val="none" w:sz="0" w:space="0" w:color="auto"/>
                <w:bottom w:val="none" w:sz="0" w:space="0" w:color="auto"/>
                <w:right w:val="none" w:sz="0" w:space="0" w:color="auto"/>
              </w:divBdr>
            </w:div>
            <w:div w:id="105060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42571">
      <w:bodyDiv w:val="1"/>
      <w:marLeft w:val="0"/>
      <w:marRight w:val="0"/>
      <w:marTop w:val="0"/>
      <w:marBottom w:val="0"/>
      <w:divBdr>
        <w:top w:val="none" w:sz="0" w:space="0" w:color="auto"/>
        <w:left w:val="none" w:sz="0" w:space="0" w:color="auto"/>
        <w:bottom w:val="none" w:sz="0" w:space="0" w:color="auto"/>
        <w:right w:val="none" w:sz="0" w:space="0" w:color="auto"/>
      </w:divBdr>
      <w:divsChild>
        <w:div w:id="1969124791">
          <w:marLeft w:val="0"/>
          <w:marRight w:val="0"/>
          <w:marTop w:val="0"/>
          <w:marBottom w:val="0"/>
          <w:divBdr>
            <w:top w:val="none" w:sz="0" w:space="0" w:color="auto"/>
            <w:left w:val="none" w:sz="0" w:space="0" w:color="auto"/>
            <w:bottom w:val="none" w:sz="0" w:space="0" w:color="auto"/>
            <w:right w:val="none" w:sz="0" w:space="0" w:color="auto"/>
          </w:divBdr>
        </w:div>
        <w:div w:id="451361473">
          <w:marLeft w:val="0"/>
          <w:marRight w:val="0"/>
          <w:marTop w:val="150"/>
          <w:marBottom w:val="0"/>
          <w:divBdr>
            <w:top w:val="none" w:sz="0" w:space="0" w:color="auto"/>
            <w:left w:val="none" w:sz="0" w:space="0" w:color="auto"/>
            <w:bottom w:val="none" w:sz="0" w:space="0" w:color="auto"/>
            <w:right w:val="none" w:sz="0" w:space="0" w:color="auto"/>
          </w:divBdr>
          <w:divsChild>
            <w:div w:id="428042280">
              <w:marLeft w:val="1155"/>
              <w:marRight w:val="0"/>
              <w:marTop w:val="0"/>
              <w:marBottom w:val="0"/>
              <w:divBdr>
                <w:top w:val="none" w:sz="0" w:space="0" w:color="auto"/>
                <w:left w:val="none" w:sz="0" w:space="0" w:color="auto"/>
                <w:bottom w:val="none" w:sz="0" w:space="0" w:color="auto"/>
                <w:right w:val="none" w:sz="0" w:space="0" w:color="auto"/>
              </w:divBdr>
            </w:div>
            <w:div w:id="1747531060">
              <w:marLeft w:val="1155"/>
              <w:marRight w:val="0"/>
              <w:marTop w:val="0"/>
              <w:marBottom w:val="0"/>
              <w:divBdr>
                <w:top w:val="none" w:sz="0" w:space="0" w:color="auto"/>
                <w:left w:val="none" w:sz="0" w:space="0" w:color="auto"/>
                <w:bottom w:val="none" w:sz="0" w:space="0" w:color="auto"/>
                <w:right w:val="none" w:sz="0" w:space="0" w:color="auto"/>
              </w:divBdr>
            </w:div>
            <w:div w:id="73409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6815">
      <w:bodyDiv w:val="1"/>
      <w:marLeft w:val="0"/>
      <w:marRight w:val="0"/>
      <w:marTop w:val="0"/>
      <w:marBottom w:val="0"/>
      <w:divBdr>
        <w:top w:val="none" w:sz="0" w:space="0" w:color="auto"/>
        <w:left w:val="none" w:sz="0" w:space="0" w:color="auto"/>
        <w:bottom w:val="none" w:sz="0" w:space="0" w:color="auto"/>
        <w:right w:val="none" w:sz="0" w:space="0" w:color="auto"/>
      </w:divBdr>
      <w:divsChild>
        <w:div w:id="1039624136">
          <w:marLeft w:val="0"/>
          <w:marRight w:val="0"/>
          <w:marTop w:val="0"/>
          <w:marBottom w:val="0"/>
          <w:divBdr>
            <w:top w:val="none" w:sz="0" w:space="0" w:color="auto"/>
            <w:left w:val="none" w:sz="0" w:space="0" w:color="auto"/>
            <w:bottom w:val="none" w:sz="0" w:space="0" w:color="auto"/>
            <w:right w:val="none" w:sz="0" w:space="0" w:color="auto"/>
          </w:divBdr>
        </w:div>
        <w:div w:id="1346860471">
          <w:marLeft w:val="0"/>
          <w:marRight w:val="0"/>
          <w:marTop w:val="150"/>
          <w:marBottom w:val="0"/>
          <w:divBdr>
            <w:top w:val="none" w:sz="0" w:space="0" w:color="auto"/>
            <w:left w:val="none" w:sz="0" w:space="0" w:color="auto"/>
            <w:bottom w:val="none" w:sz="0" w:space="0" w:color="auto"/>
            <w:right w:val="none" w:sz="0" w:space="0" w:color="auto"/>
          </w:divBdr>
          <w:divsChild>
            <w:div w:id="746465409">
              <w:marLeft w:val="1155"/>
              <w:marRight w:val="0"/>
              <w:marTop w:val="0"/>
              <w:marBottom w:val="0"/>
              <w:divBdr>
                <w:top w:val="none" w:sz="0" w:space="0" w:color="auto"/>
                <w:left w:val="none" w:sz="0" w:space="0" w:color="auto"/>
                <w:bottom w:val="none" w:sz="0" w:space="0" w:color="auto"/>
                <w:right w:val="none" w:sz="0" w:space="0" w:color="auto"/>
              </w:divBdr>
            </w:div>
            <w:div w:id="1837841302">
              <w:marLeft w:val="1155"/>
              <w:marRight w:val="0"/>
              <w:marTop w:val="0"/>
              <w:marBottom w:val="0"/>
              <w:divBdr>
                <w:top w:val="none" w:sz="0" w:space="0" w:color="auto"/>
                <w:left w:val="none" w:sz="0" w:space="0" w:color="auto"/>
                <w:bottom w:val="none" w:sz="0" w:space="0" w:color="auto"/>
                <w:right w:val="none" w:sz="0" w:space="0" w:color="auto"/>
              </w:divBdr>
            </w:div>
            <w:div w:id="21077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28109">
      <w:bodyDiv w:val="1"/>
      <w:marLeft w:val="0"/>
      <w:marRight w:val="0"/>
      <w:marTop w:val="0"/>
      <w:marBottom w:val="0"/>
      <w:divBdr>
        <w:top w:val="none" w:sz="0" w:space="0" w:color="auto"/>
        <w:left w:val="none" w:sz="0" w:space="0" w:color="auto"/>
        <w:bottom w:val="none" w:sz="0" w:space="0" w:color="auto"/>
        <w:right w:val="none" w:sz="0" w:space="0" w:color="auto"/>
      </w:divBdr>
      <w:divsChild>
        <w:div w:id="705637520">
          <w:marLeft w:val="0"/>
          <w:marRight w:val="0"/>
          <w:marTop w:val="0"/>
          <w:marBottom w:val="0"/>
          <w:divBdr>
            <w:top w:val="none" w:sz="0" w:space="0" w:color="auto"/>
            <w:left w:val="none" w:sz="0" w:space="0" w:color="auto"/>
            <w:bottom w:val="none" w:sz="0" w:space="0" w:color="auto"/>
            <w:right w:val="none" w:sz="0" w:space="0" w:color="auto"/>
          </w:divBdr>
        </w:div>
        <w:div w:id="1737364144">
          <w:marLeft w:val="0"/>
          <w:marRight w:val="0"/>
          <w:marTop w:val="150"/>
          <w:marBottom w:val="0"/>
          <w:divBdr>
            <w:top w:val="none" w:sz="0" w:space="0" w:color="auto"/>
            <w:left w:val="none" w:sz="0" w:space="0" w:color="auto"/>
            <w:bottom w:val="none" w:sz="0" w:space="0" w:color="auto"/>
            <w:right w:val="none" w:sz="0" w:space="0" w:color="auto"/>
          </w:divBdr>
          <w:divsChild>
            <w:div w:id="52893217">
              <w:marLeft w:val="1155"/>
              <w:marRight w:val="0"/>
              <w:marTop w:val="0"/>
              <w:marBottom w:val="0"/>
              <w:divBdr>
                <w:top w:val="none" w:sz="0" w:space="0" w:color="auto"/>
                <w:left w:val="none" w:sz="0" w:space="0" w:color="auto"/>
                <w:bottom w:val="none" w:sz="0" w:space="0" w:color="auto"/>
                <w:right w:val="none" w:sz="0" w:space="0" w:color="auto"/>
              </w:divBdr>
            </w:div>
            <w:div w:id="1943611627">
              <w:marLeft w:val="1155"/>
              <w:marRight w:val="0"/>
              <w:marTop w:val="0"/>
              <w:marBottom w:val="0"/>
              <w:divBdr>
                <w:top w:val="none" w:sz="0" w:space="0" w:color="auto"/>
                <w:left w:val="none" w:sz="0" w:space="0" w:color="auto"/>
                <w:bottom w:val="none" w:sz="0" w:space="0" w:color="auto"/>
                <w:right w:val="none" w:sz="0" w:space="0" w:color="auto"/>
              </w:divBdr>
            </w:div>
            <w:div w:id="133418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19915">
      <w:bodyDiv w:val="1"/>
      <w:marLeft w:val="0"/>
      <w:marRight w:val="0"/>
      <w:marTop w:val="0"/>
      <w:marBottom w:val="0"/>
      <w:divBdr>
        <w:top w:val="none" w:sz="0" w:space="0" w:color="auto"/>
        <w:left w:val="none" w:sz="0" w:space="0" w:color="auto"/>
        <w:bottom w:val="none" w:sz="0" w:space="0" w:color="auto"/>
        <w:right w:val="none" w:sz="0" w:space="0" w:color="auto"/>
      </w:divBdr>
      <w:divsChild>
        <w:div w:id="1379083290">
          <w:marLeft w:val="0"/>
          <w:marRight w:val="0"/>
          <w:marTop w:val="0"/>
          <w:marBottom w:val="0"/>
          <w:divBdr>
            <w:top w:val="none" w:sz="0" w:space="0" w:color="auto"/>
            <w:left w:val="none" w:sz="0" w:space="0" w:color="auto"/>
            <w:bottom w:val="none" w:sz="0" w:space="0" w:color="auto"/>
            <w:right w:val="none" w:sz="0" w:space="0" w:color="auto"/>
          </w:divBdr>
        </w:div>
        <w:div w:id="1045910117">
          <w:marLeft w:val="0"/>
          <w:marRight w:val="0"/>
          <w:marTop w:val="150"/>
          <w:marBottom w:val="0"/>
          <w:divBdr>
            <w:top w:val="none" w:sz="0" w:space="0" w:color="auto"/>
            <w:left w:val="none" w:sz="0" w:space="0" w:color="auto"/>
            <w:bottom w:val="none" w:sz="0" w:space="0" w:color="auto"/>
            <w:right w:val="none" w:sz="0" w:space="0" w:color="auto"/>
          </w:divBdr>
          <w:divsChild>
            <w:div w:id="766468436">
              <w:marLeft w:val="1155"/>
              <w:marRight w:val="0"/>
              <w:marTop w:val="0"/>
              <w:marBottom w:val="0"/>
              <w:divBdr>
                <w:top w:val="none" w:sz="0" w:space="0" w:color="auto"/>
                <w:left w:val="none" w:sz="0" w:space="0" w:color="auto"/>
                <w:bottom w:val="none" w:sz="0" w:space="0" w:color="auto"/>
                <w:right w:val="none" w:sz="0" w:space="0" w:color="auto"/>
              </w:divBdr>
            </w:div>
            <w:div w:id="18817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41294">
      <w:bodyDiv w:val="1"/>
      <w:marLeft w:val="0"/>
      <w:marRight w:val="0"/>
      <w:marTop w:val="0"/>
      <w:marBottom w:val="0"/>
      <w:divBdr>
        <w:top w:val="none" w:sz="0" w:space="0" w:color="auto"/>
        <w:left w:val="none" w:sz="0" w:space="0" w:color="auto"/>
        <w:bottom w:val="none" w:sz="0" w:space="0" w:color="auto"/>
        <w:right w:val="none" w:sz="0" w:space="0" w:color="auto"/>
      </w:divBdr>
      <w:divsChild>
        <w:div w:id="309603191">
          <w:marLeft w:val="0"/>
          <w:marRight w:val="0"/>
          <w:marTop w:val="0"/>
          <w:marBottom w:val="0"/>
          <w:divBdr>
            <w:top w:val="none" w:sz="0" w:space="0" w:color="auto"/>
            <w:left w:val="none" w:sz="0" w:space="0" w:color="auto"/>
            <w:bottom w:val="none" w:sz="0" w:space="0" w:color="auto"/>
            <w:right w:val="none" w:sz="0" w:space="0" w:color="auto"/>
          </w:divBdr>
        </w:div>
        <w:div w:id="375472940">
          <w:marLeft w:val="0"/>
          <w:marRight w:val="0"/>
          <w:marTop w:val="150"/>
          <w:marBottom w:val="0"/>
          <w:divBdr>
            <w:top w:val="none" w:sz="0" w:space="0" w:color="auto"/>
            <w:left w:val="none" w:sz="0" w:space="0" w:color="auto"/>
            <w:bottom w:val="none" w:sz="0" w:space="0" w:color="auto"/>
            <w:right w:val="none" w:sz="0" w:space="0" w:color="auto"/>
          </w:divBdr>
          <w:divsChild>
            <w:div w:id="1723552321">
              <w:marLeft w:val="1155"/>
              <w:marRight w:val="0"/>
              <w:marTop w:val="0"/>
              <w:marBottom w:val="0"/>
              <w:divBdr>
                <w:top w:val="none" w:sz="0" w:space="0" w:color="auto"/>
                <w:left w:val="none" w:sz="0" w:space="0" w:color="auto"/>
                <w:bottom w:val="none" w:sz="0" w:space="0" w:color="auto"/>
                <w:right w:val="none" w:sz="0" w:space="0" w:color="auto"/>
              </w:divBdr>
            </w:div>
            <w:div w:id="364911608">
              <w:marLeft w:val="1155"/>
              <w:marRight w:val="0"/>
              <w:marTop w:val="0"/>
              <w:marBottom w:val="0"/>
              <w:divBdr>
                <w:top w:val="none" w:sz="0" w:space="0" w:color="auto"/>
                <w:left w:val="none" w:sz="0" w:space="0" w:color="auto"/>
                <w:bottom w:val="none" w:sz="0" w:space="0" w:color="auto"/>
                <w:right w:val="none" w:sz="0" w:space="0" w:color="auto"/>
              </w:divBdr>
            </w:div>
            <w:div w:id="145560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4585">
      <w:bodyDiv w:val="1"/>
      <w:marLeft w:val="0"/>
      <w:marRight w:val="0"/>
      <w:marTop w:val="0"/>
      <w:marBottom w:val="0"/>
      <w:divBdr>
        <w:top w:val="none" w:sz="0" w:space="0" w:color="auto"/>
        <w:left w:val="none" w:sz="0" w:space="0" w:color="auto"/>
        <w:bottom w:val="none" w:sz="0" w:space="0" w:color="auto"/>
        <w:right w:val="none" w:sz="0" w:space="0" w:color="auto"/>
      </w:divBdr>
      <w:divsChild>
        <w:div w:id="1669746516">
          <w:marLeft w:val="0"/>
          <w:marRight w:val="0"/>
          <w:marTop w:val="0"/>
          <w:marBottom w:val="0"/>
          <w:divBdr>
            <w:top w:val="none" w:sz="0" w:space="0" w:color="auto"/>
            <w:left w:val="none" w:sz="0" w:space="0" w:color="auto"/>
            <w:bottom w:val="none" w:sz="0" w:space="0" w:color="auto"/>
            <w:right w:val="none" w:sz="0" w:space="0" w:color="auto"/>
          </w:divBdr>
        </w:div>
        <w:div w:id="1571231145">
          <w:marLeft w:val="0"/>
          <w:marRight w:val="0"/>
          <w:marTop w:val="150"/>
          <w:marBottom w:val="0"/>
          <w:divBdr>
            <w:top w:val="none" w:sz="0" w:space="0" w:color="auto"/>
            <w:left w:val="none" w:sz="0" w:space="0" w:color="auto"/>
            <w:bottom w:val="none" w:sz="0" w:space="0" w:color="auto"/>
            <w:right w:val="none" w:sz="0" w:space="0" w:color="auto"/>
          </w:divBdr>
          <w:divsChild>
            <w:div w:id="1076632403">
              <w:marLeft w:val="1155"/>
              <w:marRight w:val="0"/>
              <w:marTop w:val="0"/>
              <w:marBottom w:val="0"/>
              <w:divBdr>
                <w:top w:val="none" w:sz="0" w:space="0" w:color="auto"/>
                <w:left w:val="none" w:sz="0" w:space="0" w:color="auto"/>
                <w:bottom w:val="none" w:sz="0" w:space="0" w:color="auto"/>
                <w:right w:val="none" w:sz="0" w:space="0" w:color="auto"/>
              </w:divBdr>
            </w:div>
            <w:div w:id="1368531229">
              <w:marLeft w:val="1155"/>
              <w:marRight w:val="0"/>
              <w:marTop w:val="0"/>
              <w:marBottom w:val="0"/>
              <w:divBdr>
                <w:top w:val="none" w:sz="0" w:space="0" w:color="auto"/>
                <w:left w:val="none" w:sz="0" w:space="0" w:color="auto"/>
                <w:bottom w:val="none" w:sz="0" w:space="0" w:color="auto"/>
                <w:right w:val="none" w:sz="0" w:space="0" w:color="auto"/>
              </w:divBdr>
            </w:div>
            <w:div w:id="1915819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0126">
      <w:bodyDiv w:val="1"/>
      <w:marLeft w:val="0"/>
      <w:marRight w:val="0"/>
      <w:marTop w:val="0"/>
      <w:marBottom w:val="0"/>
      <w:divBdr>
        <w:top w:val="none" w:sz="0" w:space="0" w:color="auto"/>
        <w:left w:val="none" w:sz="0" w:space="0" w:color="auto"/>
        <w:bottom w:val="none" w:sz="0" w:space="0" w:color="auto"/>
        <w:right w:val="none" w:sz="0" w:space="0" w:color="auto"/>
      </w:divBdr>
      <w:divsChild>
        <w:div w:id="1692872256">
          <w:marLeft w:val="0"/>
          <w:marRight w:val="0"/>
          <w:marTop w:val="0"/>
          <w:marBottom w:val="0"/>
          <w:divBdr>
            <w:top w:val="none" w:sz="0" w:space="0" w:color="auto"/>
            <w:left w:val="none" w:sz="0" w:space="0" w:color="auto"/>
            <w:bottom w:val="none" w:sz="0" w:space="0" w:color="auto"/>
            <w:right w:val="none" w:sz="0" w:space="0" w:color="auto"/>
          </w:divBdr>
        </w:div>
        <w:div w:id="1257134864">
          <w:marLeft w:val="0"/>
          <w:marRight w:val="0"/>
          <w:marTop w:val="150"/>
          <w:marBottom w:val="0"/>
          <w:divBdr>
            <w:top w:val="none" w:sz="0" w:space="0" w:color="auto"/>
            <w:left w:val="none" w:sz="0" w:space="0" w:color="auto"/>
            <w:bottom w:val="none" w:sz="0" w:space="0" w:color="auto"/>
            <w:right w:val="none" w:sz="0" w:space="0" w:color="auto"/>
          </w:divBdr>
          <w:divsChild>
            <w:div w:id="961424007">
              <w:marLeft w:val="1155"/>
              <w:marRight w:val="0"/>
              <w:marTop w:val="0"/>
              <w:marBottom w:val="0"/>
              <w:divBdr>
                <w:top w:val="none" w:sz="0" w:space="0" w:color="auto"/>
                <w:left w:val="none" w:sz="0" w:space="0" w:color="auto"/>
                <w:bottom w:val="none" w:sz="0" w:space="0" w:color="auto"/>
                <w:right w:val="none" w:sz="0" w:space="0" w:color="auto"/>
              </w:divBdr>
            </w:div>
            <w:div w:id="403263712">
              <w:marLeft w:val="1155"/>
              <w:marRight w:val="0"/>
              <w:marTop w:val="0"/>
              <w:marBottom w:val="0"/>
              <w:divBdr>
                <w:top w:val="none" w:sz="0" w:space="0" w:color="auto"/>
                <w:left w:val="none" w:sz="0" w:space="0" w:color="auto"/>
                <w:bottom w:val="none" w:sz="0" w:space="0" w:color="auto"/>
                <w:right w:val="none" w:sz="0" w:space="0" w:color="auto"/>
              </w:divBdr>
            </w:div>
            <w:div w:id="1244221981">
              <w:marLeft w:val="1155"/>
              <w:marRight w:val="0"/>
              <w:marTop w:val="0"/>
              <w:marBottom w:val="0"/>
              <w:divBdr>
                <w:top w:val="none" w:sz="0" w:space="0" w:color="auto"/>
                <w:left w:val="none" w:sz="0" w:space="0" w:color="auto"/>
                <w:bottom w:val="none" w:sz="0" w:space="0" w:color="auto"/>
                <w:right w:val="none" w:sz="0" w:space="0" w:color="auto"/>
              </w:divBdr>
            </w:div>
            <w:div w:id="109513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454927">
      <w:bodyDiv w:val="1"/>
      <w:marLeft w:val="0"/>
      <w:marRight w:val="0"/>
      <w:marTop w:val="0"/>
      <w:marBottom w:val="0"/>
      <w:divBdr>
        <w:top w:val="none" w:sz="0" w:space="0" w:color="auto"/>
        <w:left w:val="none" w:sz="0" w:space="0" w:color="auto"/>
        <w:bottom w:val="none" w:sz="0" w:space="0" w:color="auto"/>
        <w:right w:val="none" w:sz="0" w:space="0" w:color="auto"/>
      </w:divBdr>
      <w:divsChild>
        <w:div w:id="774373810">
          <w:marLeft w:val="0"/>
          <w:marRight w:val="0"/>
          <w:marTop w:val="0"/>
          <w:marBottom w:val="0"/>
          <w:divBdr>
            <w:top w:val="none" w:sz="0" w:space="0" w:color="auto"/>
            <w:left w:val="none" w:sz="0" w:space="0" w:color="auto"/>
            <w:bottom w:val="none" w:sz="0" w:space="0" w:color="auto"/>
            <w:right w:val="none" w:sz="0" w:space="0" w:color="auto"/>
          </w:divBdr>
        </w:div>
        <w:div w:id="3212472">
          <w:marLeft w:val="0"/>
          <w:marRight w:val="0"/>
          <w:marTop w:val="150"/>
          <w:marBottom w:val="0"/>
          <w:divBdr>
            <w:top w:val="none" w:sz="0" w:space="0" w:color="auto"/>
            <w:left w:val="none" w:sz="0" w:space="0" w:color="auto"/>
            <w:bottom w:val="none" w:sz="0" w:space="0" w:color="auto"/>
            <w:right w:val="none" w:sz="0" w:space="0" w:color="auto"/>
          </w:divBdr>
          <w:divsChild>
            <w:div w:id="957563273">
              <w:marLeft w:val="1155"/>
              <w:marRight w:val="0"/>
              <w:marTop w:val="0"/>
              <w:marBottom w:val="0"/>
              <w:divBdr>
                <w:top w:val="none" w:sz="0" w:space="0" w:color="auto"/>
                <w:left w:val="none" w:sz="0" w:space="0" w:color="auto"/>
                <w:bottom w:val="none" w:sz="0" w:space="0" w:color="auto"/>
                <w:right w:val="none" w:sz="0" w:space="0" w:color="auto"/>
              </w:divBdr>
            </w:div>
            <w:div w:id="1129396146">
              <w:marLeft w:val="1155"/>
              <w:marRight w:val="0"/>
              <w:marTop w:val="0"/>
              <w:marBottom w:val="0"/>
              <w:divBdr>
                <w:top w:val="none" w:sz="0" w:space="0" w:color="auto"/>
                <w:left w:val="none" w:sz="0" w:space="0" w:color="auto"/>
                <w:bottom w:val="none" w:sz="0" w:space="0" w:color="auto"/>
                <w:right w:val="none" w:sz="0" w:space="0" w:color="auto"/>
              </w:divBdr>
            </w:div>
            <w:div w:id="834565504">
              <w:marLeft w:val="1155"/>
              <w:marRight w:val="0"/>
              <w:marTop w:val="0"/>
              <w:marBottom w:val="0"/>
              <w:divBdr>
                <w:top w:val="none" w:sz="0" w:space="0" w:color="auto"/>
                <w:left w:val="none" w:sz="0" w:space="0" w:color="auto"/>
                <w:bottom w:val="none" w:sz="0" w:space="0" w:color="auto"/>
                <w:right w:val="none" w:sz="0" w:space="0" w:color="auto"/>
              </w:divBdr>
            </w:div>
            <w:div w:id="1343119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146277">
      <w:bodyDiv w:val="1"/>
      <w:marLeft w:val="0"/>
      <w:marRight w:val="0"/>
      <w:marTop w:val="0"/>
      <w:marBottom w:val="0"/>
      <w:divBdr>
        <w:top w:val="none" w:sz="0" w:space="0" w:color="auto"/>
        <w:left w:val="none" w:sz="0" w:space="0" w:color="auto"/>
        <w:bottom w:val="none" w:sz="0" w:space="0" w:color="auto"/>
        <w:right w:val="none" w:sz="0" w:space="0" w:color="auto"/>
      </w:divBdr>
      <w:divsChild>
        <w:div w:id="159395204">
          <w:marLeft w:val="0"/>
          <w:marRight w:val="0"/>
          <w:marTop w:val="0"/>
          <w:marBottom w:val="0"/>
          <w:divBdr>
            <w:top w:val="none" w:sz="0" w:space="0" w:color="auto"/>
            <w:left w:val="none" w:sz="0" w:space="0" w:color="auto"/>
            <w:bottom w:val="none" w:sz="0" w:space="0" w:color="auto"/>
            <w:right w:val="none" w:sz="0" w:space="0" w:color="auto"/>
          </w:divBdr>
        </w:div>
        <w:div w:id="813520499">
          <w:marLeft w:val="0"/>
          <w:marRight w:val="0"/>
          <w:marTop w:val="150"/>
          <w:marBottom w:val="0"/>
          <w:divBdr>
            <w:top w:val="none" w:sz="0" w:space="0" w:color="auto"/>
            <w:left w:val="none" w:sz="0" w:space="0" w:color="auto"/>
            <w:bottom w:val="none" w:sz="0" w:space="0" w:color="auto"/>
            <w:right w:val="none" w:sz="0" w:space="0" w:color="auto"/>
          </w:divBdr>
          <w:divsChild>
            <w:div w:id="1469666402">
              <w:marLeft w:val="1155"/>
              <w:marRight w:val="0"/>
              <w:marTop w:val="0"/>
              <w:marBottom w:val="0"/>
              <w:divBdr>
                <w:top w:val="none" w:sz="0" w:space="0" w:color="auto"/>
                <w:left w:val="none" w:sz="0" w:space="0" w:color="auto"/>
                <w:bottom w:val="none" w:sz="0" w:space="0" w:color="auto"/>
                <w:right w:val="none" w:sz="0" w:space="0" w:color="auto"/>
              </w:divBdr>
            </w:div>
            <w:div w:id="1613629231">
              <w:marLeft w:val="1155"/>
              <w:marRight w:val="0"/>
              <w:marTop w:val="0"/>
              <w:marBottom w:val="0"/>
              <w:divBdr>
                <w:top w:val="none" w:sz="0" w:space="0" w:color="auto"/>
                <w:left w:val="none" w:sz="0" w:space="0" w:color="auto"/>
                <w:bottom w:val="none" w:sz="0" w:space="0" w:color="auto"/>
                <w:right w:val="none" w:sz="0" w:space="0" w:color="auto"/>
              </w:divBdr>
            </w:div>
            <w:div w:id="85519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233096">
      <w:bodyDiv w:val="1"/>
      <w:marLeft w:val="0"/>
      <w:marRight w:val="0"/>
      <w:marTop w:val="0"/>
      <w:marBottom w:val="0"/>
      <w:divBdr>
        <w:top w:val="none" w:sz="0" w:space="0" w:color="auto"/>
        <w:left w:val="none" w:sz="0" w:space="0" w:color="auto"/>
        <w:bottom w:val="none" w:sz="0" w:space="0" w:color="auto"/>
        <w:right w:val="none" w:sz="0" w:space="0" w:color="auto"/>
      </w:divBdr>
      <w:divsChild>
        <w:div w:id="147796151">
          <w:marLeft w:val="0"/>
          <w:marRight w:val="0"/>
          <w:marTop w:val="0"/>
          <w:marBottom w:val="0"/>
          <w:divBdr>
            <w:top w:val="none" w:sz="0" w:space="0" w:color="auto"/>
            <w:left w:val="none" w:sz="0" w:space="0" w:color="auto"/>
            <w:bottom w:val="none" w:sz="0" w:space="0" w:color="auto"/>
            <w:right w:val="none" w:sz="0" w:space="0" w:color="auto"/>
          </w:divBdr>
        </w:div>
        <w:div w:id="973564185">
          <w:marLeft w:val="0"/>
          <w:marRight w:val="0"/>
          <w:marTop w:val="150"/>
          <w:marBottom w:val="0"/>
          <w:divBdr>
            <w:top w:val="none" w:sz="0" w:space="0" w:color="auto"/>
            <w:left w:val="none" w:sz="0" w:space="0" w:color="auto"/>
            <w:bottom w:val="none" w:sz="0" w:space="0" w:color="auto"/>
            <w:right w:val="none" w:sz="0" w:space="0" w:color="auto"/>
          </w:divBdr>
          <w:divsChild>
            <w:div w:id="1798985013">
              <w:marLeft w:val="1155"/>
              <w:marRight w:val="0"/>
              <w:marTop w:val="0"/>
              <w:marBottom w:val="0"/>
              <w:divBdr>
                <w:top w:val="none" w:sz="0" w:space="0" w:color="auto"/>
                <w:left w:val="none" w:sz="0" w:space="0" w:color="auto"/>
                <w:bottom w:val="none" w:sz="0" w:space="0" w:color="auto"/>
                <w:right w:val="none" w:sz="0" w:space="0" w:color="auto"/>
              </w:divBdr>
            </w:div>
            <w:div w:id="105933838">
              <w:marLeft w:val="1155"/>
              <w:marRight w:val="0"/>
              <w:marTop w:val="0"/>
              <w:marBottom w:val="0"/>
              <w:divBdr>
                <w:top w:val="none" w:sz="0" w:space="0" w:color="auto"/>
                <w:left w:val="none" w:sz="0" w:space="0" w:color="auto"/>
                <w:bottom w:val="none" w:sz="0" w:space="0" w:color="auto"/>
                <w:right w:val="none" w:sz="0" w:space="0" w:color="auto"/>
              </w:divBdr>
            </w:div>
            <w:div w:id="1095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1750">
      <w:bodyDiv w:val="1"/>
      <w:marLeft w:val="0"/>
      <w:marRight w:val="0"/>
      <w:marTop w:val="0"/>
      <w:marBottom w:val="0"/>
      <w:divBdr>
        <w:top w:val="none" w:sz="0" w:space="0" w:color="auto"/>
        <w:left w:val="none" w:sz="0" w:space="0" w:color="auto"/>
        <w:bottom w:val="none" w:sz="0" w:space="0" w:color="auto"/>
        <w:right w:val="none" w:sz="0" w:space="0" w:color="auto"/>
      </w:divBdr>
      <w:divsChild>
        <w:div w:id="541787927">
          <w:marLeft w:val="0"/>
          <w:marRight w:val="0"/>
          <w:marTop w:val="0"/>
          <w:marBottom w:val="0"/>
          <w:divBdr>
            <w:top w:val="none" w:sz="0" w:space="0" w:color="auto"/>
            <w:left w:val="none" w:sz="0" w:space="0" w:color="auto"/>
            <w:bottom w:val="none" w:sz="0" w:space="0" w:color="auto"/>
            <w:right w:val="none" w:sz="0" w:space="0" w:color="auto"/>
          </w:divBdr>
        </w:div>
        <w:div w:id="1249848483">
          <w:marLeft w:val="0"/>
          <w:marRight w:val="0"/>
          <w:marTop w:val="150"/>
          <w:marBottom w:val="0"/>
          <w:divBdr>
            <w:top w:val="none" w:sz="0" w:space="0" w:color="auto"/>
            <w:left w:val="none" w:sz="0" w:space="0" w:color="auto"/>
            <w:bottom w:val="none" w:sz="0" w:space="0" w:color="auto"/>
            <w:right w:val="none" w:sz="0" w:space="0" w:color="auto"/>
          </w:divBdr>
          <w:divsChild>
            <w:div w:id="120465088">
              <w:marLeft w:val="1155"/>
              <w:marRight w:val="0"/>
              <w:marTop w:val="0"/>
              <w:marBottom w:val="0"/>
              <w:divBdr>
                <w:top w:val="none" w:sz="0" w:space="0" w:color="auto"/>
                <w:left w:val="none" w:sz="0" w:space="0" w:color="auto"/>
                <w:bottom w:val="none" w:sz="0" w:space="0" w:color="auto"/>
                <w:right w:val="none" w:sz="0" w:space="0" w:color="auto"/>
              </w:divBdr>
            </w:div>
            <w:div w:id="39597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08188">
      <w:bodyDiv w:val="1"/>
      <w:marLeft w:val="0"/>
      <w:marRight w:val="0"/>
      <w:marTop w:val="0"/>
      <w:marBottom w:val="0"/>
      <w:divBdr>
        <w:top w:val="none" w:sz="0" w:space="0" w:color="auto"/>
        <w:left w:val="none" w:sz="0" w:space="0" w:color="auto"/>
        <w:bottom w:val="none" w:sz="0" w:space="0" w:color="auto"/>
        <w:right w:val="none" w:sz="0" w:space="0" w:color="auto"/>
      </w:divBdr>
      <w:divsChild>
        <w:div w:id="1608275217">
          <w:marLeft w:val="0"/>
          <w:marRight w:val="0"/>
          <w:marTop w:val="0"/>
          <w:marBottom w:val="0"/>
          <w:divBdr>
            <w:top w:val="none" w:sz="0" w:space="0" w:color="auto"/>
            <w:left w:val="none" w:sz="0" w:space="0" w:color="auto"/>
            <w:bottom w:val="none" w:sz="0" w:space="0" w:color="auto"/>
            <w:right w:val="none" w:sz="0" w:space="0" w:color="auto"/>
          </w:divBdr>
        </w:div>
        <w:div w:id="1873615317">
          <w:marLeft w:val="0"/>
          <w:marRight w:val="0"/>
          <w:marTop w:val="150"/>
          <w:marBottom w:val="0"/>
          <w:divBdr>
            <w:top w:val="none" w:sz="0" w:space="0" w:color="auto"/>
            <w:left w:val="none" w:sz="0" w:space="0" w:color="auto"/>
            <w:bottom w:val="none" w:sz="0" w:space="0" w:color="auto"/>
            <w:right w:val="none" w:sz="0" w:space="0" w:color="auto"/>
          </w:divBdr>
          <w:divsChild>
            <w:div w:id="1797405389">
              <w:marLeft w:val="1155"/>
              <w:marRight w:val="0"/>
              <w:marTop w:val="0"/>
              <w:marBottom w:val="0"/>
              <w:divBdr>
                <w:top w:val="none" w:sz="0" w:space="0" w:color="auto"/>
                <w:left w:val="none" w:sz="0" w:space="0" w:color="auto"/>
                <w:bottom w:val="none" w:sz="0" w:space="0" w:color="auto"/>
                <w:right w:val="none" w:sz="0" w:space="0" w:color="auto"/>
              </w:divBdr>
            </w:div>
            <w:div w:id="1563758234">
              <w:marLeft w:val="1155"/>
              <w:marRight w:val="0"/>
              <w:marTop w:val="0"/>
              <w:marBottom w:val="0"/>
              <w:divBdr>
                <w:top w:val="none" w:sz="0" w:space="0" w:color="auto"/>
                <w:left w:val="none" w:sz="0" w:space="0" w:color="auto"/>
                <w:bottom w:val="none" w:sz="0" w:space="0" w:color="auto"/>
                <w:right w:val="none" w:sz="0" w:space="0" w:color="auto"/>
              </w:divBdr>
            </w:div>
            <w:div w:id="1111895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22671">
      <w:bodyDiv w:val="1"/>
      <w:marLeft w:val="0"/>
      <w:marRight w:val="0"/>
      <w:marTop w:val="0"/>
      <w:marBottom w:val="0"/>
      <w:divBdr>
        <w:top w:val="none" w:sz="0" w:space="0" w:color="auto"/>
        <w:left w:val="none" w:sz="0" w:space="0" w:color="auto"/>
        <w:bottom w:val="none" w:sz="0" w:space="0" w:color="auto"/>
        <w:right w:val="none" w:sz="0" w:space="0" w:color="auto"/>
      </w:divBdr>
      <w:divsChild>
        <w:div w:id="931202208">
          <w:marLeft w:val="0"/>
          <w:marRight w:val="0"/>
          <w:marTop w:val="0"/>
          <w:marBottom w:val="0"/>
          <w:divBdr>
            <w:top w:val="none" w:sz="0" w:space="0" w:color="auto"/>
            <w:left w:val="none" w:sz="0" w:space="0" w:color="auto"/>
            <w:bottom w:val="none" w:sz="0" w:space="0" w:color="auto"/>
            <w:right w:val="none" w:sz="0" w:space="0" w:color="auto"/>
          </w:divBdr>
        </w:div>
        <w:div w:id="1923173662">
          <w:marLeft w:val="0"/>
          <w:marRight w:val="0"/>
          <w:marTop w:val="150"/>
          <w:marBottom w:val="0"/>
          <w:divBdr>
            <w:top w:val="none" w:sz="0" w:space="0" w:color="auto"/>
            <w:left w:val="none" w:sz="0" w:space="0" w:color="auto"/>
            <w:bottom w:val="none" w:sz="0" w:space="0" w:color="auto"/>
            <w:right w:val="none" w:sz="0" w:space="0" w:color="auto"/>
          </w:divBdr>
          <w:divsChild>
            <w:div w:id="2064214860">
              <w:marLeft w:val="1155"/>
              <w:marRight w:val="0"/>
              <w:marTop w:val="0"/>
              <w:marBottom w:val="0"/>
              <w:divBdr>
                <w:top w:val="none" w:sz="0" w:space="0" w:color="auto"/>
                <w:left w:val="none" w:sz="0" w:space="0" w:color="auto"/>
                <w:bottom w:val="none" w:sz="0" w:space="0" w:color="auto"/>
                <w:right w:val="none" w:sz="0" w:space="0" w:color="auto"/>
              </w:divBdr>
            </w:div>
            <w:div w:id="2051605587">
              <w:marLeft w:val="1155"/>
              <w:marRight w:val="0"/>
              <w:marTop w:val="0"/>
              <w:marBottom w:val="0"/>
              <w:divBdr>
                <w:top w:val="none" w:sz="0" w:space="0" w:color="auto"/>
                <w:left w:val="none" w:sz="0" w:space="0" w:color="auto"/>
                <w:bottom w:val="none" w:sz="0" w:space="0" w:color="auto"/>
                <w:right w:val="none" w:sz="0" w:space="0" w:color="auto"/>
              </w:divBdr>
            </w:div>
            <w:div w:id="198982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09312">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39922">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59921207">
      <w:bodyDiv w:val="1"/>
      <w:marLeft w:val="0"/>
      <w:marRight w:val="0"/>
      <w:marTop w:val="0"/>
      <w:marBottom w:val="0"/>
      <w:divBdr>
        <w:top w:val="none" w:sz="0" w:space="0" w:color="auto"/>
        <w:left w:val="none" w:sz="0" w:space="0" w:color="auto"/>
        <w:bottom w:val="none" w:sz="0" w:space="0" w:color="auto"/>
        <w:right w:val="none" w:sz="0" w:space="0" w:color="auto"/>
      </w:divBdr>
      <w:divsChild>
        <w:div w:id="278074876">
          <w:marLeft w:val="0"/>
          <w:marRight w:val="0"/>
          <w:marTop w:val="0"/>
          <w:marBottom w:val="0"/>
          <w:divBdr>
            <w:top w:val="none" w:sz="0" w:space="0" w:color="auto"/>
            <w:left w:val="none" w:sz="0" w:space="0" w:color="auto"/>
            <w:bottom w:val="none" w:sz="0" w:space="0" w:color="auto"/>
            <w:right w:val="none" w:sz="0" w:space="0" w:color="auto"/>
          </w:divBdr>
        </w:div>
        <w:div w:id="853569147">
          <w:marLeft w:val="0"/>
          <w:marRight w:val="0"/>
          <w:marTop w:val="150"/>
          <w:marBottom w:val="0"/>
          <w:divBdr>
            <w:top w:val="none" w:sz="0" w:space="0" w:color="auto"/>
            <w:left w:val="none" w:sz="0" w:space="0" w:color="auto"/>
            <w:bottom w:val="none" w:sz="0" w:space="0" w:color="auto"/>
            <w:right w:val="none" w:sz="0" w:space="0" w:color="auto"/>
          </w:divBdr>
          <w:divsChild>
            <w:div w:id="1253273836">
              <w:marLeft w:val="1155"/>
              <w:marRight w:val="0"/>
              <w:marTop w:val="0"/>
              <w:marBottom w:val="0"/>
              <w:divBdr>
                <w:top w:val="none" w:sz="0" w:space="0" w:color="auto"/>
                <w:left w:val="none" w:sz="0" w:space="0" w:color="auto"/>
                <w:bottom w:val="none" w:sz="0" w:space="0" w:color="auto"/>
                <w:right w:val="none" w:sz="0" w:space="0" w:color="auto"/>
              </w:divBdr>
            </w:div>
            <w:div w:id="813640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857888">
      <w:bodyDiv w:val="1"/>
      <w:marLeft w:val="0"/>
      <w:marRight w:val="0"/>
      <w:marTop w:val="0"/>
      <w:marBottom w:val="0"/>
      <w:divBdr>
        <w:top w:val="none" w:sz="0" w:space="0" w:color="auto"/>
        <w:left w:val="none" w:sz="0" w:space="0" w:color="auto"/>
        <w:bottom w:val="none" w:sz="0" w:space="0" w:color="auto"/>
        <w:right w:val="none" w:sz="0" w:space="0" w:color="auto"/>
      </w:divBdr>
      <w:divsChild>
        <w:div w:id="310866133">
          <w:marLeft w:val="0"/>
          <w:marRight w:val="0"/>
          <w:marTop w:val="0"/>
          <w:marBottom w:val="0"/>
          <w:divBdr>
            <w:top w:val="none" w:sz="0" w:space="0" w:color="auto"/>
            <w:left w:val="none" w:sz="0" w:space="0" w:color="auto"/>
            <w:bottom w:val="none" w:sz="0" w:space="0" w:color="auto"/>
            <w:right w:val="none" w:sz="0" w:space="0" w:color="auto"/>
          </w:divBdr>
        </w:div>
        <w:div w:id="1117411938">
          <w:marLeft w:val="0"/>
          <w:marRight w:val="0"/>
          <w:marTop w:val="150"/>
          <w:marBottom w:val="0"/>
          <w:divBdr>
            <w:top w:val="none" w:sz="0" w:space="0" w:color="auto"/>
            <w:left w:val="none" w:sz="0" w:space="0" w:color="auto"/>
            <w:bottom w:val="none" w:sz="0" w:space="0" w:color="auto"/>
            <w:right w:val="none" w:sz="0" w:space="0" w:color="auto"/>
          </w:divBdr>
          <w:divsChild>
            <w:div w:id="1439134566">
              <w:marLeft w:val="1155"/>
              <w:marRight w:val="0"/>
              <w:marTop w:val="0"/>
              <w:marBottom w:val="0"/>
              <w:divBdr>
                <w:top w:val="none" w:sz="0" w:space="0" w:color="auto"/>
                <w:left w:val="none" w:sz="0" w:space="0" w:color="auto"/>
                <w:bottom w:val="none" w:sz="0" w:space="0" w:color="auto"/>
                <w:right w:val="none" w:sz="0" w:space="0" w:color="auto"/>
              </w:divBdr>
            </w:div>
            <w:div w:id="1102845526">
              <w:marLeft w:val="1155"/>
              <w:marRight w:val="0"/>
              <w:marTop w:val="0"/>
              <w:marBottom w:val="0"/>
              <w:divBdr>
                <w:top w:val="none" w:sz="0" w:space="0" w:color="auto"/>
                <w:left w:val="none" w:sz="0" w:space="0" w:color="auto"/>
                <w:bottom w:val="none" w:sz="0" w:space="0" w:color="auto"/>
                <w:right w:val="none" w:sz="0" w:space="0" w:color="auto"/>
              </w:divBdr>
            </w:div>
            <w:div w:id="1955596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978151">
      <w:bodyDiv w:val="1"/>
      <w:marLeft w:val="0"/>
      <w:marRight w:val="0"/>
      <w:marTop w:val="0"/>
      <w:marBottom w:val="0"/>
      <w:divBdr>
        <w:top w:val="none" w:sz="0" w:space="0" w:color="auto"/>
        <w:left w:val="none" w:sz="0" w:space="0" w:color="auto"/>
        <w:bottom w:val="none" w:sz="0" w:space="0" w:color="auto"/>
        <w:right w:val="none" w:sz="0" w:space="0" w:color="auto"/>
      </w:divBdr>
      <w:divsChild>
        <w:div w:id="1789278579">
          <w:marLeft w:val="0"/>
          <w:marRight w:val="0"/>
          <w:marTop w:val="0"/>
          <w:marBottom w:val="0"/>
          <w:divBdr>
            <w:top w:val="none" w:sz="0" w:space="0" w:color="auto"/>
            <w:left w:val="none" w:sz="0" w:space="0" w:color="auto"/>
            <w:bottom w:val="none" w:sz="0" w:space="0" w:color="auto"/>
            <w:right w:val="none" w:sz="0" w:space="0" w:color="auto"/>
          </w:divBdr>
        </w:div>
        <w:div w:id="1214389240">
          <w:marLeft w:val="0"/>
          <w:marRight w:val="0"/>
          <w:marTop w:val="150"/>
          <w:marBottom w:val="0"/>
          <w:divBdr>
            <w:top w:val="none" w:sz="0" w:space="0" w:color="auto"/>
            <w:left w:val="none" w:sz="0" w:space="0" w:color="auto"/>
            <w:bottom w:val="none" w:sz="0" w:space="0" w:color="auto"/>
            <w:right w:val="none" w:sz="0" w:space="0" w:color="auto"/>
          </w:divBdr>
          <w:divsChild>
            <w:div w:id="1227103639">
              <w:marLeft w:val="1155"/>
              <w:marRight w:val="0"/>
              <w:marTop w:val="0"/>
              <w:marBottom w:val="0"/>
              <w:divBdr>
                <w:top w:val="none" w:sz="0" w:space="0" w:color="auto"/>
                <w:left w:val="none" w:sz="0" w:space="0" w:color="auto"/>
                <w:bottom w:val="none" w:sz="0" w:space="0" w:color="auto"/>
                <w:right w:val="none" w:sz="0" w:space="0" w:color="auto"/>
              </w:divBdr>
            </w:div>
            <w:div w:id="694506582">
              <w:marLeft w:val="1155"/>
              <w:marRight w:val="0"/>
              <w:marTop w:val="0"/>
              <w:marBottom w:val="0"/>
              <w:divBdr>
                <w:top w:val="none" w:sz="0" w:space="0" w:color="auto"/>
                <w:left w:val="none" w:sz="0" w:space="0" w:color="auto"/>
                <w:bottom w:val="none" w:sz="0" w:space="0" w:color="auto"/>
                <w:right w:val="none" w:sz="0" w:space="0" w:color="auto"/>
              </w:divBdr>
            </w:div>
            <w:div w:id="242221466">
              <w:marLeft w:val="1155"/>
              <w:marRight w:val="0"/>
              <w:marTop w:val="0"/>
              <w:marBottom w:val="0"/>
              <w:divBdr>
                <w:top w:val="none" w:sz="0" w:space="0" w:color="auto"/>
                <w:left w:val="none" w:sz="0" w:space="0" w:color="auto"/>
                <w:bottom w:val="none" w:sz="0" w:space="0" w:color="auto"/>
                <w:right w:val="none" w:sz="0" w:space="0" w:color="auto"/>
              </w:divBdr>
            </w:div>
            <w:div w:id="211675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22890">
      <w:bodyDiv w:val="1"/>
      <w:marLeft w:val="0"/>
      <w:marRight w:val="0"/>
      <w:marTop w:val="0"/>
      <w:marBottom w:val="0"/>
      <w:divBdr>
        <w:top w:val="none" w:sz="0" w:space="0" w:color="auto"/>
        <w:left w:val="none" w:sz="0" w:space="0" w:color="auto"/>
        <w:bottom w:val="none" w:sz="0" w:space="0" w:color="auto"/>
        <w:right w:val="none" w:sz="0" w:space="0" w:color="auto"/>
      </w:divBdr>
      <w:divsChild>
        <w:div w:id="688071748">
          <w:marLeft w:val="0"/>
          <w:marRight w:val="0"/>
          <w:marTop w:val="0"/>
          <w:marBottom w:val="0"/>
          <w:divBdr>
            <w:top w:val="none" w:sz="0" w:space="0" w:color="auto"/>
            <w:left w:val="none" w:sz="0" w:space="0" w:color="auto"/>
            <w:bottom w:val="none" w:sz="0" w:space="0" w:color="auto"/>
            <w:right w:val="none" w:sz="0" w:space="0" w:color="auto"/>
          </w:divBdr>
        </w:div>
        <w:div w:id="341518946">
          <w:marLeft w:val="0"/>
          <w:marRight w:val="0"/>
          <w:marTop w:val="150"/>
          <w:marBottom w:val="0"/>
          <w:divBdr>
            <w:top w:val="none" w:sz="0" w:space="0" w:color="auto"/>
            <w:left w:val="none" w:sz="0" w:space="0" w:color="auto"/>
            <w:bottom w:val="none" w:sz="0" w:space="0" w:color="auto"/>
            <w:right w:val="none" w:sz="0" w:space="0" w:color="auto"/>
          </w:divBdr>
          <w:divsChild>
            <w:div w:id="1947497942">
              <w:marLeft w:val="1155"/>
              <w:marRight w:val="0"/>
              <w:marTop w:val="0"/>
              <w:marBottom w:val="0"/>
              <w:divBdr>
                <w:top w:val="none" w:sz="0" w:space="0" w:color="auto"/>
                <w:left w:val="none" w:sz="0" w:space="0" w:color="auto"/>
                <w:bottom w:val="none" w:sz="0" w:space="0" w:color="auto"/>
                <w:right w:val="none" w:sz="0" w:space="0" w:color="auto"/>
              </w:divBdr>
            </w:div>
            <w:div w:id="1249730264">
              <w:marLeft w:val="1155"/>
              <w:marRight w:val="0"/>
              <w:marTop w:val="0"/>
              <w:marBottom w:val="0"/>
              <w:divBdr>
                <w:top w:val="none" w:sz="0" w:space="0" w:color="auto"/>
                <w:left w:val="none" w:sz="0" w:space="0" w:color="auto"/>
                <w:bottom w:val="none" w:sz="0" w:space="0" w:color="auto"/>
                <w:right w:val="none" w:sz="0" w:space="0" w:color="auto"/>
              </w:divBdr>
            </w:div>
            <w:div w:id="83429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1872">
      <w:bodyDiv w:val="1"/>
      <w:marLeft w:val="0"/>
      <w:marRight w:val="0"/>
      <w:marTop w:val="0"/>
      <w:marBottom w:val="0"/>
      <w:divBdr>
        <w:top w:val="none" w:sz="0" w:space="0" w:color="auto"/>
        <w:left w:val="none" w:sz="0" w:space="0" w:color="auto"/>
        <w:bottom w:val="none" w:sz="0" w:space="0" w:color="auto"/>
        <w:right w:val="none" w:sz="0" w:space="0" w:color="auto"/>
      </w:divBdr>
      <w:divsChild>
        <w:div w:id="1832866428">
          <w:marLeft w:val="0"/>
          <w:marRight w:val="0"/>
          <w:marTop w:val="0"/>
          <w:marBottom w:val="0"/>
          <w:divBdr>
            <w:top w:val="none" w:sz="0" w:space="0" w:color="auto"/>
            <w:left w:val="none" w:sz="0" w:space="0" w:color="auto"/>
            <w:bottom w:val="none" w:sz="0" w:space="0" w:color="auto"/>
            <w:right w:val="none" w:sz="0" w:space="0" w:color="auto"/>
          </w:divBdr>
        </w:div>
        <w:div w:id="1318536477">
          <w:marLeft w:val="0"/>
          <w:marRight w:val="0"/>
          <w:marTop w:val="150"/>
          <w:marBottom w:val="0"/>
          <w:divBdr>
            <w:top w:val="none" w:sz="0" w:space="0" w:color="auto"/>
            <w:left w:val="none" w:sz="0" w:space="0" w:color="auto"/>
            <w:bottom w:val="none" w:sz="0" w:space="0" w:color="auto"/>
            <w:right w:val="none" w:sz="0" w:space="0" w:color="auto"/>
          </w:divBdr>
          <w:divsChild>
            <w:div w:id="1536232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4022">
      <w:bodyDiv w:val="1"/>
      <w:marLeft w:val="0"/>
      <w:marRight w:val="0"/>
      <w:marTop w:val="0"/>
      <w:marBottom w:val="0"/>
      <w:divBdr>
        <w:top w:val="none" w:sz="0" w:space="0" w:color="auto"/>
        <w:left w:val="none" w:sz="0" w:space="0" w:color="auto"/>
        <w:bottom w:val="none" w:sz="0" w:space="0" w:color="auto"/>
        <w:right w:val="none" w:sz="0" w:space="0" w:color="auto"/>
      </w:divBdr>
      <w:divsChild>
        <w:div w:id="1974600602">
          <w:marLeft w:val="0"/>
          <w:marRight w:val="0"/>
          <w:marTop w:val="0"/>
          <w:marBottom w:val="0"/>
          <w:divBdr>
            <w:top w:val="none" w:sz="0" w:space="0" w:color="auto"/>
            <w:left w:val="none" w:sz="0" w:space="0" w:color="auto"/>
            <w:bottom w:val="none" w:sz="0" w:space="0" w:color="auto"/>
            <w:right w:val="none" w:sz="0" w:space="0" w:color="auto"/>
          </w:divBdr>
        </w:div>
        <w:div w:id="1220438921">
          <w:marLeft w:val="0"/>
          <w:marRight w:val="0"/>
          <w:marTop w:val="150"/>
          <w:marBottom w:val="0"/>
          <w:divBdr>
            <w:top w:val="none" w:sz="0" w:space="0" w:color="auto"/>
            <w:left w:val="none" w:sz="0" w:space="0" w:color="auto"/>
            <w:bottom w:val="none" w:sz="0" w:space="0" w:color="auto"/>
            <w:right w:val="none" w:sz="0" w:space="0" w:color="auto"/>
          </w:divBdr>
          <w:divsChild>
            <w:div w:id="750077006">
              <w:marLeft w:val="1155"/>
              <w:marRight w:val="0"/>
              <w:marTop w:val="0"/>
              <w:marBottom w:val="0"/>
              <w:divBdr>
                <w:top w:val="none" w:sz="0" w:space="0" w:color="auto"/>
                <w:left w:val="none" w:sz="0" w:space="0" w:color="auto"/>
                <w:bottom w:val="none" w:sz="0" w:space="0" w:color="auto"/>
                <w:right w:val="none" w:sz="0" w:space="0" w:color="auto"/>
              </w:divBdr>
            </w:div>
            <w:div w:id="2002388219">
              <w:marLeft w:val="1155"/>
              <w:marRight w:val="0"/>
              <w:marTop w:val="0"/>
              <w:marBottom w:val="0"/>
              <w:divBdr>
                <w:top w:val="none" w:sz="0" w:space="0" w:color="auto"/>
                <w:left w:val="none" w:sz="0" w:space="0" w:color="auto"/>
                <w:bottom w:val="none" w:sz="0" w:space="0" w:color="auto"/>
                <w:right w:val="none" w:sz="0" w:space="0" w:color="auto"/>
              </w:divBdr>
            </w:div>
            <w:div w:id="24349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750742">
      <w:bodyDiv w:val="1"/>
      <w:marLeft w:val="0"/>
      <w:marRight w:val="0"/>
      <w:marTop w:val="0"/>
      <w:marBottom w:val="0"/>
      <w:divBdr>
        <w:top w:val="none" w:sz="0" w:space="0" w:color="auto"/>
        <w:left w:val="none" w:sz="0" w:space="0" w:color="auto"/>
        <w:bottom w:val="none" w:sz="0" w:space="0" w:color="auto"/>
        <w:right w:val="none" w:sz="0" w:space="0" w:color="auto"/>
      </w:divBdr>
      <w:divsChild>
        <w:div w:id="1832208418">
          <w:marLeft w:val="0"/>
          <w:marRight w:val="0"/>
          <w:marTop w:val="0"/>
          <w:marBottom w:val="0"/>
          <w:divBdr>
            <w:top w:val="none" w:sz="0" w:space="0" w:color="auto"/>
            <w:left w:val="none" w:sz="0" w:space="0" w:color="auto"/>
            <w:bottom w:val="none" w:sz="0" w:space="0" w:color="auto"/>
            <w:right w:val="none" w:sz="0" w:space="0" w:color="auto"/>
          </w:divBdr>
        </w:div>
        <w:div w:id="333337229">
          <w:marLeft w:val="0"/>
          <w:marRight w:val="0"/>
          <w:marTop w:val="150"/>
          <w:marBottom w:val="0"/>
          <w:divBdr>
            <w:top w:val="none" w:sz="0" w:space="0" w:color="auto"/>
            <w:left w:val="none" w:sz="0" w:space="0" w:color="auto"/>
            <w:bottom w:val="none" w:sz="0" w:space="0" w:color="auto"/>
            <w:right w:val="none" w:sz="0" w:space="0" w:color="auto"/>
          </w:divBdr>
          <w:divsChild>
            <w:div w:id="357119149">
              <w:marLeft w:val="1155"/>
              <w:marRight w:val="0"/>
              <w:marTop w:val="0"/>
              <w:marBottom w:val="0"/>
              <w:divBdr>
                <w:top w:val="none" w:sz="0" w:space="0" w:color="auto"/>
                <w:left w:val="none" w:sz="0" w:space="0" w:color="auto"/>
                <w:bottom w:val="none" w:sz="0" w:space="0" w:color="auto"/>
                <w:right w:val="none" w:sz="0" w:space="0" w:color="auto"/>
              </w:divBdr>
            </w:div>
            <w:div w:id="1735738162">
              <w:marLeft w:val="1155"/>
              <w:marRight w:val="0"/>
              <w:marTop w:val="0"/>
              <w:marBottom w:val="0"/>
              <w:divBdr>
                <w:top w:val="none" w:sz="0" w:space="0" w:color="auto"/>
                <w:left w:val="none" w:sz="0" w:space="0" w:color="auto"/>
                <w:bottom w:val="none" w:sz="0" w:space="0" w:color="auto"/>
                <w:right w:val="none" w:sz="0" w:space="0" w:color="auto"/>
              </w:divBdr>
            </w:div>
            <w:div w:id="2092503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063344">
      <w:bodyDiv w:val="1"/>
      <w:marLeft w:val="0"/>
      <w:marRight w:val="0"/>
      <w:marTop w:val="0"/>
      <w:marBottom w:val="0"/>
      <w:divBdr>
        <w:top w:val="none" w:sz="0" w:space="0" w:color="auto"/>
        <w:left w:val="none" w:sz="0" w:space="0" w:color="auto"/>
        <w:bottom w:val="none" w:sz="0" w:space="0" w:color="auto"/>
        <w:right w:val="none" w:sz="0" w:space="0" w:color="auto"/>
      </w:divBdr>
      <w:divsChild>
        <w:div w:id="1885947473">
          <w:marLeft w:val="0"/>
          <w:marRight w:val="0"/>
          <w:marTop w:val="0"/>
          <w:marBottom w:val="0"/>
          <w:divBdr>
            <w:top w:val="none" w:sz="0" w:space="0" w:color="auto"/>
            <w:left w:val="none" w:sz="0" w:space="0" w:color="auto"/>
            <w:bottom w:val="none" w:sz="0" w:space="0" w:color="auto"/>
            <w:right w:val="none" w:sz="0" w:space="0" w:color="auto"/>
          </w:divBdr>
        </w:div>
        <w:div w:id="609581355">
          <w:marLeft w:val="0"/>
          <w:marRight w:val="0"/>
          <w:marTop w:val="150"/>
          <w:marBottom w:val="0"/>
          <w:divBdr>
            <w:top w:val="none" w:sz="0" w:space="0" w:color="auto"/>
            <w:left w:val="none" w:sz="0" w:space="0" w:color="auto"/>
            <w:bottom w:val="none" w:sz="0" w:space="0" w:color="auto"/>
            <w:right w:val="none" w:sz="0" w:space="0" w:color="auto"/>
          </w:divBdr>
          <w:divsChild>
            <w:div w:id="22099202">
              <w:marLeft w:val="1155"/>
              <w:marRight w:val="0"/>
              <w:marTop w:val="0"/>
              <w:marBottom w:val="0"/>
              <w:divBdr>
                <w:top w:val="none" w:sz="0" w:space="0" w:color="auto"/>
                <w:left w:val="none" w:sz="0" w:space="0" w:color="auto"/>
                <w:bottom w:val="none" w:sz="0" w:space="0" w:color="auto"/>
                <w:right w:val="none" w:sz="0" w:space="0" w:color="auto"/>
              </w:divBdr>
            </w:div>
            <w:div w:id="463691737">
              <w:marLeft w:val="1155"/>
              <w:marRight w:val="0"/>
              <w:marTop w:val="0"/>
              <w:marBottom w:val="0"/>
              <w:divBdr>
                <w:top w:val="none" w:sz="0" w:space="0" w:color="auto"/>
                <w:left w:val="none" w:sz="0" w:space="0" w:color="auto"/>
                <w:bottom w:val="none" w:sz="0" w:space="0" w:color="auto"/>
                <w:right w:val="none" w:sz="0" w:space="0" w:color="auto"/>
              </w:divBdr>
            </w:div>
            <w:div w:id="437146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49326">
      <w:bodyDiv w:val="1"/>
      <w:marLeft w:val="0"/>
      <w:marRight w:val="0"/>
      <w:marTop w:val="0"/>
      <w:marBottom w:val="0"/>
      <w:divBdr>
        <w:top w:val="none" w:sz="0" w:space="0" w:color="auto"/>
        <w:left w:val="none" w:sz="0" w:space="0" w:color="auto"/>
        <w:bottom w:val="none" w:sz="0" w:space="0" w:color="auto"/>
        <w:right w:val="none" w:sz="0" w:space="0" w:color="auto"/>
      </w:divBdr>
      <w:divsChild>
        <w:div w:id="970861813">
          <w:marLeft w:val="0"/>
          <w:marRight w:val="0"/>
          <w:marTop w:val="0"/>
          <w:marBottom w:val="0"/>
          <w:divBdr>
            <w:top w:val="none" w:sz="0" w:space="0" w:color="auto"/>
            <w:left w:val="none" w:sz="0" w:space="0" w:color="auto"/>
            <w:bottom w:val="none" w:sz="0" w:space="0" w:color="auto"/>
            <w:right w:val="none" w:sz="0" w:space="0" w:color="auto"/>
          </w:divBdr>
        </w:div>
        <w:div w:id="1824657860">
          <w:marLeft w:val="0"/>
          <w:marRight w:val="0"/>
          <w:marTop w:val="150"/>
          <w:marBottom w:val="0"/>
          <w:divBdr>
            <w:top w:val="none" w:sz="0" w:space="0" w:color="auto"/>
            <w:left w:val="none" w:sz="0" w:space="0" w:color="auto"/>
            <w:bottom w:val="none" w:sz="0" w:space="0" w:color="auto"/>
            <w:right w:val="none" w:sz="0" w:space="0" w:color="auto"/>
          </w:divBdr>
          <w:divsChild>
            <w:div w:id="1224827046">
              <w:marLeft w:val="1155"/>
              <w:marRight w:val="0"/>
              <w:marTop w:val="0"/>
              <w:marBottom w:val="0"/>
              <w:divBdr>
                <w:top w:val="none" w:sz="0" w:space="0" w:color="auto"/>
                <w:left w:val="none" w:sz="0" w:space="0" w:color="auto"/>
                <w:bottom w:val="none" w:sz="0" w:space="0" w:color="auto"/>
                <w:right w:val="none" w:sz="0" w:space="0" w:color="auto"/>
              </w:divBdr>
            </w:div>
            <w:div w:id="1459105608">
              <w:marLeft w:val="1155"/>
              <w:marRight w:val="0"/>
              <w:marTop w:val="0"/>
              <w:marBottom w:val="0"/>
              <w:divBdr>
                <w:top w:val="none" w:sz="0" w:space="0" w:color="auto"/>
                <w:left w:val="none" w:sz="0" w:space="0" w:color="auto"/>
                <w:bottom w:val="none" w:sz="0" w:space="0" w:color="auto"/>
                <w:right w:val="none" w:sz="0" w:space="0" w:color="auto"/>
              </w:divBdr>
            </w:div>
            <w:div w:id="2125996268">
              <w:marLeft w:val="1155"/>
              <w:marRight w:val="0"/>
              <w:marTop w:val="0"/>
              <w:marBottom w:val="0"/>
              <w:divBdr>
                <w:top w:val="none" w:sz="0" w:space="0" w:color="auto"/>
                <w:left w:val="none" w:sz="0" w:space="0" w:color="auto"/>
                <w:bottom w:val="none" w:sz="0" w:space="0" w:color="auto"/>
                <w:right w:val="none" w:sz="0" w:space="0" w:color="auto"/>
              </w:divBdr>
            </w:div>
            <w:div w:id="214677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6534">
      <w:bodyDiv w:val="1"/>
      <w:marLeft w:val="0"/>
      <w:marRight w:val="0"/>
      <w:marTop w:val="0"/>
      <w:marBottom w:val="0"/>
      <w:divBdr>
        <w:top w:val="none" w:sz="0" w:space="0" w:color="auto"/>
        <w:left w:val="none" w:sz="0" w:space="0" w:color="auto"/>
        <w:bottom w:val="none" w:sz="0" w:space="0" w:color="auto"/>
        <w:right w:val="none" w:sz="0" w:space="0" w:color="auto"/>
      </w:divBdr>
      <w:divsChild>
        <w:div w:id="1173758420">
          <w:marLeft w:val="0"/>
          <w:marRight w:val="0"/>
          <w:marTop w:val="0"/>
          <w:marBottom w:val="0"/>
          <w:divBdr>
            <w:top w:val="none" w:sz="0" w:space="0" w:color="auto"/>
            <w:left w:val="none" w:sz="0" w:space="0" w:color="auto"/>
            <w:bottom w:val="none" w:sz="0" w:space="0" w:color="auto"/>
            <w:right w:val="none" w:sz="0" w:space="0" w:color="auto"/>
          </w:divBdr>
        </w:div>
        <w:div w:id="2119643934">
          <w:marLeft w:val="0"/>
          <w:marRight w:val="0"/>
          <w:marTop w:val="150"/>
          <w:marBottom w:val="0"/>
          <w:divBdr>
            <w:top w:val="none" w:sz="0" w:space="0" w:color="auto"/>
            <w:left w:val="none" w:sz="0" w:space="0" w:color="auto"/>
            <w:bottom w:val="none" w:sz="0" w:space="0" w:color="auto"/>
            <w:right w:val="none" w:sz="0" w:space="0" w:color="auto"/>
          </w:divBdr>
          <w:divsChild>
            <w:div w:id="1425998655">
              <w:marLeft w:val="1155"/>
              <w:marRight w:val="0"/>
              <w:marTop w:val="0"/>
              <w:marBottom w:val="0"/>
              <w:divBdr>
                <w:top w:val="none" w:sz="0" w:space="0" w:color="auto"/>
                <w:left w:val="none" w:sz="0" w:space="0" w:color="auto"/>
                <w:bottom w:val="none" w:sz="0" w:space="0" w:color="auto"/>
                <w:right w:val="none" w:sz="0" w:space="0" w:color="auto"/>
              </w:divBdr>
            </w:div>
            <w:div w:id="9839598">
              <w:marLeft w:val="1155"/>
              <w:marRight w:val="0"/>
              <w:marTop w:val="0"/>
              <w:marBottom w:val="0"/>
              <w:divBdr>
                <w:top w:val="none" w:sz="0" w:space="0" w:color="auto"/>
                <w:left w:val="none" w:sz="0" w:space="0" w:color="auto"/>
                <w:bottom w:val="none" w:sz="0" w:space="0" w:color="auto"/>
                <w:right w:val="none" w:sz="0" w:space="0" w:color="auto"/>
              </w:divBdr>
            </w:div>
            <w:div w:id="1762944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810763">
      <w:bodyDiv w:val="1"/>
      <w:marLeft w:val="0"/>
      <w:marRight w:val="0"/>
      <w:marTop w:val="0"/>
      <w:marBottom w:val="0"/>
      <w:divBdr>
        <w:top w:val="none" w:sz="0" w:space="0" w:color="auto"/>
        <w:left w:val="none" w:sz="0" w:space="0" w:color="auto"/>
        <w:bottom w:val="none" w:sz="0" w:space="0" w:color="auto"/>
        <w:right w:val="none" w:sz="0" w:space="0" w:color="auto"/>
      </w:divBdr>
      <w:divsChild>
        <w:div w:id="143813654">
          <w:marLeft w:val="0"/>
          <w:marRight w:val="0"/>
          <w:marTop w:val="0"/>
          <w:marBottom w:val="0"/>
          <w:divBdr>
            <w:top w:val="none" w:sz="0" w:space="0" w:color="auto"/>
            <w:left w:val="none" w:sz="0" w:space="0" w:color="auto"/>
            <w:bottom w:val="none" w:sz="0" w:space="0" w:color="auto"/>
            <w:right w:val="none" w:sz="0" w:space="0" w:color="auto"/>
          </w:divBdr>
        </w:div>
        <w:div w:id="2000114094">
          <w:marLeft w:val="0"/>
          <w:marRight w:val="0"/>
          <w:marTop w:val="150"/>
          <w:marBottom w:val="0"/>
          <w:divBdr>
            <w:top w:val="none" w:sz="0" w:space="0" w:color="auto"/>
            <w:left w:val="none" w:sz="0" w:space="0" w:color="auto"/>
            <w:bottom w:val="none" w:sz="0" w:space="0" w:color="auto"/>
            <w:right w:val="none" w:sz="0" w:space="0" w:color="auto"/>
          </w:divBdr>
          <w:divsChild>
            <w:div w:id="1059785163">
              <w:marLeft w:val="1155"/>
              <w:marRight w:val="0"/>
              <w:marTop w:val="0"/>
              <w:marBottom w:val="0"/>
              <w:divBdr>
                <w:top w:val="none" w:sz="0" w:space="0" w:color="auto"/>
                <w:left w:val="none" w:sz="0" w:space="0" w:color="auto"/>
                <w:bottom w:val="none" w:sz="0" w:space="0" w:color="auto"/>
                <w:right w:val="none" w:sz="0" w:space="0" w:color="auto"/>
              </w:divBdr>
            </w:div>
            <w:div w:id="956645102">
              <w:marLeft w:val="1155"/>
              <w:marRight w:val="0"/>
              <w:marTop w:val="0"/>
              <w:marBottom w:val="0"/>
              <w:divBdr>
                <w:top w:val="none" w:sz="0" w:space="0" w:color="auto"/>
                <w:left w:val="none" w:sz="0" w:space="0" w:color="auto"/>
                <w:bottom w:val="none" w:sz="0" w:space="0" w:color="auto"/>
                <w:right w:val="none" w:sz="0" w:space="0" w:color="auto"/>
              </w:divBdr>
            </w:div>
            <w:div w:id="157570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860">
      <w:bodyDiv w:val="1"/>
      <w:marLeft w:val="0"/>
      <w:marRight w:val="0"/>
      <w:marTop w:val="0"/>
      <w:marBottom w:val="0"/>
      <w:divBdr>
        <w:top w:val="none" w:sz="0" w:space="0" w:color="auto"/>
        <w:left w:val="none" w:sz="0" w:space="0" w:color="auto"/>
        <w:bottom w:val="none" w:sz="0" w:space="0" w:color="auto"/>
        <w:right w:val="none" w:sz="0" w:space="0" w:color="auto"/>
      </w:divBdr>
      <w:divsChild>
        <w:div w:id="2034377979">
          <w:marLeft w:val="0"/>
          <w:marRight w:val="0"/>
          <w:marTop w:val="0"/>
          <w:marBottom w:val="0"/>
          <w:divBdr>
            <w:top w:val="none" w:sz="0" w:space="0" w:color="auto"/>
            <w:left w:val="none" w:sz="0" w:space="0" w:color="auto"/>
            <w:bottom w:val="none" w:sz="0" w:space="0" w:color="auto"/>
            <w:right w:val="none" w:sz="0" w:space="0" w:color="auto"/>
          </w:divBdr>
        </w:div>
        <w:div w:id="1121412040">
          <w:marLeft w:val="0"/>
          <w:marRight w:val="0"/>
          <w:marTop w:val="150"/>
          <w:marBottom w:val="0"/>
          <w:divBdr>
            <w:top w:val="none" w:sz="0" w:space="0" w:color="auto"/>
            <w:left w:val="none" w:sz="0" w:space="0" w:color="auto"/>
            <w:bottom w:val="none" w:sz="0" w:space="0" w:color="auto"/>
            <w:right w:val="none" w:sz="0" w:space="0" w:color="auto"/>
          </w:divBdr>
          <w:divsChild>
            <w:div w:id="435558201">
              <w:marLeft w:val="1155"/>
              <w:marRight w:val="0"/>
              <w:marTop w:val="0"/>
              <w:marBottom w:val="0"/>
              <w:divBdr>
                <w:top w:val="none" w:sz="0" w:space="0" w:color="auto"/>
                <w:left w:val="none" w:sz="0" w:space="0" w:color="auto"/>
                <w:bottom w:val="none" w:sz="0" w:space="0" w:color="auto"/>
                <w:right w:val="none" w:sz="0" w:space="0" w:color="auto"/>
              </w:divBdr>
            </w:div>
            <w:div w:id="1737899715">
              <w:marLeft w:val="1155"/>
              <w:marRight w:val="0"/>
              <w:marTop w:val="0"/>
              <w:marBottom w:val="0"/>
              <w:divBdr>
                <w:top w:val="none" w:sz="0" w:space="0" w:color="auto"/>
                <w:left w:val="none" w:sz="0" w:space="0" w:color="auto"/>
                <w:bottom w:val="none" w:sz="0" w:space="0" w:color="auto"/>
                <w:right w:val="none" w:sz="0" w:space="0" w:color="auto"/>
              </w:divBdr>
            </w:div>
            <w:div w:id="175092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80291">
      <w:bodyDiv w:val="1"/>
      <w:marLeft w:val="0"/>
      <w:marRight w:val="0"/>
      <w:marTop w:val="0"/>
      <w:marBottom w:val="0"/>
      <w:divBdr>
        <w:top w:val="none" w:sz="0" w:space="0" w:color="auto"/>
        <w:left w:val="none" w:sz="0" w:space="0" w:color="auto"/>
        <w:bottom w:val="none" w:sz="0" w:space="0" w:color="auto"/>
        <w:right w:val="none" w:sz="0" w:space="0" w:color="auto"/>
      </w:divBdr>
      <w:divsChild>
        <w:div w:id="1227107261">
          <w:marLeft w:val="0"/>
          <w:marRight w:val="0"/>
          <w:marTop w:val="0"/>
          <w:marBottom w:val="0"/>
          <w:divBdr>
            <w:top w:val="none" w:sz="0" w:space="0" w:color="auto"/>
            <w:left w:val="none" w:sz="0" w:space="0" w:color="auto"/>
            <w:bottom w:val="none" w:sz="0" w:space="0" w:color="auto"/>
            <w:right w:val="none" w:sz="0" w:space="0" w:color="auto"/>
          </w:divBdr>
        </w:div>
        <w:div w:id="1888293082">
          <w:marLeft w:val="0"/>
          <w:marRight w:val="0"/>
          <w:marTop w:val="150"/>
          <w:marBottom w:val="0"/>
          <w:divBdr>
            <w:top w:val="none" w:sz="0" w:space="0" w:color="auto"/>
            <w:left w:val="none" w:sz="0" w:space="0" w:color="auto"/>
            <w:bottom w:val="none" w:sz="0" w:space="0" w:color="auto"/>
            <w:right w:val="none" w:sz="0" w:space="0" w:color="auto"/>
          </w:divBdr>
          <w:divsChild>
            <w:div w:id="1695496192">
              <w:marLeft w:val="1155"/>
              <w:marRight w:val="0"/>
              <w:marTop w:val="0"/>
              <w:marBottom w:val="0"/>
              <w:divBdr>
                <w:top w:val="none" w:sz="0" w:space="0" w:color="auto"/>
                <w:left w:val="none" w:sz="0" w:space="0" w:color="auto"/>
                <w:bottom w:val="none" w:sz="0" w:space="0" w:color="auto"/>
                <w:right w:val="none" w:sz="0" w:space="0" w:color="auto"/>
              </w:divBdr>
            </w:div>
            <w:div w:id="160264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835111">
      <w:bodyDiv w:val="1"/>
      <w:marLeft w:val="0"/>
      <w:marRight w:val="0"/>
      <w:marTop w:val="0"/>
      <w:marBottom w:val="0"/>
      <w:divBdr>
        <w:top w:val="none" w:sz="0" w:space="0" w:color="auto"/>
        <w:left w:val="none" w:sz="0" w:space="0" w:color="auto"/>
        <w:bottom w:val="none" w:sz="0" w:space="0" w:color="auto"/>
        <w:right w:val="none" w:sz="0" w:space="0" w:color="auto"/>
      </w:divBdr>
      <w:divsChild>
        <w:div w:id="312223974">
          <w:marLeft w:val="0"/>
          <w:marRight w:val="0"/>
          <w:marTop w:val="0"/>
          <w:marBottom w:val="0"/>
          <w:divBdr>
            <w:top w:val="none" w:sz="0" w:space="0" w:color="auto"/>
            <w:left w:val="none" w:sz="0" w:space="0" w:color="auto"/>
            <w:bottom w:val="none" w:sz="0" w:space="0" w:color="auto"/>
            <w:right w:val="none" w:sz="0" w:space="0" w:color="auto"/>
          </w:divBdr>
        </w:div>
        <w:div w:id="993795008">
          <w:marLeft w:val="0"/>
          <w:marRight w:val="0"/>
          <w:marTop w:val="150"/>
          <w:marBottom w:val="0"/>
          <w:divBdr>
            <w:top w:val="none" w:sz="0" w:space="0" w:color="auto"/>
            <w:left w:val="none" w:sz="0" w:space="0" w:color="auto"/>
            <w:bottom w:val="none" w:sz="0" w:space="0" w:color="auto"/>
            <w:right w:val="none" w:sz="0" w:space="0" w:color="auto"/>
          </w:divBdr>
          <w:divsChild>
            <w:div w:id="1978875219">
              <w:marLeft w:val="1155"/>
              <w:marRight w:val="0"/>
              <w:marTop w:val="0"/>
              <w:marBottom w:val="0"/>
              <w:divBdr>
                <w:top w:val="none" w:sz="0" w:space="0" w:color="auto"/>
                <w:left w:val="none" w:sz="0" w:space="0" w:color="auto"/>
                <w:bottom w:val="none" w:sz="0" w:space="0" w:color="auto"/>
                <w:right w:val="none" w:sz="0" w:space="0" w:color="auto"/>
              </w:divBdr>
            </w:div>
            <w:div w:id="993794909">
              <w:marLeft w:val="1155"/>
              <w:marRight w:val="0"/>
              <w:marTop w:val="0"/>
              <w:marBottom w:val="0"/>
              <w:divBdr>
                <w:top w:val="none" w:sz="0" w:space="0" w:color="auto"/>
                <w:left w:val="none" w:sz="0" w:space="0" w:color="auto"/>
                <w:bottom w:val="none" w:sz="0" w:space="0" w:color="auto"/>
                <w:right w:val="none" w:sz="0" w:space="0" w:color="auto"/>
              </w:divBdr>
            </w:div>
            <w:div w:id="1470632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09212">
      <w:bodyDiv w:val="1"/>
      <w:marLeft w:val="0"/>
      <w:marRight w:val="0"/>
      <w:marTop w:val="0"/>
      <w:marBottom w:val="0"/>
      <w:divBdr>
        <w:top w:val="none" w:sz="0" w:space="0" w:color="auto"/>
        <w:left w:val="none" w:sz="0" w:space="0" w:color="auto"/>
        <w:bottom w:val="none" w:sz="0" w:space="0" w:color="auto"/>
        <w:right w:val="none" w:sz="0" w:space="0" w:color="auto"/>
      </w:divBdr>
      <w:divsChild>
        <w:div w:id="1356612589">
          <w:marLeft w:val="0"/>
          <w:marRight w:val="0"/>
          <w:marTop w:val="0"/>
          <w:marBottom w:val="0"/>
          <w:divBdr>
            <w:top w:val="none" w:sz="0" w:space="0" w:color="auto"/>
            <w:left w:val="none" w:sz="0" w:space="0" w:color="auto"/>
            <w:bottom w:val="none" w:sz="0" w:space="0" w:color="auto"/>
            <w:right w:val="none" w:sz="0" w:space="0" w:color="auto"/>
          </w:divBdr>
        </w:div>
        <w:div w:id="182331882">
          <w:marLeft w:val="0"/>
          <w:marRight w:val="0"/>
          <w:marTop w:val="150"/>
          <w:marBottom w:val="0"/>
          <w:divBdr>
            <w:top w:val="none" w:sz="0" w:space="0" w:color="auto"/>
            <w:left w:val="none" w:sz="0" w:space="0" w:color="auto"/>
            <w:bottom w:val="none" w:sz="0" w:space="0" w:color="auto"/>
            <w:right w:val="none" w:sz="0" w:space="0" w:color="auto"/>
          </w:divBdr>
          <w:divsChild>
            <w:div w:id="1787044072">
              <w:marLeft w:val="1155"/>
              <w:marRight w:val="0"/>
              <w:marTop w:val="0"/>
              <w:marBottom w:val="0"/>
              <w:divBdr>
                <w:top w:val="none" w:sz="0" w:space="0" w:color="auto"/>
                <w:left w:val="none" w:sz="0" w:space="0" w:color="auto"/>
                <w:bottom w:val="none" w:sz="0" w:space="0" w:color="auto"/>
                <w:right w:val="none" w:sz="0" w:space="0" w:color="auto"/>
              </w:divBdr>
            </w:div>
            <w:div w:id="3169592">
              <w:marLeft w:val="1155"/>
              <w:marRight w:val="0"/>
              <w:marTop w:val="0"/>
              <w:marBottom w:val="0"/>
              <w:divBdr>
                <w:top w:val="none" w:sz="0" w:space="0" w:color="auto"/>
                <w:left w:val="none" w:sz="0" w:space="0" w:color="auto"/>
                <w:bottom w:val="none" w:sz="0" w:space="0" w:color="auto"/>
                <w:right w:val="none" w:sz="0" w:space="0" w:color="auto"/>
              </w:divBdr>
            </w:div>
            <w:div w:id="1531259489">
              <w:marLeft w:val="1155"/>
              <w:marRight w:val="0"/>
              <w:marTop w:val="0"/>
              <w:marBottom w:val="0"/>
              <w:divBdr>
                <w:top w:val="none" w:sz="0" w:space="0" w:color="auto"/>
                <w:left w:val="none" w:sz="0" w:space="0" w:color="auto"/>
                <w:bottom w:val="none" w:sz="0" w:space="0" w:color="auto"/>
                <w:right w:val="none" w:sz="0" w:space="0" w:color="auto"/>
              </w:divBdr>
            </w:div>
            <w:div w:id="1830824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1578">
      <w:bodyDiv w:val="1"/>
      <w:marLeft w:val="0"/>
      <w:marRight w:val="0"/>
      <w:marTop w:val="0"/>
      <w:marBottom w:val="0"/>
      <w:divBdr>
        <w:top w:val="none" w:sz="0" w:space="0" w:color="auto"/>
        <w:left w:val="none" w:sz="0" w:space="0" w:color="auto"/>
        <w:bottom w:val="none" w:sz="0" w:space="0" w:color="auto"/>
        <w:right w:val="none" w:sz="0" w:space="0" w:color="auto"/>
      </w:divBdr>
      <w:divsChild>
        <w:div w:id="483813989">
          <w:marLeft w:val="0"/>
          <w:marRight w:val="0"/>
          <w:marTop w:val="0"/>
          <w:marBottom w:val="0"/>
          <w:divBdr>
            <w:top w:val="none" w:sz="0" w:space="0" w:color="auto"/>
            <w:left w:val="none" w:sz="0" w:space="0" w:color="auto"/>
            <w:bottom w:val="none" w:sz="0" w:space="0" w:color="auto"/>
            <w:right w:val="none" w:sz="0" w:space="0" w:color="auto"/>
          </w:divBdr>
        </w:div>
        <w:div w:id="783773945">
          <w:marLeft w:val="0"/>
          <w:marRight w:val="0"/>
          <w:marTop w:val="150"/>
          <w:marBottom w:val="0"/>
          <w:divBdr>
            <w:top w:val="none" w:sz="0" w:space="0" w:color="auto"/>
            <w:left w:val="none" w:sz="0" w:space="0" w:color="auto"/>
            <w:bottom w:val="none" w:sz="0" w:space="0" w:color="auto"/>
            <w:right w:val="none" w:sz="0" w:space="0" w:color="auto"/>
          </w:divBdr>
          <w:divsChild>
            <w:div w:id="325548593">
              <w:marLeft w:val="1155"/>
              <w:marRight w:val="0"/>
              <w:marTop w:val="0"/>
              <w:marBottom w:val="0"/>
              <w:divBdr>
                <w:top w:val="none" w:sz="0" w:space="0" w:color="auto"/>
                <w:left w:val="none" w:sz="0" w:space="0" w:color="auto"/>
                <w:bottom w:val="none" w:sz="0" w:space="0" w:color="auto"/>
                <w:right w:val="none" w:sz="0" w:space="0" w:color="auto"/>
              </w:divBdr>
            </w:div>
            <w:div w:id="1677268213">
              <w:marLeft w:val="1155"/>
              <w:marRight w:val="0"/>
              <w:marTop w:val="0"/>
              <w:marBottom w:val="0"/>
              <w:divBdr>
                <w:top w:val="none" w:sz="0" w:space="0" w:color="auto"/>
                <w:left w:val="none" w:sz="0" w:space="0" w:color="auto"/>
                <w:bottom w:val="none" w:sz="0" w:space="0" w:color="auto"/>
                <w:right w:val="none" w:sz="0" w:space="0" w:color="auto"/>
              </w:divBdr>
            </w:div>
            <w:div w:id="2011254929">
              <w:marLeft w:val="1155"/>
              <w:marRight w:val="0"/>
              <w:marTop w:val="0"/>
              <w:marBottom w:val="0"/>
              <w:divBdr>
                <w:top w:val="none" w:sz="0" w:space="0" w:color="auto"/>
                <w:left w:val="none" w:sz="0" w:space="0" w:color="auto"/>
                <w:bottom w:val="none" w:sz="0" w:space="0" w:color="auto"/>
                <w:right w:val="none" w:sz="0" w:space="0" w:color="auto"/>
              </w:divBdr>
            </w:div>
            <w:div w:id="205881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772490">
      <w:bodyDiv w:val="1"/>
      <w:marLeft w:val="0"/>
      <w:marRight w:val="0"/>
      <w:marTop w:val="0"/>
      <w:marBottom w:val="0"/>
      <w:divBdr>
        <w:top w:val="none" w:sz="0" w:space="0" w:color="auto"/>
        <w:left w:val="none" w:sz="0" w:space="0" w:color="auto"/>
        <w:bottom w:val="none" w:sz="0" w:space="0" w:color="auto"/>
        <w:right w:val="none" w:sz="0" w:space="0" w:color="auto"/>
      </w:divBdr>
      <w:divsChild>
        <w:div w:id="226500273">
          <w:marLeft w:val="0"/>
          <w:marRight w:val="0"/>
          <w:marTop w:val="0"/>
          <w:marBottom w:val="0"/>
          <w:divBdr>
            <w:top w:val="none" w:sz="0" w:space="0" w:color="auto"/>
            <w:left w:val="none" w:sz="0" w:space="0" w:color="auto"/>
            <w:bottom w:val="none" w:sz="0" w:space="0" w:color="auto"/>
            <w:right w:val="none" w:sz="0" w:space="0" w:color="auto"/>
          </w:divBdr>
        </w:div>
        <w:div w:id="385374422">
          <w:marLeft w:val="0"/>
          <w:marRight w:val="0"/>
          <w:marTop w:val="150"/>
          <w:marBottom w:val="0"/>
          <w:divBdr>
            <w:top w:val="none" w:sz="0" w:space="0" w:color="auto"/>
            <w:left w:val="none" w:sz="0" w:space="0" w:color="auto"/>
            <w:bottom w:val="none" w:sz="0" w:space="0" w:color="auto"/>
            <w:right w:val="none" w:sz="0" w:space="0" w:color="auto"/>
          </w:divBdr>
          <w:divsChild>
            <w:div w:id="241837430">
              <w:marLeft w:val="1155"/>
              <w:marRight w:val="0"/>
              <w:marTop w:val="0"/>
              <w:marBottom w:val="0"/>
              <w:divBdr>
                <w:top w:val="none" w:sz="0" w:space="0" w:color="auto"/>
                <w:left w:val="none" w:sz="0" w:space="0" w:color="auto"/>
                <w:bottom w:val="none" w:sz="0" w:space="0" w:color="auto"/>
                <w:right w:val="none" w:sz="0" w:space="0" w:color="auto"/>
              </w:divBdr>
            </w:div>
            <w:div w:id="1053625449">
              <w:marLeft w:val="1155"/>
              <w:marRight w:val="0"/>
              <w:marTop w:val="0"/>
              <w:marBottom w:val="0"/>
              <w:divBdr>
                <w:top w:val="none" w:sz="0" w:space="0" w:color="auto"/>
                <w:left w:val="none" w:sz="0" w:space="0" w:color="auto"/>
                <w:bottom w:val="none" w:sz="0" w:space="0" w:color="auto"/>
                <w:right w:val="none" w:sz="0" w:space="0" w:color="auto"/>
              </w:divBdr>
            </w:div>
            <w:div w:id="816459135">
              <w:marLeft w:val="1155"/>
              <w:marRight w:val="0"/>
              <w:marTop w:val="0"/>
              <w:marBottom w:val="0"/>
              <w:divBdr>
                <w:top w:val="none" w:sz="0" w:space="0" w:color="auto"/>
                <w:left w:val="none" w:sz="0" w:space="0" w:color="auto"/>
                <w:bottom w:val="none" w:sz="0" w:space="0" w:color="auto"/>
                <w:right w:val="none" w:sz="0" w:space="0" w:color="auto"/>
              </w:divBdr>
            </w:div>
            <w:div w:id="8226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4242">
      <w:bodyDiv w:val="1"/>
      <w:marLeft w:val="0"/>
      <w:marRight w:val="0"/>
      <w:marTop w:val="0"/>
      <w:marBottom w:val="0"/>
      <w:divBdr>
        <w:top w:val="none" w:sz="0" w:space="0" w:color="auto"/>
        <w:left w:val="none" w:sz="0" w:space="0" w:color="auto"/>
        <w:bottom w:val="none" w:sz="0" w:space="0" w:color="auto"/>
        <w:right w:val="none" w:sz="0" w:space="0" w:color="auto"/>
      </w:divBdr>
      <w:divsChild>
        <w:div w:id="516890983">
          <w:marLeft w:val="0"/>
          <w:marRight w:val="0"/>
          <w:marTop w:val="0"/>
          <w:marBottom w:val="0"/>
          <w:divBdr>
            <w:top w:val="none" w:sz="0" w:space="0" w:color="auto"/>
            <w:left w:val="none" w:sz="0" w:space="0" w:color="auto"/>
            <w:bottom w:val="none" w:sz="0" w:space="0" w:color="auto"/>
            <w:right w:val="none" w:sz="0" w:space="0" w:color="auto"/>
          </w:divBdr>
        </w:div>
        <w:div w:id="2065718973">
          <w:marLeft w:val="0"/>
          <w:marRight w:val="0"/>
          <w:marTop w:val="150"/>
          <w:marBottom w:val="0"/>
          <w:divBdr>
            <w:top w:val="none" w:sz="0" w:space="0" w:color="auto"/>
            <w:left w:val="none" w:sz="0" w:space="0" w:color="auto"/>
            <w:bottom w:val="none" w:sz="0" w:space="0" w:color="auto"/>
            <w:right w:val="none" w:sz="0" w:space="0" w:color="auto"/>
          </w:divBdr>
          <w:divsChild>
            <w:div w:id="1569338193">
              <w:marLeft w:val="1155"/>
              <w:marRight w:val="0"/>
              <w:marTop w:val="0"/>
              <w:marBottom w:val="0"/>
              <w:divBdr>
                <w:top w:val="none" w:sz="0" w:space="0" w:color="auto"/>
                <w:left w:val="none" w:sz="0" w:space="0" w:color="auto"/>
                <w:bottom w:val="none" w:sz="0" w:space="0" w:color="auto"/>
                <w:right w:val="none" w:sz="0" w:space="0" w:color="auto"/>
              </w:divBdr>
            </w:div>
            <w:div w:id="820001294">
              <w:marLeft w:val="1155"/>
              <w:marRight w:val="0"/>
              <w:marTop w:val="0"/>
              <w:marBottom w:val="0"/>
              <w:divBdr>
                <w:top w:val="none" w:sz="0" w:space="0" w:color="auto"/>
                <w:left w:val="none" w:sz="0" w:space="0" w:color="auto"/>
                <w:bottom w:val="none" w:sz="0" w:space="0" w:color="auto"/>
                <w:right w:val="none" w:sz="0" w:space="0" w:color="auto"/>
              </w:divBdr>
            </w:div>
            <w:div w:id="1452820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429350">
      <w:bodyDiv w:val="1"/>
      <w:marLeft w:val="0"/>
      <w:marRight w:val="0"/>
      <w:marTop w:val="0"/>
      <w:marBottom w:val="0"/>
      <w:divBdr>
        <w:top w:val="none" w:sz="0" w:space="0" w:color="auto"/>
        <w:left w:val="none" w:sz="0" w:space="0" w:color="auto"/>
        <w:bottom w:val="none" w:sz="0" w:space="0" w:color="auto"/>
        <w:right w:val="none" w:sz="0" w:space="0" w:color="auto"/>
      </w:divBdr>
      <w:divsChild>
        <w:div w:id="1332223327">
          <w:marLeft w:val="0"/>
          <w:marRight w:val="0"/>
          <w:marTop w:val="0"/>
          <w:marBottom w:val="0"/>
          <w:divBdr>
            <w:top w:val="none" w:sz="0" w:space="0" w:color="auto"/>
            <w:left w:val="none" w:sz="0" w:space="0" w:color="auto"/>
            <w:bottom w:val="none" w:sz="0" w:space="0" w:color="auto"/>
            <w:right w:val="none" w:sz="0" w:space="0" w:color="auto"/>
          </w:divBdr>
        </w:div>
        <w:div w:id="181021670">
          <w:marLeft w:val="0"/>
          <w:marRight w:val="0"/>
          <w:marTop w:val="150"/>
          <w:marBottom w:val="0"/>
          <w:divBdr>
            <w:top w:val="none" w:sz="0" w:space="0" w:color="auto"/>
            <w:left w:val="none" w:sz="0" w:space="0" w:color="auto"/>
            <w:bottom w:val="none" w:sz="0" w:space="0" w:color="auto"/>
            <w:right w:val="none" w:sz="0" w:space="0" w:color="auto"/>
          </w:divBdr>
          <w:divsChild>
            <w:div w:id="204219220">
              <w:marLeft w:val="1155"/>
              <w:marRight w:val="0"/>
              <w:marTop w:val="0"/>
              <w:marBottom w:val="0"/>
              <w:divBdr>
                <w:top w:val="none" w:sz="0" w:space="0" w:color="auto"/>
                <w:left w:val="none" w:sz="0" w:space="0" w:color="auto"/>
                <w:bottom w:val="none" w:sz="0" w:space="0" w:color="auto"/>
                <w:right w:val="none" w:sz="0" w:space="0" w:color="auto"/>
              </w:divBdr>
            </w:div>
            <w:div w:id="144488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4467">
      <w:bodyDiv w:val="1"/>
      <w:marLeft w:val="0"/>
      <w:marRight w:val="0"/>
      <w:marTop w:val="0"/>
      <w:marBottom w:val="0"/>
      <w:divBdr>
        <w:top w:val="none" w:sz="0" w:space="0" w:color="auto"/>
        <w:left w:val="none" w:sz="0" w:space="0" w:color="auto"/>
        <w:bottom w:val="none" w:sz="0" w:space="0" w:color="auto"/>
        <w:right w:val="none" w:sz="0" w:space="0" w:color="auto"/>
      </w:divBdr>
      <w:divsChild>
        <w:div w:id="1885172457">
          <w:marLeft w:val="0"/>
          <w:marRight w:val="0"/>
          <w:marTop w:val="0"/>
          <w:marBottom w:val="0"/>
          <w:divBdr>
            <w:top w:val="none" w:sz="0" w:space="0" w:color="auto"/>
            <w:left w:val="none" w:sz="0" w:space="0" w:color="auto"/>
            <w:bottom w:val="none" w:sz="0" w:space="0" w:color="auto"/>
            <w:right w:val="none" w:sz="0" w:space="0" w:color="auto"/>
          </w:divBdr>
        </w:div>
        <w:div w:id="1161432019">
          <w:marLeft w:val="0"/>
          <w:marRight w:val="0"/>
          <w:marTop w:val="150"/>
          <w:marBottom w:val="0"/>
          <w:divBdr>
            <w:top w:val="none" w:sz="0" w:space="0" w:color="auto"/>
            <w:left w:val="none" w:sz="0" w:space="0" w:color="auto"/>
            <w:bottom w:val="none" w:sz="0" w:space="0" w:color="auto"/>
            <w:right w:val="none" w:sz="0" w:space="0" w:color="auto"/>
          </w:divBdr>
          <w:divsChild>
            <w:div w:id="290594766">
              <w:marLeft w:val="1155"/>
              <w:marRight w:val="0"/>
              <w:marTop w:val="0"/>
              <w:marBottom w:val="0"/>
              <w:divBdr>
                <w:top w:val="none" w:sz="0" w:space="0" w:color="auto"/>
                <w:left w:val="none" w:sz="0" w:space="0" w:color="auto"/>
                <w:bottom w:val="none" w:sz="0" w:space="0" w:color="auto"/>
                <w:right w:val="none" w:sz="0" w:space="0" w:color="auto"/>
              </w:divBdr>
            </w:div>
            <w:div w:id="786657221">
              <w:marLeft w:val="1155"/>
              <w:marRight w:val="0"/>
              <w:marTop w:val="0"/>
              <w:marBottom w:val="0"/>
              <w:divBdr>
                <w:top w:val="none" w:sz="0" w:space="0" w:color="auto"/>
                <w:left w:val="none" w:sz="0" w:space="0" w:color="auto"/>
                <w:bottom w:val="none" w:sz="0" w:space="0" w:color="auto"/>
                <w:right w:val="none" w:sz="0" w:space="0" w:color="auto"/>
              </w:divBdr>
            </w:div>
            <w:div w:id="4895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8211">
      <w:bodyDiv w:val="1"/>
      <w:marLeft w:val="0"/>
      <w:marRight w:val="0"/>
      <w:marTop w:val="0"/>
      <w:marBottom w:val="0"/>
      <w:divBdr>
        <w:top w:val="none" w:sz="0" w:space="0" w:color="auto"/>
        <w:left w:val="none" w:sz="0" w:space="0" w:color="auto"/>
        <w:bottom w:val="none" w:sz="0" w:space="0" w:color="auto"/>
        <w:right w:val="none" w:sz="0" w:space="0" w:color="auto"/>
      </w:divBdr>
      <w:divsChild>
        <w:div w:id="1560823876">
          <w:marLeft w:val="0"/>
          <w:marRight w:val="0"/>
          <w:marTop w:val="0"/>
          <w:marBottom w:val="0"/>
          <w:divBdr>
            <w:top w:val="none" w:sz="0" w:space="0" w:color="auto"/>
            <w:left w:val="none" w:sz="0" w:space="0" w:color="auto"/>
            <w:bottom w:val="none" w:sz="0" w:space="0" w:color="auto"/>
            <w:right w:val="none" w:sz="0" w:space="0" w:color="auto"/>
          </w:divBdr>
        </w:div>
        <w:div w:id="2027126764">
          <w:marLeft w:val="0"/>
          <w:marRight w:val="0"/>
          <w:marTop w:val="150"/>
          <w:marBottom w:val="0"/>
          <w:divBdr>
            <w:top w:val="none" w:sz="0" w:space="0" w:color="auto"/>
            <w:left w:val="none" w:sz="0" w:space="0" w:color="auto"/>
            <w:bottom w:val="none" w:sz="0" w:space="0" w:color="auto"/>
            <w:right w:val="none" w:sz="0" w:space="0" w:color="auto"/>
          </w:divBdr>
          <w:divsChild>
            <w:div w:id="845750766">
              <w:marLeft w:val="1155"/>
              <w:marRight w:val="0"/>
              <w:marTop w:val="0"/>
              <w:marBottom w:val="0"/>
              <w:divBdr>
                <w:top w:val="none" w:sz="0" w:space="0" w:color="auto"/>
                <w:left w:val="none" w:sz="0" w:space="0" w:color="auto"/>
                <w:bottom w:val="none" w:sz="0" w:space="0" w:color="auto"/>
                <w:right w:val="none" w:sz="0" w:space="0" w:color="auto"/>
              </w:divBdr>
            </w:div>
            <w:div w:id="1194919487">
              <w:marLeft w:val="1155"/>
              <w:marRight w:val="0"/>
              <w:marTop w:val="0"/>
              <w:marBottom w:val="0"/>
              <w:divBdr>
                <w:top w:val="none" w:sz="0" w:space="0" w:color="auto"/>
                <w:left w:val="none" w:sz="0" w:space="0" w:color="auto"/>
                <w:bottom w:val="none" w:sz="0" w:space="0" w:color="auto"/>
                <w:right w:val="none" w:sz="0" w:space="0" w:color="auto"/>
              </w:divBdr>
            </w:div>
            <w:div w:id="79229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1098">
      <w:bodyDiv w:val="1"/>
      <w:marLeft w:val="0"/>
      <w:marRight w:val="0"/>
      <w:marTop w:val="0"/>
      <w:marBottom w:val="0"/>
      <w:divBdr>
        <w:top w:val="none" w:sz="0" w:space="0" w:color="auto"/>
        <w:left w:val="none" w:sz="0" w:space="0" w:color="auto"/>
        <w:bottom w:val="none" w:sz="0" w:space="0" w:color="auto"/>
        <w:right w:val="none" w:sz="0" w:space="0" w:color="auto"/>
      </w:divBdr>
      <w:divsChild>
        <w:div w:id="393553306">
          <w:marLeft w:val="0"/>
          <w:marRight w:val="0"/>
          <w:marTop w:val="0"/>
          <w:marBottom w:val="0"/>
          <w:divBdr>
            <w:top w:val="none" w:sz="0" w:space="0" w:color="auto"/>
            <w:left w:val="none" w:sz="0" w:space="0" w:color="auto"/>
            <w:bottom w:val="none" w:sz="0" w:space="0" w:color="auto"/>
            <w:right w:val="none" w:sz="0" w:space="0" w:color="auto"/>
          </w:divBdr>
        </w:div>
        <w:div w:id="703410881">
          <w:marLeft w:val="0"/>
          <w:marRight w:val="0"/>
          <w:marTop w:val="150"/>
          <w:marBottom w:val="0"/>
          <w:divBdr>
            <w:top w:val="none" w:sz="0" w:space="0" w:color="auto"/>
            <w:left w:val="none" w:sz="0" w:space="0" w:color="auto"/>
            <w:bottom w:val="none" w:sz="0" w:space="0" w:color="auto"/>
            <w:right w:val="none" w:sz="0" w:space="0" w:color="auto"/>
          </w:divBdr>
          <w:divsChild>
            <w:div w:id="1233739140">
              <w:marLeft w:val="1155"/>
              <w:marRight w:val="0"/>
              <w:marTop w:val="0"/>
              <w:marBottom w:val="0"/>
              <w:divBdr>
                <w:top w:val="none" w:sz="0" w:space="0" w:color="auto"/>
                <w:left w:val="none" w:sz="0" w:space="0" w:color="auto"/>
                <w:bottom w:val="none" w:sz="0" w:space="0" w:color="auto"/>
                <w:right w:val="none" w:sz="0" w:space="0" w:color="auto"/>
              </w:divBdr>
            </w:div>
            <w:div w:id="893346219">
              <w:marLeft w:val="1155"/>
              <w:marRight w:val="0"/>
              <w:marTop w:val="0"/>
              <w:marBottom w:val="0"/>
              <w:divBdr>
                <w:top w:val="none" w:sz="0" w:space="0" w:color="auto"/>
                <w:left w:val="none" w:sz="0" w:space="0" w:color="auto"/>
                <w:bottom w:val="none" w:sz="0" w:space="0" w:color="auto"/>
                <w:right w:val="none" w:sz="0" w:space="0" w:color="auto"/>
              </w:divBdr>
            </w:div>
            <w:div w:id="200018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909041">
      <w:bodyDiv w:val="1"/>
      <w:marLeft w:val="0"/>
      <w:marRight w:val="0"/>
      <w:marTop w:val="0"/>
      <w:marBottom w:val="0"/>
      <w:divBdr>
        <w:top w:val="none" w:sz="0" w:space="0" w:color="auto"/>
        <w:left w:val="none" w:sz="0" w:space="0" w:color="auto"/>
        <w:bottom w:val="none" w:sz="0" w:space="0" w:color="auto"/>
        <w:right w:val="none" w:sz="0" w:space="0" w:color="auto"/>
      </w:divBdr>
      <w:divsChild>
        <w:div w:id="1065254082">
          <w:marLeft w:val="0"/>
          <w:marRight w:val="0"/>
          <w:marTop w:val="0"/>
          <w:marBottom w:val="0"/>
          <w:divBdr>
            <w:top w:val="none" w:sz="0" w:space="0" w:color="auto"/>
            <w:left w:val="none" w:sz="0" w:space="0" w:color="auto"/>
            <w:bottom w:val="none" w:sz="0" w:space="0" w:color="auto"/>
            <w:right w:val="none" w:sz="0" w:space="0" w:color="auto"/>
          </w:divBdr>
        </w:div>
        <w:div w:id="258874287">
          <w:marLeft w:val="0"/>
          <w:marRight w:val="0"/>
          <w:marTop w:val="150"/>
          <w:marBottom w:val="0"/>
          <w:divBdr>
            <w:top w:val="none" w:sz="0" w:space="0" w:color="auto"/>
            <w:left w:val="none" w:sz="0" w:space="0" w:color="auto"/>
            <w:bottom w:val="none" w:sz="0" w:space="0" w:color="auto"/>
            <w:right w:val="none" w:sz="0" w:space="0" w:color="auto"/>
          </w:divBdr>
          <w:divsChild>
            <w:div w:id="1095050483">
              <w:marLeft w:val="1155"/>
              <w:marRight w:val="0"/>
              <w:marTop w:val="0"/>
              <w:marBottom w:val="0"/>
              <w:divBdr>
                <w:top w:val="none" w:sz="0" w:space="0" w:color="auto"/>
                <w:left w:val="none" w:sz="0" w:space="0" w:color="auto"/>
                <w:bottom w:val="none" w:sz="0" w:space="0" w:color="auto"/>
                <w:right w:val="none" w:sz="0" w:space="0" w:color="auto"/>
              </w:divBdr>
            </w:div>
            <w:div w:id="6457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092">
      <w:bodyDiv w:val="1"/>
      <w:marLeft w:val="0"/>
      <w:marRight w:val="0"/>
      <w:marTop w:val="0"/>
      <w:marBottom w:val="0"/>
      <w:divBdr>
        <w:top w:val="none" w:sz="0" w:space="0" w:color="auto"/>
        <w:left w:val="none" w:sz="0" w:space="0" w:color="auto"/>
        <w:bottom w:val="none" w:sz="0" w:space="0" w:color="auto"/>
        <w:right w:val="none" w:sz="0" w:space="0" w:color="auto"/>
      </w:divBdr>
      <w:divsChild>
        <w:div w:id="137260496">
          <w:marLeft w:val="0"/>
          <w:marRight w:val="0"/>
          <w:marTop w:val="0"/>
          <w:marBottom w:val="0"/>
          <w:divBdr>
            <w:top w:val="none" w:sz="0" w:space="0" w:color="auto"/>
            <w:left w:val="none" w:sz="0" w:space="0" w:color="auto"/>
            <w:bottom w:val="none" w:sz="0" w:space="0" w:color="auto"/>
            <w:right w:val="none" w:sz="0" w:space="0" w:color="auto"/>
          </w:divBdr>
        </w:div>
        <w:div w:id="1002851184">
          <w:marLeft w:val="0"/>
          <w:marRight w:val="0"/>
          <w:marTop w:val="150"/>
          <w:marBottom w:val="0"/>
          <w:divBdr>
            <w:top w:val="none" w:sz="0" w:space="0" w:color="auto"/>
            <w:left w:val="none" w:sz="0" w:space="0" w:color="auto"/>
            <w:bottom w:val="none" w:sz="0" w:space="0" w:color="auto"/>
            <w:right w:val="none" w:sz="0" w:space="0" w:color="auto"/>
          </w:divBdr>
          <w:divsChild>
            <w:div w:id="1038159638">
              <w:marLeft w:val="1155"/>
              <w:marRight w:val="0"/>
              <w:marTop w:val="0"/>
              <w:marBottom w:val="0"/>
              <w:divBdr>
                <w:top w:val="none" w:sz="0" w:space="0" w:color="auto"/>
                <w:left w:val="none" w:sz="0" w:space="0" w:color="auto"/>
                <w:bottom w:val="none" w:sz="0" w:space="0" w:color="auto"/>
                <w:right w:val="none" w:sz="0" w:space="0" w:color="auto"/>
              </w:divBdr>
            </w:div>
            <w:div w:id="1144934478">
              <w:marLeft w:val="1155"/>
              <w:marRight w:val="0"/>
              <w:marTop w:val="0"/>
              <w:marBottom w:val="0"/>
              <w:divBdr>
                <w:top w:val="none" w:sz="0" w:space="0" w:color="auto"/>
                <w:left w:val="none" w:sz="0" w:space="0" w:color="auto"/>
                <w:bottom w:val="none" w:sz="0" w:space="0" w:color="auto"/>
                <w:right w:val="none" w:sz="0" w:space="0" w:color="auto"/>
              </w:divBdr>
            </w:div>
            <w:div w:id="140791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79643">
      <w:bodyDiv w:val="1"/>
      <w:marLeft w:val="0"/>
      <w:marRight w:val="0"/>
      <w:marTop w:val="0"/>
      <w:marBottom w:val="0"/>
      <w:divBdr>
        <w:top w:val="none" w:sz="0" w:space="0" w:color="auto"/>
        <w:left w:val="none" w:sz="0" w:space="0" w:color="auto"/>
        <w:bottom w:val="none" w:sz="0" w:space="0" w:color="auto"/>
        <w:right w:val="none" w:sz="0" w:space="0" w:color="auto"/>
      </w:divBdr>
      <w:divsChild>
        <w:div w:id="165635585">
          <w:marLeft w:val="0"/>
          <w:marRight w:val="0"/>
          <w:marTop w:val="0"/>
          <w:marBottom w:val="0"/>
          <w:divBdr>
            <w:top w:val="none" w:sz="0" w:space="0" w:color="auto"/>
            <w:left w:val="none" w:sz="0" w:space="0" w:color="auto"/>
            <w:bottom w:val="none" w:sz="0" w:space="0" w:color="auto"/>
            <w:right w:val="none" w:sz="0" w:space="0" w:color="auto"/>
          </w:divBdr>
        </w:div>
        <w:div w:id="2063016763">
          <w:marLeft w:val="0"/>
          <w:marRight w:val="0"/>
          <w:marTop w:val="150"/>
          <w:marBottom w:val="0"/>
          <w:divBdr>
            <w:top w:val="none" w:sz="0" w:space="0" w:color="auto"/>
            <w:left w:val="none" w:sz="0" w:space="0" w:color="auto"/>
            <w:bottom w:val="none" w:sz="0" w:space="0" w:color="auto"/>
            <w:right w:val="none" w:sz="0" w:space="0" w:color="auto"/>
          </w:divBdr>
          <w:divsChild>
            <w:div w:id="2101563098">
              <w:marLeft w:val="1155"/>
              <w:marRight w:val="0"/>
              <w:marTop w:val="0"/>
              <w:marBottom w:val="0"/>
              <w:divBdr>
                <w:top w:val="none" w:sz="0" w:space="0" w:color="auto"/>
                <w:left w:val="none" w:sz="0" w:space="0" w:color="auto"/>
                <w:bottom w:val="none" w:sz="0" w:space="0" w:color="auto"/>
                <w:right w:val="none" w:sz="0" w:space="0" w:color="auto"/>
              </w:divBdr>
            </w:div>
            <w:div w:id="230653343">
              <w:marLeft w:val="1155"/>
              <w:marRight w:val="0"/>
              <w:marTop w:val="0"/>
              <w:marBottom w:val="0"/>
              <w:divBdr>
                <w:top w:val="none" w:sz="0" w:space="0" w:color="auto"/>
                <w:left w:val="none" w:sz="0" w:space="0" w:color="auto"/>
                <w:bottom w:val="none" w:sz="0" w:space="0" w:color="auto"/>
                <w:right w:val="none" w:sz="0" w:space="0" w:color="auto"/>
              </w:divBdr>
            </w:div>
            <w:div w:id="182669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01989">
      <w:bodyDiv w:val="1"/>
      <w:marLeft w:val="0"/>
      <w:marRight w:val="0"/>
      <w:marTop w:val="0"/>
      <w:marBottom w:val="0"/>
      <w:divBdr>
        <w:top w:val="none" w:sz="0" w:space="0" w:color="auto"/>
        <w:left w:val="none" w:sz="0" w:space="0" w:color="auto"/>
        <w:bottom w:val="none" w:sz="0" w:space="0" w:color="auto"/>
        <w:right w:val="none" w:sz="0" w:space="0" w:color="auto"/>
      </w:divBdr>
      <w:divsChild>
        <w:div w:id="777874414">
          <w:marLeft w:val="0"/>
          <w:marRight w:val="0"/>
          <w:marTop w:val="0"/>
          <w:marBottom w:val="0"/>
          <w:divBdr>
            <w:top w:val="none" w:sz="0" w:space="0" w:color="auto"/>
            <w:left w:val="none" w:sz="0" w:space="0" w:color="auto"/>
            <w:bottom w:val="none" w:sz="0" w:space="0" w:color="auto"/>
            <w:right w:val="none" w:sz="0" w:space="0" w:color="auto"/>
          </w:divBdr>
        </w:div>
        <w:div w:id="1978491621">
          <w:marLeft w:val="0"/>
          <w:marRight w:val="0"/>
          <w:marTop w:val="150"/>
          <w:marBottom w:val="0"/>
          <w:divBdr>
            <w:top w:val="none" w:sz="0" w:space="0" w:color="auto"/>
            <w:left w:val="none" w:sz="0" w:space="0" w:color="auto"/>
            <w:bottom w:val="none" w:sz="0" w:space="0" w:color="auto"/>
            <w:right w:val="none" w:sz="0" w:space="0" w:color="auto"/>
          </w:divBdr>
          <w:divsChild>
            <w:div w:id="1007826542">
              <w:marLeft w:val="1155"/>
              <w:marRight w:val="0"/>
              <w:marTop w:val="0"/>
              <w:marBottom w:val="0"/>
              <w:divBdr>
                <w:top w:val="none" w:sz="0" w:space="0" w:color="auto"/>
                <w:left w:val="none" w:sz="0" w:space="0" w:color="auto"/>
                <w:bottom w:val="none" w:sz="0" w:space="0" w:color="auto"/>
                <w:right w:val="none" w:sz="0" w:space="0" w:color="auto"/>
              </w:divBdr>
            </w:div>
            <w:div w:id="115973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4352">
      <w:bodyDiv w:val="1"/>
      <w:marLeft w:val="0"/>
      <w:marRight w:val="0"/>
      <w:marTop w:val="0"/>
      <w:marBottom w:val="0"/>
      <w:divBdr>
        <w:top w:val="none" w:sz="0" w:space="0" w:color="auto"/>
        <w:left w:val="none" w:sz="0" w:space="0" w:color="auto"/>
        <w:bottom w:val="none" w:sz="0" w:space="0" w:color="auto"/>
        <w:right w:val="none" w:sz="0" w:space="0" w:color="auto"/>
      </w:divBdr>
      <w:divsChild>
        <w:div w:id="1250851764">
          <w:marLeft w:val="0"/>
          <w:marRight w:val="0"/>
          <w:marTop w:val="0"/>
          <w:marBottom w:val="0"/>
          <w:divBdr>
            <w:top w:val="none" w:sz="0" w:space="0" w:color="auto"/>
            <w:left w:val="none" w:sz="0" w:space="0" w:color="auto"/>
            <w:bottom w:val="none" w:sz="0" w:space="0" w:color="auto"/>
            <w:right w:val="none" w:sz="0" w:space="0" w:color="auto"/>
          </w:divBdr>
        </w:div>
        <w:div w:id="1400981653">
          <w:marLeft w:val="0"/>
          <w:marRight w:val="0"/>
          <w:marTop w:val="150"/>
          <w:marBottom w:val="0"/>
          <w:divBdr>
            <w:top w:val="none" w:sz="0" w:space="0" w:color="auto"/>
            <w:left w:val="none" w:sz="0" w:space="0" w:color="auto"/>
            <w:bottom w:val="none" w:sz="0" w:space="0" w:color="auto"/>
            <w:right w:val="none" w:sz="0" w:space="0" w:color="auto"/>
          </w:divBdr>
          <w:divsChild>
            <w:div w:id="1075932764">
              <w:marLeft w:val="1155"/>
              <w:marRight w:val="0"/>
              <w:marTop w:val="0"/>
              <w:marBottom w:val="0"/>
              <w:divBdr>
                <w:top w:val="none" w:sz="0" w:space="0" w:color="auto"/>
                <w:left w:val="none" w:sz="0" w:space="0" w:color="auto"/>
                <w:bottom w:val="none" w:sz="0" w:space="0" w:color="auto"/>
                <w:right w:val="none" w:sz="0" w:space="0" w:color="auto"/>
              </w:divBdr>
            </w:div>
            <w:div w:id="1433358884">
              <w:marLeft w:val="1155"/>
              <w:marRight w:val="0"/>
              <w:marTop w:val="0"/>
              <w:marBottom w:val="0"/>
              <w:divBdr>
                <w:top w:val="none" w:sz="0" w:space="0" w:color="auto"/>
                <w:left w:val="none" w:sz="0" w:space="0" w:color="auto"/>
                <w:bottom w:val="none" w:sz="0" w:space="0" w:color="auto"/>
                <w:right w:val="none" w:sz="0" w:space="0" w:color="auto"/>
              </w:divBdr>
            </w:div>
            <w:div w:id="1045954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644623">
      <w:bodyDiv w:val="1"/>
      <w:marLeft w:val="0"/>
      <w:marRight w:val="0"/>
      <w:marTop w:val="0"/>
      <w:marBottom w:val="0"/>
      <w:divBdr>
        <w:top w:val="none" w:sz="0" w:space="0" w:color="auto"/>
        <w:left w:val="none" w:sz="0" w:space="0" w:color="auto"/>
        <w:bottom w:val="none" w:sz="0" w:space="0" w:color="auto"/>
        <w:right w:val="none" w:sz="0" w:space="0" w:color="auto"/>
      </w:divBdr>
      <w:divsChild>
        <w:div w:id="705327920">
          <w:marLeft w:val="0"/>
          <w:marRight w:val="0"/>
          <w:marTop w:val="0"/>
          <w:marBottom w:val="0"/>
          <w:divBdr>
            <w:top w:val="none" w:sz="0" w:space="0" w:color="auto"/>
            <w:left w:val="none" w:sz="0" w:space="0" w:color="auto"/>
            <w:bottom w:val="none" w:sz="0" w:space="0" w:color="auto"/>
            <w:right w:val="none" w:sz="0" w:space="0" w:color="auto"/>
          </w:divBdr>
        </w:div>
        <w:div w:id="1493565651">
          <w:marLeft w:val="0"/>
          <w:marRight w:val="0"/>
          <w:marTop w:val="150"/>
          <w:marBottom w:val="0"/>
          <w:divBdr>
            <w:top w:val="none" w:sz="0" w:space="0" w:color="auto"/>
            <w:left w:val="none" w:sz="0" w:space="0" w:color="auto"/>
            <w:bottom w:val="none" w:sz="0" w:space="0" w:color="auto"/>
            <w:right w:val="none" w:sz="0" w:space="0" w:color="auto"/>
          </w:divBdr>
          <w:divsChild>
            <w:div w:id="665472522">
              <w:marLeft w:val="1155"/>
              <w:marRight w:val="0"/>
              <w:marTop w:val="0"/>
              <w:marBottom w:val="0"/>
              <w:divBdr>
                <w:top w:val="none" w:sz="0" w:space="0" w:color="auto"/>
                <w:left w:val="none" w:sz="0" w:space="0" w:color="auto"/>
                <w:bottom w:val="none" w:sz="0" w:space="0" w:color="auto"/>
                <w:right w:val="none" w:sz="0" w:space="0" w:color="auto"/>
              </w:divBdr>
            </w:div>
            <w:div w:id="23988592">
              <w:marLeft w:val="1155"/>
              <w:marRight w:val="0"/>
              <w:marTop w:val="0"/>
              <w:marBottom w:val="0"/>
              <w:divBdr>
                <w:top w:val="none" w:sz="0" w:space="0" w:color="auto"/>
                <w:left w:val="none" w:sz="0" w:space="0" w:color="auto"/>
                <w:bottom w:val="none" w:sz="0" w:space="0" w:color="auto"/>
                <w:right w:val="none" w:sz="0" w:space="0" w:color="auto"/>
              </w:divBdr>
            </w:div>
            <w:div w:id="31792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611444">
      <w:bodyDiv w:val="1"/>
      <w:marLeft w:val="0"/>
      <w:marRight w:val="0"/>
      <w:marTop w:val="0"/>
      <w:marBottom w:val="0"/>
      <w:divBdr>
        <w:top w:val="none" w:sz="0" w:space="0" w:color="auto"/>
        <w:left w:val="none" w:sz="0" w:space="0" w:color="auto"/>
        <w:bottom w:val="none" w:sz="0" w:space="0" w:color="auto"/>
        <w:right w:val="none" w:sz="0" w:space="0" w:color="auto"/>
      </w:divBdr>
      <w:divsChild>
        <w:div w:id="1277443831">
          <w:marLeft w:val="0"/>
          <w:marRight w:val="0"/>
          <w:marTop w:val="0"/>
          <w:marBottom w:val="0"/>
          <w:divBdr>
            <w:top w:val="none" w:sz="0" w:space="0" w:color="auto"/>
            <w:left w:val="none" w:sz="0" w:space="0" w:color="auto"/>
            <w:bottom w:val="none" w:sz="0" w:space="0" w:color="auto"/>
            <w:right w:val="none" w:sz="0" w:space="0" w:color="auto"/>
          </w:divBdr>
        </w:div>
        <w:div w:id="952859090">
          <w:marLeft w:val="0"/>
          <w:marRight w:val="0"/>
          <w:marTop w:val="150"/>
          <w:marBottom w:val="0"/>
          <w:divBdr>
            <w:top w:val="none" w:sz="0" w:space="0" w:color="auto"/>
            <w:left w:val="none" w:sz="0" w:space="0" w:color="auto"/>
            <w:bottom w:val="none" w:sz="0" w:space="0" w:color="auto"/>
            <w:right w:val="none" w:sz="0" w:space="0" w:color="auto"/>
          </w:divBdr>
          <w:divsChild>
            <w:div w:id="1449202220">
              <w:marLeft w:val="1155"/>
              <w:marRight w:val="0"/>
              <w:marTop w:val="0"/>
              <w:marBottom w:val="0"/>
              <w:divBdr>
                <w:top w:val="none" w:sz="0" w:space="0" w:color="auto"/>
                <w:left w:val="none" w:sz="0" w:space="0" w:color="auto"/>
                <w:bottom w:val="none" w:sz="0" w:space="0" w:color="auto"/>
                <w:right w:val="none" w:sz="0" w:space="0" w:color="auto"/>
              </w:divBdr>
            </w:div>
            <w:div w:id="626812382">
              <w:marLeft w:val="1155"/>
              <w:marRight w:val="0"/>
              <w:marTop w:val="0"/>
              <w:marBottom w:val="0"/>
              <w:divBdr>
                <w:top w:val="none" w:sz="0" w:space="0" w:color="auto"/>
                <w:left w:val="none" w:sz="0" w:space="0" w:color="auto"/>
                <w:bottom w:val="none" w:sz="0" w:space="0" w:color="auto"/>
                <w:right w:val="none" w:sz="0" w:space="0" w:color="auto"/>
              </w:divBdr>
            </w:div>
            <w:div w:id="76785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47531">
      <w:bodyDiv w:val="1"/>
      <w:marLeft w:val="0"/>
      <w:marRight w:val="0"/>
      <w:marTop w:val="0"/>
      <w:marBottom w:val="0"/>
      <w:divBdr>
        <w:top w:val="none" w:sz="0" w:space="0" w:color="auto"/>
        <w:left w:val="none" w:sz="0" w:space="0" w:color="auto"/>
        <w:bottom w:val="none" w:sz="0" w:space="0" w:color="auto"/>
        <w:right w:val="none" w:sz="0" w:space="0" w:color="auto"/>
      </w:divBdr>
      <w:divsChild>
        <w:div w:id="1036931774">
          <w:marLeft w:val="0"/>
          <w:marRight w:val="0"/>
          <w:marTop w:val="0"/>
          <w:marBottom w:val="0"/>
          <w:divBdr>
            <w:top w:val="none" w:sz="0" w:space="0" w:color="auto"/>
            <w:left w:val="none" w:sz="0" w:space="0" w:color="auto"/>
            <w:bottom w:val="none" w:sz="0" w:space="0" w:color="auto"/>
            <w:right w:val="none" w:sz="0" w:space="0" w:color="auto"/>
          </w:divBdr>
        </w:div>
        <w:div w:id="1556743723">
          <w:marLeft w:val="0"/>
          <w:marRight w:val="0"/>
          <w:marTop w:val="150"/>
          <w:marBottom w:val="0"/>
          <w:divBdr>
            <w:top w:val="none" w:sz="0" w:space="0" w:color="auto"/>
            <w:left w:val="none" w:sz="0" w:space="0" w:color="auto"/>
            <w:bottom w:val="none" w:sz="0" w:space="0" w:color="auto"/>
            <w:right w:val="none" w:sz="0" w:space="0" w:color="auto"/>
          </w:divBdr>
          <w:divsChild>
            <w:div w:id="1836846355">
              <w:marLeft w:val="1155"/>
              <w:marRight w:val="0"/>
              <w:marTop w:val="0"/>
              <w:marBottom w:val="0"/>
              <w:divBdr>
                <w:top w:val="none" w:sz="0" w:space="0" w:color="auto"/>
                <w:left w:val="none" w:sz="0" w:space="0" w:color="auto"/>
                <w:bottom w:val="none" w:sz="0" w:space="0" w:color="auto"/>
                <w:right w:val="none" w:sz="0" w:space="0" w:color="auto"/>
              </w:divBdr>
            </w:div>
            <w:div w:id="725446224">
              <w:marLeft w:val="1155"/>
              <w:marRight w:val="0"/>
              <w:marTop w:val="0"/>
              <w:marBottom w:val="0"/>
              <w:divBdr>
                <w:top w:val="none" w:sz="0" w:space="0" w:color="auto"/>
                <w:left w:val="none" w:sz="0" w:space="0" w:color="auto"/>
                <w:bottom w:val="none" w:sz="0" w:space="0" w:color="auto"/>
                <w:right w:val="none" w:sz="0" w:space="0" w:color="auto"/>
              </w:divBdr>
            </w:div>
            <w:div w:id="6231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676579">
      <w:bodyDiv w:val="1"/>
      <w:marLeft w:val="0"/>
      <w:marRight w:val="0"/>
      <w:marTop w:val="0"/>
      <w:marBottom w:val="0"/>
      <w:divBdr>
        <w:top w:val="none" w:sz="0" w:space="0" w:color="auto"/>
        <w:left w:val="none" w:sz="0" w:space="0" w:color="auto"/>
        <w:bottom w:val="none" w:sz="0" w:space="0" w:color="auto"/>
        <w:right w:val="none" w:sz="0" w:space="0" w:color="auto"/>
      </w:divBdr>
      <w:divsChild>
        <w:div w:id="166210901">
          <w:marLeft w:val="0"/>
          <w:marRight w:val="0"/>
          <w:marTop w:val="0"/>
          <w:marBottom w:val="0"/>
          <w:divBdr>
            <w:top w:val="none" w:sz="0" w:space="0" w:color="auto"/>
            <w:left w:val="none" w:sz="0" w:space="0" w:color="auto"/>
            <w:bottom w:val="none" w:sz="0" w:space="0" w:color="auto"/>
            <w:right w:val="none" w:sz="0" w:space="0" w:color="auto"/>
          </w:divBdr>
        </w:div>
        <w:div w:id="1403484690">
          <w:marLeft w:val="0"/>
          <w:marRight w:val="0"/>
          <w:marTop w:val="150"/>
          <w:marBottom w:val="0"/>
          <w:divBdr>
            <w:top w:val="none" w:sz="0" w:space="0" w:color="auto"/>
            <w:left w:val="none" w:sz="0" w:space="0" w:color="auto"/>
            <w:bottom w:val="none" w:sz="0" w:space="0" w:color="auto"/>
            <w:right w:val="none" w:sz="0" w:space="0" w:color="auto"/>
          </w:divBdr>
          <w:divsChild>
            <w:div w:id="1853300144">
              <w:marLeft w:val="1155"/>
              <w:marRight w:val="0"/>
              <w:marTop w:val="0"/>
              <w:marBottom w:val="0"/>
              <w:divBdr>
                <w:top w:val="none" w:sz="0" w:space="0" w:color="auto"/>
                <w:left w:val="none" w:sz="0" w:space="0" w:color="auto"/>
                <w:bottom w:val="none" w:sz="0" w:space="0" w:color="auto"/>
                <w:right w:val="none" w:sz="0" w:space="0" w:color="auto"/>
              </w:divBdr>
            </w:div>
            <w:div w:id="107821793">
              <w:marLeft w:val="1155"/>
              <w:marRight w:val="0"/>
              <w:marTop w:val="0"/>
              <w:marBottom w:val="0"/>
              <w:divBdr>
                <w:top w:val="none" w:sz="0" w:space="0" w:color="auto"/>
                <w:left w:val="none" w:sz="0" w:space="0" w:color="auto"/>
                <w:bottom w:val="none" w:sz="0" w:space="0" w:color="auto"/>
                <w:right w:val="none" w:sz="0" w:space="0" w:color="auto"/>
              </w:divBdr>
            </w:div>
            <w:div w:id="141528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79">
      <w:bodyDiv w:val="1"/>
      <w:marLeft w:val="0"/>
      <w:marRight w:val="0"/>
      <w:marTop w:val="0"/>
      <w:marBottom w:val="0"/>
      <w:divBdr>
        <w:top w:val="none" w:sz="0" w:space="0" w:color="auto"/>
        <w:left w:val="none" w:sz="0" w:space="0" w:color="auto"/>
        <w:bottom w:val="none" w:sz="0" w:space="0" w:color="auto"/>
        <w:right w:val="none" w:sz="0" w:space="0" w:color="auto"/>
      </w:divBdr>
      <w:divsChild>
        <w:div w:id="1705129272">
          <w:marLeft w:val="0"/>
          <w:marRight w:val="0"/>
          <w:marTop w:val="0"/>
          <w:marBottom w:val="0"/>
          <w:divBdr>
            <w:top w:val="none" w:sz="0" w:space="0" w:color="auto"/>
            <w:left w:val="none" w:sz="0" w:space="0" w:color="auto"/>
            <w:bottom w:val="none" w:sz="0" w:space="0" w:color="auto"/>
            <w:right w:val="none" w:sz="0" w:space="0" w:color="auto"/>
          </w:divBdr>
        </w:div>
        <w:div w:id="2129619643">
          <w:marLeft w:val="0"/>
          <w:marRight w:val="0"/>
          <w:marTop w:val="150"/>
          <w:marBottom w:val="0"/>
          <w:divBdr>
            <w:top w:val="none" w:sz="0" w:space="0" w:color="auto"/>
            <w:left w:val="none" w:sz="0" w:space="0" w:color="auto"/>
            <w:bottom w:val="none" w:sz="0" w:space="0" w:color="auto"/>
            <w:right w:val="none" w:sz="0" w:space="0" w:color="auto"/>
          </w:divBdr>
          <w:divsChild>
            <w:div w:id="562646616">
              <w:marLeft w:val="1155"/>
              <w:marRight w:val="0"/>
              <w:marTop w:val="0"/>
              <w:marBottom w:val="0"/>
              <w:divBdr>
                <w:top w:val="none" w:sz="0" w:space="0" w:color="auto"/>
                <w:left w:val="none" w:sz="0" w:space="0" w:color="auto"/>
                <w:bottom w:val="none" w:sz="0" w:space="0" w:color="auto"/>
                <w:right w:val="none" w:sz="0" w:space="0" w:color="auto"/>
              </w:divBdr>
            </w:div>
            <w:div w:id="621496372">
              <w:marLeft w:val="1155"/>
              <w:marRight w:val="0"/>
              <w:marTop w:val="0"/>
              <w:marBottom w:val="0"/>
              <w:divBdr>
                <w:top w:val="none" w:sz="0" w:space="0" w:color="auto"/>
                <w:left w:val="none" w:sz="0" w:space="0" w:color="auto"/>
                <w:bottom w:val="none" w:sz="0" w:space="0" w:color="auto"/>
                <w:right w:val="none" w:sz="0" w:space="0" w:color="auto"/>
              </w:divBdr>
            </w:div>
            <w:div w:id="372776890">
              <w:marLeft w:val="1155"/>
              <w:marRight w:val="0"/>
              <w:marTop w:val="0"/>
              <w:marBottom w:val="0"/>
              <w:divBdr>
                <w:top w:val="none" w:sz="0" w:space="0" w:color="auto"/>
                <w:left w:val="none" w:sz="0" w:space="0" w:color="auto"/>
                <w:bottom w:val="none" w:sz="0" w:space="0" w:color="auto"/>
                <w:right w:val="none" w:sz="0" w:space="0" w:color="auto"/>
              </w:divBdr>
            </w:div>
            <w:div w:id="910971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67673">
      <w:bodyDiv w:val="1"/>
      <w:marLeft w:val="0"/>
      <w:marRight w:val="0"/>
      <w:marTop w:val="0"/>
      <w:marBottom w:val="0"/>
      <w:divBdr>
        <w:top w:val="none" w:sz="0" w:space="0" w:color="auto"/>
        <w:left w:val="none" w:sz="0" w:space="0" w:color="auto"/>
        <w:bottom w:val="none" w:sz="0" w:space="0" w:color="auto"/>
        <w:right w:val="none" w:sz="0" w:space="0" w:color="auto"/>
      </w:divBdr>
      <w:divsChild>
        <w:div w:id="1043945671">
          <w:marLeft w:val="0"/>
          <w:marRight w:val="0"/>
          <w:marTop w:val="0"/>
          <w:marBottom w:val="0"/>
          <w:divBdr>
            <w:top w:val="none" w:sz="0" w:space="0" w:color="auto"/>
            <w:left w:val="none" w:sz="0" w:space="0" w:color="auto"/>
            <w:bottom w:val="none" w:sz="0" w:space="0" w:color="auto"/>
            <w:right w:val="none" w:sz="0" w:space="0" w:color="auto"/>
          </w:divBdr>
        </w:div>
        <w:div w:id="931166794">
          <w:marLeft w:val="0"/>
          <w:marRight w:val="0"/>
          <w:marTop w:val="150"/>
          <w:marBottom w:val="0"/>
          <w:divBdr>
            <w:top w:val="none" w:sz="0" w:space="0" w:color="auto"/>
            <w:left w:val="none" w:sz="0" w:space="0" w:color="auto"/>
            <w:bottom w:val="none" w:sz="0" w:space="0" w:color="auto"/>
            <w:right w:val="none" w:sz="0" w:space="0" w:color="auto"/>
          </w:divBdr>
          <w:divsChild>
            <w:div w:id="2029870109">
              <w:marLeft w:val="1155"/>
              <w:marRight w:val="0"/>
              <w:marTop w:val="0"/>
              <w:marBottom w:val="0"/>
              <w:divBdr>
                <w:top w:val="none" w:sz="0" w:space="0" w:color="auto"/>
                <w:left w:val="none" w:sz="0" w:space="0" w:color="auto"/>
                <w:bottom w:val="none" w:sz="0" w:space="0" w:color="auto"/>
                <w:right w:val="none" w:sz="0" w:space="0" w:color="auto"/>
              </w:divBdr>
            </w:div>
            <w:div w:id="2030637484">
              <w:marLeft w:val="1155"/>
              <w:marRight w:val="0"/>
              <w:marTop w:val="0"/>
              <w:marBottom w:val="0"/>
              <w:divBdr>
                <w:top w:val="none" w:sz="0" w:space="0" w:color="auto"/>
                <w:left w:val="none" w:sz="0" w:space="0" w:color="auto"/>
                <w:bottom w:val="none" w:sz="0" w:space="0" w:color="auto"/>
                <w:right w:val="none" w:sz="0" w:space="0" w:color="auto"/>
              </w:divBdr>
            </w:div>
            <w:div w:id="186871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17321">
      <w:bodyDiv w:val="1"/>
      <w:marLeft w:val="0"/>
      <w:marRight w:val="0"/>
      <w:marTop w:val="0"/>
      <w:marBottom w:val="0"/>
      <w:divBdr>
        <w:top w:val="none" w:sz="0" w:space="0" w:color="auto"/>
        <w:left w:val="none" w:sz="0" w:space="0" w:color="auto"/>
        <w:bottom w:val="none" w:sz="0" w:space="0" w:color="auto"/>
        <w:right w:val="none" w:sz="0" w:space="0" w:color="auto"/>
      </w:divBdr>
      <w:divsChild>
        <w:div w:id="1373460083">
          <w:marLeft w:val="0"/>
          <w:marRight w:val="0"/>
          <w:marTop w:val="0"/>
          <w:marBottom w:val="0"/>
          <w:divBdr>
            <w:top w:val="none" w:sz="0" w:space="0" w:color="auto"/>
            <w:left w:val="none" w:sz="0" w:space="0" w:color="auto"/>
            <w:bottom w:val="none" w:sz="0" w:space="0" w:color="auto"/>
            <w:right w:val="none" w:sz="0" w:space="0" w:color="auto"/>
          </w:divBdr>
        </w:div>
        <w:div w:id="1985159478">
          <w:marLeft w:val="0"/>
          <w:marRight w:val="0"/>
          <w:marTop w:val="150"/>
          <w:marBottom w:val="0"/>
          <w:divBdr>
            <w:top w:val="none" w:sz="0" w:space="0" w:color="auto"/>
            <w:left w:val="none" w:sz="0" w:space="0" w:color="auto"/>
            <w:bottom w:val="none" w:sz="0" w:space="0" w:color="auto"/>
            <w:right w:val="none" w:sz="0" w:space="0" w:color="auto"/>
          </w:divBdr>
          <w:divsChild>
            <w:div w:id="367030748">
              <w:marLeft w:val="1155"/>
              <w:marRight w:val="0"/>
              <w:marTop w:val="0"/>
              <w:marBottom w:val="0"/>
              <w:divBdr>
                <w:top w:val="none" w:sz="0" w:space="0" w:color="auto"/>
                <w:left w:val="none" w:sz="0" w:space="0" w:color="auto"/>
                <w:bottom w:val="none" w:sz="0" w:space="0" w:color="auto"/>
                <w:right w:val="none" w:sz="0" w:space="0" w:color="auto"/>
              </w:divBdr>
            </w:div>
            <w:div w:id="615016282">
              <w:marLeft w:val="1155"/>
              <w:marRight w:val="0"/>
              <w:marTop w:val="0"/>
              <w:marBottom w:val="0"/>
              <w:divBdr>
                <w:top w:val="none" w:sz="0" w:space="0" w:color="auto"/>
                <w:left w:val="none" w:sz="0" w:space="0" w:color="auto"/>
                <w:bottom w:val="none" w:sz="0" w:space="0" w:color="auto"/>
                <w:right w:val="none" w:sz="0" w:space="0" w:color="auto"/>
              </w:divBdr>
            </w:div>
            <w:div w:id="37585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1361">
      <w:bodyDiv w:val="1"/>
      <w:marLeft w:val="0"/>
      <w:marRight w:val="0"/>
      <w:marTop w:val="0"/>
      <w:marBottom w:val="0"/>
      <w:divBdr>
        <w:top w:val="none" w:sz="0" w:space="0" w:color="auto"/>
        <w:left w:val="none" w:sz="0" w:space="0" w:color="auto"/>
        <w:bottom w:val="none" w:sz="0" w:space="0" w:color="auto"/>
        <w:right w:val="none" w:sz="0" w:space="0" w:color="auto"/>
      </w:divBdr>
      <w:divsChild>
        <w:div w:id="639111737">
          <w:marLeft w:val="0"/>
          <w:marRight w:val="0"/>
          <w:marTop w:val="0"/>
          <w:marBottom w:val="0"/>
          <w:divBdr>
            <w:top w:val="none" w:sz="0" w:space="0" w:color="auto"/>
            <w:left w:val="none" w:sz="0" w:space="0" w:color="auto"/>
            <w:bottom w:val="none" w:sz="0" w:space="0" w:color="auto"/>
            <w:right w:val="none" w:sz="0" w:space="0" w:color="auto"/>
          </w:divBdr>
        </w:div>
        <w:div w:id="135732177">
          <w:marLeft w:val="0"/>
          <w:marRight w:val="0"/>
          <w:marTop w:val="150"/>
          <w:marBottom w:val="0"/>
          <w:divBdr>
            <w:top w:val="none" w:sz="0" w:space="0" w:color="auto"/>
            <w:left w:val="none" w:sz="0" w:space="0" w:color="auto"/>
            <w:bottom w:val="none" w:sz="0" w:space="0" w:color="auto"/>
            <w:right w:val="none" w:sz="0" w:space="0" w:color="auto"/>
          </w:divBdr>
          <w:divsChild>
            <w:div w:id="1454178484">
              <w:marLeft w:val="1155"/>
              <w:marRight w:val="0"/>
              <w:marTop w:val="0"/>
              <w:marBottom w:val="0"/>
              <w:divBdr>
                <w:top w:val="none" w:sz="0" w:space="0" w:color="auto"/>
                <w:left w:val="none" w:sz="0" w:space="0" w:color="auto"/>
                <w:bottom w:val="none" w:sz="0" w:space="0" w:color="auto"/>
                <w:right w:val="none" w:sz="0" w:space="0" w:color="auto"/>
              </w:divBdr>
            </w:div>
            <w:div w:id="15542288">
              <w:marLeft w:val="1155"/>
              <w:marRight w:val="0"/>
              <w:marTop w:val="0"/>
              <w:marBottom w:val="0"/>
              <w:divBdr>
                <w:top w:val="none" w:sz="0" w:space="0" w:color="auto"/>
                <w:left w:val="none" w:sz="0" w:space="0" w:color="auto"/>
                <w:bottom w:val="none" w:sz="0" w:space="0" w:color="auto"/>
                <w:right w:val="none" w:sz="0" w:space="0" w:color="auto"/>
              </w:divBdr>
            </w:div>
            <w:div w:id="33169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45153">
      <w:bodyDiv w:val="1"/>
      <w:marLeft w:val="0"/>
      <w:marRight w:val="0"/>
      <w:marTop w:val="0"/>
      <w:marBottom w:val="0"/>
      <w:divBdr>
        <w:top w:val="none" w:sz="0" w:space="0" w:color="auto"/>
        <w:left w:val="none" w:sz="0" w:space="0" w:color="auto"/>
        <w:bottom w:val="none" w:sz="0" w:space="0" w:color="auto"/>
        <w:right w:val="none" w:sz="0" w:space="0" w:color="auto"/>
      </w:divBdr>
      <w:divsChild>
        <w:div w:id="1539246363">
          <w:marLeft w:val="0"/>
          <w:marRight w:val="0"/>
          <w:marTop w:val="0"/>
          <w:marBottom w:val="0"/>
          <w:divBdr>
            <w:top w:val="none" w:sz="0" w:space="0" w:color="auto"/>
            <w:left w:val="none" w:sz="0" w:space="0" w:color="auto"/>
            <w:bottom w:val="none" w:sz="0" w:space="0" w:color="auto"/>
            <w:right w:val="none" w:sz="0" w:space="0" w:color="auto"/>
          </w:divBdr>
        </w:div>
        <w:div w:id="50201051">
          <w:marLeft w:val="0"/>
          <w:marRight w:val="0"/>
          <w:marTop w:val="150"/>
          <w:marBottom w:val="0"/>
          <w:divBdr>
            <w:top w:val="none" w:sz="0" w:space="0" w:color="auto"/>
            <w:left w:val="none" w:sz="0" w:space="0" w:color="auto"/>
            <w:bottom w:val="none" w:sz="0" w:space="0" w:color="auto"/>
            <w:right w:val="none" w:sz="0" w:space="0" w:color="auto"/>
          </w:divBdr>
          <w:divsChild>
            <w:div w:id="616064998">
              <w:marLeft w:val="1155"/>
              <w:marRight w:val="0"/>
              <w:marTop w:val="0"/>
              <w:marBottom w:val="0"/>
              <w:divBdr>
                <w:top w:val="none" w:sz="0" w:space="0" w:color="auto"/>
                <w:left w:val="none" w:sz="0" w:space="0" w:color="auto"/>
                <w:bottom w:val="none" w:sz="0" w:space="0" w:color="auto"/>
                <w:right w:val="none" w:sz="0" w:space="0" w:color="auto"/>
              </w:divBdr>
            </w:div>
            <w:div w:id="361171374">
              <w:marLeft w:val="1155"/>
              <w:marRight w:val="0"/>
              <w:marTop w:val="0"/>
              <w:marBottom w:val="0"/>
              <w:divBdr>
                <w:top w:val="none" w:sz="0" w:space="0" w:color="auto"/>
                <w:left w:val="none" w:sz="0" w:space="0" w:color="auto"/>
                <w:bottom w:val="none" w:sz="0" w:space="0" w:color="auto"/>
                <w:right w:val="none" w:sz="0" w:space="0" w:color="auto"/>
              </w:divBdr>
            </w:div>
            <w:div w:id="1712606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836199">
      <w:bodyDiv w:val="1"/>
      <w:marLeft w:val="0"/>
      <w:marRight w:val="0"/>
      <w:marTop w:val="0"/>
      <w:marBottom w:val="0"/>
      <w:divBdr>
        <w:top w:val="none" w:sz="0" w:space="0" w:color="auto"/>
        <w:left w:val="none" w:sz="0" w:space="0" w:color="auto"/>
        <w:bottom w:val="none" w:sz="0" w:space="0" w:color="auto"/>
        <w:right w:val="none" w:sz="0" w:space="0" w:color="auto"/>
      </w:divBdr>
      <w:divsChild>
        <w:div w:id="358972173">
          <w:marLeft w:val="0"/>
          <w:marRight w:val="0"/>
          <w:marTop w:val="0"/>
          <w:marBottom w:val="0"/>
          <w:divBdr>
            <w:top w:val="none" w:sz="0" w:space="0" w:color="auto"/>
            <w:left w:val="none" w:sz="0" w:space="0" w:color="auto"/>
            <w:bottom w:val="none" w:sz="0" w:space="0" w:color="auto"/>
            <w:right w:val="none" w:sz="0" w:space="0" w:color="auto"/>
          </w:divBdr>
        </w:div>
        <w:div w:id="444621004">
          <w:marLeft w:val="0"/>
          <w:marRight w:val="0"/>
          <w:marTop w:val="150"/>
          <w:marBottom w:val="0"/>
          <w:divBdr>
            <w:top w:val="none" w:sz="0" w:space="0" w:color="auto"/>
            <w:left w:val="none" w:sz="0" w:space="0" w:color="auto"/>
            <w:bottom w:val="none" w:sz="0" w:space="0" w:color="auto"/>
            <w:right w:val="none" w:sz="0" w:space="0" w:color="auto"/>
          </w:divBdr>
          <w:divsChild>
            <w:div w:id="719132198">
              <w:marLeft w:val="1155"/>
              <w:marRight w:val="0"/>
              <w:marTop w:val="0"/>
              <w:marBottom w:val="0"/>
              <w:divBdr>
                <w:top w:val="none" w:sz="0" w:space="0" w:color="auto"/>
                <w:left w:val="none" w:sz="0" w:space="0" w:color="auto"/>
                <w:bottom w:val="none" w:sz="0" w:space="0" w:color="auto"/>
                <w:right w:val="none" w:sz="0" w:space="0" w:color="auto"/>
              </w:divBdr>
            </w:div>
            <w:div w:id="1351680630">
              <w:marLeft w:val="1155"/>
              <w:marRight w:val="0"/>
              <w:marTop w:val="0"/>
              <w:marBottom w:val="0"/>
              <w:divBdr>
                <w:top w:val="none" w:sz="0" w:space="0" w:color="auto"/>
                <w:left w:val="none" w:sz="0" w:space="0" w:color="auto"/>
                <w:bottom w:val="none" w:sz="0" w:space="0" w:color="auto"/>
                <w:right w:val="none" w:sz="0" w:space="0" w:color="auto"/>
              </w:divBdr>
            </w:div>
            <w:div w:id="1997563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8994066">
      <w:bodyDiv w:val="1"/>
      <w:marLeft w:val="0"/>
      <w:marRight w:val="0"/>
      <w:marTop w:val="0"/>
      <w:marBottom w:val="0"/>
      <w:divBdr>
        <w:top w:val="none" w:sz="0" w:space="0" w:color="auto"/>
        <w:left w:val="none" w:sz="0" w:space="0" w:color="auto"/>
        <w:bottom w:val="none" w:sz="0" w:space="0" w:color="auto"/>
        <w:right w:val="none" w:sz="0" w:space="0" w:color="auto"/>
      </w:divBdr>
      <w:divsChild>
        <w:div w:id="1341007121">
          <w:marLeft w:val="0"/>
          <w:marRight w:val="0"/>
          <w:marTop w:val="0"/>
          <w:marBottom w:val="0"/>
          <w:divBdr>
            <w:top w:val="none" w:sz="0" w:space="0" w:color="auto"/>
            <w:left w:val="none" w:sz="0" w:space="0" w:color="auto"/>
            <w:bottom w:val="none" w:sz="0" w:space="0" w:color="auto"/>
            <w:right w:val="none" w:sz="0" w:space="0" w:color="auto"/>
          </w:divBdr>
        </w:div>
        <w:div w:id="1095976385">
          <w:marLeft w:val="0"/>
          <w:marRight w:val="0"/>
          <w:marTop w:val="150"/>
          <w:marBottom w:val="0"/>
          <w:divBdr>
            <w:top w:val="none" w:sz="0" w:space="0" w:color="auto"/>
            <w:left w:val="none" w:sz="0" w:space="0" w:color="auto"/>
            <w:bottom w:val="none" w:sz="0" w:space="0" w:color="auto"/>
            <w:right w:val="none" w:sz="0" w:space="0" w:color="auto"/>
          </w:divBdr>
          <w:divsChild>
            <w:div w:id="835922214">
              <w:marLeft w:val="1155"/>
              <w:marRight w:val="0"/>
              <w:marTop w:val="0"/>
              <w:marBottom w:val="0"/>
              <w:divBdr>
                <w:top w:val="none" w:sz="0" w:space="0" w:color="auto"/>
                <w:left w:val="none" w:sz="0" w:space="0" w:color="auto"/>
                <w:bottom w:val="none" w:sz="0" w:space="0" w:color="auto"/>
                <w:right w:val="none" w:sz="0" w:space="0" w:color="auto"/>
              </w:divBdr>
            </w:div>
            <w:div w:id="491607981">
              <w:marLeft w:val="1155"/>
              <w:marRight w:val="0"/>
              <w:marTop w:val="0"/>
              <w:marBottom w:val="0"/>
              <w:divBdr>
                <w:top w:val="none" w:sz="0" w:space="0" w:color="auto"/>
                <w:left w:val="none" w:sz="0" w:space="0" w:color="auto"/>
                <w:bottom w:val="none" w:sz="0" w:space="0" w:color="auto"/>
                <w:right w:val="none" w:sz="0" w:space="0" w:color="auto"/>
              </w:divBdr>
            </w:div>
            <w:div w:id="859778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1665">
      <w:bodyDiv w:val="1"/>
      <w:marLeft w:val="0"/>
      <w:marRight w:val="0"/>
      <w:marTop w:val="0"/>
      <w:marBottom w:val="0"/>
      <w:divBdr>
        <w:top w:val="none" w:sz="0" w:space="0" w:color="auto"/>
        <w:left w:val="none" w:sz="0" w:space="0" w:color="auto"/>
        <w:bottom w:val="none" w:sz="0" w:space="0" w:color="auto"/>
        <w:right w:val="none" w:sz="0" w:space="0" w:color="auto"/>
      </w:divBdr>
      <w:divsChild>
        <w:div w:id="1029796316">
          <w:marLeft w:val="0"/>
          <w:marRight w:val="0"/>
          <w:marTop w:val="0"/>
          <w:marBottom w:val="0"/>
          <w:divBdr>
            <w:top w:val="none" w:sz="0" w:space="0" w:color="auto"/>
            <w:left w:val="none" w:sz="0" w:space="0" w:color="auto"/>
            <w:bottom w:val="none" w:sz="0" w:space="0" w:color="auto"/>
            <w:right w:val="none" w:sz="0" w:space="0" w:color="auto"/>
          </w:divBdr>
        </w:div>
        <w:div w:id="1553733191">
          <w:marLeft w:val="0"/>
          <w:marRight w:val="0"/>
          <w:marTop w:val="150"/>
          <w:marBottom w:val="0"/>
          <w:divBdr>
            <w:top w:val="none" w:sz="0" w:space="0" w:color="auto"/>
            <w:left w:val="none" w:sz="0" w:space="0" w:color="auto"/>
            <w:bottom w:val="none" w:sz="0" w:space="0" w:color="auto"/>
            <w:right w:val="none" w:sz="0" w:space="0" w:color="auto"/>
          </w:divBdr>
          <w:divsChild>
            <w:div w:id="742142454">
              <w:marLeft w:val="1155"/>
              <w:marRight w:val="0"/>
              <w:marTop w:val="0"/>
              <w:marBottom w:val="0"/>
              <w:divBdr>
                <w:top w:val="none" w:sz="0" w:space="0" w:color="auto"/>
                <w:left w:val="none" w:sz="0" w:space="0" w:color="auto"/>
                <w:bottom w:val="none" w:sz="0" w:space="0" w:color="auto"/>
                <w:right w:val="none" w:sz="0" w:space="0" w:color="auto"/>
              </w:divBdr>
            </w:div>
            <w:div w:id="1359812456">
              <w:marLeft w:val="1155"/>
              <w:marRight w:val="0"/>
              <w:marTop w:val="0"/>
              <w:marBottom w:val="0"/>
              <w:divBdr>
                <w:top w:val="none" w:sz="0" w:space="0" w:color="auto"/>
                <w:left w:val="none" w:sz="0" w:space="0" w:color="auto"/>
                <w:bottom w:val="none" w:sz="0" w:space="0" w:color="auto"/>
                <w:right w:val="none" w:sz="0" w:space="0" w:color="auto"/>
              </w:divBdr>
            </w:div>
            <w:div w:id="198273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819875">
      <w:bodyDiv w:val="1"/>
      <w:marLeft w:val="0"/>
      <w:marRight w:val="0"/>
      <w:marTop w:val="0"/>
      <w:marBottom w:val="0"/>
      <w:divBdr>
        <w:top w:val="none" w:sz="0" w:space="0" w:color="auto"/>
        <w:left w:val="none" w:sz="0" w:space="0" w:color="auto"/>
        <w:bottom w:val="none" w:sz="0" w:space="0" w:color="auto"/>
        <w:right w:val="none" w:sz="0" w:space="0" w:color="auto"/>
      </w:divBdr>
      <w:divsChild>
        <w:div w:id="648634023">
          <w:marLeft w:val="0"/>
          <w:marRight w:val="0"/>
          <w:marTop w:val="0"/>
          <w:marBottom w:val="0"/>
          <w:divBdr>
            <w:top w:val="none" w:sz="0" w:space="0" w:color="auto"/>
            <w:left w:val="none" w:sz="0" w:space="0" w:color="auto"/>
            <w:bottom w:val="none" w:sz="0" w:space="0" w:color="auto"/>
            <w:right w:val="none" w:sz="0" w:space="0" w:color="auto"/>
          </w:divBdr>
        </w:div>
        <w:div w:id="1698504343">
          <w:marLeft w:val="0"/>
          <w:marRight w:val="0"/>
          <w:marTop w:val="150"/>
          <w:marBottom w:val="0"/>
          <w:divBdr>
            <w:top w:val="none" w:sz="0" w:space="0" w:color="auto"/>
            <w:left w:val="none" w:sz="0" w:space="0" w:color="auto"/>
            <w:bottom w:val="none" w:sz="0" w:space="0" w:color="auto"/>
            <w:right w:val="none" w:sz="0" w:space="0" w:color="auto"/>
          </w:divBdr>
          <w:divsChild>
            <w:div w:id="457997056">
              <w:marLeft w:val="1155"/>
              <w:marRight w:val="0"/>
              <w:marTop w:val="0"/>
              <w:marBottom w:val="0"/>
              <w:divBdr>
                <w:top w:val="none" w:sz="0" w:space="0" w:color="auto"/>
                <w:left w:val="none" w:sz="0" w:space="0" w:color="auto"/>
                <w:bottom w:val="none" w:sz="0" w:space="0" w:color="auto"/>
                <w:right w:val="none" w:sz="0" w:space="0" w:color="auto"/>
              </w:divBdr>
            </w:div>
            <w:div w:id="1445493673">
              <w:marLeft w:val="1155"/>
              <w:marRight w:val="0"/>
              <w:marTop w:val="0"/>
              <w:marBottom w:val="0"/>
              <w:divBdr>
                <w:top w:val="none" w:sz="0" w:space="0" w:color="auto"/>
                <w:left w:val="none" w:sz="0" w:space="0" w:color="auto"/>
                <w:bottom w:val="none" w:sz="0" w:space="0" w:color="auto"/>
                <w:right w:val="none" w:sz="0" w:space="0" w:color="auto"/>
              </w:divBdr>
            </w:div>
            <w:div w:id="658580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489">
      <w:bodyDiv w:val="1"/>
      <w:marLeft w:val="0"/>
      <w:marRight w:val="0"/>
      <w:marTop w:val="0"/>
      <w:marBottom w:val="0"/>
      <w:divBdr>
        <w:top w:val="none" w:sz="0" w:space="0" w:color="auto"/>
        <w:left w:val="none" w:sz="0" w:space="0" w:color="auto"/>
        <w:bottom w:val="none" w:sz="0" w:space="0" w:color="auto"/>
        <w:right w:val="none" w:sz="0" w:space="0" w:color="auto"/>
      </w:divBdr>
      <w:divsChild>
        <w:div w:id="78217156">
          <w:marLeft w:val="0"/>
          <w:marRight w:val="0"/>
          <w:marTop w:val="0"/>
          <w:marBottom w:val="0"/>
          <w:divBdr>
            <w:top w:val="none" w:sz="0" w:space="0" w:color="auto"/>
            <w:left w:val="none" w:sz="0" w:space="0" w:color="auto"/>
            <w:bottom w:val="none" w:sz="0" w:space="0" w:color="auto"/>
            <w:right w:val="none" w:sz="0" w:space="0" w:color="auto"/>
          </w:divBdr>
        </w:div>
        <w:div w:id="134876849">
          <w:marLeft w:val="0"/>
          <w:marRight w:val="0"/>
          <w:marTop w:val="150"/>
          <w:marBottom w:val="0"/>
          <w:divBdr>
            <w:top w:val="none" w:sz="0" w:space="0" w:color="auto"/>
            <w:left w:val="none" w:sz="0" w:space="0" w:color="auto"/>
            <w:bottom w:val="none" w:sz="0" w:space="0" w:color="auto"/>
            <w:right w:val="none" w:sz="0" w:space="0" w:color="auto"/>
          </w:divBdr>
          <w:divsChild>
            <w:div w:id="1618950552">
              <w:marLeft w:val="1155"/>
              <w:marRight w:val="0"/>
              <w:marTop w:val="0"/>
              <w:marBottom w:val="0"/>
              <w:divBdr>
                <w:top w:val="none" w:sz="0" w:space="0" w:color="auto"/>
                <w:left w:val="none" w:sz="0" w:space="0" w:color="auto"/>
                <w:bottom w:val="none" w:sz="0" w:space="0" w:color="auto"/>
                <w:right w:val="none" w:sz="0" w:space="0" w:color="auto"/>
              </w:divBdr>
            </w:div>
            <w:div w:id="108009906">
              <w:marLeft w:val="1155"/>
              <w:marRight w:val="0"/>
              <w:marTop w:val="0"/>
              <w:marBottom w:val="0"/>
              <w:divBdr>
                <w:top w:val="none" w:sz="0" w:space="0" w:color="auto"/>
                <w:left w:val="none" w:sz="0" w:space="0" w:color="auto"/>
                <w:bottom w:val="none" w:sz="0" w:space="0" w:color="auto"/>
                <w:right w:val="none" w:sz="0" w:space="0" w:color="auto"/>
              </w:divBdr>
            </w:div>
            <w:div w:id="1358316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606393">
      <w:bodyDiv w:val="1"/>
      <w:marLeft w:val="0"/>
      <w:marRight w:val="0"/>
      <w:marTop w:val="0"/>
      <w:marBottom w:val="0"/>
      <w:divBdr>
        <w:top w:val="none" w:sz="0" w:space="0" w:color="auto"/>
        <w:left w:val="none" w:sz="0" w:space="0" w:color="auto"/>
        <w:bottom w:val="none" w:sz="0" w:space="0" w:color="auto"/>
        <w:right w:val="none" w:sz="0" w:space="0" w:color="auto"/>
      </w:divBdr>
      <w:divsChild>
        <w:div w:id="1587301009">
          <w:marLeft w:val="0"/>
          <w:marRight w:val="0"/>
          <w:marTop w:val="0"/>
          <w:marBottom w:val="0"/>
          <w:divBdr>
            <w:top w:val="none" w:sz="0" w:space="0" w:color="auto"/>
            <w:left w:val="none" w:sz="0" w:space="0" w:color="auto"/>
            <w:bottom w:val="none" w:sz="0" w:space="0" w:color="auto"/>
            <w:right w:val="none" w:sz="0" w:space="0" w:color="auto"/>
          </w:divBdr>
        </w:div>
        <w:div w:id="1304694953">
          <w:marLeft w:val="0"/>
          <w:marRight w:val="0"/>
          <w:marTop w:val="150"/>
          <w:marBottom w:val="0"/>
          <w:divBdr>
            <w:top w:val="none" w:sz="0" w:space="0" w:color="auto"/>
            <w:left w:val="none" w:sz="0" w:space="0" w:color="auto"/>
            <w:bottom w:val="none" w:sz="0" w:space="0" w:color="auto"/>
            <w:right w:val="none" w:sz="0" w:space="0" w:color="auto"/>
          </w:divBdr>
          <w:divsChild>
            <w:div w:id="1906332064">
              <w:marLeft w:val="1155"/>
              <w:marRight w:val="0"/>
              <w:marTop w:val="0"/>
              <w:marBottom w:val="0"/>
              <w:divBdr>
                <w:top w:val="none" w:sz="0" w:space="0" w:color="auto"/>
                <w:left w:val="none" w:sz="0" w:space="0" w:color="auto"/>
                <w:bottom w:val="none" w:sz="0" w:space="0" w:color="auto"/>
                <w:right w:val="none" w:sz="0" w:space="0" w:color="auto"/>
              </w:divBdr>
            </w:div>
            <w:div w:id="269776560">
              <w:marLeft w:val="1155"/>
              <w:marRight w:val="0"/>
              <w:marTop w:val="0"/>
              <w:marBottom w:val="0"/>
              <w:divBdr>
                <w:top w:val="none" w:sz="0" w:space="0" w:color="auto"/>
                <w:left w:val="none" w:sz="0" w:space="0" w:color="auto"/>
                <w:bottom w:val="none" w:sz="0" w:space="0" w:color="auto"/>
                <w:right w:val="none" w:sz="0" w:space="0" w:color="auto"/>
              </w:divBdr>
            </w:div>
            <w:div w:id="1968464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0910571">
      <w:bodyDiv w:val="1"/>
      <w:marLeft w:val="0"/>
      <w:marRight w:val="0"/>
      <w:marTop w:val="0"/>
      <w:marBottom w:val="0"/>
      <w:divBdr>
        <w:top w:val="none" w:sz="0" w:space="0" w:color="auto"/>
        <w:left w:val="none" w:sz="0" w:space="0" w:color="auto"/>
        <w:bottom w:val="none" w:sz="0" w:space="0" w:color="auto"/>
        <w:right w:val="none" w:sz="0" w:space="0" w:color="auto"/>
      </w:divBdr>
      <w:divsChild>
        <w:div w:id="1823886846">
          <w:marLeft w:val="0"/>
          <w:marRight w:val="0"/>
          <w:marTop w:val="0"/>
          <w:marBottom w:val="0"/>
          <w:divBdr>
            <w:top w:val="none" w:sz="0" w:space="0" w:color="auto"/>
            <w:left w:val="none" w:sz="0" w:space="0" w:color="auto"/>
            <w:bottom w:val="none" w:sz="0" w:space="0" w:color="auto"/>
            <w:right w:val="none" w:sz="0" w:space="0" w:color="auto"/>
          </w:divBdr>
        </w:div>
        <w:div w:id="17243309">
          <w:marLeft w:val="0"/>
          <w:marRight w:val="0"/>
          <w:marTop w:val="150"/>
          <w:marBottom w:val="0"/>
          <w:divBdr>
            <w:top w:val="none" w:sz="0" w:space="0" w:color="auto"/>
            <w:left w:val="none" w:sz="0" w:space="0" w:color="auto"/>
            <w:bottom w:val="none" w:sz="0" w:space="0" w:color="auto"/>
            <w:right w:val="none" w:sz="0" w:space="0" w:color="auto"/>
          </w:divBdr>
          <w:divsChild>
            <w:div w:id="1732538562">
              <w:marLeft w:val="1155"/>
              <w:marRight w:val="0"/>
              <w:marTop w:val="0"/>
              <w:marBottom w:val="0"/>
              <w:divBdr>
                <w:top w:val="none" w:sz="0" w:space="0" w:color="auto"/>
                <w:left w:val="none" w:sz="0" w:space="0" w:color="auto"/>
                <w:bottom w:val="none" w:sz="0" w:space="0" w:color="auto"/>
                <w:right w:val="none" w:sz="0" w:space="0" w:color="auto"/>
              </w:divBdr>
            </w:div>
            <w:div w:id="1751267047">
              <w:marLeft w:val="1155"/>
              <w:marRight w:val="0"/>
              <w:marTop w:val="0"/>
              <w:marBottom w:val="0"/>
              <w:divBdr>
                <w:top w:val="none" w:sz="0" w:space="0" w:color="auto"/>
                <w:left w:val="none" w:sz="0" w:space="0" w:color="auto"/>
                <w:bottom w:val="none" w:sz="0" w:space="0" w:color="auto"/>
                <w:right w:val="none" w:sz="0" w:space="0" w:color="auto"/>
              </w:divBdr>
            </w:div>
            <w:div w:id="1260404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4841">
      <w:bodyDiv w:val="1"/>
      <w:marLeft w:val="0"/>
      <w:marRight w:val="0"/>
      <w:marTop w:val="0"/>
      <w:marBottom w:val="0"/>
      <w:divBdr>
        <w:top w:val="none" w:sz="0" w:space="0" w:color="auto"/>
        <w:left w:val="none" w:sz="0" w:space="0" w:color="auto"/>
        <w:bottom w:val="none" w:sz="0" w:space="0" w:color="auto"/>
        <w:right w:val="none" w:sz="0" w:space="0" w:color="auto"/>
      </w:divBdr>
      <w:divsChild>
        <w:div w:id="537400144">
          <w:marLeft w:val="0"/>
          <w:marRight w:val="0"/>
          <w:marTop w:val="0"/>
          <w:marBottom w:val="0"/>
          <w:divBdr>
            <w:top w:val="none" w:sz="0" w:space="0" w:color="auto"/>
            <w:left w:val="none" w:sz="0" w:space="0" w:color="auto"/>
            <w:bottom w:val="none" w:sz="0" w:space="0" w:color="auto"/>
            <w:right w:val="none" w:sz="0" w:space="0" w:color="auto"/>
          </w:divBdr>
        </w:div>
        <w:div w:id="469447207">
          <w:marLeft w:val="0"/>
          <w:marRight w:val="0"/>
          <w:marTop w:val="150"/>
          <w:marBottom w:val="0"/>
          <w:divBdr>
            <w:top w:val="none" w:sz="0" w:space="0" w:color="auto"/>
            <w:left w:val="none" w:sz="0" w:space="0" w:color="auto"/>
            <w:bottom w:val="none" w:sz="0" w:space="0" w:color="auto"/>
            <w:right w:val="none" w:sz="0" w:space="0" w:color="auto"/>
          </w:divBdr>
          <w:divsChild>
            <w:div w:id="989869793">
              <w:marLeft w:val="1155"/>
              <w:marRight w:val="0"/>
              <w:marTop w:val="0"/>
              <w:marBottom w:val="0"/>
              <w:divBdr>
                <w:top w:val="none" w:sz="0" w:space="0" w:color="auto"/>
                <w:left w:val="none" w:sz="0" w:space="0" w:color="auto"/>
                <w:bottom w:val="none" w:sz="0" w:space="0" w:color="auto"/>
                <w:right w:val="none" w:sz="0" w:space="0" w:color="auto"/>
              </w:divBdr>
            </w:div>
            <w:div w:id="1603227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10723">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49960">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7610">
      <w:bodyDiv w:val="1"/>
      <w:marLeft w:val="0"/>
      <w:marRight w:val="0"/>
      <w:marTop w:val="0"/>
      <w:marBottom w:val="0"/>
      <w:divBdr>
        <w:top w:val="none" w:sz="0" w:space="0" w:color="auto"/>
        <w:left w:val="none" w:sz="0" w:space="0" w:color="auto"/>
        <w:bottom w:val="none" w:sz="0" w:space="0" w:color="auto"/>
        <w:right w:val="none" w:sz="0" w:space="0" w:color="auto"/>
      </w:divBdr>
      <w:divsChild>
        <w:div w:id="328680690">
          <w:marLeft w:val="0"/>
          <w:marRight w:val="0"/>
          <w:marTop w:val="0"/>
          <w:marBottom w:val="0"/>
          <w:divBdr>
            <w:top w:val="none" w:sz="0" w:space="0" w:color="auto"/>
            <w:left w:val="none" w:sz="0" w:space="0" w:color="auto"/>
            <w:bottom w:val="none" w:sz="0" w:space="0" w:color="auto"/>
            <w:right w:val="none" w:sz="0" w:space="0" w:color="auto"/>
          </w:divBdr>
        </w:div>
        <w:div w:id="316810427">
          <w:marLeft w:val="0"/>
          <w:marRight w:val="0"/>
          <w:marTop w:val="150"/>
          <w:marBottom w:val="0"/>
          <w:divBdr>
            <w:top w:val="none" w:sz="0" w:space="0" w:color="auto"/>
            <w:left w:val="none" w:sz="0" w:space="0" w:color="auto"/>
            <w:bottom w:val="none" w:sz="0" w:space="0" w:color="auto"/>
            <w:right w:val="none" w:sz="0" w:space="0" w:color="auto"/>
          </w:divBdr>
          <w:divsChild>
            <w:div w:id="2132820551">
              <w:marLeft w:val="1155"/>
              <w:marRight w:val="0"/>
              <w:marTop w:val="0"/>
              <w:marBottom w:val="0"/>
              <w:divBdr>
                <w:top w:val="none" w:sz="0" w:space="0" w:color="auto"/>
                <w:left w:val="none" w:sz="0" w:space="0" w:color="auto"/>
                <w:bottom w:val="none" w:sz="0" w:space="0" w:color="auto"/>
                <w:right w:val="none" w:sz="0" w:space="0" w:color="auto"/>
              </w:divBdr>
            </w:div>
            <w:div w:id="944119591">
              <w:marLeft w:val="1155"/>
              <w:marRight w:val="0"/>
              <w:marTop w:val="0"/>
              <w:marBottom w:val="0"/>
              <w:divBdr>
                <w:top w:val="none" w:sz="0" w:space="0" w:color="auto"/>
                <w:left w:val="none" w:sz="0" w:space="0" w:color="auto"/>
                <w:bottom w:val="none" w:sz="0" w:space="0" w:color="auto"/>
                <w:right w:val="none" w:sz="0" w:space="0" w:color="auto"/>
              </w:divBdr>
            </w:div>
            <w:div w:id="432365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742202">
      <w:bodyDiv w:val="1"/>
      <w:marLeft w:val="0"/>
      <w:marRight w:val="0"/>
      <w:marTop w:val="0"/>
      <w:marBottom w:val="0"/>
      <w:divBdr>
        <w:top w:val="none" w:sz="0" w:space="0" w:color="auto"/>
        <w:left w:val="none" w:sz="0" w:space="0" w:color="auto"/>
        <w:bottom w:val="none" w:sz="0" w:space="0" w:color="auto"/>
        <w:right w:val="none" w:sz="0" w:space="0" w:color="auto"/>
      </w:divBdr>
      <w:divsChild>
        <w:div w:id="1811484305">
          <w:marLeft w:val="0"/>
          <w:marRight w:val="0"/>
          <w:marTop w:val="0"/>
          <w:marBottom w:val="0"/>
          <w:divBdr>
            <w:top w:val="none" w:sz="0" w:space="0" w:color="auto"/>
            <w:left w:val="none" w:sz="0" w:space="0" w:color="auto"/>
            <w:bottom w:val="none" w:sz="0" w:space="0" w:color="auto"/>
            <w:right w:val="none" w:sz="0" w:space="0" w:color="auto"/>
          </w:divBdr>
        </w:div>
        <w:div w:id="877427525">
          <w:marLeft w:val="0"/>
          <w:marRight w:val="0"/>
          <w:marTop w:val="150"/>
          <w:marBottom w:val="0"/>
          <w:divBdr>
            <w:top w:val="none" w:sz="0" w:space="0" w:color="auto"/>
            <w:left w:val="none" w:sz="0" w:space="0" w:color="auto"/>
            <w:bottom w:val="none" w:sz="0" w:space="0" w:color="auto"/>
            <w:right w:val="none" w:sz="0" w:space="0" w:color="auto"/>
          </w:divBdr>
          <w:divsChild>
            <w:div w:id="2036035225">
              <w:marLeft w:val="1155"/>
              <w:marRight w:val="0"/>
              <w:marTop w:val="0"/>
              <w:marBottom w:val="0"/>
              <w:divBdr>
                <w:top w:val="none" w:sz="0" w:space="0" w:color="auto"/>
                <w:left w:val="none" w:sz="0" w:space="0" w:color="auto"/>
                <w:bottom w:val="none" w:sz="0" w:space="0" w:color="auto"/>
                <w:right w:val="none" w:sz="0" w:space="0" w:color="auto"/>
              </w:divBdr>
            </w:div>
            <w:div w:id="28392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42369">
      <w:bodyDiv w:val="1"/>
      <w:marLeft w:val="0"/>
      <w:marRight w:val="0"/>
      <w:marTop w:val="0"/>
      <w:marBottom w:val="0"/>
      <w:divBdr>
        <w:top w:val="none" w:sz="0" w:space="0" w:color="auto"/>
        <w:left w:val="none" w:sz="0" w:space="0" w:color="auto"/>
        <w:bottom w:val="none" w:sz="0" w:space="0" w:color="auto"/>
        <w:right w:val="none" w:sz="0" w:space="0" w:color="auto"/>
      </w:divBdr>
      <w:divsChild>
        <w:div w:id="563419044">
          <w:marLeft w:val="0"/>
          <w:marRight w:val="0"/>
          <w:marTop w:val="0"/>
          <w:marBottom w:val="0"/>
          <w:divBdr>
            <w:top w:val="none" w:sz="0" w:space="0" w:color="auto"/>
            <w:left w:val="none" w:sz="0" w:space="0" w:color="auto"/>
            <w:bottom w:val="none" w:sz="0" w:space="0" w:color="auto"/>
            <w:right w:val="none" w:sz="0" w:space="0" w:color="auto"/>
          </w:divBdr>
        </w:div>
        <w:div w:id="163982280">
          <w:marLeft w:val="0"/>
          <w:marRight w:val="0"/>
          <w:marTop w:val="150"/>
          <w:marBottom w:val="0"/>
          <w:divBdr>
            <w:top w:val="none" w:sz="0" w:space="0" w:color="auto"/>
            <w:left w:val="none" w:sz="0" w:space="0" w:color="auto"/>
            <w:bottom w:val="none" w:sz="0" w:space="0" w:color="auto"/>
            <w:right w:val="none" w:sz="0" w:space="0" w:color="auto"/>
          </w:divBdr>
          <w:divsChild>
            <w:div w:id="1674183112">
              <w:marLeft w:val="1155"/>
              <w:marRight w:val="0"/>
              <w:marTop w:val="0"/>
              <w:marBottom w:val="0"/>
              <w:divBdr>
                <w:top w:val="none" w:sz="0" w:space="0" w:color="auto"/>
                <w:left w:val="none" w:sz="0" w:space="0" w:color="auto"/>
                <w:bottom w:val="none" w:sz="0" w:space="0" w:color="auto"/>
                <w:right w:val="none" w:sz="0" w:space="0" w:color="auto"/>
              </w:divBdr>
            </w:div>
            <w:div w:id="1330672975">
              <w:marLeft w:val="1155"/>
              <w:marRight w:val="0"/>
              <w:marTop w:val="0"/>
              <w:marBottom w:val="0"/>
              <w:divBdr>
                <w:top w:val="none" w:sz="0" w:space="0" w:color="auto"/>
                <w:left w:val="none" w:sz="0" w:space="0" w:color="auto"/>
                <w:bottom w:val="none" w:sz="0" w:space="0" w:color="auto"/>
                <w:right w:val="none" w:sz="0" w:space="0" w:color="auto"/>
              </w:divBdr>
            </w:div>
            <w:div w:id="1804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0613">
      <w:bodyDiv w:val="1"/>
      <w:marLeft w:val="0"/>
      <w:marRight w:val="0"/>
      <w:marTop w:val="0"/>
      <w:marBottom w:val="0"/>
      <w:divBdr>
        <w:top w:val="none" w:sz="0" w:space="0" w:color="auto"/>
        <w:left w:val="none" w:sz="0" w:space="0" w:color="auto"/>
        <w:bottom w:val="none" w:sz="0" w:space="0" w:color="auto"/>
        <w:right w:val="none" w:sz="0" w:space="0" w:color="auto"/>
      </w:divBdr>
      <w:divsChild>
        <w:div w:id="1749424628">
          <w:marLeft w:val="0"/>
          <w:marRight w:val="0"/>
          <w:marTop w:val="0"/>
          <w:marBottom w:val="0"/>
          <w:divBdr>
            <w:top w:val="none" w:sz="0" w:space="0" w:color="auto"/>
            <w:left w:val="none" w:sz="0" w:space="0" w:color="auto"/>
            <w:bottom w:val="none" w:sz="0" w:space="0" w:color="auto"/>
            <w:right w:val="none" w:sz="0" w:space="0" w:color="auto"/>
          </w:divBdr>
        </w:div>
        <w:div w:id="1782726922">
          <w:marLeft w:val="0"/>
          <w:marRight w:val="0"/>
          <w:marTop w:val="150"/>
          <w:marBottom w:val="0"/>
          <w:divBdr>
            <w:top w:val="none" w:sz="0" w:space="0" w:color="auto"/>
            <w:left w:val="none" w:sz="0" w:space="0" w:color="auto"/>
            <w:bottom w:val="none" w:sz="0" w:space="0" w:color="auto"/>
            <w:right w:val="none" w:sz="0" w:space="0" w:color="auto"/>
          </w:divBdr>
          <w:divsChild>
            <w:div w:id="1056779587">
              <w:marLeft w:val="1155"/>
              <w:marRight w:val="0"/>
              <w:marTop w:val="0"/>
              <w:marBottom w:val="0"/>
              <w:divBdr>
                <w:top w:val="none" w:sz="0" w:space="0" w:color="auto"/>
                <w:left w:val="none" w:sz="0" w:space="0" w:color="auto"/>
                <w:bottom w:val="none" w:sz="0" w:space="0" w:color="auto"/>
                <w:right w:val="none" w:sz="0" w:space="0" w:color="auto"/>
              </w:divBdr>
            </w:div>
            <w:div w:id="2090075131">
              <w:marLeft w:val="1155"/>
              <w:marRight w:val="0"/>
              <w:marTop w:val="0"/>
              <w:marBottom w:val="0"/>
              <w:divBdr>
                <w:top w:val="none" w:sz="0" w:space="0" w:color="auto"/>
                <w:left w:val="none" w:sz="0" w:space="0" w:color="auto"/>
                <w:bottom w:val="none" w:sz="0" w:space="0" w:color="auto"/>
                <w:right w:val="none" w:sz="0" w:space="0" w:color="auto"/>
              </w:divBdr>
            </w:div>
            <w:div w:id="99322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08537">
      <w:bodyDiv w:val="1"/>
      <w:marLeft w:val="0"/>
      <w:marRight w:val="0"/>
      <w:marTop w:val="0"/>
      <w:marBottom w:val="0"/>
      <w:divBdr>
        <w:top w:val="none" w:sz="0" w:space="0" w:color="auto"/>
        <w:left w:val="none" w:sz="0" w:space="0" w:color="auto"/>
        <w:bottom w:val="none" w:sz="0" w:space="0" w:color="auto"/>
        <w:right w:val="none" w:sz="0" w:space="0" w:color="auto"/>
      </w:divBdr>
      <w:divsChild>
        <w:div w:id="1447041083">
          <w:marLeft w:val="0"/>
          <w:marRight w:val="0"/>
          <w:marTop w:val="0"/>
          <w:marBottom w:val="0"/>
          <w:divBdr>
            <w:top w:val="none" w:sz="0" w:space="0" w:color="auto"/>
            <w:left w:val="none" w:sz="0" w:space="0" w:color="auto"/>
            <w:bottom w:val="none" w:sz="0" w:space="0" w:color="auto"/>
            <w:right w:val="none" w:sz="0" w:space="0" w:color="auto"/>
          </w:divBdr>
        </w:div>
        <w:div w:id="1018392762">
          <w:marLeft w:val="0"/>
          <w:marRight w:val="0"/>
          <w:marTop w:val="150"/>
          <w:marBottom w:val="0"/>
          <w:divBdr>
            <w:top w:val="none" w:sz="0" w:space="0" w:color="auto"/>
            <w:left w:val="none" w:sz="0" w:space="0" w:color="auto"/>
            <w:bottom w:val="none" w:sz="0" w:space="0" w:color="auto"/>
            <w:right w:val="none" w:sz="0" w:space="0" w:color="auto"/>
          </w:divBdr>
          <w:divsChild>
            <w:div w:id="483470869">
              <w:marLeft w:val="1155"/>
              <w:marRight w:val="0"/>
              <w:marTop w:val="0"/>
              <w:marBottom w:val="0"/>
              <w:divBdr>
                <w:top w:val="none" w:sz="0" w:space="0" w:color="auto"/>
                <w:left w:val="none" w:sz="0" w:space="0" w:color="auto"/>
                <w:bottom w:val="none" w:sz="0" w:space="0" w:color="auto"/>
                <w:right w:val="none" w:sz="0" w:space="0" w:color="auto"/>
              </w:divBdr>
            </w:div>
            <w:div w:id="2064676690">
              <w:marLeft w:val="1155"/>
              <w:marRight w:val="0"/>
              <w:marTop w:val="0"/>
              <w:marBottom w:val="0"/>
              <w:divBdr>
                <w:top w:val="none" w:sz="0" w:space="0" w:color="auto"/>
                <w:left w:val="none" w:sz="0" w:space="0" w:color="auto"/>
                <w:bottom w:val="none" w:sz="0" w:space="0" w:color="auto"/>
                <w:right w:val="none" w:sz="0" w:space="0" w:color="auto"/>
              </w:divBdr>
            </w:div>
            <w:div w:id="827748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00511">
      <w:bodyDiv w:val="1"/>
      <w:marLeft w:val="0"/>
      <w:marRight w:val="0"/>
      <w:marTop w:val="0"/>
      <w:marBottom w:val="0"/>
      <w:divBdr>
        <w:top w:val="none" w:sz="0" w:space="0" w:color="auto"/>
        <w:left w:val="none" w:sz="0" w:space="0" w:color="auto"/>
        <w:bottom w:val="none" w:sz="0" w:space="0" w:color="auto"/>
        <w:right w:val="none" w:sz="0" w:space="0" w:color="auto"/>
      </w:divBdr>
      <w:divsChild>
        <w:div w:id="1178809261">
          <w:marLeft w:val="0"/>
          <w:marRight w:val="0"/>
          <w:marTop w:val="0"/>
          <w:marBottom w:val="0"/>
          <w:divBdr>
            <w:top w:val="none" w:sz="0" w:space="0" w:color="auto"/>
            <w:left w:val="none" w:sz="0" w:space="0" w:color="auto"/>
            <w:bottom w:val="none" w:sz="0" w:space="0" w:color="auto"/>
            <w:right w:val="none" w:sz="0" w:space="0" w:color="auto"/>
          </w:divBdr>
        </w:div>
        <w:div w:id="138617923">
          <w:marLeft w:val="0"/>
          <w:marRight w:val="0"/>
          <w:marTop w:val="150"/>
          <w:marBottom w:val="0"/>
          <w:divBdr>
            <w:top w:val="none" w:sz="0" w:space="0" w:color="auto"/>
            <w:left w:val="none" w:sz="0" w:space="0" w:color="auto"/>
            <w:bottom w:val="none" w:sz="0" w:space="0" w:color="auto"/>
            <w:right w:val="none" w:sz="0" w:space="0" w:color="auto"/>
          </w:divBdr>
          <w:divsChild>
            <w:div w:id="1882791199">
              <w:marLeft w:val="1155"/>
              <w:marRight w:val="0"/>
              <w:marTop w:val="0"/>
              <w:marBottom w:val="0"/>
              <w:divBdr>
                <w:top w:val="none" w:sz="0" w:space="0" w:color="auto"/>
                <w:left w:val="none" w:sz="0" w:space="0" w:color="auto"/>
                <w:bottom w:val="none" w:sz="0" w:space="0" w:color="auto"/>
                <w:right w:val="none" w:sz="0" w:space="0" w:color="auto"/>
              </w:divBdr>
            </w:div>
            <w:div w:id="883517655">
              <w:marLeft w:val="1155"/>
              <w:marRight w:val="0"/>
              <w:marTop w:val="0"/>
              <w:marBottom w:val="0"/>
              <w:divBdr>
                <w:top w:val="none" w:sz="0" w:space="0" w:color="auto"/>
                <w:left w:val="none" w:sz="0" w:space="0" w:color="auto"/>
                <w:bottom w:val="none" w:sz="0" w:space="0" w:color="auto"/>
                <w:right w:val="none" w:sz="0" w:space="0" w:color="auto"/>
              </w:divBdr>
            </w:div>
            <w:div w:id="901253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759528">
      <w:bodyDiv w:val="1"/>
      <w:marLeft w:val="0"/>
      <w:marRight w:val="0"/>
      <w:marTop w:val="0"/>
      <w:marBottom w:val="0"/>
      <w:divBdr>
        <w:top w:val="none" w:sz="0" w:space="0" w:color="auto"/>
        <w:left w:val="none" w:sz="0" w:space="0" w:color="auto"/>
        <w:bottom w:val="none" w:sz="0" w:space="0" w:color="auto"/>
        <w:right w:val="none" w:sz="0" w:space="0" w:color="auto"/>
      </w:divBdr>
      <w:divsChild>
        <w:div w:id="312148829">
          <w:marLeft w:val="0"/>
          <w:marRight w:val="0"/>
          <w:marTop w:val="0"/>
          <w:marBottom w:val="0"/>
          <w:divBdr>
            <w:top w:val="none" w:sz="0" w:space="0" w:color="auto"/>
            <w:left w:val="none" w:sz="0" w:space="0" w:color="auto"/>
            <w:bottom w:val="none" w:sz="0" w:space="0" w:color="auto"/>
            <w:right w:val="none" w:sz="0" w:space="0" w:color="auto"/>
          </w:divBdr>
        </w:div>
        <w:div w:id="245193362">
          <w:marLeft w:val="0"/>
          <w:marRight w:val="0"/>
          <w:marTop w:val="150"/>
          <w:marBottom w:val="0"/>
          <w:divBdr>
            <w:top w:val="none" w:sz="0" w:space="0" w:color="auto"/>
            <w:left w:val="none" w:sz="0" w:space="0" w:color="auto"/>
            <w:bottom w:val="none" w:sz="0" w:space="0" w:color="auto"/>
            <w:right w:val="none" w:sz="0" w:space="0" w:color="auto"/>
          </w:divBdr>
          <w:divsChild>
            <w:div w:id="831599685">
              <w:marLeft w:val="1155"/>
              <w:marRight w:val="0"/>
              <w:marTop w:val="0"/>
              <w:marBottom w:val="0"/>
              <w:divBdr>
                <w:top w:val="none" w:sz="0" w:space="0" w:color="auto"/>
                <w:left w:val="none" w:sz="0" w:space="0" w:color="auto"/>
                <w:bottom w:val="none" w:sz="0" w:space="0" w:color="auto"/>
                <w:right w:val="none" w:sz="0" w:space="0" w:color="auto"/>
              </w:divBdr>
            </w:div>
            <w:div w:id="1417357870">
              <w:marLeft w:val="1155"/>
              <w:marRight w:val="0"/>
              <w:marTop w:val="0"/>
              <w:marBottom w:val="0"/>
              <w:divBdr>
                <w:top w:val="none" w:sz="0" w:space="0" w:color="auto"/>
                <w:left w:val="none" w:sz="0" w:space="0" w:color="auto"/>
                <w:bottom w:val="none" w:sz="0" w:space="0" w:color="auto"/>
                <w:right w:val="none" w:sz="0" w:space="0" w:color="auto"/>
              </w:divBdr>
            </w:div>
            <w:div w:id="878126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029">
      <w:bodyDiv w:val="1"/>
      <w:marLeft w:val="0"/>
      <w:marRight w:val="0"/>
      <w:marTop w:val="0"/>
      <w:marBottom w:val="0"/>
      <w:divBdr>
        <w:top w:val="none" w:sz="0" w:space="0" w:color="auto"/>
        <w:left w:val="none" w:sz="0" w:space="0" w:color="auto"/>
        <w:bottom w:val="none" w:sz="0" w:space="0" w:color="auto"/>
        <w:right w:val="none" w:sz="0" w:space="0" w:color="auto"/>
      </w:divBdr>
      <w:divsChild>
        <w:div w:id="454570212">
          <w:marLeft w:val="0"/>
          <w:marRight w:val="0"/>
          <w:marTop w:val="0"/>
          <w:marBottom w:val="0"/>
          <w:divBdr>
            <w:top w:val="none" w:sz="0" w:space="0" w:color="auto"/>
            <w:left w:val="none" w:sz="0" w:space="0" w:color="auto"/>
            <w:bottom w:val="none" w:sz="0" w:space="0" w:color="auto"/>
            <w:right w:val="none" w:sz="0" w:space="0" w:color="auto"/>
          </w:divBdr>
        </w:div>
        <w:div w:id="1013998447">
          <w:marLeft w:val="0"/>
          <w:marRight w:val="0"/>
          <w:marTop w:val="150"/>
          <w:marBottom w:val="0"/>
          <w:divBdr>
            <w:top w:val="none" w:sz="0" w:space="0" w:color="auto"/>
            <w:left w:val="none" w:sz="0" w:space="0" w:color="auto"/>
            <w:bottom w:val="none" w:sz="0" w:space="0" w:color="auto"/>
            <w:right w:val="none" w:sz="0" w:space="0" w:color="auto"/>
          </w:divBdr>
          <w:divsChild>
            <w:div w:id="868226933">
              <w:marLeft w:val="1155"/>
              <w:marRight w:val="0"/>
              <w:marTop w:val="0"/>
              <w:marBottom w:val="0"/>
              <w:divBdr>
                <w:top w:val="none" w:sz="0" w:space="0" w:color="auto"/>
                <w:left w:val="none" w:sz="0" w:space="0" w:color="auto"/>
                <w:bottom w:val="none" w:sz="0" w:space="0" w:color="auto"/>
                <w:right w:val="none" w:sz="0" w:space="0" w:color="auto"/>
              </w:divBdr>
            </w:div>
            <w:div w:id="20667621">
              <w:marLeft w:val="1155"/>
              <w:marRight w:val="0"/>
              <w:marTop w:val="0"/>
              <w:marBottom w:val="0"/>
              <w:divBdr>
                <w:top w:val="none" w:sz="0" w:space="0" w:color="auto"/>
                <w:left w:val="none" w:sz="0" w:space="0" w:color="auto"/>
                <w:bottom w:val="none" w:sz="0" w:space="0" w:color="auto"/>
                <w:right w:val="none" w:sz="0" w:space="0" w:color="auto"/>
              </w:divBdr>
            </w:div>
            <w:div w:id="169129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5800">
      <w:bodyDiv w:val="1"/>
      <w:marLeft w:val="0"/>
      <w:marRight w:val="0"/>
      <w:marTop w:val="0"/>
      <w:marBottom w:val="0"/>
      <w:divBdr>
        <w:top w:val="none" w:sz="0" w:space="0" w:color="auto"/>
        <w:left w:val="none" w:sz="0" w:space="0" w:color="auto"/>
        <w:bottom w:val="none" w:sz="0" w:space="0" w:color="auto"/>
        <w:right w:val="none" w:sz="0" w:space="0" w:color="auto"/>
      </w:divBdr>
      <w:divsChild>
        <w:div w:id="346950227">
          <w:marLeft w:val="0"/>
          <w:marRight w:val="0"/>
          <w:marTop w:val="0"/>
          <w:marBottom w:val="0"/>
          <w:divBdr>
            <w:top w:val="none" w:sz="0" w:space="0" w:color="auto"/>
            <w:left w:val="none" w:sz="0" w:space="0" w:color="auto"/>
            <w:bottom w:val="none" w:sz="0" w:space="0" w:color="auto"/>
            <w:right w:val="none" w:sz="0" w:space="0" w:color="auto"/>
          </w:divBdr>
        </w:div>
        <w:div w:id="2052724428">
          <w:marLeft w:val="0"/>
          <w:marRight w:val="0"/>
          <w:marTop w:val="150"/>
          <w:marBottom w:val="0"/>
          <w:divBdr>
            <w:top w:val="none" w:sz="0" w:space="0" w:color="auto"/>
            <w:left w:val="none" w:sz="0" w:space="0" w:color="auto"/>
            <w:bottom w:val="none" w:sz="0" w:space="0" w:color="auto"/>
            <w:right w:val="none" w:sz="0" w:space="0" w:color="auto"/>
          </w:divBdr>
          <w:divsChild>
            <w:div w:id="907153673">
              <w:marLeft w:val="1155"/>
              <w:marRight w:val="0"/>
              <w:marTop w:val="0"/>
              <w:marBottom w:val="0"/>
              <w:divBdr>
                <w:top w:val="none" w:sz="0" w:space="0" w:color="auto"/>
                <w:left w:val="none" w:sz="0" w:space="0" w:color="auto"/>
                <w:bottom w:val="none" w:sz="0" w:space="0" w:color="auto"/>
                <w:right w:val="none" w:sz="0" w:space="0" w:color="auto"/>
              </w:divBdr>
            </w:div>
            <w:div w:id="221913580">
              <w:marLeft w:val="1155"/>
              <w:marRight w:val="0"/>
              <w:marTop w:val="0"/>
              <w:marBottom w:val="0"/>
              <w:divBdr>
                <w:top w:val="none" w:sz="0" w:space="0" w:color="auto"/>
                <w:left w:val="none" w:sz="0" w:space="0" w:color="auto"/>
                <w:bottom w:val="none" w:sz="0" w:space="0" w:color="auto"/>
                <w:right w:val="none" w:sz="0" w:space="0" w:color="auto"/>
              </w:divBdr>
            </w:div>
            <w:div w:id="1710296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397718">
      <w:bodyDiv w:val="1"/>
      <w:marLeft w:val="0"/>
      <w:marRight w:val="0"/>
      <w:marTop w:val="0"/>
      <w:marBottom w:val="0"/>
      <w:divBdr>
        <w:top w:val="none" w:sz="0" w:space="0" w:color="auto"/>
        <w:left w:val="none" w:sz="0" w:space="0" w:color="auto"/>
        <w:bottom w:val="none" w:sz="0" w:space="0" w:color="auto"/>
        <w:right w:val="none" w:sz="0" w:space="0" w:color="auto"/>
      </w:divBdr>
      <w:divsChild>
        <w:div w:id="1843354756">
          <w:marLeft w:val="0"/>
          <w:marRight w:val="0"/>
          <w:marTop w:val="0"/>
          <w:marBottom w:val="0"/>
          <w:divBdr>
            <w:top w:val="none" w:sz="0" w:space="0" w:color="auto"/>
            <w:left w:val="none" w:sz="0" w:space="0" w:color="auto"/>
            <w:bottom w:val="none" w:sz="0" w:space="0" w:color="auto"/>
            <w:right w:val="none" w:sz="0" w:space="0" w:color="auto"/>
          </w:divBdr>
        </w:div>
        <w:div w:id="1955598779">
          <w:marLeft w:val="0"/>
          <w:marRight w:val="0"/>
          <w:marTop w:val="150"/>
          <w:marBottom w:val="0"/>
          <w:divBdr>
            <w:top w:val="none" w:sz="0" w:space="0" w:color="auto"/>
            <w:left w:val="none" w:sz="0" w:space="0" w:color="auto"/>
            <w:bottom w:val="none" w:sz="0" w:space="0" w:color="auto"/>
            <w:right w:val="none" w:sz="0" w:space="0" w:color="auto"/>
          </w:divBdr>
          <w:divsChild>
            <w:div w:id="2039961976">
              <w:marLeft w:val="1155"/>
              <w:marRight w:val="0"/>
              <w:marTop w:val="0"/>
              <w:marBottom w:val="0"/>
              <w:divBdr>
                <w:top w:val="none" w:sz="0" w:space="0" w:color="auto"/>
                <w:left w:val="none" w:sz="0" w:space="0" w:color="auto"/>
                <w:bottom w:val="none" w:sz="0" w:space="0" w:color="auto"/>
                <w:right w:val="none" w:sz="0" w:space="0" w:color="auto"/>
              </w:divBdr>
            </w:div>
            <w:div w:id="1949003467">
              <w:marLeft w:val="1155"/>
              <w:marRight w:val="0"/>
              <w:marTop w:val="0"/>
              <w:marBottom w:val="0"/>
              <w:divBdr>
                <w:top w:val="none" w:sz="0" w:space="0" w:color="auto"/>
                <w:left w:val="none" w:sz="0" w:space="0" w:color="auto"/>
                <w:bottom w:val="none" w:sz="0" w:space="0" w:color="auto"/>
                <w:right w:val="none" w:sz="0" w:space="0" w:color="auto"/>
              </w:divBdr>
            </w:div>
            <w:div w:id="394279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466112">
      <w:bodyDiv w:val="1"/>
      <w:marLeft w:val="0"/>
      <w:marRight w:val="0"/>
      <w:marTop w:val="0"/>
      <w:marBottom w:val="0"/>
      <w:divBdr>
        <w:top w:val="none" w:sz="0" w:space="0" w:color="auto"/>
        <w:left w:val="none" w:sz="0" w:space="0" w:color="auto"/>
        <w:bottom w:val="none" w:sz="0" w:space="0" w:color="auto"/>
        <w:right w:val="none" w:sz="0" w:space="0" w:color="auto"/>
      </w:divBdr>
      <w:divsChild>
        <w:div w:id="1956520942">
          <w:marLeft w:val="0"/>
          <w:marRight w:val="0"/>
          <w:marTop w:val="0"/>
          <w:marBottom w:val="0"/>
          <w:divBdr>
            <w:top w:val="none" w:sz="0" w:space="0" w:color="auto"/>
            <w:left w:val="none" w:sz="0" w:space="0" w:color="auto"/>
            <w:bottom w:val="none" w:sz="0" w:space="0" w:color="auto"/>
            <w:right w:val="none" w:sz="0" w:space="0" w:color="auto"/>
          </w:divBdr>
        </w:div>
        <w:div w:id="1669015229">
          <w:marLeft w:val="0"/>
          <w:marRight w:val="0"/>
          <w:marTop w:val="150"/>
          <w:marBottom w:val="0"/>
          <w:divBdr>
            <w:top w:val="none" w:sz="0" w:space="0" w:color="auto"/>
            <w:left w:val="none" w:sz="0" w:space="0" w:color="auto"/>
            <w:bottom w:val="none" w:sz="0" w:space="0" w:color="auto"/>
            <w:right w:val="none" w:sz="0" w:space="0" w:color="auto"/>
          </w:divBdr>
          <w:divsChild>
            <w:div w:id="1456830086">
              <w:marLeft w:val="1155"/>
              <w:marRight w:val="0"/>
              <w:marTop w:val="0"/>
              <w:marBottom w:val="0"/>
              <w:divBdr>
                <w:top w:val="none" w:sz="0" w:space="0" w:color="auto"/>
                <w:left w:val="none" w:sz="0" w:space="0" w:color="auto"/>
                <w:bottom w:val="none" w:sz="0" w:space="0" w:color="auto"/>
                <w:right w:val="none" w:sz="0" w:space="0" w:color="auto"/>
              </w:divBdr>
            </w:div>
            <w:div w:id="186410691">
              <w:marLeft w:val="1155"/>
              <w:marRight w:val="0"/>
              <w:marTop w:val="0"/>
              <w:marBottom w:val="0"/>
              <w:divBdr>
                <w:top w:val="none" w:sz="0" w:space="0" w:color="auto"/>
                <w:left w:val="none" w:sz="0" w:space="0" w:color="auto"/>
                <w:bottom w:val="none" w:sz="0" w:space="0" w:color="auto"/>
                <w:right w:val="none" w:sz="0" w:space="0" w:color="auto"/>
              </w:divBdr>
            </w:div>
            <w:div w:id="152131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822965">
      <w:bodyDiv w:val="1"/>
      <w:marLeft w:val="0"/>
      <w:marRight w:val="0"/>
      <w:marTop w:val="0"/>
      <w:marBottom w:val="0"/>
      <w:divBdr>
        <w:top w:val="none" w:sz="0" w:space="0" w:color="auto"/>
        <w:left w:val="none" w:sz="0" w:space="0" w:color="auto"/>
        <w:bottom w:val="none" w:sz="0" w:space="0" w:color="auto"/>
        <w:right w:val="none" w:sz="0" w:space="0" w:color="auto"/>
      </w:divBdr>
      <w:divsChild>
        <w:div w:id="1473019216">
          <w:marLeft w:val="0"/>
          <w:marRight w:val="0"/>
          <w:marTop w:val="0"/>
          <w:marBottom w:val="0"/>
          <w:divBdr>
            <w:top w:val="none" w:sz="0" w:space="0" w:color="auto"/>
            <w:left w:val="none" w:sz="0" w:space="0" w:color="auto"/>
            <w:bottom w:val="none" w:sz="0" w:space="0" w:color="auto"/>
            <w:right w:val="none" w:sz="0" w:space="0" w:color="auto"/>
          </w:divBdr>
        </w:div>
        <w:div w:id="870647860">
          <w:marLeft w:val="0"/>
          <w:marRight w:val="0"/>
          <w:marTop w:val="150"/>
          <w:marBottom w:val="0"/>
          <w:divBdr>
            <w:top w:val="none" w:sz="0" w:space="0" w:color="auto"/>
            <w:left w:val="none" w:sz="0" w:space="0" w:color="auto"/>
            <w:bottom w:val="none" w:sz="0" w:space="0" w:color="auto"/>
            <w:right w:val="none" w:sz="0" w:space="0" w:color="auto"/>
          </w:divBdr>
          <w:divsChild>
            <w:div w:id="144124724">
              <w:marLeft w:val="1155"/>
              <w:marRight w:val="0"/>
              <w:marTop w:val="0"/>
              <w:marBottom w:val="0"/>
              <w:divBdr>
                <w:top w:val="none" w:sz="0" w:space="0" w:color="auto"/>
                <w:left w:val="none" w:sz="0" w:space="0" w:color="auto"/>
                <w:bottom w:val="none" w:sz="0" w:space="0" w:color="auto"/>
                <w:right w:val="none" w:sz="0" w:space="0" w:color="auto"/>
              </w:divBdr>
            </w:div>
            <w:div w:id="293750933">
              <w:marLeft w:val="1155"/>
              <w:marRight w:val="0"/>
              <w:marTop w:val="0"/>
              <w:marBottom w:val="0"/>
              <w:divBdr>
                <w:top w:val="none" w:sz="0" w:space="0" w:color="auto"/>
                <w:left w:val="none" w:sz="0" w:space="0" w:color="auto"/>
                <w:bottom w:val="none" w:sz="0" w:space="0" w:color="auto"/>
                <w:right w:val="none" w:sz="0" w:space="0" w:color="auto"/>
              </w:divBdr>
            </w:div>
            <w:div w:id="210188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36256">
      <w:bodyDiv w:val="1"/>
      <w:marLeft w:val="0"/>
      <w:marRight w:val="0"/>
      <w:marTop w:val="0"/>
      <w:marBottom w:val="0"/>
      <w:divBdr>
        <w:top w:val="none" w:sz="0" w:space="0" w:color="auto"/>
        <w:left w:val="none" w:sz="0" w:space="0" w:color="auto"/>
        <w:bottom w:val="none" w:sz="0" w:space="0" w:color="auto"/>
        <w:right w:val="none" w:sz="0" w:space="0" w:color="auto"/>
      </w:divBdr>
      <w:divsChild>
        <w:div w:id="1446735210">
          <w:marLeft w:val="0"/>
          <w:marRight w:val="0"/>
          <w:marTop w:val="0"/>
          <w:marBottom w:val="0"/>
          <w:divBdr>
            <w:top w:val="none" w:sz="0" w:space="0" w:color="auto"/>
            <w:left w:val="none" w:sz="0" w:space="0" w:color="auto"/>
            <w:bottom w:val="none" w:sz="0" w:space="0" w:color="auto"/>
            <w:right w:val="none" w:sz="0" w:space="0" w:color="auto"/>
          </w:divBdr>
        </w:div>
        <w:div w:id="1280379702">
          <w:marLeft w:val="0"/>
          <w:marRight w:val="0"/>
          <w:marTop w:val="150"/>
          <w:marBottom w:val="0"/>
          <w:divBdr>
            <w:top w:val="none" w:sz="0" w:space="0" w:color="auto"/>
            <w:left w:val="none" w:sz="0" w:space="0" w:color="auto"/>
            <w:bottom w:val="none" w:sz="0" w:space="0" w:color="auto"/>
            <w:right w:val="none" w:sz="0" w:space="0" w:color="auto"/>
          </w:divBdr>
          <w:divsChild>
            <w:div w:id="262030930">
              <w:marLeft w:val="1155"/>
              <w:marRight w:val="0"/>
              <w:marTop w:val="0"/>
              <w:marBottom w:val="0"/>
              <w:divBdr>
                <w:top w:val="none" w:sz="0" w:space="0" w:color="auto"/>
                <w:left w:val="none" w:sz="0" w:space="0" w:color="auto"/>
                <w:bottom w:val="none" w:sz="0" w:space="0" w:color="auto"/>
                <w:right w:val="none" w:sz="0" w:space="0" w:color="auto"/>
              </w:divBdr>
            </w:div>
            <w:div w:id="1243180653">
              <w:marLeft w:val="1155"/>
              <w:marRight w:val="0"/>
              <w:marTop w:val="0"/>
              <w:marBottom w:val="0"/>
              <w:divBdr>
                <w:top w:val="none" w:sz="0" w:space="0" w:color="auto"/>
                <w:left w:val="none" w:sz="0" w:space="0" w:color="auto"/>
                <w:bottom w:val="none" w:sz="0" w:space="0" w:color="auto"/>
                <w:right w:val="none" w:sz="0" w:space="0" w:color="auto"/>
              </w:divBdr>
            </w:div>
            <w:div w:id="2045590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063">
      <w:bodyDiv w:val="1"/>
      <w:marLeft w:val="0"/>
      <w:marRight w:val="0"/>
      <w:marTop w:val="0"/>
      <w:marBottom w:val="0"/>
      <w:divBdr>
        <w:top w:val="none" w:sz="0" w:space="0" w:color="auto"/>
        <w:left w:val="none" w:sz="0" w:space="0" w:color="auto"/>
        <w:bottom w:val="none" w:sz="0" w:space="0" w:color="auto"/>
        <w:right w:val="none" w:sz="0" w:space="0" w:color="auto"/>
      </w:divBdr>
      <w:divsChild>
        <w:div w:id="33123969">
          <w:marLeft w:val="0"/>
          <w:marRight w:val="0"/>
          <w:marTop w:val="0"/>
          <w:marBottom w:val="0"/>
          <w:divBdr>
            <w:top w:val="none" w:sz="0" w:space="0" w:color="auto"/>
            <w:left w:val="none" w:sz="0" w:space="0" w:color="auto"/>
            <w:bottom w:val="none" w:sz="0" w:space="0" w:color="auto"/>
            <w:right w:val="none" w:sz="0" w:space="0" w:color="auto"/>
          </w:divBdr>
        </w:div>
        <w:div w:id="477112147">
          <w:marLeft w:val="0"/>
          <w:marRight w:val="0"/>
          <w:marTop w:val="150"/>
          <w:marBottom w:val="0"/>
          <w:divBdr>
            <w:top w:val="none" w:sz="0" w:space="0" w:color="auto"/>
            <w:left w:val="none" w:sz="0" w:space="0" w:color="auto"/>
            <w:bottom w:val="none" w:sz="0" w:space="0" w:color="auto"/>
            <w:right w:val="none" w:sz="0" w:space="0" w:color="auto"/>
          </w:divBdr>
          <w:divsChild>
            <w:div w:id="11346069">
              <w:marLeft w:val="1155"/>
              <w:marRight w:val="0"/>
              <w:marTop w:val="0"/>
              <w:marBottom w:val="0"/>
              <w:divBdr>
                <w:top w:val="none" w:sz="0" w:space="0" w:color="auto"/>
                <w:left w:val="none" w:sz="0" w:space="0" w:color="auto"/>
                <w:bottom w:val="none" w:sz="0" w:space="0" w:color="auto"/>
                <w:right w:val="none" w:sz="0" w:space="0" w:color="auto"/>
              </w:divBdr>
            </w:div>
            <w:div w:id="51200092">
              <w:marLeft w:val="1155"/>
              <w:marRight w:val="0"/>
              <w:marTop w:val="0"/>
              <w:marBottom w:val="0"/>
              <w:divBdr>
                <w:top w:val="none" w:sz="0" w:space="0" w:color="auto"/>
                <w:left w:val="none" w:sz="0" w:space="0" w:color="auto"/>
                <w:bottom w:val="none" w:sz="0" w:space="0" w:color="auto"/>
                <w:right w:val="none" w:sz="0" w:space="0" w:color="auto"/>
              </w:divBdr>
            </w:div>
            <w:div w:id="536047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22997">
      <w:bodyDiv w:val="1"/>
      <w:marLeft w:val="0"/>
      <w:marRight w:val="0"/>
      <w:marTop w:val="0"/>
      <w:marBottom w:val="0"/>
      <w:divBdr>
        <w:top w:val="none" w:sz="0" w:space="0" w:color="auto"/>
        <w:left w:val="none" w:sz="0" w:space="0" w:color="auto"/>
        <w:bottom w:val="none" w:sz="0" w:space="0" w:color="auto"/>
        <w:right w:val="none" w:sz="0" w:space="0" w:color="auto"/>
      </w:divBdr>
      <w:divsChild>
        <w:div w:id="1276865169">
          <w:marLeft w:val="0"/>
          <w:marRight w:val="0"/>
          <w:marTop w:val="0"/>
          <w:marBottom w:val="0"/>
          <w:divBdr>
            <w:top w:val="none" w:sz="0" w:space="0" w:color="auto"/>
            <w:left w:val="none" w:sz="0" w:space="0" w:color="auto"/>
            <w:bottom w:val="none" w:sz="0" w:space="0" w:color="auto"/>
            <w:right w:val="none" w:sz="0" w:space="0" w:color="auto"/>
          </w:divBdr>
        </w:div>
        <w:div w:id="1786997518">
          <w:marLeft w:val="0"/>
          <w:marRight w:val="0"/>
          <w:marTop w:val="150"/>
          <w:marBottom w:val="0"/>
          <w:divBdr>
            <w:top w:val="none" w:sz="0" w:space="0" w:color="auto"/>
            <w:left w:val="none" w:sz="0" w:space="0" w:color="auto"/>
            <w:bottom w:val="none" w:sz="0" w:space="0" w:color="auto"/>
            <w:right w:val="none" w:sz="0" w:space="0" w:color="auto"/>
          </w:divBdr>
          <w:divsChild>
            <w:div w:id="1974288776">
              <w:marLeft w:val="1155"/>
              <w:marRight w:val="0"/>
              <w:marTop w:val="0"/>
              <w:marBottom w:val="0"/>
              <w:divBdr>
                <w:top w:val="none" w:sz="0" w:space="0" w:color="auto"/>
                <w:left w:val="none" w:sz="0" w:space="0" w:color="auto"/>
                <w:bottom w:val="none" w:sz="0" w:space="0" w:color="auto"/>
                <w:right w:val="none" w:sz="0" w:space="0" w:color="auto"/>
              </w:divBdr>
            </w:div>
            <w:div w:id="266159821">
              <w:marLeft w:val="1155"/>
              <w:marRight w:val="0"/>
              <w:marTop w:val="0"/>
              <w:marBottom w:val="0"/>
              <w:divBdr>
                <w:top w:val="none" w:sz="0" w:space="0" w:color="auto"/>
                <w:left w:val="none" w:sz="0" w:space="0" w:color="auto"/>
                <w:bottom w:val="none" w:sz="0" w:space="0" w:color="auto"/>
                <w:right w:val="none" w:sz="0" w:space="0" w:color="auto"/>
              </w:divBdr>
            </w:div>
            <w:div w:id="1399591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3578">
      <w:bodyDiv w:val="1"/>
      <w:marLeft w:val="0"/>
      <w:marRight w:val="0"/>
      <w:marTop w:val="0"/>
      <w:marBottom w:val="0"/>
      <w:divBdr>
        <w:top w:val="none" w:sz="0" w:space="0" w:color="auto"/>
        <w:left w:val="none" w:sz="0" w:space="0" w:color="auto"/>
        <w:bottom w:val="none" w:sz="0" w:space="0" w:color="auto"/>
        <w:right w:val="none" w:sz="0" w:space="0" w:color="auto"/>
      </w:divBdr>
      <w:divsChild>
        <w:div w:id="16129111">
          <w:marLeft w:val="0"/>
          <w:marRight w:val="0"/>
          <w:marTop w:val="0"/>
          <w:marBottom w:val="0"/>
          <w:divBdr>
            <w:top w:val="none" w:sz="0" w:space="0" w:color="auto"/>
            <w:left w:val="none" w:sz="0" w:space="0" w:color="auto"/>
            <w:bottom w:val="none" w:sz="0" w:space="0" w:color="auto"/>
            <w:right w:val="none" w:sz="0" w:space="0" w:color="auto"/>
          </w:divBdr>
        </w:div>
        <w:div w:id="1021786744">
          <w:marLeft w:val="0"/>
          <w:marRight w:val="0"/>
          <w:marTop w:val="150"/>
          <w:marBottom w:val="0"/>
          <w:divBdr>
            <w:top w:val="none" w:sz="0" w:space="0" w:color="auto"/>
            <w:left w:val="none" w:sz="0" w:space="0" w:color="auto"/>
            <w:bottom w:val="none" w:sz="0" w:space="0" w:color="auto"/>
            <w:right w:val="none" w:sz="0" w:space="0" w:color="auto"/>
          </w:divBdr>
          <w:divsChild>
            <w:div w:id="276374692">
              <w:marLeft w:val="1155"/>
              <w:marRight w:val="0"/>
              <w:marTop w:val="0"/>
              <w:marBottom w:val="0"/>
              <w:divBdr>
                <w:top w:val="none" w:sz="0" w:space="0" w:color="auto"/>
                <w:left w:val="none" w:sz="0" w:space="0" w:color="auto"/>
                <w:bottom w:val="none" w:sz="0" w:space="0" w:color="auto"/>
                <w:right w:val="none" w:sz="0" w:space="0" w:color="auto"/>
              </w:divBdr>
            </w:div>
            <w:div w:id="703482087">
              <w:marLeft w:val="1155"/>
              <w:marRight w:val="0"/>
              <w:marTop w:val="0"/>
              <w:marBottom w:val="0"/>
              <w:divBdr>
                <w:top w:val="none" w:sz="0" w:space="0" w:color="auto"/>
                <w:left w:val="none" w:sz="0" w:space="0" w:color="auto"/>
                <w:bottom w:val="none" w:sz="0" w:space="0" w:color="auto"/>
                <w:right w:val="none" w:sz="0" w:space="0" w:color="auto"/>
              </w:divBdr>
            </w:div>
            <w:div w:id="176449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9354">
      <w:bodyDiv w:val="1"/>
      <w:marLeft w:val="0"/>
      <w:marRight w:val="0"/>
      <w:marTop w:val="0"/>
      <w:marBottom w:val="0"/>
      <w:divBdr>
        <w:top w:val="none" w:sz="0" w:space="0" w:color="auto"/>
        <w:left w:val="none" w:sz="0" w:space="0" w:color="auto"/>
        <w:bottom w:val="none" w:sz="0" w:space="0" w:color="auto"/>
        <w:right w:val="none" w:sz="0" w:space="0" w:color="auto"/>
      </w:divBdr>
      <w:divsChild>
        <w:div w:id="1864006901">
          <w:marLeft w:val="0"/>
          <w:marRight w:val="0"/>
          <w:marTop w:val="0"/>
          <w:marBottom w:val="0"/>
          <w:divBdr>
            <w:top w:val="none" w:sz="0" w:space="0" w:color="auto"/>
            <w:left w:val="none" w:sz="0" w:space="0" w:color="auto"/>
            <w:bottom w:val="none" w:sz="0" w:space="0" w:color="auto"/>
            <w:right w:val="none" w:sz="0" w:space="0" w:color="auto"/>
          </w:divBdr>
        </w:div>
        <w:div w:id="1121994972">
          <w:marLeft w:val="0"/>
          <w:marRight w:val="0"/>
          <w:marTop w:val="150"/>
          <w:marBottom w:val="0"/>
          <w:divBdr>
            <w:top w:val="none" w:sz="0" w:space="0" w:color="auto"/>
            <w:left w:val="none" w:sz="0" w:space="0" w:color="auto"/>
            <w:bottom w:val="none" w:sz="0" w:space="0" w:color="auto"/>
            <w:right w:val="none" w:sz="0" w:space="0" w:color="auto"/>
          </w:divBdr>
          <w:divsChild>
            <w:div w:id="1391922764">
              <w:marLeft w:val="1155"/>
              <w:marRight w:val="0"/>
              <w:marTop w:val="0"/>
              <w:marBottom w:val="0"/>
              <w:divBdr>
                <w:top w:val="none" w:sz="0" w:space="0" w:color="auto"/>
                <w:left w:val="none" w:sz="0" w:space="0" w:color="auto"/>
                <w:bottom w:val="none" w:sz="0" w:space="0" w:color="auto"/>
                <w:right w:val="none" w:sz="0" w:space="0" w:color="auto"/>
              </w:divBdr>
            </w:div>
            <w:div w:id="1977418693">
              <w:marLeft w:val="1155"/>
              <w:marRight w:val="0"/>
              <w:marTop w:val="0"/>
              <w:marBottom w:val="0"/>
              <w:divBdr>
                <w:top w:val="none" w:sz="0" w:space="0" w:color="auto"/>
                <w:left w:val="none" w:sz="0" w:space="0" w:color="auto"/>
                <w:bottom w:val="none" w:sz="0" w:space="0" w:color="auto"/>
                <w:right w:val="none" w:sz="0" w:space="0" w:color="auto"/>
              </w:divBdr>
            </w:div>
            <w:div w:id="64743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269478">
      <w:bodyDiv w:val="1"/>
      <w:marLeft w:val="0"/>
      <w:marRight w:val="0"/>
      <w:marTop w:val="0"/>
      <w:marBottom w:val="0"/>
      <w:divBdr>
        <w:top w:val="none" w:sz="0" w:space="0" w:color="auto"/>
        <w:left w:val="none" w:sz="0" w:space="0" w:color="auto"/>
        <w:bottom w:val="none" w:sz="0" w:space="0" w:color="auto"/>
        <w:right w:val="none" w:sz="0" w:space="0" w:color="auto"/>
      </w:divBdr>
      <w:divsChild>
        <w:div w:id="697007961">
          <w:marLeft w:val="0"/>
          <w:marRight w:val="0"/>
          <w:marTop w:val="0"/>
          <w:marBottom w:val="0"/>
          <w:divBdr>
            <w:top w:val="none" w:sz="0" w:space="0" w:color="auto"/>
            <w:left w:val="none" w:sz="0" w:space="0" w:color="auto"/>
            <w:bottom w:val="none" w:sz="0" w:space="0" w:color="auto"/>
            <w:right w:val="none" w:sz="0" w:space="0" w:color="auto"/>
          </w:divBdr>
        </w:div>
        <w:div w:id="1958370899">
          <w:marLeft w:val="0"/>
          <w:marRight w:val="0"/>
          <w:marTop w:val="150"/>
          <w:marBottom w:val="0"/>
          <w:divBdr>
            <w:top w:val="none" w:sz="0" w:space="0" w:color="auto"/>
            <w:left w:val="none" w:sz="0" w:space="0" w:color="auto"/>
            <w:bottom w:val="none" w:sz="0" w:space="0" w:color="auto"/>
            <w:right w:val="none" w:sz="0" w:space="0" w:color="auto"/>
          </w:divBdr>
          <w:divsChild>
            <w:div w:id="1199707089">
              <w:marLeft w:val="1155"/>
              <w:marRight w:val="0"/>
              <w:marTop w:val="0"/>
              <w:marBottom w:val="0"/>
              <w:divBdr>
                <w:top w:val="none" w:sz="0" w:space="0" w:color="auto"/>
                <w:left w:val="none" w:sz="0" w:space="0" w:color="auto"/>
                <w:bottom w:val="none" w:sz="0" w:space="0" w:color="auto"/>
                <w:right w:val="none" w:sz="0" w:space="0" w:color="auto"/>
              </w:divBdr>
            </w:div>
            <w:div w:id="878978515">
              <w:marLeft w:val="1155"/>
              <w:marRight w:val="0"/>
              <w:marTop w:val="0"/>
              <w:marBottom w:val="0"/>
              <w:divBdr>
                <w:top w:val="none" w:sz="0" w:space="0" w:color="auto"/>
                <w:left w:val="none" w:sz="0" w:space="0" w:color="auto"/>
                <w:bottom w:val="none" w:sz="0" w:space="0" w:color="auto"/>
                <w:right w:val="none" w:sz="0" w:space="0" w:color="auto"/>
              </w:divBdr>
            </w:div>
            <w:div w:id="5402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90536">
      <w:bodyDiv w:val="1"/>
      <w:marLeft w:val="0"/>
      <w:marRight w:val="0"/>
      <w:marTop w:val="0"/>
      <w:marBottom w:val="0"/>
      <w:divBdr>
        <w:top w:val="none" w:sz="0" w:space="0" w:color="auto"/>
        <w:left w:val="none" w:sz="0" w:space="0" w:color="auto"/>
        <w:bottom w:val="none" w:sz="0" w:space="0" w:color="auto"/>
        <w:right w:val="none" w:sz="0" w:space="0" w:color="auto"/>
      </w:divBdr>
      <w:divsChild>
        <w:div w:id="668870549">
          <w:marLeft w:val="0"/>
          <w:marRight w:val="0"/>
          <w:marTop w:val="0"/>
          <w:marBottom w:val="0"/>
          <w:divBdr>
            <w:top w:val="none" w:sz="0" w:space="0" w:color="auto"/>
            <w:left w:val="none" w:sz="0" w:space="0" w:color="auto"/>
            <w:bottom w:val="none" w:sz="0" w:space="0" w:color="auto"/>
            <w:right w:val="none" w:sz="0" w:space="0" w:color="auto"/>
          </w:divBdr>
        </w:div>
        <w:div w:id="531461246">
          <w:marLeft w:val="0"/>
          <w:marRight w:val="0"/>
          <w:marTop w:val="150"/>
          <w:marBottom w:val="0"/>
          <w:divBdr>
            <w:top w:val="none" w:sz="0" w:space="0" w:color="auto"/>
            <w:left w:val="none" w:sz="0" w:space="0" w:color="auto"/>
            <w:bottom w:val="none" w:sz="0" w:space="0" w:color="auto"/>
            <w:right w:val="none" w:sz="0" w:space="0" w:color="auto"/>
          </w:divBdr>
          <w:divsChild>
            <w:div w:id="1693528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504122">
      <w:bodyDiv w:val="1"/>
      <w:marLeft w:val="0"/>
      <w:marRight w:val="0"/>
      <w:marTop w:val="0"/>
      <w:marBottom w:val="0"/>
      <w:divBdr>
        <w:top w:val="none" w:sz="0" w:space="0" w:color="auto"/>
        <w:left w:val="none" w:sz="0" w:space="0" w:color="auto"/>
        <w:bottom w:val="none" w:sz="0" w:space="0" w:color="auto"/>
        <w:right w:val="none" w:sz="0" w:space="0" w:color="auto"/>
      </w:divBdr>
      <w:divsChild>
        <w:div w:id="1566799618">
          <w:marLeft w:val="0"/>
          <w:marRight w:val="0"/>
          <w:marTop w:val="0"/>
          <w:marBottom w:val="0"/>
          <w:divBdr>
            <w:top w:val="none" w:sz="0" w:space="0" w:color="auto"/>
            <w:left w:val="none" w:sz="0" w:space="0" w:color="auto"/>
            <w:bottom w:val="none" w:sz="0" w:space="0" w:color="auto"/>
            <w:right w:val="none" w:sz="0" w:space="0" w:color="auto"/>
          </w:divBdr>
        </w:div>
        <w:div w:id="746994727">
          <w:marLeft w:val="0"/>
          <w:marRight w:val="0"/>
          <w:marTop w:val="150"/>
          <w:marBottom w:val="0"/>
          <w:divBdr>
            <w:top w:val="none" w:sz="0" w:space="0" w:color="auto"/>
            <w:left w:val="none" w:sz="0" w:space="0" w:color="auto"/>
            <w:bottom w:val="none" w:sz="0" w:space="0" w:color="auto"/>
            <w:right w:val="none" w:sz="0" w:space="0" w:color="auto"/>
          </w:divBdr>
          <w:divsChild>
            <w:div w:id="429012282">
              <w:marLeft w:val="1155"/>
              <w:marRight w:val="0"/>
              <w:marTop w:val="0"/>
              <w:marBottom w:val="0"/>
              <w:divBdr>
                <w:top w:val="none" w:sz="0" w:space="0" w:color="auto"/>
                <w:left w:val="none" w:sz="0" w:space="0" w:color="auto"/>
                <w:bottom w:val="none" w:sz="0" w:space="0" w:color="auto"/>
                <w:right w:val="none" w:sz="0" w:space="0" w:color="auto"/>
              </w:divBdr>
            </w:div>
            <w:div w:id="165636803">
              <w:marLeft w:val="1155"/>
              <w:marRight w:val="0"/>
              <w:marTop w:val="0"/>
              <w:marBottom w:val="0"/>
              <w:divBdr>
                <w:top w:val="none" w:sz="0" w:space="0" w:color="auto"/>
                <w:left w:val="none" w:sz="0" w:space="0" w:color="auto"/>
                <w:bottom w:val="none" w:sz="0" w:space="0" w:color="auto"/>
                <w:right w:val="none" w:sz="0" w:space="0" w:color="auto"/>
              </w:divBdr>
            </w:div>
            <w:div w:id="149876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3938609">
      <w:bodyDiv w:val="1"/>
      <w:marLeft w:val="0"/>
      <w:marRight w:val="0"/>
      <w:marTop w:val="0"/>
      <w:marBottom w:val="0"/>
      <w:divBdr>
        <w:top w:val="none" w:sz="0" w:space="0" w:color="auto"/>
        <w:left w:val="none" w:sz="0" w:space="0" w:color="auto"/>
        <w:bottom w:val="none" w:sz="0" w:space="0" w:color="auto"/>
        <w:right w:val="none" w:sz="0" w:space="0" w:color="auto"/>
      </w:divBdr>
      <w:divsChild>
        <w:div w:id="186405510">
          <w:marLeft w:val="0"/>
          <w:marRight w:val="0"/>
          <w:marTop w:val="0"/>
          <w:marBottom w:val="0"/>
          <w:divBdr>
            <w:top w:val="none" w:sz="0" w:space="0" w:color="auto"/>
            <w:left w:val="none" w:sz="0" w:space="0" w:color="auto"/>
            <w:bottom w:val="none" w:sz="0" w:space="0" w:color="auto"/>
            <w:right w:val="none" w:sz="0" w:space="0" w:color="auto"/>
          </w:divBdr>
        </w:div>
        <w:div w:id="2075619264">
          <w:marLeft w:val="0"/>
          <w:marRight w:val="0"/>
          <w:marTop w:val="150"/>
          <w:marBottom w:val="0"/>
          <w:divBdr>
            <w:top w:val="none" w:sz="0" w:space="0" w:color="auto"/>
            <w:left w:val="none" w:sz="0" w:space="0" w:color="auto"/>
            <w:bottom w:val="none" w:sz="0" w:space="0" w:color="auto"/>
            <w:right w:val="none" w:sz="0" w:space="0" w:color="auto"/>
          </w:divBdr>
          <w:divsChild>
            <w:div w:id="2057006652">
              <w:marLeft w:val="1155"/>
              <w:marRight w:val="0"/>
              <w:marTop w:val="0"/>
              <w:marBottom w:val="0"/>
              <w:divBdr>
                <w:top w:val="none" w:sz="0" w:space="0" w:color="auto"/>
                <w:left w:val="none" w:sz="0" w:space="0" w:color="auto"/>
                <w:bottom w:val="none" w:sz="0" w:space="0" w:color="auto"/>
                <w:right w:val="none" w:sz="0" w:space="0" w:color="auto"/>
              </w:divBdr>
            </w:div>
            <w:div w:id="289014917">
              <w:marLeft w:val="1155"/>
              <w:marRight w:val="0"/>
              <w:marTop w:val="0"/>
              <w:marBottom w:val="0"/>
              <w:divBdr>
                <w:top w:val="none" w:sz="0" w:space="0" w:color="auto"/>
                <w:left w:val="none" w:sz="0" w:space="0" w:color="auto"/>
                <w:bottom w:val="none" w:sz="0" w:space="0" w:color="auto"/>
                <w:right w:val="none" w:sz="0" w:space="0" w:color="auto"/>
              </w:divBdr>
            </w:div>
            <w:div w:id="192252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3225">
      <w:bodyDiv w:val="1"/>
      <w:marLeft w:val="0"/>
      <w:marRight w:val="0"/>
      <w:marTop w:val="0"/>
      <w:marBottom w:val="0"/>
      <w:divBdr>
        <w:top w:val="none" w:sz="0" w:space="0" w:color="auto"/>
        <w:left w:val="none" w:sz="0" w:space="0" w:color="auto"/>
        <w:bottom w:val="none" w:sz="0" w:space="0" w:color="auto"/>
        <w:right w:val="none" w:sz="0" w:space="0" w:color="auto"/>
      </w:divBdr>
      <w:divsChild>
        <w:div w:id="939918619">
          <w:marLeft w:val="0"/>
          <w:marRight w:val="0"/>
          <w:marTop w:val="0"/>
          <w:marBottom w:val="0"/>
          <w:divBdr>
            <w:top w:val="none" w:sz="0" w:space="0" w:color="auto"/>
            <w:left w:val="none" w:sz="0" w:space="0" w:color="auto"/>
            <w:bottom w:val="none" w:sz="0" w:space="0" w:color="auto"/>
            <w:right w:val="none" w:sz="0" w:space="0" w:color="auto"/>
          </w:divBdr>
        </w:div>
        <w:div w:id="1126310796">
          <w:marLeft w:val="0"/>
          <w:marRight w:val="0"/>
          <w:marTop w:val="150"/>
          <w:marBottom w:val="0"/>
          <w:divBdr>
            <w:top w:val="none" w:sz="0" w:space="0" w:color="auto"/>
            <w:left w:val="none" w:sz="0" w:space="0" w:color="auto"/>
            <w:bottom w:val="none" w:sz="0" w:space="0" w:color="auto"/>
            <w:right w:val="none" w:sz="0" w:space="0" w:color="auto"/>
          </w:divBdr>
          <w:divsChild>
            <w:div w:id="297801387">
              <w:marLeft w:val="1155"/>
              <w:marRight w:val="0"/>
              <w:marTop w:val="0"/>
              <w:marBottom w:val="0"/>
              <w:divBdr>
                <w:top w:val="none" w:sz="0" w:space="0" w:color="auto"/>
                <w:left w:val="none" w:sz="0" w:space="0" w:color="auto"/>
                <w:bottom w:val="none" w:sz="0" w:space="0" w:color="auto"/>
                <w:right w:val="none" w:sz="0" w:space="0" w:color="auto"/>
              </w:divBdr>
            </w:div>
            <w:div w:id="998657687">
              <w:marLeft w:val="1155"/>
              <w:marRight w:val="0"/>
              <w:marTop w:val="0"/>
              <w:marBottom w:val="0"/>
              <w:divBdr>
                <w:top w:val="none" w:sz="0" w:space="0" w:color="auto"/>
                <w:left w:val="none" w:sz="0" w:space="0" w:color="auto"/>
                <w:bottom w:val="none" w:sz="0" w:space="0" w:color="auto"/>
                <w:right w:val="none" w:sz="0" w:space="0" w:color="auto"/>
              </w:divBdr>
            </w:div>
            <w:div w:id="162358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053770">
      <w:bodyDiv w:val="1"/>
      <w:marLeft w:val="0"/>
      <w:marRight w:val="0"/>
      <w:marTop w:val="0"/>
      <w:marBottom w:val="0"/>
      <w:divBdr>
        <w:top w:val="none" w:sz="0" w:space="0" w:color="auto"/>
        <w:left w:val="none" w:sz="0" w:space="0" w:color="auto"/>
        <w:bottom w:val="none" w:sz="0" w:space="0" w:color="auto"/>
        <w:right w:val="none" w:sz="0" w:space="0" w:color="auto"/>
      </w:divBdr>
      <w:divsChild>
        <w:div w:id="1459297030">
          <w:marLeft w:val="0"/>
          <w:marRight w:val="0"/>
          <w:marTop w:val="0"/>
          <w:marBottom w:val="0"/>
          <w:divBdr>
            <w:top w:val="none" w:sz="0" w:space="0" w:color="auto"/>
            <w:left w:val="none" w:sz="0" w:space="0" w:color="auto"/>
            <w:bottom w:val="none" w:sz="0" w:space="0" w:color="auto"/>
            <w:right w:val="none" w:sz="0" w:space="0" w:color="auto"/>
          </w:divBdr>
        </w:div>
        <w:div w:id="24183099">
          <w:marLeft w:val="0"/>
          <w:marRight w:val="0"/>
          <w:marTop w:val="150"/>
          <w:marBottom w:val="0"/>
          <w:divBdr>
            <w:top w:val="none" w:sz="0" w:space="0" w:color="auto"/>
            <w:left w:val="none" w:sz="0" w:space="0" w:color="auto"/>
            <w:bottom w:val="none" w:sz="0" w:space="0" w:color="auto"/>
            <w:right w:val="none" w:sz="0" w:space="0" w:color="auto"/>
          </w:divBdr>
          <w:divsChild>
            <w:div w:id="479493986">
              <w:marLeft w:val="1155"/>
              <w:marRight w:val="0"/>
              <w:marTop w:val="0"/>
              <w:marBottom w:val="0"/>
              <w:divBdr>
                <w:top w:val="none" w:sz="0" w:space="0" w:color="auto"/>
                <w:left w:val="none" w:sz="0" w:space="0" w:color="auto"/>
                <w:bottom w:val="none" w:sz="0" w:space="0" w:color="auto"/>
                <w:right w:val="none" w:sz="0" w:space="0" w:color="auto"/>
              </w:divBdr>
            </w:div>
            <w:div w:id="1930888783">
              <w:marLeft w:val="1155"/>
              <w:marRight w:val="0"/>
              <w:marTop w:val="0"/>
              <w:marBottom w:val="0"/>
              <w:divBdr>
                <w:top w:val="none" w:sz="0" w:space="0" w:color="auto"/>
                <w:left w:val="none" w:sz="0" w:space="0" w:color="auto"/>
                <w:bottom w:val="none" w:sz="0" w:space="0" w:color="auto"/>
                <w:right w:val="none" w:sz="0" w:space="0" w:color="auto"/>
              </w:divBdr>
            </w:div>
            <w:div w:id="2137723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43808">
      <w:bodyDiv w:val="1"/>
      <w:marLeft w:val="0"/>
      <w:marRight w:val="0"/>
      <w:marTop w:val="0"/>
      <w:marBottom w:val="0"/>
      <w:divBdr>
        <w:top w:val="none" w:sz="0" w:space="0" w:color="auto"/>
        <w:left w:val="none" w:sz="0" w:space="0" w:color="auto"/>
        <w:bottom w:val="none" w:sz="0" w:space="0" w:color="auto"/>
        <w:right w:val="none" w:sz="0" w:space="0" w:color="auto"/>
      </w:divBdr>
      <w:divsChild>
        <w:div w:id="779378648">
          <w:marLeft w:val="0"/>
          <w:marRight w:val="0"/>
          <w:marTop w:val="0"/>
          <w:marBottom w:val="0"/>
          <w:divBdr>
            <w:top w:val="none" w:sz="0" w:space="0" w:color="auto"/>
            <w:left w:val="none" w:sz="0" w:space="0" w:color="auto"/>
            <w:bottom w:val="none" w:sz="0" w:space="0" w:color="auto"/>
            <w:right w:val="none" w:sz="0" w:space="0" w:color="auto"/>
          </w:divBdr>
        </w:div>
        <w:div w:id="1802453702">
          <w:marLeft w:val="0"/>
          <w:marRight w:val="0"/>
          <w:marTop w:val="150"/>
          <w:marBottom w:val="0"/>
          <w:divBdr>
            <w:top w:val="none" w:sz="0" w:space="0" w:color="auto"/>
            <w:left w:val="none" w:sz="0" w:space="0" w:color="auto"/>
            <w:bottom w:val="none" w:sz="0" w:space="0" w:color="auto"/>
            <w:right w:val="none" w:sz="0" w:space="0" w:color="auto"/>
          </w:divBdr>
          <w:divsChild>
            <w:div w:id="1244291148">
              <w:marLeft w:val="1155"/>
              <w:marRight w:val="0"/>
              <w:marTop w:val="0"/>
              <w:marBottom w:val="0"/>
              <w:divBdr>
                <w:top w:val="none" w:sz="0" w:space="0" w:color="auto"/>
                <w:left w:val="none" w:sz="0" w:space="0" w:color="auto"/>
                <w:bottom w:val="none" w:sz="0" w:space="0" w:color="auto"/>
                <w:right w:val="none" w:sz="0" w:space="0" w:color="auto"/>
              </w:divBdr>
            </w:div>
            <w:div w:id="186705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760">
      <w:bodyDiv w:val="1"/>
      <w:marLeft w:val="0"/>
      <w:marRight w:val="0"/>
      <w:marTop w:val="0"/>
      <w:marBottom w:val="0"/>
      <w:divBdr>
        <w:top w:val="none" w:sz="0" w:space="0" w:color="auto"/>
        <w:left w:val="none" w:sz="0" w:space="0" w:color="auto"/>
        <w:bottom w:val="none" w:sz="0" w:space="0" w:color="auto"/>
        <w:right w:val="none" w:sz="0" w:space="0" w:color="auto"/>
      </w:divBdr>
      <w:divsChild>
        <w:div w:id="847913952">
          <w:marLeft w:val="0"/>
          <w:marRight w:val="0"/>
          <w:marTop w:val="0"/>
          <w:marBottom w:val="0"/>
          <w:divBdr>
            <w:top w:val="none" w:sz="0" w:space="0" w:color="auto"/>
            <w:left w:val="none" w:sz="0" w:space="0" w:color="auto"/>
            <w:bottom w:val="none" w:sz="0" w:space="0" w:color="auto"/>
            <w:right w:val="none" w:sz="0" w:space="0" w:color="auto"/>
          </w:divBdr>
        </w:div>
        <w:div w:id="581529446">
          <w:marLeft w:val="0"/>
          <w:marRight w:val="0"/>
          <w:marTop w:val="150"/>
          <w:marBottom w:val="0"/>
          <w:divBdr>
            <w:top w:val="none" w:sz="0" w:space="0" w:color="auto"/>
            <w:left w:val="none" w:sz="0" w:space="0" w:color="auto"/>
            <w:bottom w:val="none" w:sz="0" w:space="0" w:color="auto"/>
            <w:right w:val="none" w:sz="0" w:space="0" w:color="auto"/>
          </w:divBdr>
          <w:divsChild>
            <w:div w:id="1233151761">
              <w:marLeft w:val="1155"/>
              <w:marRight w:val="0"/>
              <w:marTop w:val="0"/>
              <w:marBottom w:val="0"/>
              <w:divBdr>
                <w:top w:val="none" w:sz="0" w:space="0" w:color="auto"/>
                <w:left w:val="none" w:sz="0" w:space="0" w:color="auto"/>
                <w:bottom w:val="none" w:sz="0" w:space="0" w:color="auto"/>
                <w:right w:val="none" w:sz="0" w:space="0" w:color="auto"/>
              </w:divBdr>
            </w:div>
            <w:div w:id="466944975">
              <w:marLeft w:val="1155"/>
              <w:marRight w:val="0"/>
              <w:marTop w:val="0"/>
              <w:marBottom w:val="0"/>
              <w:divBdr>
                <w:top w:val="none" w:sz="0" w:space="0" w:color="auto"/>
                <w:left w:val="none" w:sz="0" w:space="0" w:color="auto"/>
                <w:bottom w:val="none" w:sz="0" w:space="0" w:color="auto"/>
                <w:right w:val="none" w:sz="0" w:space="0" w:color="auto"/>
              </w:divBdr>
            </w:div>
            <w:div w:id="80061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05459">
      <w:bodyDiv w:val="1"/>
      <w:marLeft w:val="0"/>
      <w:marRight w:val="0"/>
      <w:marTop w:val="0"/>
      <w:marBottom w:val="0"/>
      <w:divBdr>
        <w:top w:val="none" w:sz="0" w:space="0" w:color="auto"/>
        <w:left w:val="none" w:sz="0" w:space="0" w:color="auto"/>
        <w:bottom w:val="none" w:sz="0" w:space="0" w:color="auto"/>
        <w:right w:val="none" w:sz="0" w:space="0" w:color="auto"/>
      </w:divBdr>
      <w:divsChild>
        <w:div w:id="1577592947">
          <w:marLeft w:val="0"/>
          <w:marRight w:val="0"/>
          <w:marTop w:val="0"/>
          <w:marBottom w:val="0"/>
          <w:divBdr>
            <w:top w:val="none" w:sz="0" w:space="0" w:color="auto"/>
            <w:left w:val="none" w:sz="0" w:space="0" w:color="auto"/>
            <w:bottom w:val="none" w:sz="0" w:space="0" w:color="auto"/>
            <w:right w:val="none" w:sz="0" w:space="0" w:color="auto"/>
          </w:divBdr>
        </w:div>
        <w:div w:id="1431856280">
          <w:marLeft w:val="0"/>
          <w:marRight w:val="0"/>
          <w:marTop w:val="150"/>
          <w:marBottom w:val="0"/>
          <w:divBdr>
            <w:top w:val="none" w:sz="0" w:space="0" w:color="auto"/>
            <w:left w:val="none" w:sz="0" w:space="0" w:color="auto"/>
            <w:bottom w:val="none" w:sz="0" w:space="0" w:color="auto"/>
            <w:right w:val="none" w:sz="0" w:space="0" w:color="auto"/>
          </w:divBdr>
          <w:divsChild>
            <w:div w:id="2089499470">
              <w:marLeft w:val="1155"/>
              <w:marRight w:val="0"/>
              <w:marTop w:val="0"/>
              <w:marBottom w:val="0"/>
              <w:divBdr>
                <w:top w:val="none" w:sz="0" w:space="0" w:color="auto"/>
                <w:left w:val="none" w:sz="0" w:space="0" w:color="auto"/>
                <w:bottom w:val="none" w:sz="0" w:space="0" w:color="auto"/>
                <w:right w:val="none" w:sz="0" w:space="0" w:color="auto"/>
              </w:divBdr>
            </w:div>
            <w:div w:id="1202132427">
              <w:marLeft w:val="1155"/>
              <w:marRight w:val="0"/>
              <w:marTop w:val="0"/>
              <w:marBottom w:val="0"/>
              <w:divBdr>
                <w:top w:val="none" w:sz="0" w:space="0" w:color="auto"/>
                <w:left w:val="none" w:sz="0" w:space="0" w:color="auto"/>
                <w:bottom w:val="none" w:sz="0" w:space="0" w:color="auto"/>
                <w:right w:val="none" w:sz="0" w:space="0" w:color="auto"/>
              </w:divBdr>
            </w:div>
            <w:div w:id="368336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0000">
      <w:bodyDiv w:val="1"/>
      <w:marLeft w:val="0"/>
      <w:marRight w:val="0"/>
      <w:marTop w:val="0"/>
      <w:marBottom w:val="0"/>
      <w:divBdr>
        <w:top w:val="none" w:sz="0" w:space="0" w:color="auto"/>
        <w:left w:val="none" w:sz="0" w:space="0" w:color="auto"/>
        <w:bottom w:val="none" w:sz="0" w:space="0" w:color="auto"/>
        <w:right w:val="none" w:sz="0" w:space="0" w:color="auto"/>
      </w:divBdr>
      <w:divsChild>
        <w:div w:id="2076509650">
          <w:marLeft w:val="0"/>
          <w:marRight w:val="0"/>
          <w:marTop w:val="0"/>
          <w:marBottom w:val="0"/>
          <w:divBdr>
            <w:top w:val="none" w:sz="0" w:space="0" w:color="auto"/>
            <w:left w:val="none" w:sz="0" w:space="0" w:color="auto"/>
            <w:bottom w:val="none" w:sz="0" w:space="0" w:color="auto"/>
            <w:right w:val="none" w:sz="0" w:space="0" w:color="auto"/>
          </w:divBdr>
        </w:div>
        <w:div w:id="543637963">
          <w:marLeft w:val="0"/>
          <w:marRight w:val="0"/>
          <w:marTop w:val="150"/>
          <w:marBottom w:val="0"/>
          <w:divBdr>
            <w:top w:val="none" w:sz="0" w:space="0" w:color="auto"/>
            <w:left w:val="none" w:sz="0" w:space="0" w:color="auto"/>
            <w:bottom w:val="none" w:sz="0" w:space="0" w:color="auto"/>
            <w:right w:val="none" w:sz="0" w:space="0" w:color="auto"/>
          </w:divBdr>
          <w:divsChild>
            <w:div w:id="139077190">
              <w:marLeft w:val="1155"/>
              <w:marRight w:val="0"/>
              <w:marTop w:val="0"/>
              <w:marBottom w:val="0"/>
              <w:divBdr>
                <w:top w:val="none" w:sz="0" w:space="0" w:color="auto"/>
                <w:left w:val="none" w:sz="0" w:space="0" w:color="auto"/>
                <w:bottom w:val="none" w:sz="0" w:space="0" w:color="auto"/>
                <w:right w:val="none" w:sz="0" w:space="0" w:color="auto"/>
              </w:divBdr>
            </w:div>
            <w:div w:id="1861317668">
              <w:marLeft w:val="1155"/>
              <w:marRight w:val="0"/>
              <w:marTop w:val="0"/>
              <w:marBottom w:val="0"/>
              <w:divBdr>
                <w:top w:val="none" w:sz="0" w:space="0" w:color="auto"/>
                <w:left w:val="none" w:sz="0" w:space="0" w:color="auto"/>
                <w:bottom w:val="none" w:sz="0" w:space="0" w:color="auto"/>
                <w:right w:val="none" w:sz="0" w:space="0" w:color="auto"/>
              </w:divBdr>
            </w:div>
            <w:div w:id="99438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31725">
      <w:bodyDiv w:val="1"/>
      <w:marLeft w:val="0"/>
      <w:marRight w:val="0"/>
      <w:marTop w:val="0"/>
      <w:marBottom w:val="0"/>
      <w:divBdr>
        <w:top w:val="none" w:sz="0" w:space="0" w:color="auto"/>
        <w:left w:val="none" w:sz="0" w:space="0" w:color="auto"/>
        <w:bottom w:val="none" w:sz="0" w:space="0" w:color="auto"/>
        <w:right w:val="none" w:sz="0" w:space="0" w:color="auto"/>
      </w:divBdr>
      <w:divsChild>
        <w:div w:id="1961257598">
          <w:marLeft w:val="0"/>
          <w:marRight w:val="0"/>
          <w:marTop w:val="0"/>
          <w:marBottom w:val="0"/>
          <w:divBdr>
            <w:top w:val="none" w:sz="0" w:space="0" w:color="auto"/>
            <w:left w:val="none" w:sz="0" w:space="0" w:color="auto"/>
            <w:bottom w:val="none" w:sz="0" w:space="0" w:color="auto"/>
            <w:right w:val="none" w:sz="0" w:space="0" w:color="auto"/>
          </w:divBdr>
        </w:div>
        <w:div w:id="1462460411">
          <w:marLeft w:val="0"/>
          <w:marRight w:val="0"/>
          <w:marTop w:val="150"/>
          <w:marBottom w:val="0"/>
          <w:divBdr>
            <w:top w:val="none" w:sz="0" w:space="0" w:color="auto"/>
            <w:left w:val="none" w:sz="0" w:space="0" w:color="auto"/>
            <w:bottom w:val="none" w:sz="0" w:space="0" w:color="auto"/>
            <w:right w:val="none" w:sz="0" w:space="0" w:color="auto"/>
          </w:divBdr>
          <w:divsChild>
            <w:div w:id="1272204059">
              <w:marLeft w:val="1155"/>
              <w:marRight w:val="0"/>
              <w:marTop w:val="0"/>
              <w:marBottom w:val="0"/>
              <w:divBdr>
                <w:top w:val="none" w:sz="0" w:space="0" w:color="auto"/>
                <w:left w:val="none" w:sz="0" w:space="0" w:color="auto"/>
                <w:bottom w:val="none" w:sz="0" w:space="0" w:color="auto"/>
                <w:right w:val="none" w:sz="0" w:space="0" w:color="auto"/>
              </w:divBdr>
            </w:div>
            <w:div w:id="2003317227">
              <w:marLeft w:val="1155"/>
              <w:marRight w:val="0"/>
              <w:marTop w:val="0"/>
              <w:marBottom w:val="0"/>
              <w:divBdr>
                <w:top w:val="none" w:sz="0" w:space="0" w:color="auto"/>
                <w:left w:val="none" w:sz="0" w:space="0" w:color="auto"/>
                <w:bottom w:val="none" w:sz="0" w:space="0" w:color="auto"/>
                <w:right w:val="none" w:sz="0" w:space="0" w:color="auto"/>
              </w:divBdr>
            </w:div>
            <w:div w:id="71292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35632">
      <w:bodyDiv w:val="1"/>
      <w:marLeft w:val="0"/>
      <w:marRight w:val="0"/>
      <w:marTop w:val="0"/>
      <w:marBottom w:val="0"/>
      <w:divBdr>
        <w:top w:val="none" w:sz="0" w:space="0" w:color="auto"/>
        <w:left w:val="none" w:sz="0" w:space="0" w:color="auto"/>
        <w:bottom w:val="none" w:sz="0" w:space="0" w:color="auto"/>
        <w:right w:val="none" w:sz="0" w:space="0" w:color="auto"/>
      </w:divBdr>
      <w:divsChild>
        <w:div w:id="1209301064">
          <w:marLeft w:val="0"/>
          <w:marRight w:val="0"/>
          <w:marTop w:val="0"/>
          <w:marBottom w:val="0"/>
          <w:divBdr>
            <w:top w:val="none" w:sz="0" w:space="0" w:color="auto"/>
            <w:left w:val="none" w:sz="0" w:space="0" w:color="auto"/>
            <w:bottom w:val="none" w:sz="0" w:space="0" w:color="auto"/>
            <w:right w:val="none" w:sz="0" w:space="0" w:color="auto"/>
          </w:divBdr>
        </w:div>
        <w:div w:id="519660275">
          <w:marLeft w:val="0"/>
          <w:marRight w:val="0"/>
          <w:marTop w:val="150"/>
          <w:marBottom w:val="0"/>
          <w:divBdr>
            <w:top w:val="none" w:sz="0" w:space="0" w:color="auto"/>
            <w:left w:val="none" w:sz="0" w:space="0" w:color="auto"/>
            <w:bottom w:val="none" w:sz="0" w:space="0" w:color="auto"/>
            <w:right w:val="none" w:sz="0" w:space="0" w:color="auto"/>
          </w:divBdr>
          <w:divsChild>
            <w:div w:id="608119644">
              <w:marLeft w:val="1155"/>
              <w:marRight w:val="0"/>
              <w:marTop w:val="0"/>
              <w:marBottom w:val="0"/>
              <w:divBdr>
                <w:top w:val="none" w:sz="0" w:space="0" w:color="auto"/>
                <w:left w:val="none" w:sz="0" w:space="0" w:color="auto"/>
                <w:bottom w:val="none" w:sz="0" w:space="0" w:color="auto"/>
                <w:right w:val="none" w:sz="0" w:space="0" w:color="auto"/>
              </w:divBdr>
            </w:div>
            <w:div w:id="96142153">
              <w:marLeft w:val="1155"/>
              <w:marRight w:val="0"/>
              <w:marTop w:val="0"/>
              <w:marBottom w:val="0"/>
              <w:divBdr>
                <w:top w:val="none" w:sz="0" w:space="0" w:color="auto"/>
                <w:left w:val="none" w:sz="0" w:space="0" w:color="auto"/>
                <w:bottom w:val="none" w:sz="0" w:space="0" w:color="auto"/>
                <w:right w:val="none" w:sz="0" w:space="0" w:color="auto"/>
              </w:divBdr>
            </w:div>
            <w:div w:id="312412173">
              <w:marLeft w:val="1155"/>
              <w:marRight w:val="0"/>
              <w:marTop w:val="0"/>
              <w:marBottom w:val="0"/>
              <w:divBdr>
                <w:top w:val="none" w:sz="0" w:space="0" w:color="auto"/>
                <w:left w:val="none" w:sz="0" w:space="0" w:color="auto"/>
                <w:bottom w:val="none" w:sz="0" w:space="0" w:color="auto"/>
                <w:right w:val="none" w:sz="0" w:space="0" w:color="auto"/>
              </w:divBdr>
            </w:div>
            <w:div w:id="151973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2021">
      <w:bodyDiv w:val="1"/>
      <w:marLeft w:val="0"/>
      <w:marRight w:val="0"/>
      <w:marTop w:val="0"/>
      <w:marBottom w:val="0"/>
      <w:divBdr>
        <w:top w:val="none" w:sz="0" w:space="0" w:color="auto"/>
        <w:left w:val="none" w:sz="0" w:space="0" w:color="auto"/>
        <w:bottom w:val="none" w:sz="0" w:space="0" w:color="auto"/>
        <w:right w:val="none" w:sz="0" w:space="0" w:color="auto"/>
      </w:divBdr>
      <w:divsChild>
        <w:div w:id="848905137">
          <w:marLeft w:val="0"/>
          <w:marRight w:val="0"/>
          <w:marTop w:val="0"/>
          <w:marBottom w:val="0"/>
          <w:divBdr>
            <w:top w:val="none" w:sz="0" w:space="0" w:color="auto"/>
            <w:left w:val="none" w:sz="0" w:space="0" w:color="auto"/>
            <w:bottom w:val="none" w:sz="0" w:space="0" w:color="auto"/>
            <w:right w:val="none" w:sz="0" w:space="0" w:color="auto"/>
          </w:divBdr>
        </w:div>
        <w:div w:id="339434030">
          <w:marLeft w:val="0"/>
          <w:marRight w:val="0"/>
          <w:marTop w:val="150"/>
          <w:marBottom w:val="0"/>
          <w:divBdr>
            <w:top w:val="none" w:sz="0" w:space="0" w:color="auto"/>
            <w:left w:val="none" w:sz="0" w:space="0" w:color="auto"/>
            <w:bottom w:val="none" w:sz="0" w:space="0" w:color="auto"/>
            <w:right w:val="none" w:sz="0" w:space="0" w:color="auto"/>
          </w:divBdr>
          <w:divsChild>
            <w:div w:id="1047412288">
              <w:marLeft w:val="1155"/>
              <w:marRight w:val="0"/>
              <w:marTop w:val="0"/>
              <w:marBottom w:val="0"/>
              <w:divBdr>
                <w:top w:val="none" w:sz="0" w:space="0" w:color="auto"/>
                <w:left w:val="none" w:sz="0" w:space="0" w:color="auto"/>
                <w:bottom w:val="none" w:sz="0" w:space="0" w:color="auto"/>
                <w:right w:val="none" w:sz="0" w:space="0" w:color="auto"/>
              </w:divBdr>
            </w:div>
            <w:div w:id="739251850">
              <w:marLeft w:val="1155"/>
              <w:marRight w:val="0"/>
              <w:marTop w:val="0"/>
              <w:marBottom w:val="0"/>
              <w:divBdr>
                <w:top w:val="none" w:sz="0" w:space="0" w:color="auto"/>
                <w:left w:val="none" w:sz="0" w:space="0" w:color="auto"/>
                <w:bottom w:val="none" w:sz="0" w:space="0" w:color="auto"/>
                <w:right w:val="none" w:sz="0" w:space="0" w:color="auto"/>
              </w:divBdr>
            </w:div>
            <w:div w:id="95356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1229">
      <w:bodyDiv w:val="1"/>
      <w:marLeft w:val="0"/>
      <w:marRight w:val="0"/>
      <w:marTop w:val="0"/>
      <w:marBottom w:val="0"/>
      <w:divBdr>
        <w:top w:val="none" w:sz="0" w:space="0" w:color="auto"/>
        <w:left w:val="none" w:sz="0" w:space="0" w:color="auto"/>
        <w:bottom w:val="none" w:sz="0" w:space="0" w:color="auto"/>
        <w:right w:val="none" w:sz="0" w:space="0" w:color="auto"/>
      </w:divBdr>
      <w:divsChild>
        <w:div w:id="1026173798">
          <w:marLeft w:val="0"/>
          <w:marRight w:val="0"/>
          <w:marTop w:val="0"/>
          <w:marBottom w:val="0"/>
          <w:divBdr>
            <w:top w:val="none" w:sz="0" w:space="0" w:color="auto"/>
            <w:left w:val="none" w:sz="0" w:space="0" w:color="auto"/>
            <w:bottom w:val="none" w:sz="0" w:space="0" w:color="auto"/>
            <w:right w:val="none" w:sz="0" w:space="0" w:color="auto"/>
          </w:divBdr>
        </w:div>
        <w:div w:id="297152687">
          <w:marLeft w:val="0"/>
          <w:marRight w:val="0"/>
          <w:marTop w:val="150"/>
          <w:marBottom w:val="0"/>
          <w:divBdr>
            <w:top w:val="none" w:sz="0" w:space="0" w:color="auto"/>
            <w:left w:val="none" w:sz="0" w:space="0" w:color="auto"/>
            <w:bottom w:val="none" w:sz="0" w:space="0" w:color="auto"/>
            <w:right w:val="none" w:sz="0" w:space="0" w:color="auto"/>
          </w:divBdr>
          <w:divsChild>
            <w:div w:id="1258250185">
              <w:marLeft w:val="1155"/>
              <w:marRight w:val="0"/>
              <w:marTop w:val="0"/>
              <w:marBottom w:val="0"/>
              <w:divBdr>
                <w:top w:val="none" w:sz="0" w:space="0" w:color="auto"/>
                <w:left w:val="none" w:sz="0" w:space="0" w:color="auto"/>
                <w:bottom w:val="none" w:sz="0" w:space="0" w:color="auto"/>
                <w:right w:val="none" w:sz="0" w:space="0" w:color="auto"/>
              </w:divBdr>
            </w:div>
            <w:div w:id="1334139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4659">
      <w:bodyDiv w:val="1"/>
      <w:marLeft w:val="0"/>
      <w:marRight w:val="0"/>
      <w:marTop w:val="0"/>
      <w:marBottom w:val="0"/>
      <w:divBdr>
        <w:top w:val="none" w:sz="0" w:space="0" w:color="auto"/>
        <w:left w:val="none" w:sz="0" w:space="0" w:color="auto"/>
        <w:bottom w:val="none" w:sz="0" w:space="0" w:color="auto"/>
        <w:right w:val="none" w:sz="0" w:space="0" w:color="auto"/>
      </w:divBdr>
      <w:divsChild>
        <w:div w:id="1148087592">
          <w:marLeft w:val="0"/>
          <w:marRight w:val="0"/>
          <w:marTop w:val="0"/>
          <w:marBottom w:val="0"/>
          <w:divBdr>
            <w:top w:val="none" w:sz="0" w:space="0" w:color="auto"/>
            <w:left w:val="none" w:sz="0" w:space="0" w:color="auto"/>
            <w:bottom w:val="none" w:sz="0" w:space="0" w:color="auto"/>
            <w:right w:val="none" w:sz="0" w:space="0" w:color="auto"/>
          </w:divBdr>
        </w:div>
        <w:div w:id="698774187">
          <w:marLeft w:val="0"/>
          <w:marRight w:val="0"/>
          <w:marTop w:val="150"/>
          <w:marBottom w:val="0"/>
          <w:divBdr>
            <w:top w:val="none" w:sz="0" w:space="0" w:color="auto"/>
            <w:left w:val="none" w:sz="0" w:space="0" w:color="auto"/>
            <w:bottom w:val="none" w:sz="0" w:space="0" w:color="auto"/>
            <w:right w:val="none" w:sz="0" w:space="0" w:color="auto"/>
          </w:divBdr>
          <w:divsChild>
            <w:div w:id="404380672">
              <w:marLeft w:val="1155"/>
              <w:marRight w:val="0"/>
              <w:marTop w:val="0"/>
              <w:marBottom w:val="0"/>
              <w:divBdr>
                <w:top w:val="none" w:sz="0" w:space="0" w:color="auto"/>
                <w:left w:val="none" w:sz="0" w:space="0" w:color="auto"/>
                <w:bottom w:val="none" w:sz="0" w:space="0" w:color="auto"/>
                <w:right w:val="none" w:sz="0" w:space="0" w:color="auto"/>
              </w:divBdr>
            </w:div>
            <w:div w:id="453183744">
              <w:marLeft w:val="1155"/>
              <w:marRight w:val="0"/>
              <w:marTop w:val="0"/>
              <w:marBottom w:val="0"/>
              <w:divBdr>
                <w:top w:val="none" w:sz="0" w:space="0" w:color="auto"/>
                <w:left w:val="none" w:sz="0" w:space="0" w:color="auto"/>
                <w:bottom w:val="none" w:sz="0" w:space="0" w:color="auto"/>
                <w:right w:val="none" w:sz="0" w:space="0" w:color="auto"/>
              </w:divBdr>
            </w:div>
            <w:div w:id="1243680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254">
      <w:bodyDiv w:val="1"/>
      <w:marLeft w:val="0"/>
      <w:marRight w:val="0"/>
      <w:marTop w:val="0"/>
      <w:marBottom w:val="0"/>
      <w:divBdr>
        <w:top w:val="none" w:sz="0" w:space="0" w:color="auto"/>
        <w:left w:val="none" w:sz="0" w:space="0" w:color="auto"/>
        <w:bottom w:val="none" w:sz="0" w:space="0" w:color="auto"/>
        <w:right w:val="none" w:sz="0" w:space="0" w:color="auto"/>
      </w:divBdr>
      <w:divsChild>
        <w:div w:id="816530473">
          <w:marLeft w:val="0"/>
          <w:marRight w:val="0"/>
          <w:marTop w:val="0"/>
          <w:marBottom w:val="0"/>
          <w:divBdr>
            <w:top w:val="none" w:sz="0" w:space="0" w:color="auto"/>
            <w:left w:val="none" w:sz="0" w:space="0" w:color="auto"/>
            <w:bottom w:val="none" w:sz="0" w:space="0" w:color="auto"/>
            <w:right w:val="none" w:sz="0" w:space="0" w:color="auto"/>
          </w:divBdr>
        </w:div>
        <w:div w:id="1564873287">
          <w:marLeft w:val="0"/>
          <w:marRight w:val="0"/>
          <w:marTop w:val="150"/>
          <w:marBottom w:val="0"/>
          <w:divBdr>
            <w:top w:val="none" w:sz="0" w:space="0" w:color="auto"/>
            <w:left w:val="none" w:sz="0" w:space="0" w:color="auto"/>
            <w:bottom w:val="none" w:sz="0" w:space="0" w:color="auto"/>
            <w:right w:val="none" w:sz="0" w:space="0" w:color="auto"/>
          </w:divBdr>
          <w:divsChild>
            <w:div w:id="859123109">
              <w:marLeft w:val="1155"/>
              <w:marRight w:val="0"/>
              <w:marTop w:val="0"/>
              <w:marBottom w:val="0"/>
              <w:divBdr>
                <w:top w:val="none" w:sz="0" w:space="0" w:color="auto"/>
                <w:left w:val="none" w:sz="0" w:space="0" w:color="auto"/>
                <w:bottom w:val="none" w:sz="0" w:space="0" w:color="auto"/>
                <w:right w:val="none" w:sz="0" w:space="0" w:color="auto"/>
              </w:divBdr>
            </w:div>
            <w:div w:id="907881938">
              <w:marLeft w:val="1155"/>
              <w:marRight w:val="0"/>
              <w:marTop w:val="0"/>
              <w:marBottom w:val="0"/>
              <w:divBdr>
                <w:top w:val="none" w:sz="0" w:space="0" w:color="auto"/>
                <w:left w:val="none" w:sz="0" w:space="0" w:color="auto"/>
                <w:bottom w:val="none" w:sz="0" w:space="0" w:color="auto"/>
                <w:right w:val="none" w:sz="0" w:space="0" w:color="auto"/>
              </w:divBdr>
            </w:div>
            <w:div w:id="18164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136966">
      <w:bodyDiv w:val="1"/>
      <w:marLeft w:val="0"/>
      <w:marRight w:val="0"/>
      <w:marTop w:val="0"/>
      <w:marBottom w:val="0"/>
      <w:divBdr>
        <w:top w:val="none" w:sz="0" w:space="0" w:color="auto"/>
        <w:left w:val="none" w:sz="0" w:space="0" w:color="auto"/>
        <w:bottom w:val="none" w:sz="0" w:space="0" w:color="auto"/>
        <w:right w:val="none" w:sz="0" w:space="0" w:color="auto"/>
      </w:divBdr>
      <w:divsChild>
        <w:div w:id="299111245">
          <w:marLeft w:val="0"/>
          <w:marRight w:val="0"/>
          <w:marTop w:val="0"/>
          <w:marBottom w:val="0"/>
          <w:divBdr>
            <w:top w:val="none" w:sz="0" w:space="0" w:color="auto"/>
            <w:left w:val="none" w:sz="0" w:space="0" w:color="auto"/>
            <w:bottom w:val="none" w:sz="0" w:space="0" w:color="auto"/>
            <w:right w:val="none" w:sz="0" w:space="0" w:color="auto"/>
          </w:divBdr>
        </w:div>
        <w:div w:id="1665933105">
          <w:marLeft w:val="0"/>
          <w:marRight w:val="0"/>
          <w:marTop w:val="150"/>
          <w:marBottom w:val="0"/>
          <w:divBdr>
            <w:top w:val="none" w:sz="0" w:space="0" w:color="auto"/>
            <w:left w:val="none" w:sz="0" w:space="0" w:color="auto"/>
            <w:bottom w:val="none" w:sz="0" w:space="0" w:color="auto"/>
            <w:right w:val="none" w:sz="0" w:space="0" w:color="auto"/>
          </w:divBdr>
          <w:divsChild>
            <w:div w:id="292173962">
              <w:marLeft w:val="1155"/>
              <w:marRight w:val="0"/>
              <w:marTop w:val="0"/>
              <w:marBottom w:val="0"/>
              <w:divBdr>
                <w:top w:val="none" w:sz="0" w:space="0" w:color="auto"/>
                <w:left w:val="none" w:sz="0" w:space="0" w:color="auto"/>
                <w:bottom w:val="none" w:sz="0" w:space="0" w:color="auto"/>
                <w:right w:val="none" w:sz="0" w:space="0" w:color="auto"/>
              </w:divBdr>
            </w:div>
            <w:div w:id="749040368">
              <w:marLeft w:val="1155"/>
              <w:marRight w:val="0"/>
              <w:marTop w:val="0"/>
              <w:marBottom w:val="0"/>
              <w:divBdr>
                <w:top w:val="none" w:sz="0" w:space="0" w:color="auto"/>
                <w:left w:val="none" w:sz="0" w:space="0" w:color="auto"/>
                <w:bottom w:val="none" w:sz="0" w:space="0" w:color="auto"/>
                <w:right w:val="none" w:sz="0" w:space="0" w:color="auto"/>
              </w:divBdr>
            </w:div>
            <w:div w:id="107697902">
              <w:marLeft w:val="1155"/>
              <w:marRight w:val="0"/>
              <w:marTop w:val="0"/>
              <w:marBottom w:val="0"/>
              <w:divBdr>
                <w:top w:val="none" w:sz="0" w:space="0" w:color="auto"/>
                <w:left w:val="none" w:sz="0" w:space="0" w:color="auto"/>
                <w:bottom w:val="none" w:sz="0" w:space="0" w:color="auto"/>
                <w:right w:val="none" w:sz="0" w:space="0" w:color="auto"/>
              </w:divBdr>
            </w:div>
            <w:div w:id="344673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121467">
      <w:bodyDiv w:val="1"/>
      <w:marLeft w:val="0"/>
      <w:marRight w:val="0"/>
      <w:marTop w:val="0"/>
      <w:marBottom w:val="0"/>
      <w:divBdr>
        <w:top w:val="none" w:sz="0" w:space="0" w:color="auto"/>
        <w:left w:val="none" w:sz="0" w:space="0" w:color="auto"/>
        <w:bottom w:val="none" w:sz="0" w:space="0" w:color="auto"/>
        <w:right w:val="none" w:sz="0" w:space="0" w:color="auto"/>
      </w:divBdr>
      <w:divsChild>
        <w:div w:id="1314522778">
          <w:marLeft w:val="0"/>
          <w:marRight w:val="0"/>
          <w:marTop w:val="0"/>
          <w:marBottom w:val="0"/>
          <w:divBdr>
            <w:top w:val="none" w:sz="0" w:space="0" w:color="auto"/>
            <w:left w:val="none" w:sz="0" w:space="0" w:color="auto"/>
            <w:bottom w:val="none" w:sz="0" w:space="0" w:color="auto"/>
            <w:right w:val="none" w:sz="0" w:space="0" w:color="auto"/>
          </w:divBdr>
        </w:div>
        <w:div w:id="1219786124">
          <w:marLeft w:val="0"/>
          <w:marRight w:val="0"/>
          <w:marTop w:val="150"/>
          <w:marBottom w:val="0"/>
          <w:divBdr>
            <w:top w:val="none" w:sz="0" w:space="0" w:color="auto"/>
            <w:left w:val="none" w:sz="0" w:space="0" w:color="auto"/>
            <w:bottom w:val="none" w:sz="0" w:space="0" w:color="auto"/>
            <w:right w:val="none" w:sz="0" w:space="0" w:color="auto"/>
          </w:divBdr>
          <w:divsChild>
            <w:div w:id="1615015161">
              <w:marLeft w:val="1155"/>
              <w:marRight w:val="0"/>
              <w:marTop w:val="0"/>
              <w:marBottom w:val="0"/>
              <w:divBdr>
                <w:top w:val="none" w:sz="0" w:space="0" w:color="auto"/>
                <w:left w:val="none" w:sz="0" w:space="0" w:color="auto"/>
                <w:bottom w:val="none" w:sz="0" w:space="0" w:color="auto"/>
                <w:right w:val="none" w:sz="0" w:space="0" w:color="auto"/>
              </w:divBdr>
            </w:div>
            <w:div w:id="1770851540">
              <w:marLeft w:val="1155"/>
              <w:marRight w:val="0"/>
              <w:marTop w:val="0"/>
              <w:marBottom w:val="0"/>
              <w:divBdr>
                <w:top w:val="none" w:sz="0" w:space="0" w:color="auto"/>
                <w:left w:val="none" w:sz="0" w:space="0" w:color="auto"/>
                <w:bottom w:val="none" w:sz="0" w:space="0" w:color="auto"/>
                <w:right w:val="none" w:sz="0" w:space="0" w:color="auto"/>
              </w:divBdr>
            </w:div>
            <w:div w:id="497891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353094">
      <w:bodyDiv w:val="1"/>
      <w:marLeft w:val="0"/>
      <w:marRight w:val="0"/>
      <w:marTop w:val="0"/>
      <w:marBottom w:val="0"/>
      <w:divBdr>
        <w:top w:val="none" w:sz="0" w:space="0" w:color="auto"/>
        <w:left w:val="none" w:sz="0" w:space="0" w:color="auto"/>
        <w:bottom w:val="none" w:sz="0" w:space="0" w:color="auto"/>
        <w:right w:val="none" w:sz="0" w:space="0" w:color="auto"/>
      </w:divBdr>
      <w:divsChild>
        <w:div w:id="632103619">
          <w:marLeft w:val="0"/>
          <w:marRight w:val="0"/>
          <w:marTop w:val="0"/>
          <w:marBottom w:val="0"/>
          <w:divBdr>
            <w:top w:val="none" w:sz="0" w:space="0" w:color="auto"/>
            <w:left w:val="none" w:sz="0" w:space="0" w:color="auto"/>
            <w:bottom w:val="none" w:sz="0" w:space="0" w:color="auto"/>
            <w:right w:val="none" w:sz="0" w:space="0" w:color="auto"/>
          </w:divBdr>
        </w:div>
        <w:div w:id="639532429">
          <w:marLeft w:val="0"/>
          <w:marRight w:val="0"/>
          <w:marTop w:val="150"/>
          <w:marBottom w:val="0"/>
          <w:divBdr>
            <w:top w:val="none" w:sz="0" w:space="0" w:color="auto"/>
            <w:left w:val="none" w:sz="0" w:space="0" w:color="auto"/>
            <w:bottom w:val="none" w:sz="0" w:space="0" w:color="auto"/>
            <w:right w:val="none" w:sz="0" w:space="0" w:color="auto"/>
          </w:divBdr>
          <w:divsChild>
            <w:div w:id="1875607359">
              <w:marLeft w:val="1155"/>
              <w:marRight w:val="0"/>
              <w:marTop w:val="0"/>
              <w:marBottom w:val="0"/>
              <w:divBdr>
                <w:top w:val="none" w:sz="0" w:space="0" w:color="auto"/>
                <w:left w:val="none" w:sz="0" w:space="0" w:color="auto"/>
                <w:bottom w:val="none" w:sz="0" w:space="0" w:color="auto"/>
                <w:right w:val="none" w:sz="0" w:space="0" w:color="auto"/>
              </w:divBdr>
            </w:div>
            <w:div w:id="959263941">
              <w:marLeft w:val="1155"/>
              <w:marRight w:val="0"/>
              <w:marTop w:val="0"/>
              <w:marBottom w:val="0"/>
              <w:divBdr>
                <w:top w:val="none" w:sz="0" w:space="0" w:color="auto"/>
                <w:left w:val="none" w:sz="0" w:space="0" w:color="auto"/>
                <w:bottom w:val="none" w:sz="0" w:space="0" w:color="auto"/>
                <w:right w:val="none" w:sz="0" w:space="0" w:color="auto"/>
              </w:divBdr>
            </w:div>
            <w:div w:id="19373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178492">
      <w:bodyDiv w:val="1"/>
      <w:marLeft w:val="0"/>
      <w:marRight w:val="0"/>
      <w:marTop w:val="0"/>
      <w:marBottom w:val="0"/>
      <w:divBdr>
        <w:top w:val="none" w:sz="0" w:space="0" w:color="auto"/>
        <w:left w:val="none" w:sz="0" w:space="0" w:color="auto"/>
        <w:bottom w:val="none" w:sz="0" w:space="0" w:color="auto"/>
        <w:right w:val="none" w:sz="0" w:space="0" w:color="auto"/>
      </w:divBdr>
      <w:divsChild>
        <w:div w:id="559095720">
          <w:marLeft w:val="0"/>
          <w:marRight w:val="0"/>
          <w:marTop w:val="0"/>
          <w:marBottom w:val="0"/>
          <w:divBdr>
            <w:top w:val="none" w:sz="0" w:space="0" w:color="auto"/>
            <w:left w:val="none" w:sz="0" w:space="0" w:color="auto"/>
            <w:bottom w:val="none" w:sz="0" w:space="0" w:color="auto"/>
            <w:right w:val="none" w:sz="0" w:space="0" w:color="auto"/>
          </w:divBdr>
        </w:div>
        <w:div w:id="1632514323">
          <w:marLeft w:val="0"/>
          <w:marRight w:val="0"/>
          <w:marTop w:val="150"/>
          <w:marBottom w:val="0"/>
          <w:divBdr>
            <w:top w:val="none" w:sz="0" w:space="0" w:color="auto"/>
            <w:left w:val="none" w:sz="0" w:space="0" w:color="auto"/>
            <w:bottom w:val="none" w:sz="0" w:space="0" w:color="auto"/>
            <w:right w:val="none" w:sz="0" w:space="0" w:color="auto"/>
          </w:divBdr>
          <w:divsChild>
            <w:div w:id="544560873">
              <w:marLeft w:val="1155"/>
              <w:marRight w:val="0"/>
              <w:marTop w:val="0"/>
              <w:marBottom w:val="0"/>
              <w:divBdr>
                <w:top w:val="none" w:sz="0" w:space="0" w:color="auto"/>
                <w:left w:val="none" w:sz="0" w:space="0" w:color="auto"/>
                <w:bottom w:val="none" w:sz="0" w:space="0" w:color="auto"/>
                <w:right w:val="none" w:sz="0" w:space="0" w:color="auto"/>
              </w:divBdr>
            </w:div>
            <w:div w:id="97873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70523">
      <w:bodyDiv w:val="1"/>
      <w:marLeft w:val="0"/>
      <w:marRight w:val="0"/>
      <w:marTop w:val="0"/>
      <w:marBottom w:val="0"/>
      <w:divBdr>
        <w:top w:val="none" w:sz="0" w:space="0" w:color="auto"/>
        <w:left w:val="none" w:sz="0" w:space="0" w:color="auto"/>
        <w:bottom w:val="none" w:sz="0" w:space="0" w:color="auto"/>
        <w:right w:val="none" w:sz="0" w:space="0" w:color="auto"/>
      </w:divBdr>
      <w:divsChild>
        <w:div w:id="1690402800">
          <w:marLeft w:val="0"/>
          <w:marRight w:val="0"/>
          <w:marTop w:val="0"/>
          <w:marBottom w:val="0"/>
          <w:divBdr>
            <w:top w:val="none" w:sz="0" w:space="0" w:color="auto"/>
            <w:left w:val="none" w:sz="0" w:space="0" w:color="auto"/>
            <w:bottom w:val="none" w:sz="0" w:space="0" w:color="auto"/>
            <w:right w:val="none" w:sz="0" w:space="0" w:color="auto"/>
          </w:divBdr>
        </w:div>
        <w:div w:id="733435064">
          <w:marLeft w:val="0"/>
          <w:marRight w:val="0"/>
          <w:marTop w:val="150"/>
          <w:marBottom w:val="0"/>
          <w:divBdr>
            <w:top w:val="none" w:sz="0" w:space="0" w:color="auto"/>
            <w:left w:val="none" w:sz="0" w:space="0" w:color="auto"/>
            <w:bottom w:val="none" w:sz="0" w:space="0" w:color="auto"/>
            <w:right w:val="none" w:sz="0" w:space="0" w:color="auto"/>
          </w:divBdr>
          <w:divsChild>
            <w:div w:id="618419352">
              <w:marLeft w:val="1155"/>
              <w:marRight w:val="0"/>
              <w:marTop w:val="0"/>
              <w:marBottom w:val="0"/>
              <w:divBdr>
                <w:top w:val="none" w:sz="0" w:space="0" w:color="auto"/>
                <w:left w:val="none" w:sz="0" w:space="0" w:color="auto"/>
                <w:bottom w:val="none" w:sz="0" w:space="0" w:color="auto"/>
                <w:right w:val="none" w:sz="0" w:space="0" w:color="auto"/>
              </w:divBdr>
            </w:div>
            <w:div w:id="1854223068">
              <w:marLeft w:val="1155"/>
              <w:marRight w:val="0"/>
              <w:marTop w:val="0"/>
              <w:marBottom w:val="0"/>
              <w:divBdr>
                <w:top w:val="none" w:sz="0" w:space="0" w:color="auto"/>
                <w:left w:val="none" w:sz="0" w:space="0" w:color="auto"/>
                <w:bottom w:val="none" w:sz="0" w:space="0" w:color="auto"/>
                <w:right w:val="none" w:sz="0" w:space="0" w:color="auto"/>
              </w:divBdr>
            </w:div>
            <w:div w:id="77779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0760">
      <w:bodyDiv w:val="1"/>
      <w:marLeft w:val="0"/>
      <w:marRight w:val="0"/>
      <w:marTop w:val="0"/>
      <w:marBottom w:val="0"/>
      <w:divBdr>
        <w:top w:val="none" w:sz="0" w:space="0" w:color="auto"/>
        <w:left w:val="none" w:sz="0" w:space="0" w:color="auto"/>
        <w:bottom w:val="none" w:sz="0" w:space="0" w:color="auto"/>
        <w:right w:val="none" w:sz="0" w:space="0" w:color="auto"/>
      </w:divBdr>
      <w:divsChild>
        <w:div w:id="1571696205">
          <w:marLeft w:val="0"/>
          <w:marRight w:val="0"/>
          <w:marTop w:val="0"/>
          <w:marBottom w:val="0"/>
          <w:divBdr>
            <w:top w:val="none" w:sz="0" w:space="0" w:color="auto"/>
            <w:left w:val="none" w:sz="0" w:space="0" w:color="auto"/>
            <w:bottom w:val="none" w:sz="0" w:space="0" w:color="auto"/>
            <w:right w:val="none" w:sz="0" w:space="0" w:color="auto"/>
          </w:divBdr>
        </w:div>
        <w:div w:id="1730761508">
          <w:marLeft w:val="0"/>
          <w:marRight w:val="0"/>
          <w:marTop w:val="150"/>
          <w:marBottom w:val="0"/>
          <w:divBdr>
            <w:top w:val="none" w:sz="0" w:space="0" w:color="auto"/>
            <w:left w:val="none" w:sz="0" w:space="0" w:color="auto"/>
            <w:bottom w:val="none" w:sz="0" w:space="0" w:color="auto"/>
            <w:right w:val="none" w:sz="0" w:space="0" w:color="auto"/>
          </w:divBdr>
          <w:divsChild>
            <w:div w:id="739324538">
              <w:marLeft w:val="1155"/>
              <w:marRight w:val="0"/>
              <w:marTop w:val="0"/>
              <w:marBottom w:val="0"/>
              <w:divBdr>
                <w:top w:val="none" w:sz="0" w:space="0" w:color="auto"/>
                <w:left w:val="none" w:sz="0" w:space="0" w:color="auto"/>
                <w:bottom w:val="none" w:sz="0" w:space="0" w:color="auto"/>
                <w:right w:val="none" w:sz="0" w:space="0" w:color="auto"/>
              </w:divBdr>
            </w:div>
            <w:div w:id="50809297">
              <w:marLeft w:val="1155"/>
              <w:marRight w:val="0"/>
              <w:marTop w:val="0"/>
              <w:marBottom w:val="0"/>
              <w:divBdr>
                <w:top w:val="none" w:sz="0" w:space="0" w:color="auto"/>
                <w:left w:val="none" w:sz="0" w:space="0" w:color="auto"/>
                <w:bottom w:val="none" w:sz="0" w:space="0" w:color="auto"/>
                <w:right w:val="none" w:sz="0" w:space="0" w:color="auto"/>
              </w:divBdr>
            </w:div>
            <w:div w:id="1698852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587275">
      <w:bodyDiv w:val="1"/>
      <w:marLeft w:val="0"/>
      <w:marRight w:val="0"/>
      <w:marTop w:val="0"/>
      <w:marBottom w:val="0"/>
      <w:divBdr>
        <w:top w:val="none" w:sz="0" w:space="0" w:color="auto"/>
        <w:left w:val="none" w:sz="0" w:space="0" w:color="auto"/>
        <w:bottom w:val="none" w:sz="0" w:space="0" w:color="auto"/>
        <w:right w:val="none" w:sz="0" w:space="0" w:color="auto"/>
      </w:divBdr>
      <w:divsChild>
        <w:div w:id="416875122">
          <w:marLeft w:val="0"/>
          <w:marRight w:val="0"/>
          <w:marTop w:val="0"/>
          <w:marBottom w:val="0"/>
          <w:divBdr>
            <w:top w:val="none" w:sz="0" w:space="0" w:color="auto"/>
            <w:left w:val="none" w:sz="0" w:space="0" w:color="auto"/>
            <w:bottom w:val="none" w:sz="0" w:space="0" w:color="auto"/>
            <w:right w:val="none" w:sz="0" w:space="0" w:color="auto"/>
          </w:divBdr>
        </w:div>
        <w:div w:id="1628506000">
          <w:marLeft w:val="0"/>
          <w:marRight w:val="0"/>
          <w:marTop w:val="150"/>
          <w:marBottom w:val="0"/>
          <w:divBdr>
            <w:top w:val="none" w:sz="0" w:space="0" w:color="auto"/>
            <w:left w:val="none" w:sz="0" w:space="0" w:color="auto"/>
            <w:bottom w:val="none" w:sz="0" w:space="0" w:color="auto"/>
            <w:right w:val="none" w:sz="0" w:space="0" w:color="auto"/>
          </w:divBdr>
          <w:divsChild>
            <w:div w:id="1316956623">
              <w:marLeft w:val="1155"/>
              <w:marRight w:val="0"/>
              <w:marTop w:val="0"/>
              <w:marBottom w:val="0"/>
              <w:divBdr>
                <w:top w:val="none" w:sz="0" w:space="0" w:color="auto"/>
                <w:left w:val="none" w:sz="0" w:space="0" w:color="auto"/>
                <w:bottom w:val="none" w:sz="0" w:space="0" w:color="auto"/>
                <w:right w:val="none" w:sz="0" w:space="0" w:color="auto"/>
              </w:divBdr>
            </w:div>
            <w:div w:id="1936136078">
              <w:marLeft w:val="1155"/>
              <w:marRight w:val="0"/>
              <w:marTop w:val="0"/>
              <w:marBottom w:val="0"/>
              <w:divBdr>
                <w:top w:val="none" w:sz="0" w:space="0" w:color="auto"/>
                <w:left w:val="none" w:sz="0" w:space="0" w:color="auto"/>
                <w:bottom w:val="none" w:sz="0" w:space="0" w:color="auto"/>
                <w:right w:val="none" w:sz="0" w:space="0" w:color="auto"/>
              </w:divBdr>
            </w:div>
            <w:div w:id="73304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4165">
      <w:bodyDiv w:val="1"/>
      <w:marLeft w:val="0"/>
      <w:marRight w:val="0"/>
      <w:marTop w:val="0"/>
      <w:marBottom w:val="0"/>
      <w:divBdr>
        <w:top w:val="none" w:sz="0" w:space="0" w:color="auto"/>
        <w:left w:val="none" w:sz="0" w:space="0" w:color="auto"/>
        <w:bottom w:val="none" w:sz="0" w:space="0" w:color="auto"/>
        <w:right w:val="none" w:sz="0" w:space="0" w:color="auto"/>
      </w:divBdr>
      <w:divsChild>
        <w:div w:id="1662274413">
          <w:marLeft w:val="0"/>
          <w:marRight w:val="0"/>
          <w:marTop w:val="0"/>
          <w:marBottom w:val="0"/>
          <w:divBdr>
            <w:top w:val="none" w:sz="0" w:space="0" w:color="auto"/>
            <w:left w:val="none" w:sz="0" w:space="0" w:color="auto"/>
            <w:bottom w:val="none" w:sz="0" w:space="0" w:color="auto"/>
            <w:right w:val="none" w:sz="0" w:space="0" w:color="auto"/>
          </w:divBdr>
        </w:div>
        <w:div w:id="1401174955">
          <w:marLeft w:val="0"/>
          <w:marRight w:val="0"/>
          <w:marTop w:val="150"/>
          <w:marBottom w:val="0"/>
          <w:divBdr>
            <w:top w:val="none" w:sz="0" w:space="0" w:color="auto"/>
            <w:left w:val="none" w:sz="0" w:space="0" w:color="auto"/>
            <w:bottom w:val="none" w:sz="0" w:space="0" w:color="auto"/>
            <w:right w:val="none" w:sz="0" w:space="0" w:color="auto"/>
          </w:divBdr>
          <w:divsChild>
            <w:div w:id="319769610">
              <w:marLeft w:val="1155"/>
              <w:marRight w:val="0"/>
              <w:marTop w:val="0"/>
              <w:marBottom w:val="0"/>
              <w:divBdr>
                <w:top w:val="none" w:sz="0" w:space="0" w:color="auto"/>
                <w:left w:val="none" w:sz="0" w:space="0" w:color="auto"/>
                <w:bottom w:val="none" w:sz="0" w:space="0" w:color="auto"/>
                <w:right w:val="none" w:sz="0" w:space="0" w:color="auto"/>
              </w:divBdr>
            </w:div>
            <w:div w:id="665324829">
              <w:marLeft w:val="1155"/>
              <w:marRight w:val="0"/>
              <w:marTop w:val="0"/>
              <w:marBottom w:val="0"/>
              <w:divBdr>
                <w:top w:val="none" w:sz="0" w:space="0" w:color="auto"/>
                <w:left w:val="none" w:sz="0" w:space="0" w:color="auto"/>
                <w:bottom w:val="none" w:sz="0" w:space="0" w:color="auto"/>
                <w:right w:val="none" w:sz="0" w:space="0" w:color="auto"/>
              </w:divBdr>
            </w:div>
            <w:div w:id="48779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08882">
      <w:bodyDiv w:val="1"/>
      <w:marLeft w:val="0"/>
      <w:marRight w:val="0"/>
      <w:marTop w:val="0"/>
      <w:marBottom w:val="0"/>
      <w:divBdr>
        <w:top w:val="none" w:sz="0" w:space="0" w:color="auto"/>
        <w:left w:val="none" w:sz="0" w:space="0" w:color="auto"/>
        <w:bottom w:val="none" w:sz="0" w:space="0" w:color="auto"/>
        <w:right w:val="none" w:sz="0" w:space="0" w:color="auto"/>
      </w:divBdr>
      <w:divsChild>
        <w:div w:id="2125537188">
          <w:marLeft w:val="0"/>
          <w:marRight w:val="0"/>
          <w:marTop w:val="0"/>
          <w:marBottom w:val="0"/>
          <w:divBdr>
            <w:top w:val="none" w:sz="0" w:space="0" w:color="auto"/>
            <w:left w:val="none" w:sz="0" w:space="0" w:color="auto"/>
            <w:bottom w:val="none" w:sz="0" w:space="0" w:color="auto"/>
            <w:right w:val="none" w:sz="0" w:space="0" w:color="auto"/>
          </w:divBdr>
        </w:div>
        <w:div w:id="538662145">
          <w:marLeft w:val="0"/>
          <w:marRight w:val="0"/>
          <w:marTop w:val="150"/>
          <w:marBottom w:val="0"/>
          <w:divBdr>
            <w:top w:val="none" w:sz="0" w:space="0" w:color="auto"/>
            <w:left w:val="none" w:sz="0" w:space="0" w:color="auto"/>
            <w:bottom w:val="none" w:sz="0" w:space="0" w:color="auto"/>
            <w:right w:val="none" w:sz="0" w:space="0" w:color="auto"/>
          </w:divBdr>
          <w:divsChild>
            <w:div w:id="2044790937">
              <w:marLeft w:val="1155"/>
              <w:marRight w:val="0"/>
              <w:marTop w:val="0"/>
              <w:marBottom w:val="0"/>
              <w:divBdr>
                <w:top w:val="none" w:sz="0" w:space="0" w:color="auto"/>
                <w:left w:val="none" w:sz="0" w:space="0" w:color="auto"/>
                <w:bottom w:val="none" w:sz="0" w:space="0" w:color="auto"/>
                <w:right w:val="none" w:sz="0" w:space="0" w:color="auto"/>
              </w:divBdr>
            </w:div>
            <w:div w:id="1307199743">
              <w:marLeft w:val="1155"/>
              <w:marRight w:val="0"/>
              <w:marTop w:val="0"/>
              <w:marBottom w:val="0"/>
              <w:divBdr>
                <w:top w:val="none" w:sz="0" w:space="0" w:color="auto"/>
                <w:left w:val="none" w:sz="0" w:space="0" w:color="auto"/>
                <w:bottom w:val="none" w:sz="0" w:space="0" w:color="auto"/>
                <w:right w:val="none" w:sz="0" w:space="0" w:color="auto"/>
              </w:divBdr>
            </w:div>
            <w:div w:id="1972248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5988">
      <w:bodyDiv w:val="1"/>
      <w:marLeft w:val="0"/>
      <w:marRight w:val="0"/>
      <w:marTop w:val="0"/>
      <w:marBottom w:val="0"/>
      <w:divBdr>
        <w:top w:val="none" w:sz="0" w:space="0" w:color="auto"/>
        <w:left w:val="none" w:sz="0" w:space="0" w:color="auto"/>
        <w:bottom w:val="none" w:sz="0" w:space="0" w:color="auto"/>
        <w:right w:val="none" w:sz="0" w:space="0" w:color="auto"/>
      </w:divBdr>
      <w:divsChild>
        <w:div w:id="563223826">
          <w:marLeft w:val="0"/>
          <w:marRight w:val="0"/>
          <w:marTop w:val="0"/>
          <w:marBottom w:val="0"/>
          <w:divBdr>
            <w:top w:val="none" w:sz="0" w:space="0" w:color="auto"/>
            <w:left w:val="none" w:sz="0" w:space="0" w:color="auto"/>
            <w:bottom w:val="none" w:sz="0" w:space="0" w:color="auto"/>
            <w:right w:val="none" w:sz="0" w:space="0" w:color="auto"/>
          </w:divBdr>
        </w:div>
        <w:div w:id="343165458">
          <w:marLeft w:val="0"/>
          <w:marRight w:val="0"/>
          <w:marTop w:val="150"/>
          <w:marBottom w:val="0"/>
          <w:divBdr>
            <w:top w:val="none" w:sz="0" w:space="0" w:color="auto"/>
            <w:left w:val="none" w:sz="0" w:space="0" w:color="auto"/>
            <w:bottom w:val="none" w:sz="0" w:space="0" w:color="auto"/>
            <w:right w:val="none" w:sz="0" w:space="0" w:color="auto"/>
          </w:divBdr>
          <w:divsChild>
            <w:div w:id="603734571">
              <w:marLeft w:val="1155"/>
              <w:marRight w:val="0"/>
              <w:marTop w:val="0"/>
              <w:marBottom w:val="0"/>
              <w:divBdr>
                <w:top w:val="none" w:sz="0" w:space="0" w:color="auto"/>
                <w:left w:val="none" w:sz="0" w:space="0" w:color="auto"/>
                <w:bottom w:val="none" w:sz="0" w:space="0" w:color="auto"/>
                <w:right w:val="none" w:sz="0" w:space="0" w:color="auto"/>
              </w:divBdr>
            </w:div>
            <w:div w:id="135991661">
              <w:marLeft w:val="1155"/>
              <w:marRight w:val="0"/>
              <w:marTop w:val="0"/>
              <w:marBottom w:val="0"/>
              <w:divBdr>
                <w:top w:val="none" w:sz="0" w:space="0" w:color="auto"/>
                <w:left w:val="none" w:sz="0" w:space="0" w:color="auto"/>
                <w:bottom w:val="none" w:sz="0" w:space="0" w:color="auto"/>
                <w:right w:val="none" w:sz="0" w:space="0" w:color="auto"/>
              </w:divBdr>
            </w:div>
            <w:div w:id="5154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06762">
      <w:bodyDiv w:val="1"/>
      <w:marLeft w:val="0"/>
      <w:marRight w:val="0"/>
      <w:marTop w:val="0"/>
      <w:marBottom w:val="0"/>
      <w:divBdr>
        <w:top w:val="none" w:sz="0" w:space="0" w:color="auto"/>
        <w:left w:val="none" w:sz="0" w:space="0" w:color="auto"/>
        <w:bottom w:val="none" w:sz="0" w:space="0" w:color="auto"/>
        <w:right w:val="none" w:sz="0" w:space="0" w:color="auto"/>
      </w:divBdr>
      <w:divsChild>
        <w:div w:id="2002348558">
          <w:marLeft w:val="0"/>
          <w:marRight w:val="0"/>
          <w:marTop w:val="0"/>
          <w:marBottom w:val="0"/>
          <w:divBdr>
            <w:top w:val="none" w:sz="0" w:space="0" w:color="auto"/>
            <w:left w:val="none" w:sz="0" w:space="0" w:color="auto"/>
            <w:bottom w:val="none" w:sz="0" w:space="0" w:color="auto"/>
            <w:right w:val="none" w:sz="0" w:space="0" w:color="auto"/>
          </w:divBdr>
        </w:div>
        <w:div w:id="97023903">
          <w:marLeft w:val="0"/>
          <w:marRight w:val="0"/>
          <w:marTop w:val="150"/>
          <w:marBottom w:val="0"/>
          <w:divBdr>
            <w:top w:val="none" w:sz="0" w:space="0" w:color="auto"/>
            <w:left w:val="none" w:sz="0" w:space="0" w:color="auto"/>
            <w:bottom w:val="none" w:sz="0" w:space="0" w:color="auto"/>
            <w:right w:val="none" w:sz="0" w:space="0" w:color="auto"/>
          </w:divBdr>
          <w:divsChild>
            <w:div w:id="1403215295">
              <w:marLeft w:val="1155"/>
              <w:marRight w:val="0"/>
              <w:marTop w:val="0"/>
              <w:marBottom w:val="0"/>
              <w:divBdr>
                <w:top w:val="none" w:sz="0" w:space="0" w:color="auto"/>
                <w:left w:val="none" w:sz="0" w:space="0" w:color="auto"/>
                <w:bottom w:val="none" w:sz="0" w:space="0" w:color="auto"/>
                <w:right w:val="none" w:sz="0" w:space="0" w:color="auto"/>
              </w:divBdr>
            </w:div>
            <w:div w:id="32779420">
              <w:marLeft w:val="1155"/>
              <w:marRight w:val="0"/>
              <w:marTop w:val="0"/>
              <w:marBottom w:val="0"/>
              <w:divBdr>
                <w:top w:val="none" w:sz="0" w:space="0" w:color="auto"/>
                <w:left w:val="none" w:sz="0" w:space="0" w:color="auto"/>
                <w:bottom w:val="none" w:sz="0" w:space="0" w:color="auto"/>
                <w:right w:val="none" w:sz="0" w:space="0" w:color="auto"/>
              </w:divBdr>
            </w:div>
            <w:div w:id="1928221454">
              <w:marLeft w:val="1155"/>
              <w:marRight w:val="0"/>
              <w:marTop w:val="0"/>
              <w:marBottom w:val="0"/>
              <w:divBdr>
                <w:top w:val="none" w:sz="0" w:space="0" w:color="auto"/>
                <w:left w:val="none" w:sz="0" w:space="0" w:color="auto"/>
                <w:bottom w:val="none" w:sz="0" w:space="0" w:color="auto"/>
                <w:right w:val="none" w:sz="0" w:space="0" w:color="auto"/>
              </w:divBdr>
            </w:div>
            <w:div w:id="13036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367130">
      <w:bodyDiv w:val="1"/>
      <w:marLeft w:val="0"/>
      <w:marRight w:val="0"/>
      <w:marTop w:val="0"/>
      <w:marBottom w:val="0"/>
      <w:divBdr>
        <w:top w:val="none" w:sz="0" w:space="0" w:color="auto"/>
        <w:left w:val="none" w:sz="0" w:space="0" w:color="auto"/>
        <w:bottom w:val="none" w:sz="0" w:space="0" w:color="auto"/>
        <w:right w:val="none" w:sz="0" w:space="0" w:color="auto"/>
      </w:divBdr>
      <w:divsChild>
        <w:div w:id="1789856334">
          <w:marLeft w:val="0"/>
          <w:marRight w:val="0"/>
          <w:marTop w:val="0"/>
          <w:marBottom w:val="0"/>
          <w:divBdr>
            <w:top w:val="none" w:sz="0" w:space="0" w:color="auto"/>
            <w:left w:val="none" w:sz="0" w:space="0" w:color="auto"/>
            <w:bottom w:val="none" w:sz="0" w:space="0" w:color="auto"/>
            <w:right w:val="none" w:sz="0" w:space="0" w:color="auto"/>
          </w:divBdr>
        </w:div>
        <w:div w:id="1646348238">
          <w:marLeft w:val="0"/>
          <w:marRight w:val="0"/>
          <w:marTop w:val="150"/>
          <w:marBottom w:val="0"/>
          <w:divBdr>
            <w:top w:val="none" w:sz="0" w:space="0" w:color="auto"/>
            <w:left w:val="none" w:sz="0" w:space="0" w:color="auto"/>
            <w:bottom w:val="none" w:sz="0" w:space="0" w:color="auto"/>
            <w:right w:val="none" w:sz="0" w:space="0" w:color="auto"/>
          </w:divBdr>
          <w:divsChild>
            <w:div w:id="111170823">
              <w:marLeft w:val="1155"/>
              <w:marRight w:val="0"/>
              <w:marTop w:val="0"/>
              <w:marBottom w:val="0"/>
              <w:divBdr>
                <w:top w:val="none" w:sz="0" w:space="0" w:color="auto"/>
                <w:left w:val="none" w:sz="0" w:space="0" w:color="auto"/>
                <w:bottom w:val="none" w:sz="0" w:space="0" w:color="auto"/>
                <w:right w:val="none" w:sz="0" w:space="0" w:color="auto"/>
              </w:divBdr>
            </w:div>
            <w:div w:id="169029079">
              <w:marLeft w:val="1155"/>
              <w:marRight w:val="0"/>
              <w:marTop w:val="0"/>
              <w:marBottom w:val="0"/>
              <w:divBdr>
                <w:top w:val="none" w:sz="0" w:space="0" w:color="auto"/>
                <w:left w:val="none" w:sz="0" w:space="0" w:color="auto"/>
                <w:bottom w:val="none" w:sz="0" w:space="0" w:color="auto"/>
                <w:right w:val="none" w:sz="0" w:space="0" w:color="auto"/>
              </w:divBdr>
            </w:div>
            <w:div w:id="345641747">
              <w:marLeft w:val="1155"/>
              <w:marRight w:val="0"/>
              <w:marTop w:val="0"/>
              <w:marBottom w:val="0"/>
              <w:divBdr>
                <w:top w:val="none" w:sz="0" w:space="0" w:color="auto"/>
                <w:left w:val="none" w:sz="0" w:space="0" w:color="auto"/>
                <w:bottom w:val="none" w:sz="0" w:space="0" w:color="auto"/>
                <w:right w:val="none" w:sz="0" w:space="0" w:color="auto"/>
              </w:divBdr>
            </w:div>
            <w:div w:id="131448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534302">
      <w:bodyDiv w:val="1"/>
      <w:marLeft w:val="0"/>
      <w:marRight w:val="0"/>
      <w:marTop w:val="0"/>
      <w:marBottom w:val="0"/>
      <w:divBdr>
        <w:top w:val="none" w:sz="0" w:space="0" w:color="auto"/>
        <w:left w:val="none" w:sz="0" w:space="0" w:color="auto"/>
        <w:bottom w:val="none" w:sz="0" w:space="0" w:color="auto"/>
        <w:right w:val="none" w:sz="0" w:space="0" w:color="auto"/>
      </w:divBdr>
      <w:divsChild>
        <w:div w:id="251546386">
          <w:marLeft w:val="0"/>
          <w:marRight w:val="0"/>
          <w:marTop w:val="0"/>
          <w:marBottom w:val="0"/>
          <w:divBdr>
            <w:top w:val="none" w:sz="0" w:space="0" w:color="auto"/>
            <w:left w:val="none" w:sz="0" w:space="0" w:color="auto"/>
            <w:bottom w:val="none" w:sz="0" w:space="0" w:color="auto"/>
            <w:right w:val="none" w:sz="0" w:space="0" w:color="auto"/>
          </w:divBdr>
        </w:div>
        <w:div w:id="605120971">
          <w:marLeft w:val="0"/>
          <w:marRight w:val="0"/>
          <w:marTop w:val="150"/>
          <w:marBottom w:val="0"/>
          <w:divBdr>
            <w:top w:val="none" w:sz="0" w:space="0" w:color="auto"/>
            <w:left w:val="none" w:sz="0" w:space="0" w:color="auto"/>
            <w:bottom w:val="none" w:sz="0" w:space="0" w:color="auto"/>
            <w:right w:val="none" w:sz="0" w:space="0" w:color="auto"/>
          </w:divBdr>
          <w:divsChild>
            <w:div w:id="797646360">
              <w:marLeft w:val="1155"/>
              <w:marRight w:val="0"/>
              <w:marTop w:val="0"/>
              <w:marBottom w:val="0"/>
              <w:divBdr>
                <w:top w:val="none" w:sz="0" w:space="0" w:color="auto"/>
                <w:left w:val="none" w:sz="0" w:space="0" w:color="auto"/>
                <w:bottom w:val="none" w:sz="0" w:space="0" w:color="auto"/>
                <w:right w:val="none" w:sz="0" w:space="0" w:color="auto"/>
              </w:divBdr>
            </w:div>
            <w:div w:id="314796725">
              <w:marLeft w:val="1155"/>
              <w:marRight w:val="0"/>
              <w:marTop w:val="0"/>
              <w:marBottom w:val="0"/>
              <w:divBdr>
                <w:top w:val="none" w:sz="0" w:space="0" w:color="auto"/>
                <w:left w:val="none" w:sz="0" w:space="0" w:color="auto"/>
                <w:bottom w:val="none" w:sz="0" w:space="0" w:color="auto"/>
                <w:right w:val="none" w:sz="0" w:space="0" w:color="auto"/>
              </w:divBdr>
            </w:div>
            <w:div w:id="1484619385">
              <w:marLeft w:val="1155"/>
              <w:marRight w:val="0"/>
              <w:marTop w:val="0"/>
              <w:marBottom w:val="0"/>
              <w:divBdr>
                <w:top w:val="none" w:sz="0" w:space="0" w:color="auto"/>
                <w:left w:val="none" w:sz="0" w:space="0" w:color="auto"/>
                <w:bottom w:val="none" w:sz="0" w:space="0" w:color="auto"/>
                <w:right w:val="none" w:sz="0" w:space="0" w:color="auto"/>
              </w:divBdr>
            </w:div>
            <w:div w:id="2589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67073">
      <w:bodyDiv w:val="1"/>
      <w:marLeft w:val="0"/>
      <w:marRight w:val="0"/>
      <w:marTop w:val="0"/>
      <w:marBottom w:val="0"/>
      <w:divBdr>
        <w:top w:val="none" w:sz="0" w:space="0" w:color="auto"/>
        <w:left w:val="none" w:sz="0" w:space="0" w:color="auto"/>
        <w:bottom w:val="none" w:sz="0" w:space="0" w:color="auto"/>
        <w:right w:val="none" w:sz="0" w:space="0" w:color="auto"/>
      </w:divBdr>
      <w:divsChild>
        <w:div w:id="323318649">
          <w:marLeft w:val="0"/>
          <w:marRight w:val="0"/>
          <w:marTop w:val="0"/>
          <w:marBottom w:val="0"/>
          <w:divBdr>
            <w:top w:val="none" w:sz="0" w:space="0" w:color="auto"/>
            <w:left w:val="none" w:sz="0" w:space="0" w:color="auto"/>
            <w:bottom w:val="none" w:sz="0" w:space="0" w:color="auto"/>
            <w:right w:val="none" w:sz="0" w:space="0" w:color="auto"/>
          </w:divBdr>
        </w:div>
        <w:div w:id="1269199474">
          <w:marLeft w:val="0"/>
          <w:marRight w:val="0"/>
          <w:marTop w:val="150"/>
          <w:marBottom w:val="0"/>
          <w:divBdr>
            <w:top w:val="none" w:sz="0" w:space="0" w:color="auto"/>
            <w:left w:val="none" w:sz="0" w:space="0" w:color="auto"/>
            <w:bottom w:val="none" w:sz="0" w:space="0" w:color="auto"/>
            <w:right w:val="none" w:sz="0" w:space="0" w:color="auto"/>
          </w:divBdr>
          <w:divsChild>
            <w:div w:id="148342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043106">
      <w:bodyDiv w:val="1"/>
      <w:marLeft w:val="0"/>
      <w:marRight w:val="0"/>
      <w:marTop w:val="0"/>
      <w:marBottom w:val="0"/>
      <w:divBdr>
        <w:top w:val="none" w:sz="0" w:space="0" w:color="auto"/>
        <w:left w:val="none" w:sz="0" w:space="0" w:color="auto"/>
        <w:bottom w:val="none" w:sz="0" w:space="0" w:color="auto"/>
        <w:right w:val="none" w:sz="0" w:space="0" w:color="auto"/>
      </w:divBdr>
      <w:divsChild>
        <w:div w:id="575016222">
          <w:marLeft w:val="0"/>
          <w:marRight w:val="0"/>
          <w:marTop w:val="0"/>
          <w:marBottom w:val="0"/>
          <w:divBdr>
            <w:top w:val="none" w:sz="0" w:space="0" w:color="auto"/>
            <w:left w:val="none" w:sz="0" w:space="0" w:color="auto"/>
            <w:bottom w:val="none" w:sz="0" w:space="0" w:color="auto"/>
            <w:right w:val="none" w:sz="0" w:space="0" w:color="auto"/>
          </w:divBdr>
        </w:div>
        <w:div w:id="1564608020">
          <w:marLeft w:val="0"/>
          <w:marRight w:val="0"/>
          <w:marTop w:val="150"/>
          <w:marBottom w:val="0"/>
          <w:divBdr>
            <w:top w:val="none" w:sz="0" w:space="0" w:color="auto"/>
            <w:left w:val="none" w:sz="0" w:space="0" w:color="auto"/>
            <w:bottom w:val="none" w:sz="0" w:space="0" w:color="auto"/>
            <w:right w:val="none" w:sz="0" w:space="0" w:color="auto"/>
          </w:divBdr>
          <w:divsChild>
            <w:div w:id="1622102711">
              <w:marLeft w:val="1155"/>
              <w:marRight w:val="0"/>
              <w:marTop w:val="0"/>
              <w:marBottom w:val="0"/>
              <w:divBdr>
                <w:top w:val="none" w:sz="0" w:space="0" w:color="auto"/>
                <w:left w:val="none" w:sz="0" w:space="0" w:color="auto"/>
                <w:bottom w:val="none" w:sz="0" w:space="0" w:color="auto"/>
                <w:right w:val="none" w:sz="0" w:space="0" w:color="auto"/>
              </w:divBdr>
            </w:div>
            <w:div w:id="1417749588">
              <w:marLeft w:val="1155"/>
              <w:marRight w:val="0"/>
              <w:marTop w:val="0"/>
              <w:marBottom w:val="0"/>
              <w:divBdr>
                <w:top w:val="none" w:sz="0" w:space="0" w:color="auto"/>
                <w:left w:val="none" w:sz="0" w:space="0" w:color="auto"/>
                <w:bottom w:val="none" w:sz="0" w:space="0" w:color="auto"/>
                <w:right w:val="none" w:sz="0" w:space="0" w:color="auto"/>
              </w:divBdr>
            </w:div>
            <w:div w:id="1297222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96108">
      <w:bodyDiv w:val="1"/>
      <w:marLeft w:val="0"/>
      <w:marRight w:val="0"/>
      <w:marTop w:val="0"/>
      <w:marBottom w:val="0"/>
      <w:divBdr>
        <w:top w:val="none" w:sz="0" w:space="0" w:color="auto"/>
        <w:left w:val="none" w:sz="0" w:space="0" w:color="auto"/>
        <w:bottom w:val="none" w:sz="0" w:space="0" w:color="auto"/>
        <w:right w:val="none" w:sz="0" w:space="0" w:color="auto"/>
      </w:divBdr>
      <w:divsChild>
        <w:div w:id="798374061">
          <w:marLeft w:val="0"/>
          <w:marRight w:val="0"/>
          <w:marTop w:val="0"/>
          <w:marBottom w:val="0"/>
          <w:divBdr>
            <w:top w:val="none" w:sz="0" w:space="0" w:color="auto"/>
            <w:left w:val="none" w:sz="0" w:space="0" w:color="auto"/>
            <w:bottom w:val="none" w:sz="0" w:space="0" w:color="auto"/>
            <w:right w:val="none" w:sz="0" w:space="0" w:color="auto"/>
          </w:divBdr>
        </w:div>
        <w:div w:id="1686592143">
          <w:marLeft w:val="0"/>
          <w:marRight w:val="0"/>
          <w:marTop w:val="150"/>
          <w:marBottom w:val="0"/>
          <w:divBdr>
            <w:top w:val="none" w:sz="0" w:space="0" w:color="auto"/>
            <w:left w:val="none" w:sz="0" w:space="0" w:color="auto"/>
            <w:bottom w:val="none" w:sz="0" w:space="0" w:color="auto"/>
            <w:right w:val="none" w:sz="0" w:space="0" w:color="auto"/>
          </w:divBdr>
          <w:divsChild>
            <w:div w:id="374739643">
              <w:marLeft w:val="1155"/>
              <w:marRight w:val="0"/>
              <w:marTop w:val="0"/>
              <w:marBottom w:val="0"/>
              <w:divBdr>
                <w:top w:val="none" w:sz="0" w:space="0" w:color="auto"/>
                <w:left w:val="none" w:sz="0" w:space="0" w:color="auto"/>
                <w:bottom w:val="none" w:sz="0" w:space="0" w:color="auto"/>
                <w:right w:val="none" w:sz="0" w:space="0" w:color="auto"/>
              </w:divBdr>
            </w:div>
            <w:div w:id="269820461">
              <w:marLeft w:val="1155"/>
              <w:marRight w:val="0"/>
              <w:marTop w:val="0"/>
              <w:marBottom w:val="0"/>
              <w:divBdr>
                <w:top w:val="none" w:sz="0" w:space="0" w:color="auto"/>
                <w:left w:val="none" w:sz="0" w:space="0" w:color="auto"/>
                <w:bottom w:val="none" w:sz="0" w:space="0" w:color="auto"/>
                <w:right w:val="none" w:sz="0" w:space="0" w:color="auto"/>
              </w:divBdr>
            </w:div>
            <w:div w:id="946235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836506">
      <w:bodyDiv w:val="1"/>
      <w:marLeft w:val="0"/>
      <w:marRight w:val="0"/>
      <w:marTop w:val="0"/>
      <w:marBottom w:val="0"/>
      <w:divBdr>
        <w:top w:val="none" w:sz="0" w:space="0" w:color="auto"/>
        <w:left w:val="none" w:sz="0" w:space="0" w:color="auto"/>
        <w:bottom w:val="none" w:sz="0" w:space="0" w:color="auto"/>
        <w:right w:val="none" w:sz="0" w:space="0" w:color="auto"/>
      </w:divBdr>
      <w:divsChild>
        <w:div w:id="640110945">
          <w:marLeft w:val="0"/>
          <w:marRight w:val="0"/>
          <w:marTop w:val="0"/>
          <w:marBottom w:val="0"/>
          <w:divBdr>
            <w:top w:val="none" w:sz="0" w:space="0" w:color="auto"/>
            <w:left w:val="none" w:sz="0" w:space="0" w:color="auto"/>
            <w:bottom w:val="none" w:sz="0" w:space="0" w:color="auto"/>
            <w:right w:val="none" w:sz="0" w:space="0" w:color="auto"/>
          </w:divBdr>
        </w:div>
        <w:div w:id="1295873040">
          <w:marLeft w:val="0"/>
          <w:marRight w:val="0"/>
          <w:marTop w:val="150"/>
          <w:marBottom w:val="0"/>
          <w:divBdr>
            <w:top w:val="none" w:sz="0" w:space="0" w:color="auto"/>
            <w:left w:val="none" w:sz="0" w:space="0" w:color="auto"/>
            <w:bottom w:val="none" w:sz="0" w:space="0" w:color="auto"/>
            <w:right w:val="none" w:sz="0" w:space="0" w:color="auto"/>
          </w:divBdr>
          <w:divsChild>
            <w:div w:id="1640458529">
              <w:marLeft w:val="1155"/>
              <w:marRight w:val="0"/>
              <w:marTop w:val="0"/>
              <w:marBottom w:val="0"/>
              <w:divBdr>
                <w:top w:val="none" w:sz="0" w:space="0" w:color="auto"/>
                <w:left w:val="none" w:sz="0" w:space="0" w:color="auto"/>
                <w:bottom w:val="none" w:sz="0" w:space="0" w:color="auto"/>
                <w:right w:val="none" w:sz="0" w:space="0" w:color="auto"/>
              </w:divBdr>
            </w:div>
            <w:div w:id="743453613">
              <w:marLeft w:val="1155"/>
              <w:marRight w:val="0"/>
              <w:marTop w:val="0"/>
              <w:marBottom w:val="0"/>
              <w:divBdr>
                <w:top w:val="none" w:sz="0" w:space="0" w:color="auto"/>
                <w:left w:val="none" w:sz="0" w:space="0" w:color="auto"/>
                <w:bottom w:val="none" w:sz="0" w:space="0" w:color="auto"/>
                <w:right w:val="none" w:sz="0" w:space="0" w:color="auto"/>
              </w:divBdr>
            </w:div>
            <w:div w:id="2076925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729443">
      <w:bodyDiv w:val="1"/>
      <w:marLeft w:val="0"/>
      <w:marRight w:val="0"/>
      <w:marTop w:val="0"/>
      <w:marBottom w:val="0"/>
      <w:divBdr>
        <w:top w:val="none" w:sz="0" w:space="0" w:color="auto"/>
        <w:left w:val="none" w:sz="0" w:space="0" w:color="auto"/>
        <w:bottom w:val="none" w:sz="0" w:space="0" w:color="auto"/>
        <w:right w:val="none" w:sz="0" w:space="0" w:color="auto"/>
      </w:divBdr>
      <w:divsChild>
        <w:div w:id="156500895">
          <w:marLeft w:val="0"/>
          <w:marRight w:val="0"/>
          <w:marTop w:val="0"/>
          <w:marBottom w:val="0"/>
          <w:divBdr>
            <w:top w:val="none" w:sz="0" w:space="0" w:color="auto"/>
            <w:left w:val="none" w:sz="0" w:space="0" w:color="auto"/>
            <w:bottom w:val="none" w:sz="0" w:space="0" w:color="auto"/>
            <w:right w:val="none" w:sz="0" w:space="0" w:color="auto"/>
          </w:divBdr>
        </w:div>
        <w:div w:id="672222548">
          <w:marLeft w:val="0"/>
          <w:marRight w:val="0"/>
          <w:marTop w:val="150"/>
          <w:marBottom w:val="0"/>
          <w:divBdr>
            <w:top w:val="none" w:sz="0" w:space="0" w:color="auto"/>
            <w:left w:val="none" w:sz="0" w:space="0" w:color="auto"/>
            <w:bottom w:val="none" w:sz="0" w:space="0" w:color="auto"/>
            <w:right w:val="none" w:sz="0" w:space="0" w:color="auto"/>
          </w:divBdr>
          <w:divsChild>
            <w:div w:id="131797276">
              <w:marLeft w:val="1155"/>
              <w:marRight w:val="0"/>
              <w:marTop w:val="0"/>
              <w:marBottom w:val="0"/>
              <w:divBdr>
                <w:top w:val="none" w:sz="0" w:space="0" w:color="auto"/>
                <w:left w:val="none" w:sz="0" w:space="0" w:color="auto"/>
                <w:bottom w:val="none" w:sz="0" w:space="0" w:color="auto"/>
                <w:right w:val="none" w:sz="0" w:space="0" w:color="auto"/>
              </w:divBdr>
            </w:div>
            <w:div w:id="1890072129">
              <w:marLeft w:val="1155"/>
              <w:marRight w:val="0"/>
              <w:marTop w:val="0"/>
              <w:marBottom w:val="0"/>
              <w:divBdr>
                <w:top w:val="none" w:sz="0" w:space="0" w:color="auto"/>
                <w:left w:val="none" w:sz="0" w:space="0" w:color="auto"/>
                <w:bottom w:val="none" w:sz="0" w:space="0" w:color="auto"/>
                <w:right w:val="none" w:sz="0" w:space="0" w:color="auto"/>
              </w:divBdr>
            </w:div>
            <w:div w:id="1848060328">
              <w:marLeft w:val="1155"/>
              <w:marRight w:val="0"/>
              <w:marTop w:val="0"/>
              <w:marBottom w:val="0"/>
              <w:divBdr>
                <w:top w:val="none" w:sz="0" w:space="0" w:color="auto"/>
                <w:left w:val="none" w:sz="0" w:space="0" w:color="auto"/>
                <w:bottom w:val="none" w:sz="0" w:space="0" w:color="auto"/>
                <w:right w:val="none" w:sz="0" w:space="0" w:color="auto"/>
              </w:divBdr>
            </w:div>
            <w:div w:id="857767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104113">
      <w:bodyDiv w:val="1"/>
      <w:marLeft w:val="0"/>
      <w:marRight w:val="0"/>
      <w:marTop w:val="0"/>
      <w:marBottom w:val="0"/>
      <w:divBdr>
        <w:top w:val="none" w:sz="0" w:space="0" w:color="auto"/>
        <w:left w:val="none" w:sz="0" w:space="0" w:color="auto"/>
        <w:bottom w:val="none" w:sz="0" w:space="0" w:color="auto"/>
        <w:right w:val="none" w:sz="0" w:space="0" w:color="auto"/>
      </w:divBdr>
      <w:divsChild>
        <w:div w:id="636648312">
          <w:marLeft w:val="0"/>
          <w:marRight w:val="0"/>
          <w:marTop w:val="0"/>
          <w:marBottom w:val="0"/>
          <w:divBdr>
            <w:top w:val="none" w:sz="0" w:space="0" w:color="auto"/>
            <w:left w:val="none" w:sz="0" w:space="0" w:color="auto"/>
            <w:bottom w:val="none" w:sz="0" w:space="0" w:color="auto"/>
            <w:right w:val="none" w:sz="0" w:space="0" w:color="auto"/>
          </w:divBdr>
        </w:div>
        <w:div w:id="999426654">
          <w:marLeft w:val="0"/>
          <w:marRight w:val="0"/>
          <w:marTop w:val="150"/>
          <w:marBottom w:val="0"/>
          <w:divBdr>
            <w:top w:val="none" w:sz="0" w:space="0" w:color="auto"/>
            <w:left w:val="none" w:sz="0" w:space="0" w:color="auto"/>
            <w:bottom w:val="none" w:sz="0" w:space="0" w:color="auto"/>
            <w:right w:val="none" w:sz="0" w:space="0" w:color="auto"/>
          </w:divBdr>
          <w:divsChild>
            <w:div w:id="125589023">
              <w:marLeft w:val="1155"/>
              <w:marRight w:val="0"/>
              <w:marTop w:val="0"/>
              <w:marBottom w:val="0"/>
              <w:divBdr>
                <w:top w:val="none" w:sz="0" w:space="0" w:color="auto"/>
                <w:left w:val="none" w:sz="0" w:space="0" w:color="auto"/>
                <w:bottom w:val="none" w:sz="0" w:space="0" w:color="auto"/>
                <w:right w:val="none" w:sz="0" w:space="0" w:color="auto"/>
              </w:divBdr>
            </w:div>
            <w:div w:id="121313767">
              <w:marLeft w:val="1155"/>
              <w:marRight w:val="0"/>
              <w:marTop w:val="0"/>
              <w:marBottom w:val="0"/>
              <w:divBdr>
                <w:top w:val="none" w:sz="0" w:space="0" w:color="auto"/>
                <w:left w:val="none" w:sz="0" w:space="0" w:color="auto"/>
                <w:bottom w:val="none" w:sz="0" w:space="0" w:color="auto"/>
                <w:right w:val="none" w:sz="0" w:space="0" w:color="auto"/>
              </w:divBdr>
            </w:div>
            <w:div w:id="1406220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0952">
      <w:bodyDiv w:val="1"/>
      <w:marLeft w:val="0"/>
      <w:marRight w:val="0"/>
      <w:marTop w:val="0"/>
      <w:marBottom w:val="0"/>
      <w:divBdr>
        <w:top w:val="none" w:sz="0" w:space="0" w:color="auto"/>
        <w:left w:val="none" w:sz="0" w:space="0" w:color="auto"/>
        <w:bottom w:val="none" w:sz="0" w:space="0" w:color="auto"/>
        <w:right w:val="none" w:sz="0" w:space="0" w:color="auto"/>
      </w:divBdr>
      <w:divsChild>
        <w:div w:id="1272591519">
          <w:marLeft w:val="0"/>
          <w:marRight w:val="0"/>
          <w:marTop w:val="0"/>
          <w:marBottom w:val="0"/>
          <w:divBdr>
            <w:top w:val="none" w:sz="0" w:space="0" w:color="auto"/>
            <w:left w:val="none" w:sz="0" w:space="0" w:color="auto"/>
            <w:bottom w:val="none" w:sz="0" w:space="0" w:color="auto"/>
            <w:right w:val="none" w:sz="0" w:space="0" w:color="auto"/>
          </w:divBdr>
        </w:div>
        <w:div w:id="1096363089">
          <w:marLeft w:val="0"/>
          <w:marRight w:val="0"/>
          <w:marTop w:val="150"/>
          <w:marBottom w:val="0"/>
          <w:divBdr>
            <w:top w:val="none" w:sz="0" w:space="0" w:color="auto"/>
            <w:left w:val="none" w:sz="0" w:space="0" w:color="auto"/>
            <w:bottom w:val="none" w:sz="0" w:space="0" w:color="auto"/>
            <w:right w:val="none" w:sz="0" w:space="0" w:color="auto"/>
          </w:divBdr>
          <w:divsChild>
            <w:div w:id="30689726">
              <w:marLeft w:val="1155"/>
              <w:marRight w:val="0"/>
              <w:marTop w:val="0"/>
              <w:marBottom w:val="0"/>
              <w:divBdr>
                <w:top w:val="none" w:sz="0" w:space="0" w:color="auto"/>
                <w:left w:val="none" w:sz="0" w:space="0" w:color="auto"/>
                <w:bottom w:val="none" w:sz="0" w:space="0" w:color="auto"/>
                <w:right w:val="none" w:sz="0" w:space="0" w:color="auto"/>
              </w:divBdr>
            </w:div>
            <w:div w:id="502478380">
              <w:marLeft w:val="1155"/>
              <w:marRight w:val="0"/>
              <w:marTop w:val="0"/>
              <w:marBottom w:val="0"/>
              <w:divBdr>
                <w:top w:val="none" w:sz="0" w:space="0" w:color="auto"/>
                <w:left w:val="none" w:sz="0" w:space="0" w:color="auto"/>
                <w:bottom w:val="none" w:sz="0" w:space="0" w:color="auto"/>
                <w:right w:val="none" w:sz="0" w:space="0" w:color="auto"/>
              </w:divBdr>
            </w:div>
            <w:div w:id="135496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3964780">
      <w:bodyDiv w:val="1"/>
      <w:marLeft w:val="0"/>
      <w:marRight w:val="0"/>
      <w:marTop w:val="0"/>
      <w:marBottom w:val="0"/>
      <w:divBdr>
        <w:top w:val="none" w:sz="0" w:space="0" w:color="auto"/>
        <w:left w:val="none" w:sz="0" w:space="0" w:color="auto"/>
        <w:bottom w:val="none" w:sz="0" w:space="0" w:color="auto"/>
        <w:right w:val="none" w:sz="0" w:space="0" w:color="auto"/>
      </w:divBdr>
      <w:divsChild>
        <w:div w:id="1997496199">
          <w:marLeft w:val="0"/>
          <w:marRight w:val="0"/>
          <w:marTop w:val="0"/>
          <w:marBottom w:val="0"/>
          <w:divBdr>
            <w:top w:val="none" w:sz="0" w:space="0" w:color="auto"/>
            <w:left w:val="none" w:sz="0" w:space="0" w:color="auto"/>
            <w:bottom w:val="none" w:sz="0" w:space="0" w:color="auto"/>
            <w:right w:val="none" w:sz="0" w:space="0" w:color="auto"/>
          </w:divBdr>
        </w:div>
        <w:div w:id="1187670101">
          <w:marLeft w:val="0"/>
          <w:marRight w:val="0"/>
          <w:marTop w:val="150"/>
          <w:marBottom w:val="0"/>
          <w:divBdr>
            <w:top w:val="none" w:sz="0" w:space="0" w:color="auto"/>
            <w:left w:val="none" w:sz="0" w:space="0" w:color="auto"/>
            <w:bottom w:val="none" w:sz="0" w:space="0" w:color="auto"/>
            <w:right w:val="none" w:sz="0" w:space="0" w:color="auto"/>
          </w:divBdr>
          <w:divsChild>
            <w:div w:id="179440816">
              <w:marLeft w:val="1155"/>
              <w:marRight w:val="0"/>
              <w:marTop w:val="0"/>
              <w:marBottom w:val="0"/>
              <w:divBdr>
                <w:top w:val="none" w:sz="0" w:space="0" w:color="auto"/>
                <w:left w:val="none" w:sz="0" w:space="0" w:color="auto"/>
                <w:bottom w:val="none" w:sz="0" w:space="0" w:color="auto"/>
                <w:right w:val="none" w:sz="0" w:space="0" w:color="auto"/>
              </w:divBdr>
            </w:div>
            <w:div w:id="1152798134">
              <w:marLeft w:val="1155"/>
              <w:marRight w:val="0"/>
              <w:marTop w:val="0"/>
              <w:marBottom w:val="0"/>
              <w:divBdr>
                <w:top w:val="none" w:sz="0" w:space="0" w:color="auto"/>
                <w:left w:val="none" w:sz="0" w:space="0" w:color="auto"/>
                <w:bottom w:val="none" w:sz="0" w:space="0" w:color="auto"/>
                <w:right w:val="none" w:sz="0" w:space="0" w:color="auto"/>
              </w:divBdr>
            </w:div>
            <w:div w:id="1513377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2966">
      <w:bodyDiv w:val="1"/>
      <w:marLeft w:val="0"/>
      <w:marRight w:val="0"/>
      <w:marTop w:val="0"/>
      <w:marBottom w:val="0"/>
      <w:divBdr>
        <w:top w:val="none" w:sz="0" w:space="0" w:color="auto"/>
        <w:left w:val="none" w:sz="0" w:space="0" w:color="auto"/>
        <w:bottom w:val="none" w:sz="0" w:space="0" w:color="auto"/>
        <w:right w:val="none" w:sz="0" w:space="0" w:color="auto"/>
      </w:divBdr>
      <w:divsChild>
        <w:div w:id="558830909">
          <w:marLeft w:val="0"/>
          <w:marRight w:val="0"/>
          <w:marTop w:val="0"/>
          <w:marBottom w:val="0"/>
          <w:divBdr>
            <w:top w:val="none" w:sz="0" w:space="0" w:color="auto"/>
            <w:left w:val="none" w:sz="0" w:space="0" w:color="auto"/>
            <w:bottom w:val="none" w:sz="0" w:space="0" w:color="auto"/>
            <w:right w:val="none" w:sz="0" w:space="0" w:color="auto"/>
          </w:divBdr>
        </w:div>
        <w:div w:id="1377394429">
          <w:marLeft w:val="0"/>
          <w:marRight w:val="0"/>
          <w:marTop w:val="150"/>
          <w:marBottom w:val="0"/>
          <w:divBdr>
            <w:top w:val="none" w:sz="0" w:space="0" w:color="auto"/>
            <w:left w:val="none" w:sz="0" w:space="0" w:color="auto"/>
            <w:bottom w:val="none" w:sz="0" w:space="0" w:color="auto"/>
            <w:right w:val="none" w:sz="0" w:space="0" w:color="auto"/>
          </w:divBdr>
          <w:divsChild>
            <w:div w:id="1606302541">
              <w:marLeft w:val="1155"/>
              <w:marRight w:val="0"/>
              <w:marTop w:val="0"/>
              <w:marBottom w:val="0"/>
              <w:divBdr>
                <w:top w:val="none" w:sz="0" w:space="0" w:color="auto"/>
                <w:left w:val="none" w:sz="0" w:space="0" w:color="auto"/>
                <w:bottom w:val="none" w:sz="0" w:space="0" w:color="auto"/>
                <w:right w:val="none" w:sz="0" w:space="0" w:color="auto"/>
              </w:divBdr>
            </w:div>
            <w:div w:id="483815235">
              <w:marLeft w:val="1155"/>
              <w:marRight w:val="0"/>
              <w:marTop w:val="0"/>
              <w:marBottom w:val="0"/>
              <w:divBdr>
                <w:top w:val="none" w:sz="0" w:space="0" w:color="auto"/>
                <w:left w:val="none" w:sz="0" w:space="0" w:color="auto"/>
                <w:bottom w:val="none" w:sz="0" w:space="0" w:color="auto"/>
                <w:right w:val="none" w:sz="0" w:space="0" w:color="auto"/>
              </w:divBdr>
            </w:div>
            <w:div w:id="278726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314170">
      <w:bodyDiv w:val="1"/>
      <w:marLeft w:val="0"/>
      <w:marRight w:val="0"/>
      <w:marTop w:val="0"/>
      <w:marBottom w:val="0"/>
      <w:divBdr>
        <w:top w:val="none" w:sz="0" w:space="0" w:color="auto"/>
        <w:left w:val="none" w:sz="0" w:space="0" w:color="auto"/>
        <w:bottom w:val="none" w:sz="0" w:space="0" w:color="auto"/>
        <w:right w:val="none" w:sz="0" w:space="0" w:color="auto"/>
      </w:divBdr>
      <w:divsChild>
        <w:div w:id="1339770434">
          <w:marLeft w:val="0"/>
          <w:marRight w:val="0"/>
          <w:marTop w:val="0"/>
          <w:marBottom w:val="0"/>
          <w:divBdr>
            <w:top w:val="none" w:sz="0" w:space="0" w:color="auto"/>
            <w:left w:val="none" w:sz="0" w:space="0" w:color="auto"/>
            <w:bottom w:val="none" w:sz="0" w:space="0" w:color="auto"/>
            <w:right w:val="none" w:sz="0" w:space="0" w:color="auto"/>
          </w:divBdr>
        </w:div>
        <w:div w:id="1413968282">
          <w:marLeft w:val="0"/>
          <w:marRight w:val="0"/>
          <w:marTop w:val="150"/>
          <w:marBottom w:val="0"/>
          <w:divBdr>
            <w:top w:val="none" w:sz="0" w:space="0" w:color="auto"/>
            <w:left w:val="none" w:sz="0" w:space="0" w:color="auto"/>
            <w:bottom w:val="none" w:sz="0" w:space="0" w:color="auto"/>
            <w:right w:val="none" w:sz="0" w:space="0" w:color="auto"/>
          </w:divBdr>
          <w:divsChild>
            <w:div w:id="305470514">
              <w:marLeft w:val="1155"/>
              <w:marRight w:val="0"/>
              <w:marTop w:val="0"/>
              <w:marBottom w:val="0"/>
              <w:divBdr>
                <w:top w:val="none" w:sz="0" w:space="0" w:color="auto"/>
                <w:left w:val="none" w:sz="0" w:space="0" w:color="auto"/>
                <w:bottom w:val="none" w:sz="0" w:space="0" w:color="auto"/>
                <w:right w:val="none" w:sz="0" w:space="0" w:color="auto"/>
              </w:divBdr>
            </w:div>
            <w:div w:id="982851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77">
      <w:bodyDiv w:val="1"/>
      <w:marLeft w:val="0"/>
      <w:marRight w:val="0"/>
      <w:marTop w:val="0"/>
      <w:marBottom w:val="0"/>
      <w:divBdr>
        <w:top w:val="none" w:sz="0" w:space="0" w:color="auto"/>
        <w:left w:val="none" w:sz="0" w:space="0" w:color="auto"/>
        <w:bottom w:val="none" w:sz="0" w:space="0" w:color="auto"/>
        <w:right w:val="none" w:sz="0" w:space="0" w:color="auto"/>
      </w:divBdr>
      <w:divsChild>
        <w:div w:id="1726103888">
          <w:marLeft w:val="0"/>
          <w:marRight w:val="0"/>
          <w:marTop w:val="0"/>
          <w:marBottom w:val="0"/>
          <w:divBdr>
            <w:top w:val="none" w:sz="0" w:space="0" w:color="auto"/>
            <w:left w:val="none" w:sz="0" w:space="0" w:color="auto"/>
            <w:bottom w:val="none" w:sz="0" w:space="0" w:color="auto"/>
            <w:right w:val="none" w:sz="0" w:space="0" w:color="auto"/>
          </w:divBdr>
        </w:div>
        <w:div w:id="1520579286">
          <w:marLeft w:val="0"/>
          <w:marRight w:val="0"/>
          <w:marTop w:val="150"/>
          <w:marBottom w:val="0"/>
          <w:divBdr>
            <w:top w:val="none" w:sz="0" w:space="0" w:color="auto"/>
            <w:left w:val="none" w:sz="0" w:space="0" w:color="auto"/>
            <w:bottom w:val="none" w:sz="0" w:space="0" w:color="auto"/>
            <w:right w:val="none" w:sz="0" w:space="0" w:color="auto"/>
          </w:divBdr>
          <w:divsChild>
            <w:div w:id="2075351511">
              <w:marLeft w:val="1155"/>
              <w:marRight w:val="0"/>
              <w:marTop w:val="0"/>
              <w:marBottom w:val="0"/>
              <w:divBdr>
                <w:top w:val="none" w:sz="0" w:space="0" w:color="auto"/>
                <w:left w:val="none" w:sz="0" w:space="0" w:color="auto"/>
                <w:bottom w:val="none" w:sz="0" w:space="0" w:color="auto"/>
                <w:right w:val="none" w:sz="0" w:space="0" w:color="auto"/>
              </w:divBdr>
            </w:div>
            <w:div w:id="920872819">
              <w:marLeft w:val="1155"/>
              <w:marRight w:val="0"/>
              <w:marTop w:val="0"/>
              <w:marBottom w:val="0"/>
              <w:divBdr>
                <w:top w:val="none" w:sz="0" w:space="0" w:color="auto"/>
                <w:left w:val="none" w:sz="0" w:space="0" w:color="auto"/>
                <w:bottom w:val="none" w:sz="0" w:space="0" w:color="auto"/>
                <w:right w:val="none" w:sz="0" w:space="0" w:color="auto"/>
              </w:divBdr>
            </w:div>
            <w:div w:id="1424764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247860">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6085">
      <w:bodyDiv w:val="1"/>
      <w:marLeft w:val="0"/>
      <w:marRight w:val="0"/>
      <w:marTop w:val="0"/>
      <w:marBottom w:val="0"/>
      <w:divBdr>
        <w:top w:val="none" w:sz="0" w:space="0" w:color="auto"/>
        <w:left w:val="none" w:sz="0" w:space="0" w:color="auto"/>
        <w:bottom w:val="none" w:sz="0" w:space="0" w:color="auto"/>
        <w:right w:val="none" w:sz="0" w:space="0" w:color="auto"/>
      </w:divBdr>
      <w:divsChild>
        <w:div w:id="35158795">
          <w:marLeft w:val="0"/>
          <w:marRight w:val="0"/>
          <w:marTop w:val="0"/>
          <w:marBottom w:val="0"/>
          <w:divBdr>
            <w:top w:val="none" w:sz="0" w:space="0" w:color="auto"/>
            <w:left w:val="none" w:sz="0" w:space="0" w:color="auto"/>
            <w:bottom w:val="none" w:sz="0" w:space="0" w:color="auto"/>
            <w:right w:val="none" w:sz="0" w:space="0" w:color="auto"/>
          </w:divBdr>
        </w:div>
        <w:div w:id="2017609081">
          <w:marLeft w:val="0"/>
          <w:marRight w:val="0"/>
          <w:marTop w:val="150"/>
          <w:marBottom w:val="0"/>
          <w:divBdr>
            <w:top w:val="none" w:sz="0" w:space="0" w:color="auto"/>
            <w:left w:val="none" w:sz="0" w:space="0" w:color="auto"/>
            <w:bottom w:val="none" w:sz="0" w:space="0" w:color="auto"/>
            <w:right w:val="none" w:sz="0" w:space="0" w:color="auto"/>
          </w:divBdr>
          <w:divsChild>
            <w:div w:id="1696032366">
              <w:marLeft w:val="1155"/>
              <w:marRight w:val="0"/>
              <w:marTop w:val="0"/>
              <w:marBottom w:val="0"/>
              <w:divBdr>
                <w:top w:val="none" w:sz="0" w:space="0" w:color="auto"/>
                <w:left w:val="none" w:sz="0" w:space="0" w:color="auto"/>
                <w:bottom w:val="none" w:sz="0" w:space="0" w:color="auto"/>
                <w:right w:val="none" w:sz="0" w:space="0" w:color="auto"/>
              </w:divBdr>
            </w:div>
            <w:div w:id="1068577766">
              <w:marLeft w:val="1155"/>
              <w:marRight w:val="0"/>
              <w:marTop w:val="0"/>
              <w:marBottom w:val="0"/>
              <w:divBdr>
                <w:top w:val="none" w:sz="0" w:space="0" w:color="auto"/>
                <w:left w:val="none" w:sz="0" w:space="0" w:color="auto"/>
                <w:bottom w:val="none" w:sz="0" w:space="0" w:color="auto"/>
                <w:right w:val="none" w:sz="0" w:space="0" w:color="auto"/>
              </w:divBdr>
            </w:div>
            <w:div w:id="59989124">
              <w:marLeft w:val="1155"/>
              <w:marRight w:val="0"/>
              <w:marTop w:val="0"/>
              <w:marBottom w:val="0"/>
              <w:divBdr>
                <w:top w:val="none" w:sz="0" w:space="0" w:color="auto"/>
                <w:left w:val="none" w:sz="0" w:space="0" w:color="auto"/>
                <w:bottom w:val="none" w:sz="0" w:space="0" w:color="auto"/>
                <w:right w:val="none" w:sz="0" w:space="0" w:color="auto"/>
              </w:divBdr>
            </w:div>
            <w:div w:id="126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121158">
      <w:bodyDiv w:val="1"/>
      <w:marLeft w:val="0"/>
      <w:marRight w:val="0"/>
      <w:marTop w:val="0"/>
      <w:marBottom w:val="0"/>
      <w:divBdr>
        <w:top w:val="none" w:sz="0" w:space="0" w:color="auto"/>
        <w:left w:val="none" w:sz="0" w:space="0" w:color="auto"/>
        <w:bottom w:val="none" w:sz="0" w:space="0" w:color="auto"/>
        <w:right w:val="none" w:sz="0" w:space="0" w:color="auto"/>
      </w:divBdr>
      <w:divsChild>
        <w:div w:id="122233033">
          <w:marLeft w:val="0"/>
          <w:marRight w:val="0"/>
          <w:marTop w:val="0"/>
          <w:marBottom w:val="0"/>
          <w:divBdr>
            <w:top w:val="none" w:sz="0" w:space="0" w:color="auto"/>
            <w:left w:val="none" w:sz="0" w:space="0" w:color="auto"/>
            <w:bottom w:val="none" w:sz="0" w:space="0" w:color="auto"/>
            <w:right w:val="none" w:sz="0" w:space="0" w:color="auto"/>
          </w:divBdr>
        </w:div>
        <w:div w:id="363602938">
          <w:marLeft w:val="0"/>
          <w:marRight w:val="0"/>
          <w:marTop w:val="150"/>
          <w:marBottom w:val="0"/>
          <w:divBdr>
            <w:top w:val="none" w:sz="0" w:space="0" w:color="auto"/>
            <w:left w:val="none" w:sz="0" w:space="0" w:color="auto"/>
            <w:bottom w:val="none" w:sz="0" w:space="0" w:color="auto"/>
            <w:right w:val="none" w:sz="0" w:space="0" w:color="auto"/>
          </w:divBdr>
          <w:divsChild>
            <w:div w:id="489712340">
              <w:marLeft w:val="1155"/>
              <w:marRight w:val="0"/>
              <w:marTop w:val="0"/>
              <w:marBottom w:val="0"/>
              <w:divBdr>
                <w:top w:val="none" w:sz="0" w:space="0" w:color="auto"/>
                <w:left w:val="none" w:sz="0" w:space="0" w:color="auto"/>
                <w:bottom w:val="none" w:sz="0" w:space="0" w:color="auto"/>
                <w:right w:val="none" w:sz="0" w:space="0" w:color="auto"/>
              </w:divBdr>
            </w:div>
            <w:div w:id="2075081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209246">
      <w:bodyDiv w:val="1"/>
      <w:marLeft w:val="0"/>
      <w:marRight w:val="0"/>
      <w:marTop w:val="0"/>
      <w:marBottom w:val="0"/>
      <w:divBdr>
        <w:top w:val="none" w:sz="0" w:space="0" w:color="auto"/>
        <w:left w:val="none" w:sz="0" w:space="0" w:color="auto"/>
        <w:bottom w:val="none" w:sz="0" w:space="0" w:color="auto"/>
        <w:right w:val="none" w:sz="0" w:space="0" w:color="auto"/>
      </w:divBdr>
      <w:divsChild>
        <w:div w:id="2047489765">
          <w:marLeft w:val="0"/>
          <w:marRight w:val="0"/>
          <w:marTop w:val="0"/>
          <w:marBottom w:val="0"/>
          <w:divBdr>
            <w:top w:val="none" w:sz="0" w:space="0" w:color="auto"/>
            <w:left w:val="none" w:sz="0" w:space="0" w:color="auto"/>
            <w:bottom w:val="none" w:sz="0" w:space="0" w:color="auto"/>
            <w:right w:val="none" w:sz="0" w:space="0" w:color="auto"/>
          </w:divBdr>
        </w:div>
        <w:div w:id="1383942034">
          <w:marLeft w:val="0"/>
          <w:marRight w:val="0"/>
          <w:marTop w:val="150"/>
          <w:marBottom w:val="0"/>
          <w:divBdr>
            <w:top w:val="none" w:sz="0" w:space="0" w:color="auto"/>
            <w:left w:val="none" w:sz="0" w:space="0" w:color="auto"/>
            <w:bottom w:val="none" w:sz="0" w:space="0" w:color="auto"/>
            <w:right w:val="none" w:sz="0" w:space="0" w:color="auto"/>
          </w:divBdr>
          <w:divsChild>
            <w:div w:id="670109352">
              <w:marLeft w:val="1155"/>
              <w:marRight w:val="0"/>
              <w:marTop w:val="0"/>
              <w:marBottom w:val="0"/>
              <w:divBdr>
                <w:top w:val="none" w:sz="0" w:space="0" w:color="auto"/>
                <w:left w:val="none" w:sz="0" w:space="0" w:color="auto"/>
                <w:bottom w:val="none" w:sz="0" w:space="0" w:color="auto"/>
                <w:right w:val="none" w:sz="0" w:space="0" w:color="auto"/>
              </w:divBdr>
            </w:div>
            <w:div w:id="13758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55344">
      <w:bodyDiv w:val="1"/>
      <w:marLeft w:val="0"/>
      <w:marRight w:val="0"/>
      <w:marTop w:val="0"/>
      <w:marBottom w:val="0"/>
      <w:divBdr>
        <w:top w:val="none" w:sz="0" w:space="0" w:color="auto"/>
        <w:left w:val="none" w:sz="0" w:space="0" w:color="auto"/>
        <w:bottom w:val="none" w:sz="0" w:space="0" w:color="auto"/>
        <w:right w:val="none" w:sz="0" w:space="0" w:color="auto"/>
      </w:divBdr>
      <w:divsChild>
        <w:div w:id="1908958321">
          <w:marLeft w:val="0"/>
          <w:marRight w:val="0"/>
          <w:marTop w:val="0"/>
          <w:marBottom w:val="0"/>
          <w:divBdr>
            <w:top w:val="none" w:sz="0" w:space="0" w:color="auto"/>
            <w:left w:val="none" w:sz="0" w:space="0" w:color="auto"/>
            <w:bottom w:val="none" w:sz="0" w:space="0" w:color="auto"/>
            <w:right w:val="none" w:sz="0" w:space="0" w:color="auto"/>
          </w:divBdr>
        </w:div>
        <w:div w:id="1604265318">
          <w:marLeft w:val="0"/>
          <w:marRight w:val="0"/>
          <w:marTop w:val="150"/>
          <w:marBottom w:val="0"/>
          <w:divBdr>
            <w:top w:val="none" w:sz="0" w:space="0" w:color="auto"/>
            <w:left w:val="none" w:sz="0" w:space="0" w:color="auto"/>
            <w:bottom w:val="none" w:sz="0" w:space="0" w:color="auto"/>
            <w:right w:val="none" w:sz="0" w:space="0" w:color="auto"/>
          </w:divBdr>
          <w:divsChild>
            <w:div w:id="485169949">
              <w:marLeft w:val="1155"/>
              <w:marRight w:val="0"/>
              <w:marTop w:val="0"/>
              <w:marBottom w:val="0"/>
              <w:divBdr>
                <w:top w:val="none" w:sz="0" w:space="0" w:color="auto"/>
                <w:left w:val="none" w:sz="0" w:space="0" w:color="auto"/>
                <w:bottom w:val="none" w:sz="0" w:space="0" w:color="auto"/>
                <w:right w:val="none" w:sz="0" w:space="0" w:color="auto"/>
              </w:divBdr>
            </w:div>
            <w:div w:id="1010134760">
              <w:marLeft w:val="1155"/>
              <w:marRight w:val="0"/>
              <w:marTop w:val="0"/>
              <w:marBottom w:val="0"/>
              <w:divBdr>
                <w:top w:val="none" w:sz="0" w:space="0" w:color="auto"/>
                <w:left w:val="none" w:sz="0" w:space="0" w:color="auto"/>
                <w:bottom w:val="none" w:sz="0" w:space="0" w:color="auto"/>
                <w:right w:val="none" w:sz="0" w:space="0" w:color="auto"/>
              </w:divBdr>
            </w:div>
            <w:div w:id="1686666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3467">
      <w:bodyDiv w:val="1"/>
      <w:marLeft w:val="0"/>
      <w:marRight w:val="0"/>
      <w:marTop w:val="0"/>
      <w:marBottom w:val="0"/>
      <w:divBdr>
        <w:top w:val="none" w:sz="0" w:space="0" w:color="auto"/>
        <w:left w:val="none" w:sz="0" w:space="0" w:color="auto"/>
        <w:bottom w:val="none" w:sz="0" w:space="0" w:color="auto"/>
        <w:right w:val="none" w:sz="0" w:space="0" w:color="auto"/>
      </w:divBdr>
      <w:divsChild>
        <w:div w:id="1734699562">
          <w:marLeft w:val="0"/>
          <w:marRight w:val="0"/>
          <w:marTop w:val="0"/>
          <w:marBottom w:val="0"/>
          <w:divBdr>
            <w:top w:val="none" w:sz="0" w:space="0" w:color="auto"/>
            <w:left w:val="none" w:sz="0" w:space="0" w:color="auto"/>
            <w:bottom w:val="none" w:sz="0" w:space="0" w:color="auto"/>
            <w:right w:val="none" w:sz="0" w:space="0" w:color="auto"/>
          </w:divBdr>
        </w:div>
        <w:div w:id="1322854771">
          <w:marLeft w:val="0"/>
          <w:marRight w:val="0"/>
          <w:marTop w:val="150"/>
          <w:marBottom w:val="0"/>
          <w:divBdr>
            <w:top w:val="none" w:sz="0" w:space="0" w:color="auto"/>
            <w:left w:val="none" w:sz="0" w:space="0" w:color="auto"/>
            <w:bottom w:val="none" w:sz="0" w:space="0" w:color="auto"/>
            <w:right w:val="none" w:sz="0" w:space="0" w:color="auto"/>
          </w:divBdr>
          <w:divsChild>
            <w:div w:id="1225145786">
              <w:marLeft w:val="1155"/>
              <w:marRight w:val="0"/>
              <w:marTop w:val="0"/>
              <w:marBottom w:val="0"/>
              <w:divBdr>
                <w:top w:val="none" w:sz="0" w:space="0" w:color="auto"/>
                <w:left w:val="none" w:sz="0" w:space="0" w:color="auto"/>
                <w:bottom w:val="none" w:sz="0" w:space="0" w:color="auto"/>
                <w:right w:val="none" w:sz="0" w:space="0" w:color="auto"/>
              </w:divBdr>
            </w:div>
            <w:div w:id="493112718">
              <w:marLeft w:val="1155"/>
              <w:marRight w:val="0"/>
              <w:marTop w:val="0"/>
              <w:marBottom w:val="0"/>
              <w:divBdr>
                <w:top w:val="none" w:sz="0" w:space="0" w:color="auto"/>
                <w:left w:val="none" w:sz="0" w:space="0" w:color="auto"/>
                <w:bottom w:val="none" w:sz="0" w:space="0" w:color="auto"/>
                <w:right w:val="none" w:sz="0" w:space="0" w:color="auto"/>
              </w:divBdr>
            </w:div>
            <w:div w:id="1323660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2635">
      <w:bodyDiv w:val="1"/>
      <w:marLeft w:val="0"/>
      <w:marRight w:val="0"/>
      <w:marTop w:val="0"/>
      <w:marBottom w:val="0"/>
      <w:divBdr>
        <w:top w:val="none" w:sz="0" w:space="0" w:color="auto"/>
        <w:left w:val="none" w:sz="0" w:space="0" w:color="auto"/>
        <w:bottom w:val="none" w:sz="0" w:space="0" w:color="auto"/>
        <w:right w:val="none" w:sz="0" w:space="0" w:color="auto"/>
      </w:divBdr>
      <w:divsChild>
        <w:div w:id="1741321443">
          <w:marLeft w:val="0"/>
          <w:marRight w:val="0"/>
          <w:marTop w:val="0"/>
          <w:marBottom w:val="0"/>
          <w:divBdr>
            <w:top w:val="none" w:sz="0" w:space="0" w:color="auto"/>
            <w:left w:val="none" w:sz="0" w:space="0" w:color="auto"/>
            <w:bottom w:val="none" w:sz="0" w:space="0" w:color="auto"/>
            <w:right w:val="none" w:sz="0" w:space="0" w:color="auto"/>
          </w:divBdr>
        </w:div>
        <w:div w:id="647319439">
          <w:marLeft w:val="0"/>
          <w:marRight w:val="0"/>
          <w:marTop w:val="150"/>
          <w:marBottom w:val="0"/>
          <w:divBdr>
            <w:top w:val="none" w:sz="0" w:space="0" w:color="auto"/>
            <w:left w:val="none" w:sz="0" w:space="0" w:color="auto"/>
            <w:bottom w:val="none" w:sz="0" w:space="0" w:color="auto"/>
            <w:right w:val="none" w:sz="0" w:space="0" w:color="auto"/>
          </w:divBdr>
          <w:divsChild>
            <w:div w:id="1336614312">
              <w:marLeft w:val="1155"/>
              <w:marRight w:val="0"/>
              <w:marTop w:val="0"/>
              <w:marBottom w:val="0"/>
              <w:divBdr>
                <w:top w:val="none" w:sz="0" w:space="0" w:color="auto"/>
                <w:left w:val="none" w:sz="0" w:space="0" w:color="auto"/>
                <w:bottom w:val="none" w:sz="0" w:space="0" w:color="auto"/>
                <w:right w:val="none" w:sz="0" w:space="0" w:color="auto"/>
              </w:divBdr>
            </w:div>
            <w:div w:id="1233850734">
              <w:marLeft w:val="1155"/>
              <w:marRight w:val="0"/>
              <w:marTop w:val="0"/>
              <w:marBottom w:val="0"/>
              <w:divBdr>
                <w:top w:val="none" w:sz="0" w:space="0" w:color="auto"/>
                <w:left w:val="none" w:sz="0" w:space="0" w:color="auto"/>
                <w:bottom w:val="none" w:sz="0" w:space="0" w:color="auto"/>
                <w:right w:val="none" w:sz="0" w:space="0" w:color="auto"/>
              </w:divBdr>
            </w:div>
            <w:div w:id="1211382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209">
      <w:bodyDiv w:val="1"/>
      <w:marLeft w:val="0"/>
      <w:marRight w:val="0"/>
      <w:marTop w:val="0"/>
      <w:marBottom w:val="0"/>
      <w:divBdr>
        <w:top w:val="none" w:sz="0" w:space="0" w:color="auto"/>
        <w:left w:val="none" w:sz="0" w:space="0" w:color="auto"/>
        <w:bottom w:val="none" w:sz="0" w:space="0" w:color="auto"/>
        <w:right w:val="none" w:sz="0" w:space="0" w:color="auto"/>
      </w:divBdr>
      <w:divsChild>
        <w:div w:id="677856037">
          <w:marLeft w:val="0"/>
          <w:marRight w:val="0"/>
          <w:marTop w:val="0"/>
          <w:marBottom w:val="0"/>
          <w:divBdr>
            <w:top w:val="none" w:sz="0" w:space="0" w:color="auto"/>
            <w:left w:val="none" w:sz="0" w:space="0" w:color="auto"/>
            <w:bottom w:val="none" w:sz="0" w:space="0" w:color="auto"/>
            <w:right w:val="none" w:sz="0" w:space="0" w:color="auto"/>
          </w:divBdr>
        </w:div>
        <w:div w:id="1357466234">
          <w:marLeft w:val="0"/>
          <w:marRight w:val="0"/>
          <w:marTop w:val="150"/>
          <w:marBottom w:val="0"/>
          <w:divBdr>
            <w:top w:val="none" w:sz="0" w:space="0" w:color="auto"/>
            <w:left w:val="none" w:sz="0" w:space="0" w:color="auto"/>
            <w:bottom w:val="none" w:sz="0" w:space="0" w:color="auto"/>
            <w:right w:val="none" w:sz="0" w:space="0" w:color="auto"/>
          </w:divBdr>
          <w:divsChild>
            <w:div w:id="294793240">
              <w:marLeft w:val="1155"/>
              <w:marRight w:val="0"/>
              <w:marTop w:val="0"/>
              <w:marBottom w:val="0"/>
              <w:divBdr>
                <w:top w:val="none" w:sz="0" w:space="0" w:color="auto"/>
                <w:left w:val="none" w:sz="0" w:space="0" w:color="auto"/>
                <w:bottom w:val="none" w:sz="0" w:space="0" w:color="auto"/>
                <w:right w:val="none" w:sz="0" w:space="0" w:color="auto"/>
              </w:divBdr>
            </w:div>
            <w:div w:id="488182092">
              <w:marLeft w:val="1155"/>
              <w:marRight w:val="0"/>
              <w:marTop w:val="0"/>
              <w:marBottom w:val="0"/>
              <w:divBdr>
                <w:top w:val="none" w:sz="0" w:space="0" w:color="auto"/>
                <w:left w:val="none" w:sz="0" w:space="0" w:color="auto"/>
                <w:bottom w:val="none" w:sz="0" w:space="0" w:color="auto"/>
                <w:right w:val="none" w:sz="0" w:space="0" w:color="auto"/>
              </w:divBdr>
            </w:div>
            <w:div w:id="19250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4305">
      <w:bodyDiv w:val="1"/>
      <w:marLeft w:val="0"/>
      <w:marRight w:val="0"/>
      <w:marTop w:val="0"/>
      <w:marBottom w:val="0"/>
      <w:divBdr>
        <w:top w:val="none" w:sz="0" w:space="0" w:color="auto"/>
        <w:left w:val="none" w:sz="0" w:space="0" w:color="auto"/>
        <w:bottom w:val="none" w:sz="0" w:space="0" w:color="auto"/>
        <w:right w:val="none" w:sz="0" w:space="0" w:color="auto"/>
      </w:divBdr>
      <w:divsChild>
        <w:div w:id="1045834823">
          <w:marLeft w:val="0"/>
          <w:marRight w:val="0"/>
          <w:marTop w:val="0"/>
          <w:marBottom w:val="0"/>
          <w:divBdr>
            <w:top w:val="none" w:sz="0" w:space="0" w:color="auto"/>
            <w:left w:val="none" w:sz="0" w:space="0" w:color="auto"/>
            <w:bottom w:val="none" w:sz="0" w:space="0" w:color="auto"/>
            <w:right w:val="none" w:sz="0" w:space="0" w:color="auto"/>
          </w:divBdr>
        </w:div>
        <w:div w:id="1120952916">
          <w:marLeft w:val="0"/>
          <w:marRight w:val="0"/>
          <w:marTop w:val="150"/>
          <w:marBottom w:val="0"/>
          <w:divBdr>
            <w:top w:val="none" w:sz="0" w:space="0" w:color="auto"/>
            <w:left w:val="none" w:sz="0" w:space="0" w:color="auto"/>
            <w:bottom w:val="none" w:sz="0" w:space="0" w:color="auto"/>
            <w:right w:val="none" w:sz="0" w:space="0" w:color="auto"/>
          </w:divBdr>
          <w:divsChild>
            <w:div w:id="1773817934">
              <w:marLeft w:val="1155"/>
              <w:marRight w:val="0"/>
              <w:marTop w:val="0"/>
              <w:marBottom w:val="0"/>
              <w:divBdr>
                <w:top w:val="none" w:sz="0" w:space="0" w:color="auto"/>
                <w:left w:val="none" w:sz="0" w:space="0" w:color="auto"/>
                <w:bottom w:val="none" w:sz="0" w:space="0" w:color="auto"/>
                <w:right w:val="none" w:sz="0" w:space="0" w:color="auto"/>
              </w:divBdr>
            </w:div>
            <w:div w:id="1671906628">
              <w:marLeft w:val="1155"/>
              <w:marRight w:val="0"/>
              <w:marTop w:val="0"/>
              <w:marBottom w:val="0"/>
              <w:divBdr>
                <w:top w:val="none" w:sz="0" w:space="0" w:color="auto"/>
                <w:left w:val="none" w:sz="0" w:space="0" w:color="auto"/>
                <w:bottom w:val="none" w:sz="0" w:space="0" w:color="auto"/>
                <w:right w:val="none" w:sz="0" w:space="0" w:color="auto"/>
              </w:divBdr>
            </w:div>
            <w:div w:id="157385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565948">
      <w:bodyDiv w:val="1"/>
      <w:marLeft w:val="0"/>
      <w:marRight w:val="0"/>
      <w:marTop w:val="0"/>
      <w:marBottom w:val="0"/>
      <w:divBdr>
        <w:top w:val="none" w:sz="0" w:space="0" w:color="auto"/>
        <w:left w:val="none" w:sz="0" w:space="0" w:color="auto"/>
        <w:bottom w:val="none" w:sz="0" w:space="0" w:color="auto"/>
        <w:right w:val="none" w:sz="0" w:space="0" w:color="auto"/>
      </w:divBdr>
      <w:divsChild>
        <w:div w:id="1548687732">
          <w:marLeft w:val="0"/>
          <w:marRight w:val="0"/>
          <w:marTop w:val="0"/>
          <w:marBottom w:val="0"/>
          <w:divBdr>
            <w:top w:val="none" w:sz="0" w:space="0" w:color="auto"/>
            <w:left w:val="none" w:sz="0" w:space="0" w:color="auto"/>
            <w:bottom w:val="none" w:sz="0" w:space="0" w:color="auto"/>
            <w:right w:val="none" w:sz="0" w:space="0" w:color="auto"/>
          </w:divBdr>
        </w:div>
        <w:div w:id="66344414">
          <w:marLeft w:val="0"/>
          <w:marRight w:val="0"/>
          <w:marTop w:val="150"/>
          <w:marBottom w:val="0"/>
          <w:divBdr>
            <w:top w:val="none" w:sz="0" w:space="0" w:color="auto"/>
            <w:left w:val="none" w:sz="0" w:space="0" w:color="auto"/>
            <w:bottom w:val="none" w:sz="0" w:space="0" w:color="auto"/>
            <w:right w:val="none" w:sz="0" w:space="0" w:color="auto"/>
          </w:divBdr>
          <w:divsChild>
            <w:div w:id="377631004">
              <w:marLeft w:val="1155"/>
              <w:marRight w:val="0"/>
              <w:marTop w:val="0"/>
              <w:marBottom w:val="0"/>
              <w:divBdr>
                <w:top w:val="none" w:sz="0" w:space="0" w:color="auto"/>
                <w:left w:val="none" w:sz="0" w:space="0" w:color="auto"/>
                <w:bottom w:val="none" w:sz="0" w:space="0" w:color="auto"/>
                <w:right w:val="none" w:sz="0" w:space="0" w:color="auto"/>
              </w:divBdr>
            </w:div>
            <w:div w:id="608397308">
              <w:marLeft w:val="1155"/>
              <w:marRight w:val="0"/>
              <w:marTop w:val="0"/>
              <w:marBottom w:val="0"/>
              <w:divBdr>
                <w:top w:val="none" w:sz="0" w:space="0" w:color="auto"/>
                <w:left w:val="none" w:sz="0" w:space="0" w:color="auto"/>
                <w:bottom w:val="none" w:sz="0" w:space="0" w:color="auto"/>
                <w:right w:val="none" w:sz="0" w:space="0" w:color="auto"/>
              </w:divBdr>
            </w:div>
            <w:div w:id="152983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5744">
      <w:bodyDiv w:val="1"/>
      <w:marLeft w:val="0"/>
      <w:marRight w:val="0"/>
      <w:marTop w:val="0"/>
      <w:marBottom w:val="0"/>
      <w:divBdr>
        <w:top w:val="none" w:sz="0" w:space="0" w:color="auto"/>
        <w:left w:val="none" w:sz="0" w:space="0" w:color="auto"/>
        <w:bottom w:val="none" w:sz="0" w:space="0" w:color="auto"/>
        <w:right w:val="none" w:sz="0" w:space="0" w:color="auto"/>
      </w:divBdr>
      <w:divsChild>
        <w:div w:id="907115054">
          <w:marLeft w:val="0"/>
          <w:marRight w:val="0"/>
          <w:marTop w:val="0"/>
          <w:marBottom w:val="0"/>
          <w:divBdr>
            <w:top w:val="none" w:sz="0" w:space="0" w:color="auto"/>
            <w:left w:val="none" w:sz="0" w:space="0" w:color="auto"/>
            <w:bottom w:val="none" w:sz="0" w:space="0" w:color="auto"/>
            <w:right w:val="none" w:sz="0" w:space="0" w:color="auto"/>
          </w:divBdr>
        </w:div>
        <w:div w:id="1502037826">
          <w:marLeft w:val="0"/>
          <w:marRight w:val="0"/>
          <w:marTop w:val="150"/>
          <w:marBottom w:val="0"/>
          <w:divBdr>
            <w:top w:val="none" w:sz="0" w:space="0" w:color="auto"/>
            <w:left w:val="none" w:sz="0" w:space="0" w:color="auto"/>
            <w:bottom w:val="none" w:sz="0" w:space="0" w:color="auto"/>
            <w:right w:val="none" w:sz="0" w:space="0" w:color="auto"/>
          </w:divBdr>
          <w:divsChild>
            <w:div w:id="674891184">
              <w:marLeft w:val="1155"/>
              <w:marRight w:val="0"/>
              <w:marTop w:val="0"/>
              <w:marBottom w:val="0"/>
              <w:divBdr>
                <w:top w:val="none" w:sz="0" w:space="0" w:color="auto"/>
                <w:left w:val="none" w:sz="0" w:space="0" w:color="auto"/>
                <w:bottom w:val="none" w:sz="0" w:space="0" w:color="auto"/>
                <w:right w:val="none" w:sz="0" w:space="0" w:color="auto"/>
              </w:divBdr>
            </w:div>
            <w:div w:id="856039049">
              <w:marLeft w:val="1155"/>
              <w:marRight w:val="0"/>
              <w:marTop w:val="0"/>
              <w:marBottom w:val="0"/>
              <w:divBdr>
                <w:top w:val="none" w:sz="0" w:space="0" w:color="auto"/>
                <w:left w:val="none" w:sz="0" w:space="0" w:color="auto"/>
                <w:bottom w:val="none" w:sz="0" w:space="0" w:color="auto"/>
                <w:right w:val="none" w:sz="0" w:space="0" w:color="auto"/>
              </w:divBdr>
            </w:div>
            <w:div w:id="193275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4908">
      <w:bodyDiv w:val="1"/>
      <w:marLeft w:val="0"/>
      <w:marRight w:val="0"/>
      <w:marTop w:val="0"/>
      <w:marBottom w:val="0"/>
      <w:divBdr>
        <w:top w:val="none" w:sz="0" w:space="0" w:color="auto"/>
        <w:left w:val="none" w:sz="0" w:space="0" w:color="auto"/>
        <w:bottom w:val="none" w:sz="0" w:space="0" w:color="auto"/>
        <w:right w:val="none" w:sz="0" w:space="0" w:color="auto"/>
      </w:divBdr>
      <w:divsChild>
        <w:div w:id="552272193">
          <w:marLeft w:val="0"/>
          <w:marRight w:val="0"/>
          <w:marTop w:val="0"/>
          <w:marBottom w:val="0"/>
          <w:divBdr>
            <w:top w:val="none" w:sz="0" w:space="0" w:color="auto"/>
            <w:left w:val="none" w:sz="0" w:space="0" w:color="auto"/>
            <w:bottom w:val="none" w:sz="0" w:space="0" w:color="auto"/>
            <w:right w:val="none" w:sz="0" w:space="0" w:color="auto"/>
          </w:divBdr>
        </w:div>
        <w:div w:id="373890729">
          <w:marLeft w:val="0"/>
          <w:marRight w:val="0"/>
          <w:marTop w:val="150"/>
          <w:marBottom w:val="0"/>
          <w:divBdr>
            <w:top w:val="none" w:sz="0" w:space="0" w:color="auto"/>
            <w:left w:val="none" w:sz="0" w:space="0" w:color="auto"/>
            <w:bottom w:val="none" w:sz="0" w:space="0" w:color="auto"/>
            <w:right w:val="none" w:sz="0" w:space="0" w:color="auto"/>
          </w:divBdr>
          <w:divsChild>
            <w:div w:id="1012221761">
              <w:marLeft w:val="1155"/>
              <w:marRight w:val="0"/>
              <w:marTop w:val="0"/>
              <w:marBottom w:val="0"/>
              <w:divBdr>
                <w:top w:val="none" w:sz="0" w:space="0" w:color="auto"/>
                <w:left w:val="none" w:sz="0" w:space="0" w:color="auto"/>
                <w:bottom w:val="none" w:sz="0" w:space="0" w:color="auto"/>
                <w:right w:val="none" w:sz="0" w:space="0" w:color="auto"/>
              </w:divBdr>
            </w:div>
            <w:div w:id="461308588">
              <w:marLeft w:val="1155"/>
              <w:marRight w:val="0"/>
              <w:marTop w:val="0"/>
              <w:marBottom w:val="0"/>
              <w:divBdr>
                <w:top w:val="none" w:sz="0" w:space="0" w:color="auto"/>
                <w:left w:val="none" w:sz="0" w:space="0" w:color="auto"/>
                <w:bottom w:val="none" w:sz="0" w:space="0" w:color="auto"/>
                <w:right w:val="none" w:sz="0" w:space="0" w:color="auto"/>
              </w:divBdr>
            </w:div>
            <w:div w:id="25436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3508">
      <w:bodyDiv w:val="1"/>
      <w:marLeft w:val="0"/>
      <w:marRight w:val="0"/>
      <w:marTop w:val="0"/>
      <w:marBottom w:val="0"/>
      <w:divBdr>
        <w:top w:val="none" w:sz="0" w:space="0" w:color="auto"/>
        <w:left w:val="none" w:sz="0" w:space="0" w:color="auto"/>
        <w:bottom w:val="none" w:sz="0" w:space="0" w:color="auto"/>
        <w:right w:val="none" w:sz="0" w:space="0" w:color="auto"/>
      </w:divBdr>
      <w:divsChild>
        <w:div w:id="1653944725">
          <w:marLeft w:val="0"/>
          <w:marRight w:val="0"/>
          <w:marTop w:val="0"/>
          <w:marBottom w:val="0"/>
          <w:divBdr>
            <w:top w:val="none" w:sz="0" w:space="0" w:color="auto"/>
            <w:left w:val="none" w:sz="0" w:space="0" w:color="auto"/>
            <w:bottom w:val="none" w:sz="0" w:space="0" w:color="auto"/>
            <w:right w:val="none" w:sz="0" w:space="0" w:color="auto"/>
          </w:divBdr>
        </w:div>
        <w:div w:id="980576912">
          <w:marLeft w:val="0"/>
          <w:marRight w:val="0"/>
          <w:marTop w:val="150"/>
          <w:marBottom w:val="0"/>
          <w:divBdr>
            <w:top w:val="none" w:sz="0" w:space="0" w:color="auto"/>
            <w:left w:val="none" w:sz="0" w:space="0" w:color="auto"/>
            <w:bottom w:val="none" w:sz="0" w:space="0" w:color="auto"/>
            <w:right w:val="none" w:sz="0" w:space="0" w:color="auto"/>
          </w:divBdr>
          <w:divsChild>
            <w:div w:id="1447433459">
              <w:marLeft w:val="1155"/>
              <w:marRight w:val="0"/>
              <w:marTop w:val="0"/>
              <w:marBottom w:val="0"/>
              <w:divBdr>
                <w:top w:val="none" w:sz="0" w:space="0" w:color="auto"/>
                <w:left w:val="none" w:sz="0" w:space="0" w:color="auto"/>
                <w:bottom w:val="none" w:sz="0" w:space="0" w:color="auto"/>
                <w:right w:val="none" w:sz="0" w:space="0" w:color="auto"/>
              </w:divBdr>
            </w:div>
            <w:div w:id="813838579">
              <w:marLeft w:val="1155"/>
              <w:marRight w:val="0"/>
              <w:marTop w:val="0"/>
              <w:marBottom w:val="0"/>
              <w:divBdr>
                <w:top w:val="none" w:sz="0" w:space="0" w:color="auto"/>
                <w:left w:val="none" w:sz="0" w:space="0" w:color="auto"/>
                <w:bottom w:val="none" w:sz="0" w:space="0" w:color="auto"/>
                <w:right w:val="none" w:sz="0" w:space="0" w:color="auto"/>
              </w:divBdr>
            </w:div>
            <w:div w:id="1834684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09296">
      <w:bodyDiv w:val="1"/>
      <w:marLeft w:val="0"/>
      <w:marRight w:val="0"/>
      <w:marTop w:val="0"/>
      <w:marBottom w:val="0"/>
      <w:divBdr>
        <w:top w:val="none" w:sz="0" w:space="0" w:color="auto"/>
        <w:left w:val="none" w:sz="0" w:space="0" w:color="auto"/>
        <w:bottom w:val="none" w:sz="0" w:space="0" w:color="auto"/>
        <w:right w:val="none" w:sz="0" w:space="0" w:color="auto"/>
      </w:divBdr>
      <w:divsChild>
        <w:div w:id="454564236">
          <w:marLeft w:val="0"/>
          <w:marRight w:val="0"/>
          <w:marTop w:val="0"/>
          <w:marBottom w:val="0"/>
          <w:divBdr>
            <w:top w:val="none" w:sz="0" w:space="0" w:color="auto"/>
            <w:left w:val="none" w:sz="0" w:space="0" w:color="auto"/>
            <w:bottom w:val="none" w:sz="0" w:space="0" w:color="auto"/>
            <w:right w:val="none" w:sz="0" w:space="0" w:color="auto"/>
          </w:divBdr>
        </w:div>
        <w:div w:id="1638335774">
          <w:marLeft w:val="0"/>
          <w:marRight w:val="0"/>
          <w:marTop w:val="150"/>
          <w:marBottom w:val="0"/>
          <w:divBdr>
            <w:top w:val="none" w:sz="0" w:space="0" w:color="auto"/>
            <w:left w:val="none" w:sz="0" w:space="0" w:color="auto"/>
            <w:bottom w:val="none" w:sz="0" w:space="0" w:color="auto"/>
            <w:right w:val="none" w:sz="0" w:space="0" w:color="auto"/>
          </w:divBdr>
          <w:divsChild>
            <w:div w:id="295379159">
              <w:marLeft w:val="1155"/>
              <w:marRight w:val="0"/>
              <w:marTop w:val="0"/>
              <w:marBottom w:val="0"/>
              <w:divBdr>
                <w:top w:val="none" w:sz="0" w:space="0" w:color="auto"/>
                <w:left w:val="none" w:sz="0" w:space="0" w:color="auto"/>
                <w:bottom w:val="none" w:sz="0" w:space="0" w:color="auto"/>
                <w:right w:val="none" w:sz="0" w:space="0" w:color="auto"/>
              </w:divBdr>
            </w:div>
            <w:div w:id="1569850393">
              <w:marLeft w:val="1155"/>
              <w:marRight w:val="0"/>
              <w:marTop w:val="0"/>
              <w:marBottom w:val="0"/>
              <w:divBdr>
                <w:top w:val="none" w:sz="0" w:space="0" w:color="auto"/>
                <w:left w:val="none" w:sz="0" w:space="0" w:color="auto"/>
                <w:bottom w:val="none" w:sz="0" w:space="0" w:color="auto"/>
                <w:right w:val="none" w:sz="0" w:space="0" w:color="auto"/>
              </w:divBdr>
            </w:div>
            <w:div w:id="830222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1">
      <w:bodyDiv w:val="1"/>
      <w:marLeft w:val="0"/>
      <w:marRight w:val="0"/>
      <w:marTop w:val="0"/>
      <w:marBottom w:val="0"/>
      <w:divBdr>
        <w:top w:val="none" w:sz="0" w:space="0" w:color="auto"/>
        <w:left w:val="none" w:sz="0" w:space="0" w:color="auto"/>
        <w:bottom w:val="none" w:sz="0" w:space="0" w:color="auto"/>
        <w:right w:val="none" w:sz="0" w:space="0" w:color="auto"/>
      </w:divBdr>
      <w:divsChild>
        <w:div w:id="97529151">
          <w:marLeft w:val="0"/>
          <w:marRight w:val="0"/>
          <w:marTop w:val="0"/>
          <w:marBottom w:val="0"/>
          <w:divBdr>
            <w:top w:val="none" w:sz="0" w:space="0" w:color="auto"/>
            <w:left w:val="none" w:sz="0" w:space="0" w:color="auto"/>
            <w:bottom w:val="none" w:sz="0" w:space="0" w:color="auto"/>
            <w:right w:val="none" w:sz="0" w:space="0" w:color="auto"/>
          </w:divBdr>
        </w:div>
        <w:div w:id="136653442">
          <w:marLeft w:val="0"/>
          <w:marRight w:val="0"/>
          <w:marTop w:val="150"/>
          <w:marBottom w:val="0"/>
          <w:divBdr>
            <w:top w:val="none" w:sz="0" w:space="0" w:color="auto"/>
            <w:left w:val="none" w:sz="0" w:space="0" w:color="auto"/>
            <w:bottom w:val="none" w:sz="0" w:space="0" w:color="auto"/>
            <w:right w:val="none" w:sz="0" w:space="0" w:color="auto"/>
          </w:divBdr>
          <w:divsChild>
            <w:div w:id="121964371">
              <w:marLeft w:val="1155"/>
              <w:marRight w:val="0"/>
              <w:marTop w:val="0"/>
              <w:marBottom w:val="0"/>
              <w:divBdr>
                <w:top w:val="none" w:sz="0" w:space="0" w:color="auto"/>
                <w:left w:val="none" w:sz="0" w:space="0" w:color="auto"/>
                <w:bottom w:val="none" w:sz="0" w:space="0" w:color="auto"/>
                <w:right w:val="none" w:sz="0" w:space="0" w:color="auto"/>
              </w:divBdr>
            </w:div>
            <w:div w:id="374353010">
              <w:marLeft w:val="1155"/>
              <w:marRight w:val="0"/>
              <w:marTop w:val="0"/>
              <w:marBottom w:val="0"/>
              <w:divBdr>
                <w:top w:val="none" w:sz="0" w:space="0" w:color="auto"/>
                <w:left w:val="none" w:sz="0" w:space="0" w:color="auto"/>
                <w:bottom w:val="none" w:sz="0" w:space="0" w:color="auto"/>
                <w:right w:val="none" w:sz="0" w:space="0" w:color="auto"/>
              </w:divBdr>
            </w:div>
            <w:div w:id="68498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274874">
      <w:bodyDiv w:val="1"/>
      <w:marLeft w:val="0"/>
      <w:marRight w:val="0"/>
      <w:marTop w:val="0"/>
      <w:marBottom w:val="0"/>
      <w:divBdr>
        <w:top w:val="none" w:sz="0" w:space="0" w:color="auto"/>
        <w:left w:val="none" w:sz="0" w:space="0" w:color="auto"/>
        <w:bottom w:val="none" w:sz="0" w:space="0" w:color="auto"/>
        <w:right w:val="none" w:sz="0" w:space="0" w:color="auto"/>
      </w:divBdr>
      <w:divsChild>
        <w:div w:id="1415127360">
          <w:marLeft w:val="0"/>
          <w:marRight w:val="0"/>
          <w:marTop w:val="0"/>
          <w:marBottom w:val="0"/>
          <w:divBdr>
            <w:top w:val="none" w:sz="0" w:space="0" w:color="auto"/>
            <w:left w:val="none" w:sz="0" w:space="0" w:color="auto"/>
            <w:bottom w:val="none" w:sz="0" w:space="0" w:color="auto"/>
            <w:right w:val="none" w:sz="0" w:space="0" w:color="auto"/>
          </w:divBdr>
        </w:div>
        <w:div w:id="1775902724">
          <w:marLeft w:val="0"/>
          <w:marRight w:val="0"/>
          <w:marTop w:val="150"/>
          <w:marBottom w:val="0"/>
          <w:divBdr>
            <w:top w:val="none" w:sz="0" w:space="0" w:color="auto"/>
            <w:left w:val="none" w:sz="0" w:space="0" w:color="auto"/>
            <w:bottom w:val="none" w:sz="0" w:space="0" w:color="auto"/>
            <w:right w:val="none" w:sz="0" w:space="0" w:color="auto"/>
          </w:divBdr>
          <w:divsChild>
            <w:div w:id="1585800501">
              <w:marLeft w:val="1155"/>
              <w:marRight w:val="0"/>
              <w:marTop w:val="0"/>
              <w:marBottom w:val="0"/>
              <w:divBdr>
                <w:top w:val="none" w:sz="0" w:space="0" w:color="auto"/>
                <w:left w:val="none" w:sz="0" w:space="0" w:color="auto"/>
                <w:bottom w:val="none" w:sz="0" w:space="0" w:color="auto"/>
                <w:right w:val="none" w:sz="0" w:space="0" w:color="auto"/>
              </w:divBdr>
            </w:div>
            <w:div w:id="1120416520">
              <w:marLeft w:val="1155"/>
              <w:marRight w:val="0"/>
              <w:marTop w:val="0"/>
              <w:marBottom w:val="0"/>
              <w:divBdr>
                <w:top w:val="none" w:sz="0" w:space="0" w:color="auto"/>
                <w:left w:val="none" w:sz="0" w:space="0" w:color="auto"/>
                <w:bottom w:val="none" w:sz="0" w:space="0" w:color="auto"/>
                <w:right w:val="none" w:sz="0" w:space="0" w:color="auto"/>
              </w:divBdr>
            </w:div>
            <w:div w:id="1240749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3524">
      <w:bodyDiv w:val="1"/>
      <w:marLeft w:val="0"/>
      <w:marRight w:val="0"/>
      <w:marTop w:val="0"/>
      <w:marBottom w:val="0"/>
      <w:divBdr>
        <w:top w:val="none" w:sz="0" w:space="0" w:color="auto"/>
        <w:left w:val="none" w:sz="0" w:space="0" w:color="auto"/>
        <w:bottom w:val="none" w:sz="0" w:space="0" w:color="auto"/>
        <w:right w:val="none" w:sz="0" w:space="0" w:color="auto"/>
      </w:divBdr>
      <w:divsChild>
        <w:div w:id="975180157">
          <w:marLeft w:val="0"/>
          <w:marRight w:val="0"/>
          <w:marTop w:val="0"/>
          <w:marBottom w:val="0"/>
          <w:divBdr>
            <w:top w:val="none" w:sz="0" w:space="0" w:color="auto"/>
            <w:left w:val="none" w:sz="0" w:space="0" w:color="auto"/>
            <w:bottom w:val="none" w:sz="0" w:space="0" w:color="auto"/>
            <w:right w:val="none" w:sz="0" w:space="0" w:color="auto"/>
          </w:divBdr>
        </w:div>
        <w:div w:id="636835064">
          <w:marLeft w:val="0"/>
          <w:marRight w:val="0"/>
          <w:marTop w:val="150"/>
          <w:marBottom w:val="0"/>
          <w:divBdr>
            <w:top w:val="none" w:sz="0" w:space="0" w:color="auto"/>
            <w:left w:val="none" w:sz="0" w:space="0" w:color="auto"/>
            <w:bottom w:val="none" w:sz="0" w:space="0" w:color="auto"/>
            <w:right w:val="none" w:sz="0" w:space="0" w:color="auto"/>
          </w:divBdr>
          <w:divsChild>
            <w:div w:id="850337374">
              <w:marLeft w:val="1155"/>
              <w:marRight w:val="0"/>
              <w:marTop w:val="0"/>
              <w:marBottom w:val="0"/>
              <w:divBdr>
                <w:top w:val="none" w:sz="0" w:space="0" w:color="auto"/>
                <w:left w:val="none" w:sz="0" w:space="0" w:color="auto"/>
                <w:bottom w:val="none" w:sz="0" w:space="0" w:color="auto"/>
                <w:right w:val="none" w:sz="0" w:space="0" w:color="auto"/>
              </w:divBdr>
            </w:div>
            <w:div w:id="365906524">
              <w:marLeft w:val="1155"/>
              <w:marRight w:val="0"/>
              <w:marTop w:val="0"/>
              <w:marBottom w:val="0"/>
              <w:divBdr>
                <w:top w:val="none" w:sz="0" w:space="0" w:color="auto"/>
                <w:left w:val="none" w:sz="0" w:space="0" w:color="auto"/>
                <w:bottom w:val="none" w:sz="0" w:space="0" w:color="auto"/>
                <w:right w:val="none" w:sz="0" w:space="0" w:color="auto"/>
              </w:divBdr>
            </w:div>
            <w:div w:id="136401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835447">
      <w:bodyDiv w:val="1"/>
      <w:marLeft w:val="0"/>
      <w:marRight w:val="0"/>
      <w:marTop w:val="0"/>
      <w:marBottom w:val="0"/>
      <w:divBdr>
        <w:top w:val="none" w:sz="0" w:space="0" w:color="auto"/>
        <w:left w:val="none" w:sz="0" w:space="0" w:color="auto"/>
        <w:bottom w:val="none" w:sz="0" w:space="0" w:color="auto"/>
        <w:right w:val="none" w:sz="0" w:space="0" w:color="auto"/>
      </w:divBdr>
      <w:divsChild>
        <w:div w:id="1085954801">
          <w:marLeft w:val="0"/>
          <w:marRight w:val="0"/>
          <w:marTop w:val="0"/>
          <w:marBottom w:val="0"/>
          <w:divBdr>
            <w:top w:val="none" w:sz="0" w:space="0" w:color="auto"/>
            <w:left w:val="none" w:sz="0" w:space="0" w:color="auto"/>
            <w:bottom w:val="none" w:sz="0" w:space="0" w:color="auto"/>
            <w:right w:val="none" w:sz="0" w:space="0" w:color="auto"/>
          </w:divBdr>
        </w:div>
        <w:div w:id="528420677">
          <w:marLeft w:val="0"/>
          <w:marRight w:val="0"/>
          <w:marTop w:val="150"/>
          <w:marBottom w:val="0"/>
          <w:divBdr>
            <w:top w:val="none" w:sz="0" w:space="0" w:color="auto"/>
            <w:left w:val="none" w:sz="0" w:space="0" w:color="auto"/>
            <w:bottom w:val="none" w:sz="0" w:space="0" w:color="auto"/>
            <w:right w:val="none" w:sz="0" w:space="0" w:color="auto"/>
          </w:divBdr>
          <w:divsChild>
            <w:div w:id="2103916496">
              <w:marLeft w:val="1155"/>
              <w:marRight w:val="0"/>
              <w:marTop w:val="0"/>
              <w:marBottom w:val="0"/>
              <w:divBdr>
                <w:top w:val="none" w:sz="0" w:space="0" w:color="auto"/>
                <w:left w:val="none" w:sz="0" w:space="0" w:color="auto"/>
                <w:bottom w:val="none" w:sz="0" w:space="0" w:color="auto"/>
                <w:right w:val="none" w:sz="0" w:space="0" w:color="auto"/>
              </w:divBdr>
            </w:div>
            <w:div w:id="120155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405181">
      <w:bodyDiv w:val="1"/>
      <w:marLeft w:val="0"/>
      <w:marRight w:val="0"/>
      <w:marTop w:val="0"/>
      <w:marBottom w:val="0"/>
      <w:divBdr>
        <w:top w:val="none" w:sz="0" w:space="0" w:color="auto"/>
        <w:left w:val="none" w:sz="0" w:space="0" w:color="auto"/>
        <w:bottom w:val="none" w:sz="0" w:space="0" w:color="auto"/>
        <w:right w:val="none" w:sz="0" w:space="0" w:color="auto"/>
      </w:divBdr>
      <w:divsChild>
        <w:div w:id="1863784049">
          <w:marLeft w:val="0"/>
          <w:marRight w:val="0"/>
          <w:marTop w:val="0"/>
          <w:marBottom w:val="0"/>
          <w:divBdr>
            <w:top w:val="none" w:sz="0" w:space="0" w:color="auto"/>
            <w:left w:val="none" w:sz="0" w:space="0" w:color="auto"/>
            <w:bottom w:val="none" w:sz="0" w:space="0" w:color="auto"/>
            <w:right w:val="none" w:sz="0" w:space="0" w:color="auto"/>
          </w:divBdr>
        </w:div>
        <w:div w:id="953174680">
          <w:marLeft w:val="0"/>
          <w:marRight w:val="0"/>
          <w:marTop w:val="150"/>
          <w:marBottom w:val="0"/>
          <w:divBdr>
            <w:top w:val="none" w:sz="0" w:space="0" w:color="auto"/>
            <w:left w:val="none" w:sz="0" w:space="0" w:color="auto"/>
            <w:bottom w:val="none" w:sz="0" w:space="0" w:color="auto"/>
            <w:right w:val="none" w:sz="0" w:space="0" w:color="auto"/>
          </w:divBdr>
          <w:divsChild>
            <w:div w:id="2104256275">
              <w:marLeft w:val="1155"/>
              <w:marRight w:val="0"/>
              <w:marTop w:val="0"/>
              <w:marBottom w:val="0"/>
              <w:divBdr>
                <w:top w:val="none" w:sz="0" w:space="0" w:color="auto"/>
                <w:left w:val="none" w:sz="0" w:space="0" w:color="auto"/>
                <w:bottom w:val="none" w:sz="0" w:space="0" w:color="auto"/>
                <w:right w:val="none" w:sz="0" w:space="0" w:color="auto"/>
              </w:divBdr>
            </w:div>
            <w:div w:id="2103912473">
              <w:marLeft w:val="1155"/>
              <w:marRight w:val="0"/>
              <w:marTop w:val="0"/>
              <w:marBottom w:val="0"/>
              <w:divBdr>
                <w:top w:val="none" w:sz="0" w:space="0" w:color="auto"/>
                <w:left w:val="none" w:sz="0" w:space="0" w:color="auto"/>
                <w:bottom w:val="none" w:sz="0" w:space="0" w:color="auto"/>
                <w:right w:val="none" w:sz="0" w:space="0" w:color="auto"/>
              </w:divBdr>
            </w:div>
            <w:div w:id="139639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1221">
      <w:bodyDiv w:val="1"/>
      <w:marLeft w:val="0"/>
      <w:marRight w:val="0"/>
      <w:marTop w:val="0"/>
      <w:marBottom w:val="0"/>
      <w:divBdr>
        <w:top w:val="none" w:sz="0" w:space="0" w:color="auto"/>
        <w:left w:val="none" w:sz="0" w:space="0" w:color="auto"/>
        <w:bottom w:val="none" w:sz="0" w:space="0" w:color="auto"/>
        <w:right w:val="none" w:sz="0" w:space="0" w:color="auto"/>
      </w:divBdr>
      <w:divsChild>
        <w:div w:id="1618948900">
          <w:marLeft w:val="0"/>
          <w:marRight w:val="0"/>
          <w:marTop w:val="0"/>
          <w:marBottom w:val="0"/>
          <w:divBdr>
            <w:top w:val="none" w:sz="0" w:space="0" w:color="auto"/>
            <w:left w:val="none" w:sz="0" w:space="0" w:color="auto"/>
            <w:bottom w:val="none" w:sz="0" w:space="0" w:color="auto"/>
            <w:right w:val="none" w:sz="0" w:space="0" w:color="auto"/>
          </w:divBdr>
        </w:div>
        <w:div w:id="774404797">
          <w:marLeft w:val="0"/>
          <w:marRight w:val="0"/>
          <w:marTop w:val="150"/>
          <w:marBottom w:val="0"/>
          <w:divBdr>
            <w:top w:val="none" w:sz="0" w:space="0" w:color="auto"/>
            <w:left w:val="none" w:sz="0" w:space="0" w:color="auto"/>
            <w:bottom w:val="none" w:sz="0" w:space="0" w:color="auto"/>
            <w:right w:val="none" w:sz="0" w:space="0" w:color="auto"/>
          </w:divBdr>
          <w:divsChild>
            <w:div w:id="1897009657">
              <w:marLeft w:val="1155"/>
              <w:marRight w:val="0"/>
              <w:marTop w:val="0"/>
              <w:marBottom w:val="0"/>
              <w:divBdr>
                <w:top w:val="none" w:sz="0" w:space="0" w:color="auto"/>
                <w:left w:val="none" w:sz="0" w:space="0" w:color="auto"/>
                <w:bottom w:val="none" w:sz="0" w:space="0" w:color="auto"/>
                <w:right w:val="none" w:sz="0" w:space="0" w:color="auto"/>
              </w:divBdr>
            </w:div>
            <w:div w:id="221062169">
              <w:marLeft w:val="1155"/>
              <w:marRight w:val="0"/>
              <w:marTop w:val="0"/>
              <w:marBottom w:val="0"/>
              <w:divBdr>
                <w:top w:val="none" w:sz="0" w:space="0" w:color="auto"/>
                <w:left w:val="none" w:sz="0" w:space="0" w:color="auto"/>
                <w:bottom w:val="none" w:sz="0" w:space="0" w:color="auto"/>
                <w:right w:val="none" w:sz="0" w:space="0" w:color="auto"/>
              </w:divBdr>
            </w:div>
            <w:div w:id="180199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687288">
      <w:bodyDiv w:val="1"/>
      <w:marLeft w:val="0"/>
      <w:marRight w:val="0"/>
      <w:marTop w:val="0"/>
      <w:marBottom w:val="0"/>
      <w:divBdr>
        <w:top w:val="none" w:sz="0" w:space="0" w:color="auto"/>
        <w:left w:val="none" w:sz="0" w:space="0" w:color="auto"/>
        <w:bottom w:val="none" w:sz="0" w:space="0" w:color="auto"/>
        <w:right w:val="none" w:sz="0" w:space="0" w:color="auto"/>
      </w:divBdr>
      <w:divsChild>
        <w:div w:id="1120606012">
          <w:marLeft w:val="0"/>
          <w:marRight w:val="0"/>
          <w:marTop w:val="0"/>
          <w:marBottom w:val="0"/>
          <w:divBdr>
            <w:top w:val="none" w:sz="0" w:space="0" w:color="auto"/>
            <w:left w:val="none" w:sz="0" w:space="0" w:color="auto"/>
            <w:bottom w:val="none" w:sz="0" w:space="0" w:color="auto"/>
            <w:right w:val="none" w:sz="0" w:space="0" w:color="auto"/>
          </w:divBdr>
        </w:div>
        <w:div w:id="150371315">
          <w:marLeft w:val="0"/>
          <w:marRight w:val="0"/>
          <w:marTop w:val="150"/>
          <w:marBottom w:val="0"/>
          <w:divBdr>
            <w:top w:val="none" w:sz="0" w:space="0" w:color="auto"/>
            <w:left w:val="none" w:sz="0" w:space="0" w:color="auto"/>
            <w:bottom w:val="none" w:sz="0" w:space="0" w:color="auto"/>
            <w:right w:val="none" w:sz="0" w:space="0" w:color="auto"/>
          </w:divBdr>
          <w:divsChild>
            <w:div w:id="876544388">
              <w:marLeft w:val="1155"/>
              <w:marRight w:val="0"/>
              <w:marTop w:val="0"/>
              <w:marBottom w:val="0"/>
              <w:divBdr>
                <w:top w:val="none" w:sz="0" w:space="0" w:color="auto"/>
                <w:left w:val="none" w:sz="0" w:space="0" w:color="auto"/>
                <w:bottom w:val="none" w:sz="0" w:space="0" w:color="auto"/>
                <w:right w:val="none" w:sz="0" w:space="0" w:color="auto"/>
              </w:divBdr>
            </w:div>
            <w:div w:id="494147330">
              <w:marLeft w:val="1155"/>
              <w:marRight w:val="0"/>
              <w:marTop w:val="0"/>
              <w:marBottom w:val="0"/>
              <w:divBdr>
                <w:top w:val="none" w:sz="0" w:space="0" w:color="auto"/>
                <w:left w:val="none" w:sz="0" w:space="0" w:color="auto"/>
                <w:bottom w:val="none" w:sz="0" w:space="0" w:color="auto"/>
                <w:right w:val="none" w:sz="0" w:space="0" w:color="auto"/>
              </w:divBdr>
            </w:div>
            <w:div w:id="1223175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229988">
      <w:bodyDiv w:val="1"/>
      <w:marLeft w:val="0"/>
      <w:marRight w:val="0"/>
      <w:marTop w:val="0"/>
      <w:marBottom w:val="0"/>
      <w:divBdr>
        <w:top w:val="none" w:sz="0" w:space="0" w:color="auto"/>
        <w:left w:val="none" w:sz="0" w:space="0" w:color="auto"/>
        <w:bottom w:val="none" w:sz="0" w:space="0" w:color="auto"/>
        <w:right w:val="none" w:sz="0" w:space="0" w:color="auto"/>
      </w:divBdr>
      <w:divsChild>
        <w:div w:id="2004045614">
          <w:marLeft w:val="0"/>
          <w:marRight w:val="0"/>
          <w:marTop w:val="0"/>
          <w:marBottom w:val="0"/>
          <w:divBdr>
            <w:top w:val="none" w:sz="0" w:space="0" w:color="auto"/>
            <w:left w:val="none" w:sz="0" w:space="0" w:color="auto"/>
            <w:bottom w:val="none" w:sz="0" w:space="0" w:color="auto"/>
            <w:right w:val="none" w:sz="0" w:space="0" w:color="auto"/>
          </w:divBdr>
        </w:div>
        <w:div w:id="2015111263">
          <w:marLeft w:val="0"/>
          <w:marRight w:val="0"/>
          <w:marTop w:val="150"/>
          <w:marBottom w:val="0"/>
          <w:divBdr>
            <w:top w:val="none" w:sz="0" w:space="0" w:color="auto"/>
            <w:left w:val="none" w:sz="0" w:space="0" w:color="auto"/>
            <w:bottom w:val="none" w:sz="0" w:space="0" w:color="auto"/>
            <w:right w:val="none" w:sz="0" w:space="0" w:color="auto"/>
          </w:divBdr>
          <w:divsChild>
            <w:div w:id="994183527">
              <w:marLeft w:val="1155"/>
              <w:marRight w:val="0"/>
              <w:marTop w:val="0"/>
              <w:marBottom w:val="0"/>
              <w:divBdr>
                <w:top w:val="none" w:sz="0" w:space="0" w:color="auto"/>
                <w:left w:val="none" w:sz="0" w:space="0" w:color="auto"/>
                <w:bottom w:val="none" w:sz="0" w:space="0" w:color="auto"/>
                <w:right w:val="none" w:sz="0" w:space="0" w:color="auto"/>
              </w:divBdr>
            </w:div>
            <w:div w:id="1079205661">
              <w:marLeft w:val="1155"/>
              <w:marRight w:val="0"/>
              <w:marTop w:val="0"/>
              <w:marBottom w:val="0"/>
              <w:divBdr>
                <w:top w:val="none" w:sz="0" w:space="0" w:color="auto"/>
                <w:left w:val="none" w:sz="0" w:space="0" w:color="auto"/>
                <w:bottom w:val="none" w:sz="0" w:space="0" w:color="auto"/>
                <w:right w:val="none" w:sz="0" w:space="0" w:color="auto"/>
              </w:divBdr>
            </w:div>
            <w:div w:id="200613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2974">
      <w:bodyDiv w:val="1"/>
      <w:marLeft w:val="0"/>
      <w:marRight w:val="0"/>
      <w:marTop w:val="0"/>
      <w:marBottom w:val="0"/>
      <w:divBdr>
        <w:top w:val="none" w:sz="0" w:space="0" w:color="auto"/>
        <w:left w:val="none" w:sz="0" w:space="0" w:color="auto"/>
        <w:bottom w:val="none" w:sz="0" w:space="0" w:color="auto"/>
        <w:right w:val="none" w:sz="0" w:space="0" w:color="auto"/>
      </w:divBdr>
      <w:divsChild>
        <w:div w:id="667751407">
          <w:marLeft w:val="0"/>
          <w:marRight w:val="0"/>
          <w:marTop w:val="0"/>
          <w:marBottom w:val="0"/>
          <w:divBdr>
            <w:top w:val="none" w:sz="0" w:space="0" w:color="auto"/>
            <w:left w:val="none" w:sz="0" w:space="0" w:color="auto"/>
            <w:bottom w:val="none" w:sz="0" w:space="0" w:color="auto"/>
            <w:right w:val="none" w:sz="0" w:space="0" w:color="auto"/>
          </w:divBdr>
        </w:div>
        <w:div w:id="925383242">
          <w:marLeft w:val="0"/>
          <w:marRight w:val="0"/>
          <w:marTop w:val="150"/>
          <w:marBottom w:val="0"/>
          <w:divBdr>
            <w:top w:val="none" w:sz="0" w:space="0" w:color="auto"/>
            <w:left w:val="none" w:sz="0" w:space="0" w:color="auto"/>
            <w:bottom w:val="none" w:sz="0" w:space="0" w:color="auto"/>
            <w:right w:val="none" w:sz="0" w:space="0" w:color="auto"/>
          </w:divBdr>
          <w:divsChild>
            <w:div w:id="168057282">
              <w:marLeft w:val="1155"/>
              <w:marRight w:val="0"/>
              <w:marTop w:val="0"/>
              <w:marBottom w:val="0"/>
              <w:divBdr>
                <w:top w:val="none" w:sz="0" w:space="0" w:color="auto"/>
                <w:left w:val="none" w:sz="0" w:space="0" w:color="auto"/>
                <w:bottom w:val="none" w:sz="0" w:space="0" w:color="auto"/>
                <w:right w:val="none" w:sz="0" w:space="0" w:color="auto"/>
              </w:divBdr>
            </w:div>
            <w:div w:id="344862019">
              <w:marLeft w:val="1155"/>
              <w:marRight w:val="0"/>
              <w:marTop w:val="0"/>
              <w:marBottom w:val="0"/>
              <w:divBdr>
                <w:top w:val="none" w:sz="0" w:space="0" w:color="auto"/>
                <w:left w:val="none" w:sz="0" w:space="0" w:color="auto"/>
                <w:bottom w:val="none" w:sz="0" w:space="0" w:color="auto"/>
                <w:right w:val="none" w:sz="0" w:space="0" w:color="auto"/>
              </w:divBdr>
            </w:div>
            <w:div w:id="35080368">
              <w:marLeft w:val="1155"/>
              <w:marRight w:val="0"/>
              <w:marTop w:val="0"/>
              <w:marBottom w:val="0"/>
              <w:divBdr>
                <w:top w:val="none" w:sz="0" w:space="0" w:color="auto"/>
                <w:left w:val="none" w:sz="0" w:space="0" w:color="auto"/>
                <w:bottom w:val="none" w:sz="0" w:space="0" w:color="auto"/>
                <w:right w:val="none" w:sz="0" w:space="0" w:color="auto"/>
              </w:divBdr>
            </w:div>
            <w:div w:id="61121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811026">
      <w:bodyDiv w:val="1"/>
      <w:marLeft w:val="0"/>
      <w:marRight w:val="0"/>
      <w:marTop w:val="0"/>
      <w:marBottom w:val="0"/>
      <w:divBdr>
        <w:top w:val="none" w:sz="0" w:space="0" w:color="auto"/>
        <w:left w:val="none" w:sz="0" w:space="0" w:color="auto"/>
        <w:bottom w:val="none" w:sz="0" w:space="0" w:color="auto"/>
        <w:right w:val="none" w:sz="0" w:space="0" w:color="auto"/>
      </w:divBdr>
      <w:divsChild>
        <w:div w:id="1458331073">
          <w:marLeft w:val="0"/>
          <w:marRight w:val="0"/>
          <w:marTop w:val="0"/>
          <w:marBottom w:val="0"/>
          <w:divBdr>
            <w:top w:val="none" w:sz="0" w:space="0" w:color="auto"/>
            <w:left w:val="none" w:sz="0" w:space="0" w:color="auto"/>
            <w:bottom w:val="none" w:sz="0" w:space="0" w:color="auto"/>
            <w:right w:val="none" w:sz="0" w:space="0" w:color="auto"/>
          </w:divBdr>
        </w:div>
        <w:div w:id="793064447">
          <w:marLeft w:val="0"/>
          <w:marRight w:val="0"/>
          <w:marTop w:val="150"/>
          <w:marBottom w:val="0"/>
          <w:divBdr>
            <w:top w:val="none" w:sz="0" w:space="0" w:color="auto"/>
            <w:left w:val="none" w:sz="0" w:space="0" w:color="auto"/>
            <w:bottom w:val="none" w:sz="0" w:space="0" w:color="auto"/>
            <w:right w:val="none" w:sz="0" w:space="0" w:color="auto"/>
          </w:divBdr>
          <w:divsChild>
            <w:div w:id="1386177923">
              <w:marLeft w:val="1155"/>
              <w:marRight w:val="0"/>
              <w:marTop w:val="0"/>
              <w:marBottom w:val="0"/>
              <w:divBdr>
                <w:top w:val="none" w:sz="0" w:space="0" w:color="auto"/>
                <w:left w:val="none" w:sz="0" w:space="0" w:color="auto"/>
                <w:bottom w:val="none" w:sz="0" w:space="0" w:color="auto"/>
                <w:right w:val="none" w:sz="0" w:space="0" w:color="auto"/>
              </w:divBdr>
            </w:div>
            <w:div w:id="145555823">
              <w:marLeft w:val="1155"/>
              <w:marRight w:val="0"/>
              <w:marTop w:val="0"/>
              <w:marBottom w:val="0"/>
              <w:divBdr>
                <w:top w:val="none" w:sz="0" w:space="0" w:color="auto"/>
                <w:left w:val="none" w:sz="0" w:space="0" w:color="auto"/>
                <w:bottom w:val="none" w:sz="0" w:space="0" w:color="auto"/>
                <w:right w:val="none" w:sz="0" w:space="0" w:color="auto"/>
              </w:divBdr>
            </w:div>
            <w:div w:id="41695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856304">
      <w:bodyDiv w:val="1"/>
      <w:marLeft w:val="0"/>
      <w:marRight w:val="0"/>
      <w:marTop w:val="0"/>
      <w:marBottom w:val="0"/>
      <w:divBdr>
        <w:top w:val="none" w:sz="0" w:space="0" w:color="auto"/>
        <w:left w:val="none" w:sz="0" w:space="0" w:color="auto"/>
        <w:bottom w:val="none" w:sz="0" w:space="0" w:color="auto"/>
        <w:right w:val="none" w:sz="0" w:space="0" w:color="auto"/>
      </w:divBdr>
      <w:divsChild>
        <w:div w:id="1385132187">
          <w:marLeft w:val="0"/>
          <w:marRight w:val="0"/>
          <w:marTop w:val="0"/>
          <w:marBottom w:val="0"/>
          <w:divBdr>
            <w:top w:val="none" w:sz="0" w:space="0" w:color="auto"/>
            <w:left w:val="none" w:sz="0" w:space="0" w:color="auto"/>
            <w:bottom w:val="none" w:sz="0" w:space="0" w:color="auto"/>
            <w:right w:val="none" w:sz="0" w:space="0" w:color="auto"/>
          </w:divBdr>
        </w:div>
        <w:div w:id="93550122">
          <w:marLeft w:val="0"/>
          <w:marRight w:val="0"/>
          <w:marTop w:val="150"/>
          <w:marBottom w:val="0"/>
          <w:divBdr>
            <w:top w:val="none" w:sz="0" w:space="0" w:color="auto"/>
            <w:left w:val="none" w:sz="0" w:space="0" w:color="auto"/>
            <w:bottom w:val="none" w:sz="0" w:space="0" w:color="auto"/>
            <w:right w:val="none" w:sz="0" w:space="0" w:color="auto"/>
          </w:divBdr>
          <w:divsChild>
            <w:div w:id="140080563">
              <w:marLeft w:val="1155"/>
              <w:marRight w:val="0"/>
              <w:marTop w:val="0"/>
              <w:marBottom w:val="0"/>
              <w:divBdr>
                <w:top w:val="none" w:sz="0" w:space="0" w:color="auto"/>
                <w:left w:val="none" w:sz="0" w:space="0" w:color="auto"/>
                <w:bottom w:val="none" w:sz="0" w:space="0" w:color="auto"/>
                <w:right w:val="none" w:sz="0" w:space="0" w:color="auto"/>
              </w:divBdr>
            </w:div>
            <w:div w:id="1858032253">
              <w:marLeft w:val="1155"/>
              <w:marRight w:val="0"/>
              <w:marTop w:val="0"/>
              <w:marBottom w:val="0"/>
              <w:divBdr>
                <w:top w:val="none" w:sz="0" w:space="0" w:color="auto"/>
                <w:left w:val="none" w:sz="0" w:space="0" w:color="auto"/>
                <w:bottom w:val="none" w:sz="0" w:space="0" w:color="auto"/>
                <w:right w:val="none" w:sz="0" w:space="0" w:color="auto"/>
              </w:divBdr>
            </w:div>
            <w:div w:id="81233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23651">
      <w:bodyDiv w:val="1"/>
      <w:marLeft w:val="0"/>
      <w:marRight w:val="0"/>
      <w:marTop w:val="0"/>
      <w:marBottom w:val="0"/>
      <w:divBdr>
        <w:top w:val="none" w:sz="0" w:space="0" w:color="auto"/>
        <w:left w:val="none" w:sz="0" w:space="0" w:color="auto"/>
        <w:bottom w:val="none" w:sz="0" w:space="0" w:color="auto"/>
        <w:right w:val="none" w:sz="0" w:space="0" w:color="auto"/>
      </w:divBdr>
      <w:divsChild>
        <w:div w:id="1819298504">
          <w:marLeft w:val="0"/>
          <w:marRight w:val="0"/>
          <w:marTop w:val="0"/>
          <w:marBottom w:val="0"/>
          <w:divBdr>
            <w:top w:val="none" w:sz="0" w:space="0" w:color="auto"/>
            <w:left w:val="none" w:sz="0" w:space="0" w:color="auto"/>
            <w:bottom w:val="none" w:sz="0" w:space="0" w:color="auto"/>
            <w:right w:val="none" w:sz="0" w:space="0" w:color="auto"/>
          </w:divBdr>
        </w:div>
        <w:div w:id="577136062">
          <w:marLeft w:val="0"/>
          <w:marRight w:val="0"/>
          <w:marTop w:val="150"/>
          <w:marBottom w:val="0"/>
          <w:divBdr>
            <w:top w:val="none" w:sz="0" w:space="0" w:color="auto"/>
            <w:left w:val="none" w:sz="0" w:space="0" w:color="auto"/>
            <w:bottom w:val="none" w:sz="0" w:space="0" w:color="auto"/>
            <w:right w:val="none" w:sz="0" w:space="0" w:color="auto"/>
          </w:divBdr>
          <w:divsChild>
            <w:div w:id="696346839">
              <w:marLeft w:val="1155"/>
              <w:marRight w:val="0"/>
              <w:marTop w:val="0"/>
              <w:marBottom w:val="0"/>
              <w:divBdr>
                <w:top w:val="none" w:sz="0" w:space="0" w:color="auto"/>
                <w:left w:val="none" w:sz="0" w:space="0" w:color="auto"/>
                <w:bottom w:val="none" w:sz="0" w:space="0" w:color="auto"/>
                <w:right w:val="none" w:sz="0" w:space="0" w:color="auto"/>
              </w:divBdr>
            </w:div>
            <w:div w:id="954286527">
              <w:marLeft w:val="1155"/>
              <w:marRight w:val="0"/>
              <w:marTop w:val="0"/>
              <w:marBottom w:val="0"/>
              <w:divBdr>
                <w:top w:val="none" w:sz="0" w:space="0" w:color="auto"/>
                <w:left w:val="none" w:sz="0" w:space="0" w:color="auto"/>
                <w:bottom w:val="none" w:sz="0" w:space="0" w:color="auto"/>
                <w:right w:val="none" w:sz="0" w:space="0" w:color="auto"/>
              </w:divBdr>
            </w:div>
            <w:div w:id="1616013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25022">
      <w:bodyDiv w:val="1"/>
      <w:marLeft w:val="0"/>
      <w:marRight w:val="0"/>
      <w:marTop w:val="0"/>
      <w:marBottom w:val="0"/>
      <w:divBdr>
        <w:top w:val="none" w:sz="0" w:space="0" w:color="auto"/>
        <w:left w:val="none" w:sz="0" w:space="0" w:color="auto"/>
        <w:bottom w:val="none" w:sz="0" w:space="0" w:color="auto"/>
        <w:right w:val="none" w:sz="0" w:space="0" w:color="auto"/>
      </w:divBdr>
      <w:divsChild>
        <w:div w:id="123473839">
          <w:marLeft w:val="0"/>
          <w:marRight w:val="0"/>
          <w:marTop w:val="0"/>
          <w:marBottom w:val="0"/>
          <w:divBdr>
            <w:top w:val="none" w:sz="0" w:space="0" w:color="auto"/>
            <w:left w:val="none" w:sz="0" w:space="0" w:color="auto"/>
            <w:bottom w:val="none" w:sz="0" w:space="0" w:color="auto"/>
            <w:right w:val="none" w:sz="0" w:space="0" w:color="auto"/>
          </w:divBdr>
        </w:div>
        <w:div w:id="2125223027">
          <w:marLeft w:val="0"/>
          <w:marRight w:val="0"/>
          <w:marTop w:val="150"/>
          <w:marBottom w:val="0"/>
          <w:divBdr>
            <w:top w:val="none" w:sz="0" w:space="0" w:color="auto"/>
            <w:left w:val="none" w:sz="0" w:space="0" w:color="auto"/>
            <w:bottom w:val="none" w:sz="0" w:space="0" w:color="auto"/>
            <w:right w:val="none" w:sz="0" w:space="0" w:color="auto"/>
          </w:divBdr>
          <w:divsChild>
            <w:div w:id="1135680500">
              <w:marLeft w:val="1155"/>
              <w:marRight w:val="0"/>
              <w:marTop w:val="0"/>
              <w:marBottom w:val="0"/>
              <w:divBdr>
                <w:top w:val="none" w:sz="0" w:space="0" w:color="auto"/>
                <w:left w:val="none" w:sz="0" w:space="0" w:color="auto"/>
                <w:bottom w:val="none" w:sz="0" w:space="0" w:color="auto"/>
                <w:right w:val="none" w:sz="0" w:space="0" w:color="auto"/>
              </w:divBdr>
            </w:div>
            <w:div w:id="1616474047">
              <w:marLeft w:val="1155"/>
              <w:marRight w:val="0"/>
              <w:marTop w:val="0"/>
              <w:marBottom w:val="0"/>
              <w:divBdr>
                <w:top w:val="none" w:sz="0" w:space="0" w:color="auto"/>
                <w:left w:val="none" w:sz="0" w:space="0" w:color="auto"/>
                <w:bottom w:val="none" w:sz="0" w:space="0" w:color="auto"/>
                <w:right w:val="none" w:sz="0" w:space="0" w:color="auto"/>
              </w:divBdr>
            </w:div>
            <w:div w:id="69789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08978">
      <w:bodyDiv w:val="1"/>
      <w:marLeft w:val="0"/>
      <w:marRight w:val="0"/>
      <w:marTop w:val="0"/>
      <w:marBottom w:val="0"/>
      <w:divBdr>
        <w:top w:val="none" w:sz="0" w:space="0" w:color="auto"/>
        <w:left w:val="none" w:sz="0" w:space="0" w:color="auto"/>
        <w:bottom w:val="none" w:sz="0" w:space="0" w:color="auto"/>
        <w:right w:val="none" w:sz="0" w:space="0" w:color="auto"/>
      </w:divBdr>
      <w:divsChild>
        <w:div w:id="1876045338">
          <w:marLeft w:val="0"/>
          <w:marRight w:val="0"/>
          <w:marTop w:val="0"/>
          <w:marBottom w:val="0"/>
          <w:divBdr>
            <w:top w:val="none" w:sz="0" w:space="0" w:color="auto"/>
            <w:left w:val="none" w:sz="0" w:space="0" w:color="auto"/>
            <w:bottom w:val="none" w:sz="0" w:space="0" w:color="auto"/>
            <w:right w:val="none" w:sz="0" w:space="0" w:color="auto"/>
          </w:divBdr>
        </w:div>
        <w:div w:id="1294218846">
          <w:marLeft w:val="0"/>
          <w:marRight w:val="0"/>
          <w:marTop w:val="150"/>
          <w:marBottom w:val="0"/>
          <w:divBdr>
            <w:top w:val="none" w:sz="0" w:space="0" w:color="auto"/>
            <w:left w:val="none" w:sz="0" w:space="0" w:color="auto"/>
            <w:bottom w:val="none" w:sz="0" w:space="0" w:color="auto"/>
            <w:right w:val="none" w:sz="0" w:space="0" w:color="auto"/>
          </w:divBdr>
          <w:divsChild>
            <w:div w:id="72825562">
              <w:marLeft w:val="1155"/>
              <w:marRight w:val="0"/>
              <w:marTop w:val="0"/>
              <w:marBottom w:val="0"/>
              <w:divBdr>
                <w:top w:val="none" w:sz="0" w:space="0" w:color="auto"/>
                <w:left w:val="none" w:sz="0" w:space="0" w:color="auto"/>
                <w:bottom w:val="none" w:sz="0" w:space="0" w:color="auto"/>
                <w:right w:val="none" w:sz="0" w:space="0" w:color="auto"/>
              </w:divBdr>
            </w:div>
            <w:div w:id="1656034370">
              <w:marLeft w:val="1155"/>
              <w:marRight w:val="0"/>
              <w:marTop w:val="0"/>
              <w:marBottom w:val="0"/>
              <w:divBdr>
                <w:top w:val="none" w:sz="0" w:space="0" w:color="auto"/>
                <w:left w:val="none" w:sz="0" w:space="0" w:color="auto"/>
                <w:bottom w:val="none" w:sz="0" w:space="0" w:color="auto"/>
                <w:right w:val="none" w:sz="0" w:space="0" w:color="auto"/>
              </w:divBdr>
            </w:div>
            <w:div w:id="8301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811">
      <w:bodyDiv w:val="1"/>
      <w:marLeft w:val="0"/>
      <w:marRight w:val="0"/>
      <w:marTop w:val="0"/>
      <w:marBottom w:val="0"/>
      <w:divBdr>
        <w:top w:val="none" w:sz="0" w:space="0" w:color="auto"/>
        <w:left w:val="none" w:sz="0" w:space="0" w:color="auto"/>
        <w:bottom w:val="none" w:sz="0" w:space="0" w:color="auto"/>
        <w:right w:val="none" w:sz="0" w:space="0" w:color="auto"/>
      </w:divBdr>
      <w:divsChild>
        <w:div w:id="1965693432">
          <w:marLeft w:val="0"/>
          <w:marRight w:val="0"/>
          <w:marTop w:val="0"/>
          <w:marBottom w:val="0"/>
          <w:divBdr>
            <w:top w:val="none" w:sz="0" w:space="0" w:color="auto"/>
            <w:left w:val="none" w:sz="0" w:space="0" w:color="auto"/>
            <w:bottom w:val="none" w:sz="0" w:space="0" w:color="auto"/>
            <w:right w:val="none" w:sz="0" w:space="0" w:color="auto"/>
          </w:divBdr>
        </w:div>
        <w:div w:id="25372780">
          <w:marLeft w:val="0"/>
          <w:marRight w:val="0"/>
          <w:marTop w:val="150"/>
          <w:marBottom w:val="0"/>
          <w:divBdr>
            <w:top w:val="none" w:sz="0" w:space="0" w:color="auto"/>
            <w:left w:val="none" w:sz="0" w:space="0" w:color="auto"/>
            <w:bottom w:val="none" w:sz="0" w:space="0" w:color="auto"/>
            <w:right w:val="none" w:sz="0" w:space="0" w:color="auto"/>
          </w:divBdr>
          <w:divsChild>
            <w:div w:id="179584417">
              <w:marLeft w:val="1155"/>
              <w:marRight w:val="0"/>
              <w:marTop w:val="0"/>
              <w:marBottom w:val="0"/>
              <w:divBdr>
                <w:top w:val="none" w:sz="0" w:space="0" w:color="auto"/>
                <w:left w:val="none" w:sz="0" w:space="0" w:color="auto"/>
                <w:bottom w:val="none" w:sz="0" w:space="0" w:color="auto"/>
                <w:right w:val="none" w:sz="0" w:space="0" w:color="auto"/>
              </w:divBdr>
            </w:div>
            <w:div w:id="1963803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2440">
      <w:bodyDiv w:val="1"/>
      <w:marLeft w:val="0"/>
      <w:marRight w:val="0"/>
      <w:marTop w:val="0"/>
      <w:marBottom w:val="0"/>
      <w:divBdr>
        <w:top w:val="none" w:sz="0" w:space="0" w:color="auto"/>
        <w:left w:val="none" w:sz="0" w:space="0" w:color="auto"/>
        <w:bottom w:val="none" w:sz="0" w:space="0" w:color="auto"/>
        <w:right w:val="none" w:sz="0" w:space="0" w:color="auto"/>
      </w:divBdr>
      <w:divsChild>
        <w:div w:id="1273784994">
          <w:marLeft w:val="0"/>
          <w:marRight w:val="0"/>
          <w:marTop w:val="0"/>
          <w:marBottom w:val="0"/>
          <w:divBdr>
            <w:top w:val="none" w:sz="0" w:space="0" w:color="auto"/>
            <w:left w:val="none" w:sz="0" w:space="0" w:color="auto"/>
            <w:bottom w:val="none" w:sz="0" w:space="0" w:color="auto"/>
            <w:right w:val="none" w:sz="0" w:space="0" w:color="auto"/>
          </w:divBdr>
        </w:div>
        <w:div w:id="528029046">
          <w:marLeft w:val="0"/>
          <w:marRight w:val="0"/>
          <w:marTop w:val="150"/>
          <w:marBottom w:val="0"/>
          <w:divBdr>
            <w:top w:val="none" w:sz="0" w:space="0" w:color="auto"/>
            <w:left w:val="none" w:sz="0" w:space="0" w:color="auto"/>
            <w:bottom w:val="none" w:sz="0" w:space="0" w:color="auto"/>
            <w:right w:val="none" w:sz="0" w:space="0" w:color="auto"/>
          </w:divBdr>
          <w:divsChild>
            <w:div w:id="1483545106">
              <w:marLeft w:val="1155"/>
              <w:marRight w:val="0"/>
              <w:marTop w:val="0"/>
              <w:marBottom w:val="0"/>
              <w:divBdr>
                <w:top w:val="none" w:sz="0" w:space="0" w:color="auto"/>
                <w:left w:val="none" w:sz="0" w:space="0" w:color="auto"/>
                <w:bottom w:val="none" w:sz="0" w:space="0" w:color="auto"/>
                <w:right w:val="none" w:sz="0" w:space="0" w:color="auto"/>
              </w:divBdr>
            </w:div>
            <w:div w:id="627931524">
              <w:marLeft w:val="1155"/>
              <w:marRight w:val="0"/>
              <w:marTop w:val="0"/>
              <w:marBottom w:val="0"/>
              <w:divBdr>
                <w:top w:val="none" w:sz="0" w:space="0" w:color="auto"/>
                <w:left w:val="none" w:sz="0" w:space="0" w:color="auto"/>
                <w:bottom w:val="none" w:sz="0" w:space="0" w:color="auto"/>
                <w:right w:val="none" w:sz="0" w:space="0" w:color="auto"/>
              </w:divBdr>
            </w:div>
            <w:div w:id="1801806124">
              <w:marLeft w:val="1155"/>
              <w:marRight w:val="0"/>
              <w:marTop w:val="0"/>
              <w:marBottom w:val="0"/>
              <w:divBdr>
                <w:top w:val="none" w:sz="0" w:space="0" w:color="auto"/>
                <w:left w:val="none" w:sz="0" w:space="0" w:color="auto"/>
                <w:bottom w:val="none" w:sz="0" w:space="0" w:color="auto"/>
                <w:right w:val="none" w:sz="0" w:space="0" w:color="auto"/>
              </w:divBdr>
            </w:div>
            <w:div w:id="178549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629655">
      <w:bodyDiv w:val="1"/>
      <w:marLeft w:val="0"/>
      <w:marRight w:val="0"/>
      <w:marTop w:val="0"/>
      <w:marBottom w:val="0"/>
      <w:divBdr>
        <w:top w:val="none" w:sz="0" w:space="0" w:color="auto"/>
        <w:left w:val="none" w:sz="0" w:space="0" w:color="auto"/>
        <w:bottom w:val="none" w:sz="0" w:space="0" w:color="auto"/>
        <w:right w:val="none" w:sz="0" w:space="0" w:color="auto"/>
      </w:divBdr>
      <w:divsChild>
        <w:div w:id="885988279">
          <w:marLeft w:val="0"/>
          <w:marRight w:val="0"/>
          <w:marTop w:val="0"/>
          <w:marBottom w:val="0"/>
          <w:divBdr>
            <w:top w:val="none" w:sz="0" w:space="0" w:color="auto"/>
            <w:left w:val="none" w:sz="0" w:space="0" w:color="auto"/>
            <w:bottom w:val="none" w:sz="0" w:space="0" w:color="auto"/>
            <w:right w:val="none" w:sz="0" w:space="0" w:color="auto"/>
          </w:divBdr>
        </w:div>
        <w:div w:id="1338848068">
          <w:marLeft w:val="0"/>
          <w:marRight w:val="0"/>
          <w:marTop w:val="150"/>
          <w:marBottom w:val="0"/>
          <w:divBdr>
            <w:top w:val="none" w:sz="0" w:space="0" w:color="auto"/>
            <w:left w:val="none" w:sz="0" w:space="0" w:color="auto"/>
            <w:bottom w:val="none" w:sz="0" w:space="0" w:color="auto"/>
            <w:right w:val="none" w:sz="0" w:space="0" w:color="auto"/>
          </w:divBdr>
          <w:divsChild>
            <w:div w:id="1017733683">
              <w:marLeft w:val="1155"/>
              <w:marRight w:val="0"/>
              <w:marTop w:val="0"/>
              <w:marBottom w:val="0"/>
              <w:divBdr>
                <w:top w:val="none" w:sz="0" w:space="0" w:color="auto"/>
                <w:left w:val="none" w:sz="0" w:space="0" w:color="auto"/>
                <w:bottom w:val="none" w:sz="0" w:space="0" w:color="auto"/>
                <w:right w:val="none" w:sz="0" w:space="0" w:color="auto"/>
              </w:divBdr>
            </w:div>
            <w:div w:id="1623152454">
              <w:marLeft w:val="1155"/>
              <w:marRight w:val="0"/>
              <w:marTop w:val="0"/>
              <w:marBottom w:val="0"/>
              <w:divBdr>
                <w:top w:val="none" w:sz="0" w:space="0" w:color="auto"/>
                <w:left w:val="none" w:sz="0" w:space="0" w:color="auto"/>
                <w:bottom w:val="none" w:sz="0" w:space="0" w:color="auto"/>
                <w:right w:val="none" w:sz="0" w:space="0" w:color="auto"/>
              </w:divBdr>
            </w:div>
            <w:div w:id="895438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300">
      <w:bodyDiv w:val="1"/>
      <w:marLeft w:val="0"/>
      <w:marRight w:val="0"/>
      <w:marTop w:val="0"/>
      <w:marBottom w:val="0"/>
      <w:divBdr>
        <w:top w:val="none" w:sz="0" w:space="0" w:color="auto"/>
        <w:left w:val="none" w:sz="0" w:space="0" w:color="auto"/>
        <w:bottom w:val="none" w:sz="0" w:space="0" w:color="auto"/>
        <w:right w:val="none" w:sz="0" w:space="0" w:color="auto"/>
      </w:divBdr>
      <w:divsChild>
        <w:div w:id="1869367087">
          <w:marLeft w:val="0"/>
          <w:marRight w:val="0"/>
          <w:marTop w:val="0"/>
          <w:marBottom w:val="0"/>
          <w:divBdr>
            <w:top w:val="none" w:sz="0" w:space="0" w:color="auto"/>
            <w:left w:val="none" w:sz="0" w:space="0" w:color="auto"/>
            <w:bottom w:val="none" w:sz="0" w:space="0" w:color="auto"/>
            <w:right w:val="none" w:sz="0" w:space="0" w:color="auto"/>
          </w:divBdr>
        </w:div>
        <w:div w:id="87586750">
          <w:marLeft w:val="0"/>
          <w:marRight w:val="0"/>
          <w:marTop w:val="150"/>
          <w:marBottom w:val="0"/>
          <w:divBdr>
            <w:top w:val="none" w:sz="0" w:space="0" w:color="auto"/>
            <w:left w:val="none" w:sz="0" w:space="0" w:color="auto"/>
            <w:bottom w:val="none" w:sz="0" w:space="0" w:color="auto"/>
            <w:right w:val="none" w:sz="0" w:space="0" w:color="auto"/>
          </w:divBdr>
          <w:divsChild>
            <w:div w:id="1539658965">
              <w:marLeft w:val="1155"/>
              <w:marRight w:val="0"/>
              <w:marTop w:val="0"/>
              <w:marBottom w:val="0"/>
              <w:divBdr>
                <w:top w:val="none" w:sz="0" w:space="0" w:color="auto"/>
                <w:left w:val="none" w:sz="0" w:space="0" w:color="auto"/>
                <w:bottom w:val="none" w:sz="0" w:space="0" w:color="auto"/>
                <w:right w:val="none" w:sz="0" w:space="0" w:color="auto"/>
              </w:divBdr>
            </w:div>
            <w:div w:id="105661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848389">
      <w:bodyDiv w:val="1"/>
      <w:marLeft w:val="0"/>
      <w:marRight w:val="0"/>
      <w:marTop w:val="0"/>
      <w:marBottom w:val="0"/>
      <w:divBdr>
        <w:top w:val="none" w:sz="0" w:space="0" w:color="auto"/>
        <w:left w:val="none" w:sz="0" w:space="0" w:color="auto"/>
        <w:bottom w:val="none" w:sz="0" w:space="0" w:color="auto"/>
        <w:right w:val="none" w:sz="0" w:space="0" w:color="auto"/>
      </w:divBdr>
      <w:divsChild>
        <w:div w:id="160511878">
          <w:marLeft w:val="0"/>
          <w:marRight w:val="0"/>
          <w:marTop w:val="0"/>
          <w:marBottom w:val="0"/>
          <w:divBdr>
            <w:top w:val="none" w:sz="0" w:space="0" w:color="auto"/>
            <w:left w:val="none" w:sz="0" w:space="0" w:color="auto"/>
            <w:bottom w:val="none" w:sz="0" w:space="0" w:color="auto"/>
            <w:right w:val="none" w:sz="0" w:space="0" w:color="auto"/>
          </w:divBdr>
        </w:div>
        <w:div w:id="2018849064">
          <w:marLeft w:val="0"/>
          <w:marRight w:val="0"/>
          <w:marTop w:val="150"/>
          <w:marBottom w:val="0"/>
          <w:divBdr>
            <w:top w:val="none" w:sz="0" w:space="0" w:color="auto"/>
            <w:left w:val="none" w:sz="0" w:space="0" w:color="auto"/>
            <w:bottom w:val="none" w:sz="0" w:space="0" w:color="auto"/>
            <w:right w:val="none" w:sz="0" w:space="0" w:color="auto"/>
          </w:divBdr>
          <w:divsChild>
            <w:div w:id="1749687024">
              <w:marLeft w:val="1155"/>
              <w:marRight w:val="0"/>
              <w:marTop w:val="0"/>
              <w:marBottom w:val="0"/>
              <w:divBdr>
                <w:top w:val="none" w:sz="0" w:space="0" w:color="auto"/>
                <w:left w:val="none" w:sz="0" w:space="0" w:color="auto"/>
                <w:bottom w:val="none" w:sz="0" w:space="0" w:color="auto"/>
                <w:right w:val="none" w:sz="0" w:space="0" w:color="auto"/>
              </w:divBdr>
            </w:div>
            <w:div w:id="75640173">
              <w:marLeft w:val="1155"/>
              <w:marRight w:val="0"/>
              <w:marTop w:val="0"/>
              <w:marBottom w:val="0"/>
              <w:divBdr>
                <w:top w:val="none" w:sz="0" w:space="0" w:color="auto"/>
                <w:left w:val="none" w:sz="0" w:space="0" w:color="auto"/>
                <w:bottom w:val="none" w:sz="0" w:space="0" w:color="auto"/>
                <w:right w:val="none" w:sz="0" w:space="0" w:color="auto"/>
              </w:divBdr>
            </w:div>
            <w:div w:id="1115103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397732">
      <w:bodyDiv w:val="1"/>
      <w:marLeft w:val="0"/>
      <w:marRight w:val="0"/>
      <w:marTop w:val="0"/>
      <w:marBottom w:val="0"/>
      <w:divBdr>
        <w:top w:val="none" w:sz="0" w:space="0" w:color="auto"/>
        <w:left w:val="none" w:sz="0" w:space="0" w:color="auto"/>
        <w:bottom w:val="none" w:sz="0" w:space="0" w:color="auto"/>
        <w:right w:val="none" w:sz="0" w:space="0" w:color="auto"/>
      </w:divBdr>
      <w:divsChild>
        <w:div w:id="231235959">
          <w:marLeft w:val="0"/>
          <w:marRight w:val="0"/>
          <w:marTop w:val="0"/>
          <w:marBottom w:val="0"/>
          <w:divBdr>
            <w:top w:val="none" w:sz="0" w:space="0" w:color="auto"/>
            <w:left w:val="none" w:sz="0" w:space="0" w:color="auto"/>
            <w:bottom w:val="none" w:sz="0" w:space="0" w:color="auto"/>
            <w:right w:val="none" w:sz="0" w:space="0" w:color="auto"/>
          </w:divBdr>
        </w:div>
        <w:div w:id="1827621548">
          <w:marLeft w:val="0"/>
          <w:marRight w:val="0"/>
          <w:marTop w:val="150"/>
          <w:marBottom w:val="0"/>
          <w:divBdr>
            <w:top w:val="none" w:sz="0" w:space="0" w:color="auto"/>
            <w:left w:val="none" w:sz="0" w:space="0" w:color="auto"/>
            <w:bottom w:val="none" w:sz="0" w:space="0" w:color="auto"/>
            <w:right w:val="none" w:sz="0" w:space="0" w:color="auto"/>
          </w:divBdr>
          <w:divsChild>
            <w:div w:id="1358773652">
              <w:marLeft w:val="1155"/>
              <w:marRight w:val="0"/>
              <w:marTop w:val="0"/>
              <w:marBottom w:val="0"/>
              <w:divBdr>
                <w:top w:val="none" w:sz="0" w:space="0" w:color="auto"/>
                <w:left w:val="none" w:sz="0" w:space="0" w:color="auto"/>
                <w:bottom w:val="none" w:sz="0" w:space="0" w:color="auto"/>
                <w:right w:val="none" w:sz="0" w:space="0" w:color="auto"/>
              </w:divBdr>
            </w:div>
            <w:div w:id="1894073035">
              <w:marLeft w:val="1155"/>
              <w:marRight w:val="0"/>
              <w:marTop w:val="0"/>
              <w:marBottom w:val="0"/>
              <w:divBdr>
                <w:top w:val="none" w:sz="0" w:space="0" w:color="auto"/>
                <w:left w:val="none" w:sz="0" w:space="0" w:color="auto"/>
                <w:bottom w:val="none" w:sz="0" w:space="0" w:color="auto"/>
                <w:right w:val="none" w:sz="0" w:space="0" w:color="auto"/>
              </w:divBdr>
            </w:div>
            <w:div w:id="70201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24593">
      <w:bodyDiv w:val="1"/>
      <w:marLeft w:val="0"/>
      <w:marRight w:val="0"/>
      <w:marTop w:val="0"/>
      <w:marBottom w:val="0"/>
      <w:divBdr>
        <w:top w:val="none" w:sz="0" w:space="0" w:color="auto"/>
        <w:left w:val="none" w:sz="0" w:space="0" w:color="auto"/>
        <w:bottom w:val="none" w:sz="0" w:space="0" w:color="auto"/>
        <w:right w:val="none" w:sz="0" w:space="0" w:color="auto"/>
      </w:divBdr>
      <w:divsChild>
        <w:div w:id="155614923">
          <w:marLeft w:val="0"/>
          <w:marRight w:val="0"/>
          <w:marTop w:val="0"/>
          <w:marBottom w:val="0"/>
          <w:divBdr>
            <w:top w:val="none" w:sz="0" w:space="0" w:color="auto"/>
            <w:left w:val="none" w:sz="0" w:space="0" w:color="auto"/>
            <w:bottom w:val="none" w:sz="0" w:space="0" w:color="auto"/>
            <w:right w:val="none" w:sz="0" w:space="0" w:color="auto"/>
          </w:divBdr>
        </w:div>
        <w:div w:id="528376824">
          <w:marLeft w:val="0"/>
          <w:marRight w:val="0"/>
          <w:marTop w:val="150"/>
          <w:marBottom w:val="0"/>
          <w:divBdr>
            <w:top w:val="none" w:sz="0" w:space="0" w:color="auto"/>
            <w:left w:val="none" w:sz="0" w:space="0" w:color="auto"/>
            <w:bottom w:val="none" w:sz="0" w:space="0" w:color="auto"/>
            <w:right w:val="none" w:sz="0" w:space="0" w:color="auto"/>
          </w:divBdr>
          <w:divsChild>
            <w:div w:id="492834883">
              <w:marLeft w:val="1155"/>
              <w:marRight w:val="0"/>
              <w:marTop w:val="0"/>
              <w:marBottom w:val="0"/>
              <w:divBdr>
                <w:top w:val="none" w:sz="0" w:space="0" w:color="auto"/>
                <w:left w:val="none" w:sz="0" w:space="0" w:color="auto"/>
                <w:bottom w:val="none" w:sz="0" w:space="0" w:color="auto"/>
                <w:right w:val="none" w:sz="0" w:space="0" w:color="auto"/>
              </w:divBdr>
            </w:div>
            <w:div w:id="1873110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299296">
      <w:bodyDiv w:val="1"/>
      <w:marLeft w:val="0"/>
      <w:marRight w:val="0"/>
      <w:marTop w:val="0"/>
      <w:marBottom w:val="0"/>
      <w:divBdr>
        <w:top w:val="none" w:sz="0" w:space="0" w:color="auto"/>
        <w:left w:val="none" w:sz="0" w:space="0" w:color="auto"/>
        <w:bottom w:val="none" w:sz="0" w:space="0" w:color="auto"/>
        <w:right w:val="none" w:sz="0" w:space="0" w:color="auto"/>
      </w:divBdr>
      <w:divsChild>
        <w:div w:id="1031956802">
          <w:marLeft w:val="0"/>
          <w:marRight w:val="0"/>
          <w:marTop w:val="0"/>
          <w:marBottom w:val="0"/>
          <w:divBdr>
            <w:top w:val="none" w:sz="0" w:space="0" w:color="auto"/>
            <w:left w:val="none" w:sz="0" w:space="0" w:color="auto"/>
            <w:bottom w:val="none" w:sz="0" w:space="0" w:color="auto"/>
            <w:right w:val="none" w:sz="0" w:space="0" w:color="auto"/>
          </w:divBdr>
        </w:div>
        <w:div w:id="712193280">
          <w:marLeft w:val="0"/>
          <w:marRight w:val="0"/>
          <w:marTop w:val="150"/>
          <w:marBottom w:val="0"/>
          <w:divBdr>
            <w:top w:val="none" w:sz="0" w:space="0" w:color="auto"/>
            <w:left w:val="none" w:sz="0" w:space="0" w:color="auto"/>
            <w:bottom w:val="none" w:sz="0" w:space="0" w:color="auto"/>
            <w:right w:val="none" w:sz="0" w:space="0" w:color="auto"/>
          </w:divBdr>
          <w:divsChild>
            <w:div w:id="1621106004">
              <w:marLeft w:val="1155"/>
              <w:marRight w:val="0"/>
              <w:marTop w:val="0"/>
              <w:marBottom w:val="0"/>
              <w:divBdr>
                <w:top w:val="none" w:sz="0" w:space="0" w:color="auto"/>
                <w:left w:val="none" w:sz="0" w:space="0" w:color="auto"/>
                <w:bottom w:val="none" w:sz="0" w:space="0" w:color="auto"/>
                <w:right w:val="none" w:sz="0" w:space="0" w:color="auto"/>
              </w:divBdr>
            </w:div>
            <w:div w:id="593126129">
              <w:marLeft w:val="1155"/>
              <w:marRight w:val="0"/>
              <w:marTop w:val="0"/>
              <w:marBottom w:val="0"/>
              <w:divBdr>
                <w:top w:val="none" w:sz="0" w:space="0" w:color="auto"/>
                <w:left w:val="none" w:sz="0" w:space="0" w:color="auto"/>
                <w:bottom w:val="none" w:sz="0" w:space="0" w:color="auto"/>
                <w:right w:val="none" w:sz="0" w:space="0" w:color="auto"/>
              </w:divBdr>
            </w:div>
            <w:div w:id="1253508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04203">
      <w:bodyDiv w:val="1"/>
      <w:marLeft w:val="0"/>
      <w:marRight w:val="0"/>
      <w:marTop w:val="0"/>
      <w:marBottom w:val="0"/>
      <w:divBdr>
        <w:top w:val="none" w:sz="0" w:space="0" w:color="auto"/>
        <w:left w:val="none" w:sz="0" w:space="0" w:color="auto"/>
        <w:bottom w:val="none" w:sz="0" w:space="0" w:color="auto"/>
        <w:right w:val="none" w:sz="0" w:space="0" w:color="auto"/>
      </w:divBdr>
      <w:divsChild>
        <w:div w:id="1357076959">
          <w:marLeft w:val="0"/>
          <w:marRight w:val="0"/>
          <w:marTop w:val="0"/>
          <w:marBottom w:val="0"/>
          <w:divBdr>
            <w:top w:val="none" w:sz="0" w:space="0" w:color="auto"/>
            <w:left w:val="none" w:sz="0" w:space="0" w:color="auto"/>
            <w:bottom w:val="none" w:sz="0" w:space="0" w:color="auto"/>
            <w:right w:val="none" w:sz="0" w:space="0" w:color="auto"/>
          </w:divBdr>
        </w:div>
        <w:div w:id="1583031321">
          <w:marLeft w:val="0"/>
          <w:marRight w:val="0"/>
          <w:marTop w:val="150"/>
          <w:marBottom w:val="0"/>
          <w:divBdr>
            <w:top w:val="none" w:sz="0" w:space="0" w:color="auto"/>
            <w:left w:val="none" w:sz="0" w:space="0" w:color="auto"/>
            <w:bottom w:val="none" w:sz="0" w:space="0" w:color="auto"/>
            <w:right w:val="none" w:sz="0" w:space="0" w:color="auto"/>
          </w:divBdr>
          <w:divsChild>
            <w:div w:id="17438400">
              <w:marLeft w:val="1155"/>
              <w:marRight w:val="0"/>
              <w:marTop w:val="0"/>
              <w:marBottom w:val="0"/>
              <w:divBdr>
                <w:top w:val="none" w:sz="0" w:space="0" w:color="auto"/>
                <w:left w:val="none" w:sz="0" w:space="0" w:color="auto"/>
                <w:bottom w:val="none" w:sz="0" w:space="0" w:color="auto"/>
                <w:right w:val="none" w:sz="0" w:space="0" w:color="auto"/>
              </w:divBdr>
            </w:div>
            <w:div w:id="1470439105">
              <w:marLeft w:val="1155"/>
              <w:marRight w:val="0"/>
              <w:marTop w:val="0"/>
              <w:marBottom w:val="0"/>
              <w:divBdr>
                <w:top w:val="none" w:sz="0" w:space="0" w:color="auto"/>
                <w:left w:val="none" w:sz="0" w:space="0" w:color="auto"/>
                <w:bottom w:val="none" w:sz="0" w:space="0" w:color="auto"/>
                <w:right w:val="none" w:sz="0" w:space="0" w:color="auto"/>
              </w:divBdr>
            </w:div>
            <w:div w:id="1720321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496654">
      <w:bodyDiv w:val="1"/>
      <w:marLeft w:val="0"/>
      <w:marRight w:val="0"/>
      <w:marTop w:val="0"/>
      <w:marBottom w:val="0"/>
      <w:divBdr>
        <w:top w:val="none" w:sz="0" w:space="0" w:color="auto"/>
        <w:left w:val="none" w:sz="0" w:space="0" w:color="auto"/>
        <w:bottom w:val="none" w:sz="0" w:space="0" w:color="auto"/>
        <w:right w:val="none" w:sz="0" w:space="0" w:color="auto"/>
      </w:divBdr>
      <w:divsChild>
        <w:div w:id="1018854560">
          <w:marLeft w:val="0"/>
          <w:marRight w:val="0"/>
          <w:marTop w:val="0"/>
          <w:marBottom w:val="0"/>
          <w:divBdr>
            <w:top w:val="none" w:sz="0" w:space="0" w:color="auto"/>
            <w:left w:val="none" w:sz="0" w:space="0" w:color="auto"/>
            <w:bottom w:val="none" w:sz="0" w:space="0" w:color="auto"/>
            <w:right w:val="none" w:sz="0" w:space="0" w:color="auto"/>
          </w:divBdr>
        </w:div>
        <w:div w:id="2115325850">
          <w:marLeft w:val="0"/>
          <w:marRight w:val="0"/>
          <w:marTop w:val="150"/>
          <w:marBottom w:val="0"/>
          <w:divBdr>
            <w:top w:val="none" w:sz="0" w:space="0" w:color="auto"/>
            <w:left w:val="none" w:sz="0" w:space="0" w:color="auto"/>
            <w:bottom w:val="none" w:sz="0" w:space="0" w:color="auto"/>
            <w:right w:val="none" w:sz="0" w:space="0" w:color="auto"/>
          </w:divBdr>
          <w:divsChild>
            <w:div w:id="1433622210">
              <w:marLeft w:val="1155"/>
              <w:marRight w:val="0"/>
              <w:marTop w:val="0"/>
              <w:marBottom w:val="0"/>
              <w:divBdr>
                <w:top w:val="none" w:sz="0" w:space="0" w:color="auto"/>
                <w:left w:val="none" w:sz="0" w:space="0" w:color="auto"/>
                <w:bottom w:val="none" w:sz="0" w:space="0" w:color="auto"/>
                <w:right w:val="none" w:sz="0" w:space="0" w:color="auto"/>
              </w:divBdr>
            </w:div>
            <w:div w:id="2116829115">
              <w:marLeft w:val="1155"/>
              <w:marRight w:val="0"/>
              <w:marTop w:val="0"/>
              <w:marBottom w:val="0"/>
              <w:divBdr>
                <w:top w:val="none" w:sz="0" w:space="0" w:color="auto"/>
                <w:left w:val="none" w:sz="0" w:space="0" w:color="auto"/>
                <w:bottom w:val="none" w:sz="0" w:space="0" w:color="auto"/>
                <w:right w:val="none" w:sz="0" w:space="0" w:color="auto"/>
              </w:divBdr>
            </w:div>
            <w:div w:id="312376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1017">
      <w:bodyDiv w:val="1"/>
      <w:marLeft w:val="0"/>
      <w:marRight w:val="0"/>
      <w:marTop w:val="0"/>
      <w:marBottom w:val="0"/>
      <w:divBdr>
        <w:top w:val="none" w:sz="0" w:space="0" w:color="auto"/>
        <w:left w:val="none" w:sz="0" w:space="0" w:color="auto"/>
        <w:bottom w:val="none" w:sz="0" w:space="0" w:color="auto"/>
        <w:right w:val="none" w:sz="0" w:space="0" w:color="auto"/>
      </w:divBdr>
      <w:divsChild>
        <w:div w:id="326634604">
          <w:marLeft w:val="0"/>
          <w:marRight w:val="0"/>
          <w:marTop w:val="0"/>
          <w:marBottom w:val="0"/>
          <w:divBdr>
            <w:top w:val="none" w:sz="0" w:space="0" w:color="auto"/>
            <w:left w:val="none" w:sz="0" w:space="0" w:color="auto"/>
            <w:bottom w:val="none" w:sz="0" w:space="0" w:color="auto"/>
            <w:right w:val="none" w:sz="0" w:space="0" w:color="auto"/>
          </w:divBdr>
        </w:div>
        <w:div w:id="1069841229">
          <w:marLeft w:val="0"/>
          <w:marRight w:val="0"/>
          <w:marTop w:val="150"/>
          <w:marBottom w:val="0"/>
          <w:divBdr>
            <w:top w:val="none" w:sz="0" w:space="0" w:color="auto"/>
            <w:left w:val="none" w:sz="0" w:space="0" w:color="auto"/>
            <w:bottom w:val="none" w:sz="0" w:space="0" w:color="auto"/>
            <w:right w:val="none" w:sz="0" w:space="0" w:color="auto"/>
          </w:divBdr>
          <w:divsChild>
            <w:div w:id="183590972">
              <w:marLeft w:val="1155"/>
              <w:marRight w:val="0"/>
              <w:marTop w:val="0"/>
              <w:marBottom w:val="0"/>
              <w:divBdr>
                <w:top w:val="none" w:sz="0" w:space="0" w:color="auto"/>
                <w:left w:val="none" w:sz="0" w:space="0" w:color="auto"/>
                <w:bottom w:val="none" w:sz="0" w:space="0" w:color="auto"/>
                <w:right w:val="none" w:sz="0" w:space="0" w:color="auto"/>
              </w:divBdr>
            </w:div>
            <w:div w:id="2006667257">
              <w:marLeft w:val="1155"/>
              <w:marRight w:val="0"/>
              <w:marTop w:val="0"/>
              <w:marBottom w:val="0"/>
              <w:divBdr>
                <w:top w:val="none" w:sz="0" w:space="0" w:color="auto"/>
                <w:left w:val="none" w:sz="0" w:space="0" w:color="auto"/>
                <w:bottom w:val="none" w:sz="0" w:space="0" w:color="auto"/>
                <w:right w:val="none" w:sz="0" w:space="0" w:color="auto"/>
              </w:divBdr>
            </w:div>
            <w:div w:id="909080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390470">
      <w:bodyDiv w:val="1"/>
      <w:marLeft w:val="0"/>
      <w:marRight w:val="0"/>
      <w:marTop w:val="0"/>
      <w:marBottom w:val="0"/>
      <w:divBdr>
        <w:top w:val="none" w:sz="0" w:space="0" w:color="auto"/>
        <w:left w:val="none" w:sz="0" w:space="0" w:color="auto"/>
        <w:bottom w:val="none" w:sz="0" w:space="0" w:color="auto"/>
        <w:right w:val="none" w:sz="0" w:space="0" w:color="auto"/>
      </w:divBdr>
      <w:divsChild>
        <w:div w:id="2034719368">
          <w:marLeft w:val="0"/>
          <w:marRight w:val="0"/>
          <w:marTop w:val="0"/>
          <w:marBottom w:val="0"/>
          <w:divBdr>
            <w:top w:val="none" w:sz="0" w:space="0" w:color="auto"/>
            <w:left w:val="none" w:sz="0" w:space="0" w:color="auto"/>
            <w:bottom w:val="none" w:sz="0" w:space="0" w:color="auto"/>
            <w:right w:val="none" w:sz="0" w:space="0" w:color="auto"/>
          </w:divBdr>
        </w:div>
        <w:div w:id="871918041">
          <w:marLeft w:val="0"/>
          <w:marRight w:val="0"/>
          <w:marTop w:val="150"/>
          <w:marBottom w:val="0"/>
          <w:divBdr>
            <w:top w:val="none" w:sz="0" w:space="0" w:color="auto"/>
            <w:left w:val="none" w:sz="0" w:space="0" w:color="auto"/>
            <w:bottom w:val="none" w:sz="0" w:space="0" w:color="auto"/>
            <w:right w:val="none" w:sz="0" w:space="0" w:color="auto"/>
          </w:divBdr>
          <w:divsChild>
            <w:div w:id="1985310837">
              <w:marLeft w:val="1155"/>
              <w:marRight w:val="0"/>
              <w:marTop w:val="0"/>
              <w:marBottom w:val="0"/>
              <w:divBdr>
                <w:top w:val="none" w:sz="0" w:space="0" w:color="auto"/>
                <w:left w:val="none" w:sz="0" w:space="0" w:color="auto"/>
                <w:bottom w:val="none" w:sz="0" w:space="0" w:color="auto"/>
                <w:right w:val="none" w:sz="0" w:space="0" w:color="auto"/>
              </w:divBdr>
            </w:div>
            <w:div w:id="1326323260">
              <w:marLeft w:val="1155"/>
              <w:marRight w:val="0"/>
              <w:marTop w:val="0"/>
              <w:marBottom w:val="0"/>
              <w:divBdr>
                <w:top w:val="none" w:sz="0" w:space="0" w:color="auto"/>
                <w:left w:val="none" w:sz="0" w:space="0" w:color="auto"/>
                <w:bottom w:val="none" w:sz="0" w:space="0" w:color="auto"/>
                <w:right w:val="none" w:sz="0" w:space="0" w:color="auto"/>
              </w:divBdr>
            </w:div>
            <w:div w:id="2106534058">
              <w:marLeft w:val="1155"/>
              <w:marRight w:val="0"/>
              <w:marTop w:val="0"/>
              <w:marBottom w:val="0"/>
              <w:divBdr>
                <w:top w:val="none" w:sz="0" w:space="0" w:color="auto"/>
                <w:left w:val="none" w:sz="0" w:space="0" w:color="auto"/>
                <w:bottom w:val="none" w:sz="0" w:space="0" w:color="auto"/>
                <w:right w:val="none" w:sz="0" w:space="0" w:color="auto"/>
              </w:divBdr>
            </w:div>
            <w:div w:id="401029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089437">
      <w:bodyDiv w:val="1"/>
      <w:marLeft w:val="0"/>
      <w:marRight w:val="0"/>
      <w:marTop w:val="0"/>
      <w:marBottom w:val="0"/>
      <w:divBdr>
        <w:top w:val="none" w:sz="0" w:space="0" w:color="auto"/>
        <w:left w:val="none" w:sz="0" w:space="0" w:color="auto"/>
        <w:bottom w:val="none" w:sz="0" w:space="0" w:color="auto"/>
        <w:right w:val="none" w:sz="0" w:space="0" w:color="auto"/>
      </w:divBdr>
      <w:divsChild>
        <w:div w:id="1631474077">
          <w:marLeft w:val="0"/>
          <w:marRight w:val="0"/>
          <w:marTop w:val="0"/>
          <w:marBottom w:val="0"/>
          <w:divBdr>
            <w:top w:val="none" w:sz="0" w:space="0" w:color="auto"/>
            <w:left w:val="none" w:sz="0" w:space="0" w:color="auto"/>
            <w:bottom w:val="none" w:sz="0" w:space="0" w:color="auto"/>
            <w:right w:val="none" w:sz="0" w:space="0" w:color="auto"/>
          </w:divBdr>
        </w:div>
        <w:div w:id="946735721">
          <w:marLeft w:val="0"/>
          <w:marRight w:val="0"/>
          <w:marTop w:val="150"/>
          <w:marBottom w:val="0"/>
          <w:divBdr>
            <w:top w:val="none" w:sz="0" w:space="0" w:color="auto"/>
            <w:left w:val="none" w:sz="0" w:space="0" w:color="auto"/>
            <w:bottom w:val="none" w:sz="0" w:space="0" w:color="auto"/>
            <w:right w:val="none" w:sz="0" w:space="0" w:color="auto"/>
          </w:divBdr>
          <w:divsChild>
            <w:div w:id="975377162">
              <w:marLeft w:val="1155"/>
              <w:marRight w:val="0"/>
              <w:marTop w:val="0"/>
              <w:marBottom w:val="0"/>
              <w:divBdr>
                <w:top w:val="none" w:sz="0" w:space="0" w:color="auto"/>
                <w:left w:val="none" w:sz="0" w:space="0" w:color="auto"/>
                <w:bottom w:val="none" w:sz="0" w:space="0" w:color="auto"/>
                <w:right w:val="none" w:sz="0" w:space="0" w:color="auto"/>
              </w:divBdr>
            </w:div>
            <w:div w:id="1821459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2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27905">
      <w:bodyDiv w:val="1"/>
      <w:marLeft w:val="0"/>
      <w:marRight w:val="0"/>
      <w:marTop w:val="0"/>
      <w:marBottom w:val="0"/>
      <w:divBdr>
        <w:top w:val="none" w:sz="0" w:space="0" w:color="auto"/>
        <w:left w:val="none" w:sz="0" w:space="0" w:color="auto"/>
        <w:bottom w:val="none" w:sz="0" w:space="0" w:color="auto"/>
        <w:right w:val="none" w:sz="0" w:space="0" w:color="auto"/>
      </w:divBdr>
      <w:divsChild>
        <w:div w:id="2110807118">
          <w:marLeft w:val="0"/>
          <w:marRight w:val="0"/>
          <w:marTop w:val="0"/>
          <w:marBottom w:val="0"/>
          <w:divBdr>
            <w:top w:val="none" w:sz="0" w:space="0" w:color="auto"/>
            <w:left w:val="none" w:sz="0" w:space="0" w:color="auto"/>
            <w:bottom w:val="none" w:sz="0" w:space="0" w:color="auto"/>
            <w:right w:val="none" w:sz="0" w:space="0" w:color="auto"/>
          </w:divBdr>
        </w:div>
        <w:div w:id="1427572752">
          <w:marLeft w:val="0"/>
          <w:marRight w:val="0"/>
          <w:marTop w:val="150"/>
          <w:marBottom w:val="0"/>
          <w:divBdr>
            <w:top w:val="none" w:sz="0" w:space="0" w:color="auto"/>
            <w:left w:val="none" w:sz="0" w:space="0" w:color="auto"/>
            <w:bottom w:val="none" w:sz="0" w:space="0" w:color="auto"/>
            <w:right w:val="none" w:sz="0" w:space="0" w:color="auto"/>
          </w:divBdr>
          <w:divsChild>
            <w:div w:id="1510753903">
              <w:marLeft w:val="1155"/>
              <w:marRight w:val="0"/>
              <w:marTop w:val="0"/>
              <w:marBottom w:val="0"/>
              <w:divBdr>
                <w:top w:val="none" w:sz="0" w:space="0" w:color="auto"/>
                <w:left w:val="none" w:sz="0" w:space="0" w:color="auto"/>
                <w:bottom w:val="none" w:sz="0" w:space="0" w:color="auto"/>
                <w:right w:val="none" w:sz="0" w:space="0" w:color="auto"/>
              </w:divBdr>
            </w:div>
            <w:div w:id="848637920">
              <w:marLeft w:val="1155"/>
              <w:marRight w:val="0"/>
              <w:marTop w:val="0"/>
              <w:marBottom w:val="0"/>
              <w:divBdr>
                <w:top w:val="none" w:sz="0" w:space="0" w:color="auto"/>
                <w:left w:val="none" w:sz="0" w:space="0" w:color="auto"/>
                <w:bottom w:val="none" w:sz="0" w:space="0" w:color="auto"/>
                <w:right w:val="none" w:sz="0" w:space="0" w:color="auto"/>
              </w:divBdr>
            </w:div>
            <w:div w:id="665398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668750">
      <w:bodyDiv w:val="1"/>
      <w:marLeft w:val="0"/>
      <w:marRight w:val="0"/>
      <w:marTop w:val="0"/>
      <w:marBottom w:val="0"/>
      <w:divBdr>
        <w:top w:val="none" w:sz="0" w:space="0" w:color="auto"/>
        <w:left w:val="none" w:sz="0" w:space="0" w:color="auto"/>
        <w:bottom w:val="none" w:sz="0" w:space="0" w:color="auto"/>
        <w:right w:val="none" w:sz="0" w:space="0" w:color="auto"/>
      </w:divBdr>
      <w:divsChild>
        <w:div w:id="1771969716">
          <w:marLeft w:val="0"/>
          <w:marRight w:val="0"/>
          <w:marTop w:val="0"/>
          <w:marBottom w:val="0"/>
          <w:divBdr>
            <w:top w:val="none" w:sz="0" w:space="0" w:color="auto"/>
            <w:left w:val="none" w:sz="0" w:space="0" w:color="auto"/>
            <w:bottom w:val="none" w:sz="0" w:space="0" w:color="auto"/>
            <w:right w:val="none" w:sz="0" w:space="0" w:color="auto"/>
          </w:divBdr>
        </w:div>
        <w:div w:id="596446915">
          <w:marLeft w:val="0"/>
          <w:marRight w:val="0"/>
          <w:marTop w:val="150"/>
          <w:marBottom w:val="0"/>
          <w:divBdr>
            <w:top w:val="none" w:sz="0" w:space="0" w:color="auto"/>
            <w:left w:val="none" w:sz="0" w:space="0" w:color="auto"/>
            <w:bottom w:val="none" w:sz="0" w:space="0" w:color="auto"/>
            <w:right w:val="none" w:sz="0" w:space="0" w:color="auto"/>
          </w:divBdr>
          <w:divsChild>
            <w:div w:id="1459449930">
              <w:marLeft w:val="1155"/>
              <w:marRight w:val="0"/>
              <w:marTop w:val="0"/>
              <w:marBottom w:val="0"/>
              <w:divBdr>
                <w:top w:val="none" w:sz="0" w:space="0" w:color="auto"/>
                <w:left w:val="none" w:sz="0" w:space="0" w:color="auto"/>
                <w:bottom w:val="none" w:sz="0" w:space="0" w:color="auto"/>
                <w:right w:val="none" w:sz="0" w:space="0" w:color="auto"/>
              </w:divBdr>
            </w:div>
            <w:div w:id="1657372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1834">
      <w:bodyDiv w:val="1"/>
      <w:marLeft w:val="0"/>
      <w:marRight w:val="0"/>
      <w:marTop w:val="0"/>
      <w:marBottom w:val="0"/>
      <w:divBdr>
        <w:top w:val="none" w:sz="0" w:space="0" w:color="auto"/>
        <w:left w:val="none" w:sz="0" w:space="0" w:color="auto"/>
        <w:bottom w:val="none" w:sz="0" w:space="0" w:color="auto"/>
        <w:right w:val="none" w:sz="0" w:space="0" w:color="auto"/>
      </w:divBdr>
      <w:divsChild>
        <w:div w:id="955257450">
          <w:marLeft w:val="0"/>
          <w:marRight w:val="0"/>
          <w:marTop w:val="0"/>
          <w:marBottom w:val="0"/>
          <w:divBdr>
            <w:top w:val="none" w:sz="0" w:space="0" w:color="auto"/>
            <w:left w:val="none" w:sz="0" w:space="0" w:color="auto"/>
            <w:bottom w:val="none" w:sz="0" w:space="0" w:color="auto"/>
            <w:right w:val="none" w:sz="0" w:space="0" w:color="auto"/>
          </w:divBdr>
        </w:div>
        <w:div w:id="1840388247">
          <w:marLeft w:val="0"/>
          <w:marRight w:val="0"/>
          <w:marTop w:val="150"/>
          <w:marBottom w:val="0"/>
          <w:divBdr>
            <w:top w:val="none" w:sz="0" w:space="0" w:color="auto"/>
            <w:left w:val="none" w:sz="0" w:space="0" w:color="auto"/>
            <w:bottom w:val="none" w:sz="0" w:space="0" w:color="auto"/>
            <w:right w:val="none" w:sz="0" w:space="0" w:color="auto"/>
          </w:divBdr>
          <w:divsChild>
            <w:div w:id="1333802133">
              <w:marLeft w:val="1155"/>
              <w:marRight w:val="0"/>
              <w:marTop w:val="0"/>
              <w:marBottom w:val="0"/>
              <w:divBdr>
                <w:top w:val="none" w:sz="0" w:space="0" w:color="auto"/>
                <w:left w:val="none" w:sz="0" w:space="0" w:color="auto"/>
                <w:bottom w:val="none" w:sz="0" w:space="0" w:color="auto"/>
                <w:right w:val="none" w:sz="0" w:space="0" w:color="auto"/>
              </w:divBdr>
            </w:div>
            <w:div w:id="1122188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155673">
      <w:bodyDiv w:val="1"/>
      <w:marLeft w:val="0"/>
      <w:marRight w:val="0"/>
      <w:marTop w:val="0"/>
      <w:marBottom w:val="0"/>
      <w:divBdr>
        <w:top w:val="none" w:sz="0" w:space="0" w:color="auto"/>
        <w:left w:val="none" w:sz="0" w:space="0" w:color="auto"/>
        <w:bottom w:val="none" w:sz="0" w:space="0" w:color="auto"/>
        <w:right w:val="none" w:sz="0" w:space="0" w:color="auto"/>
      </w:divBdr>
      <w:divsChild>
        <w:div w:id="318846271">
          <w:marLeft w:val="0"/>
          <w:marRight w:val="0"/>
          <w:marTop w:val="0"/>
          <w:marBottom w:val="0"/>
          <w:divBdr>
            <w:top w:val="none" w:sz="0" w:space="0" w:color="auto"/>
            <w:left w:val="none" w:sz="0" w:space="0" w:color="auto"/>
            <w:bottom w:val="none" w:sz="0" w:space="0" w:color="auto"/>
            <w:right w:val="none" w:sz="0" w:space="0" w:color="auto"/>
          </w:divBdr>
        </w:div>
        <w:div w:id="1867205916">
          <w:marLeft w:val="0"/>
          <w:marRight w:val="0"/>
          <w:marTop w:val="150"/>
          <w:marBottom w:val="0"/>
          <w:divBdr>
            <w:top w:val="none" w:sz="0" w:space="0" w:color="auto"/>
            <w:left w:val="none" w:sz="0" w:space="0" w:color="auto"/>
            <w:bottom w:val="none" w:sz="0" w:space="0" w:color="auto"/>
            <w:right w:val="none" w:sz="0" w:space="0" w:color="auto"/>
          </w:divBdr>
          <w:divsChild>
            <w:div w:id="826093184">
              <w:marLeft w:val="1155"/>
              <w:marRight w:val="0"/>
              <w:marTop w:val="0"/>
              <w:marBottom w:val="0"/>
              <w:divBdr>
                <w:top w:val="none" w:sz="0" w:space="0" w:color="auto"/>
                <w:left w:val="none" w:sz="0" w:space="0" w:color="auto"/>
                <w:bottom w:val="none" w:sz="0" w:space="0" w:color="auto"/>
                <w:right w:val="none" w:sz="0" w:space="0" w:color="auto"/>
              </w:divBdr>
            </w:div>
            <w:div w:id="1820534272">
              <w:marLeft w:val="1155"/>
              <w:marRight w:val="0"/>
              <w:marTop w:val="0"/>
              <w:marBottom w:val="0"/>
              <w:divBdr>
                <w:top w:val="none" w:sz="0" w:space="0" w:color="auto"/>
                <w:left w:val="none" w:sz="0" w:space="0" w:color="auto"/>
                <w:bottom w:val="none" w:sz="0" w:space="0" w:color="auto"/>
                <w:right w:val="none" w:sz="0" w:space="0" w:color="auto"/>
              </w:divBdr>
            </w:div>
            <w:div w:id="1889993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568624">
      <w:bodyDiv w:val="1"/>
      <w:marLeft w:val="0"/>
      <w:marRight w:val="0"/>
      <w:marTop w:val="0"/>
      <w:marBottom w:val="0"/>
      <w:divBdr>
        <w:top w:val="none" w:sz="0" w:space="0" w:color="auto"/>
        <w:left w:val="none" w:sz="0" w:space="0" w:color="auto"/>
        <w:bottom w:val="none" w:sz="0" w:space="0" w:color="auto"/>
        <w:right w:val="none" w:sz="0" w:space="0" w:color="auto"/>
      </w:divBdr>
      <w:divsChild>
        <w:div w:id="1562860108">
          <w:marLeft w:val="0"/>
          <w:marRight w:val="0"/>
          <w:marTop w:val="0"/>
          <w:marBottom w:val="0"/>
          <w:divBdr>
            <w:top w:val="none" w:sz="0" w:space="0" w:color="auto"/>
            <w:left w:val="none" w:sz="0" w:space="0" w:color="auto"/>
            <w:bottom w:val="none" w:sz="0" w:space="0" w:color="auto"/>
            <w:right w:val="none" w:sz="0" w:space="0" w:color="auto"/>
          </w:divBdr>
        </w:div>
        <w:div w:id="630988191">
          <w:marLeft w:val="0"/>
          <w:marRight w:val="0"/>
          <w:marTop w:val="150"/>
          <w:marBottom w:val="0"/>
          <w:divBdr>
            <w:top w:val="none" w:sz="0" w:space="0" w:color="auto"/>
            <w:left w:val="none" w:sz="0" w:space="0" w:color="auto"/>
            <w:bottom w:val="none" w:sz="0" w:space="0" w:color="auto"/>
            <w:right w:val="none" w:sz="0" w:space="0" w:color="auto"/>
          </w:divBdr>
          <w:divsChild>
            <w:div w:id="2082024823">
              <w:marLeft w:val="1155"/>
              <w:marRight w:val="0"/>
              <w:marTop w:val="0"/>
              <w:marBottom w:val="0"/>
              <w:divBdr>
                <w:top w:val="none" w:sz="0" w:space="0" w:color="auto"/>
                <w:left w:val="none" w:sz="0" w:space="0" w:color="auto"/>
                <w:bottom w:val="none" w:sz="0" w:space="0" w:color="auto"/>
                <w:right w:val="none" w:sz="0" w:space="0" w:color="auto"/>
              </w:divBdr>
            </w:div>
            <w:div w:id="917594825">
              <w:marLeft w:val="1155"/>
              <w:marRight w:val="0"/>
              <w:marTop w:val="0"/>
              <w:marBottom w:val="0"/>
              <w:divBdr>
                <w:top w:val="none" w:sz="0" w:space="0" w:color="auto"/>
                <w:left w:val="none" w:sz="0" w:space="0" w:color="auto"/>
                <w:bottom w:val="none" w:sz="0" w:space="0" w:color="auto"/>
                <w:right w:val="none" w:sz="0" w:space="0" w:color="auto"/>
              </w:divBdr>
            </w:div>
            <w:div w:id="1430000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3959145">
      <w:bodyDiv w:val="1"/>
      <w:marLeft w:val="0"/>
      <w:marRight w:val="0"/>
      <w:marTop w:val="0"/>
      <w:marBottom w:val="0"/>
      <w:divBdr>
        <w:top w:val="none" w:sz="0" w:space="0" w:color="auto"/>
        <w:left w:val="none" w:sz="0" w:space="0" w:color="auto"/>
        <w:bottom w:val="none" w:sz="0" w:space="0" w:color="auto"/>
        <w:right w:val="none" w:sz="0" w:space="0" w:color="auto"/>
      </w:divBdr>
      <w:divsChild>
        <w:div w:id="2001540081">
          <w:marLeft w:val="0"/>
          <w:marRight w:val="0"/>
          <w:marTop w:val="0"/>
          <w:marBottom w:val="0"/>
          <w:divBdr>
            <w:top w:val="none" w:sz="0" w:space="0" w:color="auto"/>
            <w:left w:val="none" w:sz="0" w:space="0" w:color="auto"/>
            <w:bottom w:val="none" w:sz="0" w:space="0" w:color="auto"/>
            <w:right w:val="none" w:sz="0" w:space="0" w:color="auto"/>
          </w:divBdr>
        </w:div>
        <w:div w:id="470289484">
          <w:marLeft w:val="0"/>
          <w:marRight w:val="0"/>
          <w:marTop w:val="150"/>
          <w:marBottom w:val="0"/>
          <w:divBdr>
            <w:top w:val="none" w:sz="0" w:space="0" w:color="auto"/>
            <w:left w:val="none" w:sz="0" w:space="0" w:color="auto"/>
            <w:bottom w:val="none" w:sz="0" w:space="0" w:color="auto"/>
            <w:right w:val="none" w:sz="0" w:space="0" w:color="auto"/>
          </w:divBdr>
          <w:divsChild>
            <w:div w:id="1168592747">
              <w:marLeft w:val="1155"/>
              <w:marRight w:val="0"/>
              <w:marTop w:val="0"/>
              <w:marBottom w:val="0"/>
              <w:divBdr>
                <w:top w:val="none" w:sz="0" w:space="0" w:color="auto"/>
                <w:left w:val="none" w:sz="0" w:space="0" w:color="auto"/>
                <w:bottom w:val="none" w:sz="0" w:space="0" w:color="auto"/>
                <w:right w:val="none" w:sz="0" w:space="0" w:color="auto"/>
              </w:divBdr>
            </w:div>
            <w:div w:id="1574049640">
              <w:marLeft w:val="1155"/>
              <w:marRight w:val="0"/>
              <w:marTop w:val="0"/>
              <w:marBottom w:val="0"/>
              <w:divBdr>
                <w:top w:val="none" w:sz="0" w:space="0" w:color="auto"/>
                <w:left w:val="none" w:sz="0" w:space="0" w:color="auto"/>
                <w:bottom w:val="none" w:sz="0" w:space="0" w:color="auto"/>
                <w:right w:val="none" w:sz="0" w:space="0" w:color="auto"/>
              </w:divBdr>
            </w:div>
            <w:div w:id="26137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2674">
      <w:bodyDiv w:val="1"/>
      <w:marLeft w:val="0"/>
      <w:marRight w:val="0"/>
      <w:marTop w:val="0"/>
      <w:marBottom w:val="0"/>
      <w:divBdr>
        <w:top w:val="none" w:sz="0" w:space="0" w:color="auto"/>
        <w:left w:val="none" w:sz="0" w:space="0" w:color="auto"/>
        <w:bottom w:val="none" w:sz="0" w:space="0" w:color="auto"/>
        <w:right w:val="none" w:sz="0" w:space="0" w:color="auto"/>
      </w:divBdr>
      <w:divsChild>
        <w:div w:id="1210150070">
          <w:marLeft w:val="0"/>
          <w:marRight w:val="0"/>
          <w:marTop w:val="0"/>
          <w:marBottom w:val="0"/>
          <w:divBdr>
            <w:top w:val="none" w:sz="0" w:space="0" w:color="auto"/>
            <w:left w:val="none" w:sz="0" w:space="0" w:color="auto"/>
            <w:bottom w:val="none" w:sz="0" w:space="0" w:color="auto"/>
            <w:right w:val="none" w:sz="0" w:space="0" w:color="auto"/>
          </w:divBdr>
        </w:div>
        <w:div w:id="1450321128">
          <w:marLeft w:val="0"/>
          <w:marRight w:val="0"/>
          <w:marTop w:val="150"/>
          <w:marBottom w:val="0"/>
          <w:divBdr>
            <w:top w:val="none" w:sz="0" w:space="0" w:color="auto"/>
            <w:left w:val="none" w:sz="0" w:space="0" w:color="auto"/>
            <w:bottom w:val="none" w:sz="0" w:space="0" w:color="auto"/>
            <w:right w:val="none" w:sz="0" w:space="0" w:color="auto"/>
          </w:divBdr>
          <w:divsChild>
            <w:div w:id="139198972">
              <w:marLeft w:val="1155"/>
              <w:marRight w:val="0"/>
              <w:marTop w:val="0"/>
              <w:marBottom w:val="0"/>
              <w:divBdr>
                <w:top w:val="none" w:sz="0" w:space="0" w:color="auto"/>
                <w:left w:val="none" w:sz="0" w:space="0" w:color="auto"/>
                <w:bottom w:val="none" w:sz="0" w:space="0" w:color="auto"/>
                <w:right w:val="none" w:sz="0" w:space="0" w:color="auto"/>
              </w:divBdr>
            </w:div>
            <w:div w:id="711880200">
              <w:marLeft w:val="1155"/>
              <w:marRight w:val="0"/>
              <w:marTop w:val="0"/>
              <w:marBottom w:val="0"/>
              <w:divBdr>
                <w:top w:val="none" w:sz="0" w:space="0" w:color="auto"/>
                <w:left w:val="none" w:sz="0" w:space="0" w:color="auto"/>
                <w:bottom w:val="none" w:sz="0" w:space="0" w:color="auto"/>
                <w:right w:val="none" w:sz="0" w:space="0" w:color="auto"/>
              </w:divBdr>
            </w:div>
            <w:div w:id="1488595395">
              <w:marLeft w:val="1155"/>
              <w:marRight w:val="0"/>
              <w:marTop w:val="0"/>
              <w:marBottom w:val="0"/>
              <w:divBdr>
                <w:top w:val="none" w:sz="0" w:space="0" w:color="auto"/>
                <w:left w:val="none" w:sz="0" w:space="0" w:color="auto"/>
                <w:bottom w:val="none" w:sz="0" w:space="0" w:color="auto"/>
                <w:right w:val="none" w:sz="0" w:space="0" w:color="auto"/>
              </w:divBdr>
            </w:div>
            <w:div w:id="642537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586318">
      <w:bodyDiv w:val="1"/>
      <w:marLeft w:val="0"/>
      <w:marRight w:val="0"/>
      <w:marTop w:val="0"/>
      <w:marBottom w:val="0"/>
      <w:divBdr>
        <w:top w:val="none" w:sz="0" w:space="0" w:color="auto"/>
        <w:left w:val="none" w:sz="0" w:space="0" w:color="auto"/>
        <w:bottom w:val="none" w:sz="0" w:space="0" w:color="auto"/>
        <w:right w:val="none" w:sz="0" w:space="0" w:color="auto"/>
      </w:divBdr>
      <w:divsChild>
        <w:div w:id="241718635">
          <w:marLeft w:val="0"/>
          <w:marRight w:val="0"/>
          <w:marTop w:val="0"/>
          <w:marBottom w:val="0"/>
          <w:divBdr>
            <w:top w:val="none" w:sz="0" w:space="0" w:color="auto"/>
            <w:left w:val="none" w:sz="0" w:space="0" w:color="auto"/>
            <w:bottom w:val="none" w:sz="0" w:space="0" w:color="auto"/>
            <w:right w:val="none" w:sz="0" w:space="0" w:color="auto"/>
          </w:divBdr>
        </w:div>
        <w:div w:id="1382629900">
          <w:marLeft w:val="0"/>
          <w:marRight w:val="0"/>
          <w:marTop w:val="150"/>
          <w:marBottom w:val="0"/>
          <w:divBdr>
            <w:top w:val="none" w:sz="0" w:space="0" w:color="auto"/>
            <w:left w:val="none" w:sz="0" w:space="0" w:color="auto"/>
            <w:bottom w:val="none" w:sz="0" w:space="0" w:color="auto"/>
            <w:right w:val="none" w:sz="0" w:space="0" w:color="auto"/>
          </w:divBdr>
          <w:divsChild>
            <w:div w:id="1875653993">
              <w:marLeft w:val="1155"/>
              <w:marRight w:val="0"/>
              <w:marTop w:val="0"/>
              <w:marBottom w:val="0"/>
              <w:divBdr>
                <w:top w:val="none" w:sz="0" w:space="0" w:color="auto"/>
                <w:left w:val="none" w:sz="0" w:space="0" w:color="auto"/>
                <w:bottom w:val="none" w:sz="0" w:space="0" w:color="auto"/>
                <w:right w:val="none" w:sz="0" w:space="0" w:color="auto"/>
              </w:divBdr>
            </w:div>
            <w:div w:id="651904647">
              <w:marLeft w:val="1155"/>
              <w:marRight w:val="0"/>
              <w:marTop w:val="0"/>
              <w:marBottom w:val="0"/>
              <w:divBdr>
                <w:top w:val="none" w:sz="0" w:space="0" w:color="auto"/>
                <w:left w:val="none" w:sz="0" w:space="0" w:color="auto"/>
                <w:bottom w:val="none" w:sz="0" w:space="0" w:color="auto"/>
                <w:right w:val="none" w:sz="0" w:space="0" w:color="auto"/>
              </w:divBdr>
            </w:div>
            <w:div w:id="141023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590675">
      <w:bodyDiv w:val="1"/>
      <w:marLeft w:val="0"/>
      <w:marRight w:val="0"/>
      <w:marTop w:val="0"/>
      <w:marBottom w:val="0"/>
      <w:divBdr>
        <w:top w:val="none" w:sz="0" w:space="0" w:color="auto"/>
        <w:left w:val="none" w:sz="0" w:space="0" w:color="auto"/>
        <w:bottom w:val="none" w:sz="0" w:space="0" w:color="auto"/>
        <w:right w:val="none" w:sz="0" w:space="0" w:color="auto"/>
      </w:divBdr>
      <w:divsChild>
        <w:div w:id="1343702157">
          <w:marLeft w:val="0"/>
          <w:marRight w:val="0"/>
          <w:marTop w:val="0"/>
          <w:marBottom w:val="0"/>
          <w:divBdr>
            <w:top w:val="none" w:sz="0" w:space="0" w:color="auto"/>
            <w:left w:val="none" w:sz="0" w:space="0" w:color="auto"/>
            <w:bottom w:val="none" w:sz="0" w:space="0" w:color="auto"/>
            <w:right w:val="none" w:sz="0" w:space="0" w:color="auto"/>
          </w:divBdr>
        </w:div>
        <w:div w:id="2035418939">
          <w:marLeft w:val="0"/>
          <w:marRight w:val="0"/>
          <w:marTop w:val="150"/>
          <w:marBottom w:val="0"/>
          <w:divBdr>
            <w:top w:val="none" w:sz="0" w:space="0" w:color="auto"/>
            <w:left w:val="none" w:sz="0" w:space="0" w:color="auto"/>
            <w:bottom w:val="none" w:sz="0" w:space="0" w:color="auto"/>
            <w:right w:val="none" w:sz="0" w:space="0" w:color="auto"/>
          </w:divBdr>
          <w:divsChild>
            <w:div w:id="1077820499">
              <w:marLeft w:val="1155"/>
              <w:marRight w:val="0"/>
              <w:marTop w:val="0"/>
              <w:marBottom w:val="0"/>
              <w:divBdr>
                <w:top w:val="none" w:sz="0" w:space="0" w:color="auto"/>
                <w:left w:val="none" w:sz="0" w:space="0" w:color="auto"/>
                <w:bottom w:val="none" w:sz="0" w:space="0" w:color="auto"/>
                <w:right w:val="none" w:sz="0" w:space="0" w:color="auto"/>
              </w:divBdr>
            </w:div>
            <w:div w:id="1206797420">
              <w:marLeft w:val="1155"/>
              <w:marRight w:val="0"/>
              <w:marTop w:val="0"/>
              <w:marBottom w:val="0"/>
              <w:divBdr>
                <w:top w:val="none" w:sz="0" w:space="0" w:color="auto"/>
                <w:left w:val="none" w:sz="0" w:space="0" w:color="auto"/>
                <w:bottom w:val="none" w:sz="0" w:space="0" w:color="auto"/>
                <w:right w:val="none" w:sz="0" w:space="0" w:color="auto"/>
              </w:divBdr>
            </w:div>
            <w:div w:id="1986156370">
              <w:marLeft w:val="1155"/>
              <w:marRight w:val="0"/>
              <w:marTop w:val="0"/>
              <w:marBottom w:val="0"/>
              <w:divBdr>
                <w:top w:val="none" w:sz="0" w:space="0" w:color="auto"/>
                <w:left w:val="none" w:sz="0" w:space="0" w:color="auto"/>
                <w:bottom w:val="none" w:sz="0" w:space="0" w:color="auto"/>
                <w:right w:val="none" w:sz="0" w:space="0" w:color="auto"/>
              </w:divBdr>
            </w:div>
            <w:div w:id="2033259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83518">
      <w:bodyDiv w:val="1"/>
      <w:marLeft w:val="0"/>
      <w:marRight w:val="0"/>
      <w:marTop w:val="0"/>
      <w:marBottom w:val="0"/>
      <w:divBdr>
        <w:top w:val="none" w:sz="0" w:space="0" w:color="auto"/>
        <w:left w:val="none" w:sz="0" w:space="0" w:color="auto"/>
        <w:bottom w:val="none" w:sz="0" w:space="0" w:color="auto"/>
        <w:right w:val="none" w:sz="0" w:space="0" w:color="auto"/>
      </w:divBdr>
      <w:divsChild>
        <w:div w:id="185799898">
          <w:marLeft w:val="0"/>
          <w:marRight w:val="0"/>
          <w:marTop w:val="0"/>
          <w:marBottom w:val="0"/>
          <w:divBdr>
            <w:top w:val="none" w:sz="0" w:space="0" w:color="auto"/>
            <w:left w:val="none" w:sz="0" w:space="0" w:color="auto"/>
            <w:bottom w:val="none" w:sz="0" w:space="0" w:color="auto"/>
            <w:right w:val="none" w:sz="0" w:space="0" w:color="auto"/>
          </w:divBdr>
        </w:div>
        <w:div w:id="1981105626">
          <w:marLeft w:val="0"/>
          <w:marRight w:val="0"/>
          <w:marTop w:val="150"/>
          <w:marBottom w:val="0"/>
          <w:divBdr>
            <w:top w:val="none" w:sz="0" w:space="0" w:color="auto"/>
            <w:left w:val="none" w:sz="0" w:space="0" w:color="auto"/>
            <w:bottom w:val="none" w:sz="0" w:space="0" w:color="auto"/>
            <w:right w:val="none" w:sz="0" w:space="0" w:color="auto"/>
          </w:divBdr>
          <w:divsChild>
            <w:div w:id="620771398">
              <w:marLeft w:val="1155"/>
              <w:marRight w:val="0"/>
              <w:marTop w:val="0"/>
              <w:marBottom w:val="0"/>
              <w:divBdr>
                <w:top w:val="none" w:sz="0" w:space="0" w:color="auto"/>
                <w:left w:val="none" w:sz="0" w:space="0" w:color="auto"/>
                <w:bottom w:val="none" w:sz="0" w:space="0" w:color="auto"/>
                <w:right w:val="none" w:sz="0" w:space="0" w:color="auto"/>
              </w:divBdr>
            </w:div>
            <w:div w:id="1886677855">
              <w:marLeft w:val="1155"/>
              <w:marRight w:val="0"/>
              <w:marTop w:val="0"/>
              <w:marBottom w:val="0"/>
              <w:divBdr>
                <w:top w:val="none" w:sz="0" w:space="0" w:color="auto"/>
                <w:left w:val="none" w:sz="0" w:space="0" w:color="auto"/>
                <w:bottom w:val="none" w:sz="0" w:space="0" w:color="auto"/>
                <w:right w:val="none" w:sz="0" w:space="0" w:color="auto"/>
              </w:divBdr>
            </w:div>
            <w:div w:id="1251503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01176">
      <w:bodyDiv w:val="1"/>
      <w:marLeft w:val="0"/>
      <w:marRight w:val="0"/>
      <w:marTop w:val="0"/>
      <w:marBottom w:val="0"/>
      <w:divBdr>
        <w:top w:val="none" w:sz="0" w:space="0" w:color="auto"/>
        <w:left w:val="none" w:sz="0" w:space="0" w:color="auto"/>
        <w:bottom w:val="none" w:sz="0" w:space="0" w:color="auto"/>
        <w:right w:val="none" w:sz="0" w:space="0" w:color="auto"/>
      </w:divBdr>
      <w:divsChild>
        <w:div w:id="83495649">
          <w:marLeft w:val="0"/>
          <w:marRight w:val="0"/>
          <w:marTop w:val="0"/>
          <w:marBottom w:val="0"/>
          <w:divBdr>
            <w:top w:val="none" w:sz="0" w:space="0" w:color="auto"/>
            <w:left w:val="none" w:sz="0" w:space="0" w:color="auto"/>
            <w:bottom w:val="none" w:sz="0" w:space="0" w:color="auto"/>
            <w:right w:val="none" w:sz="0" w:space="0" w:color="auto"/>
          </w:divBdr>
        </w:div>
        <w:div w:id="1556237483">
          <w:marLeft w:val="0"/>
          <w:marRight w:val="0"/>
          <w:marTop w:val="150"/>
          <w:marBottom w:val="0"/>
          <w:divBdr>
            <w:top w:val="none" w:sz="0" w:space="0" w:color="auto"/>
            <w:left w:val="none" w:sz="0" w:space="0" w:color="auto"/>
            <w:bottom w:val="none" w:sz="0" w:space="0" w:color="auto"/>
            <w:right w:val="none" w:sz="0" w:space="0" w:color="auto"/>
          </w:divBdr>
          <w:divsChild>
            <w:div w:id="229730114">
              <w:marLeft w:val="1155"/>
              <w:marRight w:val="0"/>
              <w:marTop w:val="0"/>
              <w:marBottom w:val="0"/>
              <w:divBdr>
                <w:top w:val="none" w:sz="0" w:space="0" w:color="auto"/>
                <w:left w:val="none" w:sz="0" w:space="0" w:color="auto"/>
                <w:bottom w:val="none" w:sz="0" w:space="0" w:color="auto"/>
                <w:right w:val="none" w:sz="0" w:space="0" w:color="auto"/>
              </w:divBdr>
            </w:div>
            <w:div w:id="88934191">
              <w:marLeft w:val="1155"/>
              <w:marRight w:val="0"/>
              <w:marTop w:val="0"/>
              <w:marBottom w:val="0"/>
              <w:divBdr>
                <w:top w:val="none" w:sz="0" w:space="0" w:color="auto"/>
                <w:left w:val="none" w:sz="0" w:space="0" w:color="auto"/>
                <w:bottom w:val="none" w:sz="0" w:space="0" w:color="auto"/>
                <w:right w:val="none" w:sz="0" w:space="0" w:color="auto"/>
              </w:divBdr>
            </w:div>
            <w:div w:id="38430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2754">
      <w:bodyDiv w:val="1"/>
      <w:marLeft w:val="0"/>
      <w:marRight w:val="0"/>
      <w:marTop w:val="0"/>
      <w:marBottom w:val="0"/>
      <w:divBdr>
        <w:top w:val="none" w:sz="0" w:space="0" w:color="auto"/>
        <w:left w:val="none" w:sz="0" w:space="0" w:color="auto"/>
        <w:bottom w:val="none" w:sz="0" w:space="0" w:color="auto"/>
        <w:right w:val="none" w:sz="0" w:space="0" w:color="auto"/>
      </w:divBdr>
      <w:divsChild>
        <w:div w:id="1942299510">
          <w:marLeft w:val="0"/>
          <w:marRight w:val="0"/>
          <w:marTop w:val="0"/>
          <w:marBottom w:val="0"/>
          <w:divBdr>
            <w:top w:val="none" w:sz="0" w:space="0" w:color="auto"/>
            <w:left w:val="none" w:sz="0" w:space="0" w:color="auto"/>
            <w:bottom w:val="none" w:sz="0" w:space="0" w:color="auto"/>
            <w:right w:val="none" w:sz="0" w:space="0" w:color="auto"/>
          </w:divBdr>
        </w:div>
        <w:div w:id="172450949">
          <w:marLeft w:val="0"/>
          <w:marRight w:val="0"/>
          <w:marTop w:val="150"/>
          <w:marBottom w:val="0"/>
          <w:divBdr>
            <w:top w:val="none" w:sz="0" w:space="0" w:color="auto"/>
            <w:left w:val="none" w:sz="0" w:space="0" w:color="auto"/>
            <w:bottom w:val="none" w:sz="0" w:space="0" w:color="auto"/>
            <w:right w:val="none" w:sz="0" w:space="0" w:color="auto"/>
          </w:divBdr>
          <w:divsChild>
            <w:div w:id="1886915951">
              <w:marLeft w:val="1155"/>
              <w:marRight w:val="0"/>
              <w:marTop w:val="0"/>
              <w:marBottom w:val="0"/>
              <w:divBdr>
                <w:top w:val="none" w:sz="0" w:space="0" w:color="auto"/>
                <w:left w:val="none" w:sz="0" w:space="0" w:color="auto"/>
                <w:bottom w:val="none" w:sz="0" w:space="0" w:color="auto"/>
                <w:right w:val="none" w:sz="0" w:space="0" w:color="auto"/>
              </w:divBdr>
            </w:div>
            <w:div w:id="1750081221">
              <w:marLeft w:val="1155"/>
              <w:marRight w:val="0"/>
              <w:marTop w:val="0"/>
              <w:marBottom w:val="0"/>
              <w:divBdr>
                <w:top w:val="none" w:sz="0" w:space="0" w:color="auto"/>
                <w:left w:val="none" w:sz="0" w:space="0" w:color="auto"/>
                <w:bottom w:val="none" w:sz="0" w:space="0" w:color="auto"/>
                <w:right w:val="none" w:sz="0" w:space="0" w:color="auto"/>
              </w:divBdr>
            </w:div>
            <w:div w:id="1857574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3276">
      <w:bodyDiv w:val="1"/>
      <w:marLeft w:val="0"/>
      <w:marRight w:val="0"/>
      <w:marTop w:val="0"/>
      <w:marBottom w:val="0"/>
      <w:divBdr>
        <w:top w:val="none" w:sz="0" w:space="0" w:color="auto"/>
        <w:left w:val="none" w:sz="0" w:space="0" w:color="auto"/>
        <w:bottom w:val="none" w:sz="0" w:space="0" w:color="auto"/>
        <w:right w:val="none" w:sz="0" w:space="0" w:color="auto"/>
      </w:divBdr>
      <w:divsChild>
        <w:div w:id="1398162677">
          <w:marLeft w:val="0"/>
          <w:marRight w:val="0"/>
          <w:marTop w:val="0"/>
          <w:marBottom w:val="0"/>
          <w:divBdr>
            <w:top w:val="none" w:sz="0" w:space="0" w:color="auto"/>
            <w:left w:val="none" w:sz="0" w:space="0" w:color="auto"/>
            <w:bottom w:val="none" w:sz="0" w:space="0" w:color="auto"/>
            <w:right w:val="none" w:sz="0" w:space="0" w:color="auto"/>
          </w:divBdr>
        </w:div>
        <w:div w:id="634026949">
          <w:marLeft w:val="0"/>
          <w:marRight w:val="0"/>
          <w:marTop w:val="150"/>
          <w:marBottom w:val="0"/>
          <w:divBdr>
            <w:top w:val="none" w:sz="0" w:space="0" w:color="auto"/>
            <w:left w:val="none" w:sz="0" w:space="0" w:color="auto"/>
            <w:bottom w:val="none" w:sz="0" w:space="0" w:color="auto"/>
            <w:right w:val="none" w:sz="0" w:space="0" w:color="auto"/>
          </w:divBdr>
          <w:divsChild>
            <w:div w:id="406803507">
              <w:marLeft w:val="1155"/>
              <w:marRight w:val="0"/>
              <w:marTop w:val="0"/>
              <w:marBottom w:val="0"/>
              <w:divBdr>
                <w:top w:val="none" w:sz="0" w:space="0" w:color="auto"/>
                <w:left w:val="none" w:sz="0" w:space="0" w:color="auto"/>
                <w:bottom w:val="none" w:sz="0" w:space="0" w:color="auto"/>
                <w:right w:val="none" w:sz="0" w:space="0" w:color="auto"/>
              </w:divBdr>
            </w:div>
            <w:div w:id="1480611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9992">
      <w:bodyDiv w:val="1"/>
      <w:marLeft w:val="0"/>
      <w:marRight w:val="0"/>
      <w:marTop w:val="0"/>
      <w:marBottom w:val="0"/>
      <w:divBdr>
        <w:top w:val="none" w:sz="0" w:space="0" w:color="auto"/>
        <w:left w:val="none" w:sz="0" w:space="0" w:color="auto"/>
        <w:bottom w:val="none" w:sz="0" w:space="0" w:color="auto"/>
        <w:right w:val="none" w:sz="0" w:space="0" w:color="auto"/>
      </w:divBdr>
      <w:divsChild>
        <w:div w:id="229048594">
          <w:marLeft w:val="0"/>
          <w:marRight w:val="0"/>
          <w:marTop w:val="0"/>
          <w:marBottom w:val="0"/>
          <w:divBdr>
            <w:top w:val="none" w:sz="0" w:space="0" w:color="auto"/>
            <w:left w:val="none" w:sz="0" w:space="0" w:color="auto"/>
            <w:bottom w:val="none" w:sz="0" w:space="0" w:color="auto"/>
            <w:right w:val="none" w:sz="0" w:space="0" w:color="auto"/>
          </w:divBdr>
        </w:div>
        <w:div w:id="901062364">
          <w:marLeft w:val="0"/>
          <w:marRight w:val="0"/>
          <w:marTop w:val="150"/>
          <w:marBottom w:val="0"/>
          <w:divBdr>
            <w:top w:val="none" w:sz="0" w:space="0" w:color="auto"/>
            <w:left w:val="none" w:sz="0" w:space="0" w:color="auto"/>
            <w:bottom w:val="none" w:sz="0" w:space="0" w:color="auto"/>
            <w:right w:val="none" w:sz="0" w:space="0" w:color="auto"/>
          </w:divBdr>
          <w:divsChild>
            <w:div w:id="807863197">
              <w:marLeft w:val="1155"/>
              <w:marRight w:val="0"/>
              <w:marTop w:val="0"/>
              <w:marBottom w:val="0"/>
              <w:divBdr>
                <w:top w:val="none" w:sz="0" w:space="0" w:color="auto"/>
                <w:left w:val="none" w:sz="0" w:space="0" w:color="auto"/>
                <w:bottom w:val="none" w:sz="0" w:space="0" w:color="auto"/>
                <w:right w:val="none" w:sz="0" w:space="0" w:color="auto"/>
              </w:divBdr>
            </w:div>
            <w:div w:id="500123494">
              <w:marLeft w:val="1155"/>
              <w:marRight w:val="0"/>
              <w:marTop w:val="0"/>
              <w:marBottom w:val="0"/>
              <w:divBdr>
                <w:top w:val="none" w:sz="0" w:space="0" w:color="auto"/>
                <w:left w:val="none" w:sz="0" w:space="0" w:color="auto"/>
                <w:bottom w:val="none" w:sz="0" w:space="0" w:color="auto"/>
                <w:right w:val="none" w:sz="0" w:space="0" w:color="auto"/>
              </w:divBdr>
            </w:div>
            <w:div w:id="553346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3996">
      <w:bodyDiv w:val="1"/>
      <w:marLeft w:val="0"/>
      <w:marRight w:val="0"/>
      <w:marTop w:val="0"/>
      <w:marBottom w:val="0"/>
      <w:divBdr>
        <w:top w:val="none" w:sz="0" w:space="0" w:color="auto"/>
        <w:left w:val="none" w:sz="0" w:space="0" w:color="auto"/>
        <w:bottom w:val="none" w:sz="0" w:space="0" w:color="auto"/>
        <w:right w:val="none" w:sz="0" w:space="0" w:color="auto"/>
      </w:divBdr>
      <w:divsChild>
        <w:div w:id="1451631158">
          <w:marLeft w:val="0"/>
          <w:marRight w:val="0"/>
          <w:marTop w:val="0"/>
          <w:marBottom w:val="0"/>
          <w:divBdr>
            <w:top w:val="none" w:sz="0" w:space="0" w:color="auto"/>
            <w:left w:val="none" w:sz="0" w:space="0" w:color="auto"/>
            <w:bottom w:val="none" w:sz="0" w:space="0" w:color="auto"/>
            <w:right w:val="none" w:sz="0" w:space="0" w:color="auto"/>
          </w:divBdr>
        </w:div>
        <w:div w:id="1710178117">
          <w:marLeft w:val="0"/>
          <w:marRight w:val="0"/>
          <w:marTop w:val="150"/>
          <w:marBottom w:val="0"/>
          <w:divBdr>
            <w:top w:val="none" w:sz="0" w:space="0" w:color="auto"/>
            <w:left w:val="none" w:sz="0" w:space="0" w:color="auto"/>
            <w:bottom w:val="none" w:sz="0" w:space="0" w:color="auto"/>
            <w:right w:val="none" w:sz="0" w:space="0" w:color="auto"/>
          </w:divBdr>
          <w:divsChild>
            <w:div w:id="262687962">
              <w:marLeft w:val="1155"/>
              <w:marRight w:val="0"/>
              <w:marTop w:val="0"/>
              <w:marBottom w:val="0"/>
              <w:divBdr>
                <w:top w:val="none" w:sz="0" w:space="0" w:color="auto"/>
                <w:left w:val="none" w:sz="0" w:space="0" w:color="auto"/>
                <w:bottom w:val="none" w:sz="0" w:space="0" w:color="auto"/>
                <w:right w:val="none" w:sz="0" w:space="0" w:color="auto"/>
              </w:divBdr>
            </w:div>
            <w:div w:id="1761020070">
              <w:marLeft w:val="1155"/>
              <w:marRight w:val="0"/>
              <w:marTop w:val="0"/>
              <w:marBottom w:val="0"/>
              <w:divBdr>
                <w:top w:val="none" w:sz="0" w:space="0" w:color="auto"/>
                <w:left w:val="none" w:sz="0" w:space="0" w:color="auto"/>
                <w:bottom w:val="none" w:sz="0" w:space="0" w:color="auto"/>
                <w:right w:val="none" w:sz="0" w:space="0" w:color="auto"/>
              </w:divBdr>
            </w:div>
            <w:div w:id="1426993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570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662931">
          <w:marLeft w:val="0"/>
          <w:marRight w:val="0"/>
          <w:marTop w:val="0"/>
          <w:marBottom w:val="0"/>
          <w:divBdr>
            <w:top w:val="none" w:sz="0" w:space="0" w:color="auto"/>
            <w:left w:val="none" w:sz="0" w:space="0" w:color="auto"/>
            <w:bottom w:val="none" w:sz="0" w:space="0" w:color="auto"/>
            <w:right w:val="none" w:sz="0" w:space="0" w:color="auto"/>
          </w:divBdr>
        </w:div>
        <w:div w:id="1350181856">
          <w:marLeft w:val="0"/>
          <w:marRight w:val="0"/>
          <w:marTop w:val="150"/>
          <w:marBottom w:val="0"/>
          <w:divBdr>
            <w:top w:val="none" w:sz="0" w:space="0" w:color="auto"/>
            <w:left w:val="none" w:sz="0" w:space="0" w:color="auto"/>
            <w:bottom w:val="none" w:sz="0" w:space="0" w:color="auto"/>
            <w:right w:val="none" w:sz="0" w:space="0" w:color="auto"/>
          </w:divBdr>
          <w:divsChild>
            <w:div w:id="415713992">
              <w:marLeft w:val="1155"/>
              <w:marRight w:val="0"/>
              <w:marTop w:val="0"/>
              <w:marBottom w:val="0"/>
              <w:divBdr>
                <w:top w:val="none" w:sz="0" w:space="0" w:color="auto"/>
                <w:left w:val="none" w:sz="0" w:space="0" w:color="auto"/>
                <w:bottom w:val="none" w:sz="0" w:space="0" w:color="auto"/>
                <w:right w:val="none" w:sz="0" w:space="0" w:color="auto"/>
              </w:divBdr>
            </w:div>
            <w:div w:id="1828323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375873">
      <w:bodyDiv w:val="1"/>
      <w:marLeft w:val="0"/>
      <w:marRight w:val="0"/>
      <w:marTop w:val="0"/>
      <w:marBottom w:val="0"/>
      <w:divBdr>
        <w:top w:val="none" w:sz="0" w:space="0" w:color="auto"/>
        <w:left w:val="none" w:sz="0" w:space="0" w:color="auto"/>
        <w:bottom w:val="none" w:sz="0" w:space="0" w:color="auto"/>
        <w:right w:val="none" w:sz="0" w:space="0" w:color="auto"/>
      </w:divBdr>
      <w:divsChild>
        <w:div w:id="1463424947">
          <w:marLeft w:val="0"/>
          <w:marRight w:val="0"/>
          <w:marTop w:val="0"/>
          <w:marBottom w:val="0"/>
          <w:divBdr>
            <w:top w:val="none" w:sz="0" w:space="0" w:color="auto"/>
            <w:left w:val="none" w:sz="0" w:space="0" w:color="auto"/>
            <w:bottom w:val="none" w:sz="0" w:space="0" w:color="auto"/>
            <w:right w:val="none" w:sz="0" w:space="0" w:color="auto"/>
          </w:divBdr>
        </w:div>
        <w:div w:id="402410660">
          <w:marLeft w:val="0"/>
          <w:marRight w:val="0"/>
          <w:marTop w:val="150"/>
          <w:marBottom w:val="0"/>
          <w:divBdr>
            <w:top w:val="none" w:sz="0" w:space="0" w:color="auto"/>
            <w:left w:val="none" w:sz="0" w:space="0" w:color="auto"/>
            <w:bottom w:val="none" w:sz="0" w:space="0" w:color="auto"/>
            <w:right w:val="none" w:sz="0" w:space="0" w:color="auto"/>
          </w:divBdr>
          <w:divsChild>
            <w:div w:id="1703480093">
              <w:marLeft w:val="1155"/>
              <w:marRight w:val="0"/>
              <w:marTop w:val="0"/>
              <w:marBottom w:val="0"/>
              <w:divBdr>
                <w:top w:val="none" w:sz="0" w:space="0" w:color="auto"/>
                <w:left w:val="none" w:sz="0" w:space="0" w:color="auto"/>
                <w:bottom w:val="none" w:sz="0" w:space="0" w:color="auto"/>
                <w:right w:val="none" w:sz="0" w:space="0" w:color="auto"/>
              </w:divBdr>
            </w:div>
            <w:div w:id="1497915906">
              <w:marLeft w:val="1155"/>
              <w:marRight w:val="0"/>
              <w:marTop w:val="0"/>
              <w:marBottom w:val="0"/>
              <w:divBdr>
                <w:top w:val="none" w:sz="0" w:space="0" w:color="auto"/>
                <w:left w:val="none" w:sz="0" w:space="0" w:color="auto"/>
                <w:bottom w:val="none" w:sz="0" w:space="0" w:color="auto"/>
                <w:right w:val="none" w:sz="0" w:space="0" w:color="auto"/>
              </w:divBdr>
            </w:div>
            <w:div w:id="155193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8676">
      <w:bodyDiv w:val="1"/>
      <w:marLeft w:val="0"/>
      <w:marRight w:val="0"/>
      <w:marTop w:val="0"/>
      <w:marBottom w:val="0"/>
      <w:divBdr>
        <w:top w:val="none" w:sz="0" w:space="0" w:color="auto"/>
        <w:left w:val="none" w:sz="0" w:space="0" w:color="auto"/>
        <w:bottom w:val="none" w:sz="0" w:space="0" w:color="auto"/>
        <w:right w:val="none" w:sz="0" w:space="0" w:color="auto"/>
      </w:divBdr>
      <w:divsChild>
        <w:div w:id="1493138861">
          <w:marLeft w:val="0"/>
          <w:marRight w:val="0"/>
          <w:marTop w:val="0"/>
          <w:marBottom w:val="0"/>
          <w:divBdr>
            <w:top w:val="none" w:sz="0" w:space="0" w:color="auto"/>
            <w:left w:val="none" w:sz="0" w:space="0" w:color="auto"/>
            <w:bottom w:val="none" w:sz="0" w:space="0" w:color="auto"/>
            <w:right w:val="none" w:sz="0" w:space="0" w:color="auto"/>
          </w:divBdr>
        </w:div>
        <w:div w:id="1810126576">
          <w:marLeft w:val="0"/>
          <w:marRight w:val="0"/>
          <w:marTop w:val="150"/>
          <w:marBottom w:val="0"/>
          <w:divBdr>
            <w:top w:val="none" w:sz="0" w:space="0" w:color="auto"/>
            <w:left w:val="none" w:sz="0" w:space="0" w:color="auto"/>
            <w:bottom w:val="none" w:sz="0" w:space="0" w:color="auto"/>
            <w:right w:val="none" w:sz="0" w:space="0" w:color="auto"/>
          </w:divBdr>
          <w:divsChild>
            <w:div w:id="1308583277">
              <w:marLeft w:val="1155"/>
              <w:marRight w:val="0"/>
              <w:marTop w:val="0"/>
              <w:marBottom w:val="0"/>
              <w:divBdr>
                <w:top w:val="none" w:sz="0" w:space="0" w:color="auto"/>
                <w:left w:val="none" w:sz="0" w:space="0" w:color="auto"/>
                <w:bottom w:val="none" w:sz="0" w:space="0" w:color="auto"/>
                <w:right w:val="none" w:sz="0" w:space="0" w:color="auto"/>
              </w:divBdr>
            </w:div>
            <w:div w:id="829247357">
              <w:marLeft w:val="1155"/>
              <w:marRight w:val="0"/>
              <w:marTop w:val="0"/>
              <w:marBottom w:val="0"/>
              <w:divBdr>
                <w:top w:val="none" w:sz="0" w:space="0" w:color="auto"/>
                <w:left w:val="none" w:sz="0" w:space="0" w:color="auto"/>
                <w:bottom w:val="none" w:sz="0" w:space="0" w:color="auto"/>
                <w:right w:val="none" w:sz="0" w:space="0" w:color="auto"/>
              </w:divBdr>
            </w:div>
            <w:div w:id="24892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54732">
      <w:bodyDiv w:val="1"/>
      <w:marLeft w:val="0"/>
      <w:marRight w:val="0"/>
      <w:marTop w:val="0"/>
      <w:marBottom w:val="0"/>
      <w:divBdr>
        <w:top w:val="none" w:sz="0" w:space="0" w:color="auto"/>
        <w:left w:val="none" w:sz="0" w:space="0" w:color="auto"/>
        <w:bottom w:val="none" w:sz="0" w:space="0" w:color="auto"/>
        <w:right w:val="none" w:sz="0" w:space="0" w:color="auto"/>
      </w:divBdr>
      <w:divsChild>
        <w:div w:id="1032144641">
          <w:marLeft w:val="0"/>
          <w:marRight w:val="0"/>
          <w:marTop w:val="0"/>
          <w:marBottom w:val="0"/>
          <w:divBdr>
            <w:top w:val="none" w:sz="0" w:space="0" w:color="auto"/>
            <w:left w:val="none" w:sz="0" w:space="0" w:color="auto"/>
            <w:bottom w:val="none" w:sz="0" w:space="0" w:color="auto"/>
            <w:right w:val="none" w:sz="0" w:space="0" w:color="auto"/>
          </w:divBdr>
        </w:div>
        <w:div w:id="836919385">
          <w:marLeft w:val="0"/>
          <w:marRight w:val="0"/>
          <w:marTop w:val="150"/>
          <w:marBottom w:val="0"/>
          <w:divBdr>
            <w:top w:val="none" w:sz="0" w:space="0" w:color="auto"/>
            <w:left w:val="none" w:sz="0" w:space="0" w:color="auto"/>
            <w:bottom w:val="none" w:sz="0" w:space="0" w:color="auto"/>
            <w:right w:val="none" w:sz="0" w:space="0" w:color="auto"/>
          </w:divBdr>
          <w:divsChild>
            <w:div w:id="2003849608">
              <w:marLeft w:val="1155"/>
              <w:marRight w:val="0"/>
              <w:marTop w:val="0"/>
              <w:marBottom w:val="0"/>
              <w:divBdr>
                <w:top w:val="none" w:sz="0" w:space="0" w:color="auto"/>
                <w:left w:val="none" w:sz="0" w:space="0" w:color="auto"/>
                <w:bottom w:val="none" w:sz="0" w:space="0" w:color="auto"/>
                <w:right w:val="none" w:sz="0" w:space="0" w:color="auto"/>
              </w:divBdr>
            </w:div>
            <w:div w:id="1601989251">
              <w:marLeft w:val="1155"/>
              <w:marRight w:val="0"/>
              <w:marTop w:val="0"/>
              <w:marBottom w:val="0"/>
              <w:divBdr>
                <w:top w:val="none" w:sz="0" w:space="0" w:color="auto"/>
                <w:left w:val="none" w:sz="0" w:space="0" w:color="auto"/>
                <w:bottom w:val="none" w:sz="0" w:space="0" w:color="auto"/>
                <w:right w:val="none" w:sz="0" w:space="0" w:color="auto"/>
              </w:divBdr>
            </w:div>
            <w:div w:id="1427847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3385">
      <w:bodyDiv w:val="1"/>
      <w:marLeft w:val="0"/>
      <w:marRight w:val="0"/>
      <w:marTop w:val="0"/>
      <w:marBottom w:val="0"/>
      <w:divBdr>
        <w:top w:val="none" w:sz="0" w:space="0" w:color="auto"/>
        <w:left w:val="none" w:sz="0" w:space="0" w:color="auto"/>
        <w:bottom w:val="none" w:sz="0" w:space="0" w:color="auto"/>
        <w:right w:val="none" w:sz="0" w:space="0" w:color="auto"/>
      </w:divBdr>
      <w:divsChild>
        <w:div w:id="438835075">
          <w:marLeft w:val="0"/>
          <w:marRight w:val="0"/>
          <w:marTop w:val="0"/>
          <w:marBottom w:val="0"/>
          <w:divBdr>
            <w:top w:val="none" w:sz="0" w:space="0" w:color="auto"/>
            <w:left w:val="none" w:sz="0" w:space="0" w:color="auto"/>
            <w:bottom w:val="none" w:sz="0" w:space="0" w:color="auto"/>
            <w:right w:val="none" w:sz="0" w:space="0" w:color="auto"/>
          </w:divBdr>
        </w:div>
        <w:div w:id="821772949">
          <w:marLeft w:val="0"/>
          <w:marRight w:val="0"/>
          <w:marTop w:val="150"/>
          <w:marBottom w:val="0"/>
          <w:divBdr>
            <w:top w:val="none" w:sz="0" w:space="0" w:color="auto"/>
            <w:left w:val="none" w:sz="0" w:space="0" w:color="auto"/>
            <w:bottom w:val="none" w:sz="0" w:space="0" w:color="auto"/>
            <w:right w:val="none" w:sz="0" w:space="0" w:color="auto"/>
          </w:divBdr>
          <w:divsChild>
            <w:div w:id="212735568">
              <w:marLeft w:val="1155"/>
              <w:marRight w:val="0"/>
              <w:marTop w:val="0"/>
              <w:marBottom w:val="0"/>
              <w:divBdr>
                <w:top w:val="none" w:sz="0" w:space="0" w:color="auto"/>
                <w:left w:val="none" w:sz="0" w:space="0" w:color="auto"/>
                <w:bottom w:val="none" w:sz="0" w:space="0" w:color="auto"/>
                <w:right w:val="none" w:sz="0" w:space="0" w:color="auto"/>
              </w:divBdr>
            </w:div>
            <w:div w:id="314795340">
              <w:marLeft w:val="1155"/>
              <w:marRight w:val="0"/>
              <w:marTop w:val="0"/>
              <w:marBottom w:val="0"/>
              <w:divBdr>
                <w:top w:val="none" w:sz="0" w:space="0" w:color="auto"/>
                <w:left w:val="none" w:sz="0" w:space="0" w:color="auto"/>
                <w:bottom w:val="none" w:sz="0" w:space="0" w:color="auto"/>
                <w:right w:val="none" w:sz="0" w:space="0" w:color="auto"/>
              </w:divBdr>
            </w:div>
            <w:div w:id="107860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15575">
      <w:bodyDiv w:val="1"/>
      <w:marLeft w:val="0"/>
      <w:marRight w:val="0"/>
      <w:marTop w:val="0"/>
      <w:marBottom w:val="0"/>
      <w:divBdr>
        <w:top w:val="none" w:sz="0" w:space="0" w:color="auto"/>
        <w:left w:val="none" w:sz="0" w:space="0" w:color="auto"/>
        <w:bottom w:val="none" w:sz="0" w:space="0" w:color="auto"/>
        <w:right w:val="none" w:sz="0" w:space="0" w:color="auto"/>
      </w:divBdr>
      <w:divsChild>
        <w:div w:id="545994981">
          <w:marLeft w:val="0"/>
          <w:marRight w:val="0"/>
          <w:marTop w:val="0"/>
          <w:marBottom w:val="0"/>
          <w:divBdr>
            <w:top w:val="none" w:sz="0" w:space="0" w:color="auto"/>
            <w:left w:val="none" w:sz="0" w:space="0" w:color="auto"/>
            <w:bottom w:val="none" w:sz="0" w:space="0" w:color="auto"/>
            <w:right w:val="none" w:sz="0" w:space="0" w:color="auto"/>
          </w:divBdr>
        </w:div>
        <w:div w:id="551694412">
          <w:marLeft w:val="0"/>
          <w:marRight w:val="0"/>
          <w:marTop w:val="150"/>
          <w:marBottom w:val="0"/>
          <w:divBdr>
            <w:top w:val="none" w:sz="0" w:space="0" w:color="auto"/>
            <w:left w:val="none" w:sz="0" w:space="0" w:color="auto"/>
            <w:bottom w:val="none" w:sz="0" w:space="0" w:color="auto"/>
            <w:right w:val="none" w:sz="0" w:space="0" w:color="auto"/>
          </w:divBdr>
          <w:divsChild>
            <w:div w:id="946473691">
              <w:marLeft w:val="1155"/>
              <w:marRight w:val="0"/>
              <w:marTop w:val="0"/>
              <w:marBottom w:val="0"/>
              <w:divBdr>
                <w:top w:val="none" w:sz="0" w:space="0" w:color="auto"/>
                <w:left w:val="none" w:sz="0" w:space="0" w:color="auto"/>
                <w:bottom w:val="none" w:sz="0" w:space="0" w:color="auto"/>
                <w:right w:val="none" w:sz="0" w:space="0" w:color="auto"/>
              </w:divBdr>
            </w:div>
            <w:div w:id="1863469295">
              <w:marLeft w:val="1155"/>
              <w:marRight w:val="0"/>
              <w:marTop w:val="0"/>
              <w:marBottom w:val="0"/>
              <w:divBdr>
                <w:top w:val="none" w:sz="0" w:space="0" w:color="auto"/>
                <w:left w:val="none" w:sz="0" w:space="0" w:color="auto"/>
                <w:bottom w:val="none" w:sz="0" w:space="0" w:color="auto"/>
                <w:right w:val="none" w:sz="0" w:space="0" w:color="auto"/>
              </w:divBdr>
            </w:div>
            <w:div w:id="818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193786">
      <w:bodyDiv w:val="1"/>
      <w:marLeft w:val="0"/>
      <w:marRight w:val="0"/>
      <w:marTop w:val="0"/>
      <w:marBottom w:val="0"/>
      <w:divBdr>
        <w:top w:val="none" w:sz="0" w:space="0" w:color="auto"/>
        <w:left w:val="none" w:sz="0" w:space="0" w:color="auto"/>
        <w:bottom w:val="none" w:sz="0" w:space="0" w:color="auto"/>
        <w:right w:val="none" w:sz="0" w:space="0" w:color="auto"/>
      </w:divBdr>
      <w:divsChild>
        <w:div w:id="2065906878">
          <w:marLeft w:val="0"/>
          <w:marRight w:val="0"/>
          <w:marTop w:val="0"/>
          <w:marBottom w:val="0"/>
          <w:divBdr>
            <w:top w:val="none" w:sz="0" w:space="0" w:color="auto"/>
            <w:left w:val="none" w:sz="0" w:space="0" w:color="auto"/>
            <w:bottom w:val="none" w:sz="0" w:space="0" w:color="auto"/>
            <w:right w:val="none" w:sz="0" w:space="0" w:color="auto"/>
          </w:divBdr>
        </w:div>
        <w:div w:id="1001657902">
          <w:marLeft w:val="0"/>
          <w:marRight w:val="0"/>
          <w:marTop w:val="150"/>
          <w:marBottom w:val="0"/>
          <w:divBdr>
            <w:top w:val="none" w:sz="0" w:space="0" w:color="auto"/>
            <w:left w:val="none" w:sz="0" w:space="0" w:color="auto"/>
            <w:bottom w:val="none" w:sz="0" w:space="0" w:color="auto"/>
            <w:right w:val="none" w:sz="0" w:space="0" w:color="auto"/>
          </w:divBdr>
          <w:divsChild>
            <w:div w:id="1383477514">
              <w:marLeft w:val="1155"/>
              <w:marRight w:val="0"/>
              <w:marTop w:val="0"/>
              <w:marBottom w:val="0"/>
              <w:divBdr>
                <w:top w:val="none" w:sz="0" w:space="0" w:color="auto"/>
                <w:left w:val="none" w:sz="0" w:space="0" w:color="auto"/>
                <w:bottom w:val="none" w:sz="0" w:space="0" w:color="auto"/>
                <w:right w:val="none" w:sz="0" w:space="0" w:color="auto"/>
              </w:divBdr>
            </w:div>
            <w:div w:id="1411151258">
              <w:marLeft w:val="1155"/>
              <w:marRight w:val="0"/>
              <w:marTop w:val="0"/>
              <w:marBottom w:val="0"/>
              <w:divBdr>
                <w:top w:val="none" w:sz="0" w:space="0" w:color="auto"/>
                <w:left w:val="none" w:sz="0" w:space="0" w:color="auto"/>
                <w:bottom w:val="none" w:sz="0" w:space="0" w:color="auto"/>
                <w:right w:val="none" w:sz="0" w:space="0" w:color="auto"/>
              </w:divBdr>
            </w:div>
            <w:div w:id="1007026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519010">
      <w:bodyDiv w:val="1"/>
      <w:marLeft w:val="0"/>
      <w:marRight w:val="0"/>
      <w:marTop w:val="0"/>
      <w:marBottom w:val="0"/>
      <w:divBdr>
        <w:top w:val="none" w:sz="0" w:space="0" w:color="auto"/>
        <w:left w:val="none" w:sz="0" w:space="0" w:color="auto"/>
        <w:bottom w:val="none" w:sz="0" w:space="0" w:color="auto"/>
        <w:right w:val="none" w:sz="0" w:space="0" w:color="auto"/>
      </w:divBdr>
      <w:divsChild>
        <w:div w:id="865949061">
          <w:marLeft w:val="0"/>
          <w:marRight w:val="0"/>
          <w:marTop w:val="0"/>
          <w:marBottom w:val="0"/>
          <w:divBdr>
            <w:top w:val="none" w:sz="0" w:space="0" w:color="auto"/>
            <w:left w:val="none" w:sz="0" w:space="0" w:color="auto"/>
            <w:bottom w:val="none" w:sz="0" w:space="0" w:color="auto"/>
            <w:right w:val="none" w:sz="0" w:space="0" w:color="auto"/>
          </w:divBdr>
        </w:div>
        <w:div w:id="1549292522">
          <w:marLeft w:val="0"/>
          <w:marRight w:val="0"/>
          <w:marTop w:val="150"/>
          <w:marBottom w:val="0"/>
          <w:divBdr>
            <w:top w:val="none" w:sz="0" w:space="0" w:color="auto"/>
            <w:left w:val="none" w:sz="0" w:space="0" w:color="auto"/>
            <w:bottom w:val="none" w:sz="0" w:space="0" w:color="auto"/>
            <w:right w:val="none" w:sz="0" w:space="0" w:color="auto"/>
          </w:divBdr>
          <w:divsChild>
            <w:div w:id="36782416">
              <w:marLeft w:val="1155"/>
              <w:marRight w:val="0"/>
              <w:marTop w:val="0"/>
              <w:marBottom w:val="0"/>
              <w:divBdr>
                <w:top w:val="none" w:sz="0" w:space="0" w:color="auto"/>
                <w:left w:val="none" w:sz="0" w:space="0" w:color="auto"/>
                <w:bottom w:val="none" w:sz="0" w:space="0" w:color="auto"/>
                <w:right w:val="none" w:sz="0" w:space="0" w:color="auto"/>
              </w:divBdr>
            </w:div>
            <w:div w:id="85546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07678">
      <w:bodyDiv w:val="1"/>
      <w:marLeft w:val="0"/>
      <w:marRight w:val="0"/>
      <w:marTop w:val="0"/>
      <w:marBottom w:val="0"/>
      <w:divBdr>
        <w:top w:val="none" w:sz="0" w:space="0" w:color="auto"/>
        <w:left w:val="none" w:sz="0" w:space="0" w:color="auto"/>
        <w:bottom w:val="none" w:sz="0" w:space="0" w:color="auto"/>
        <w:right w:val="none" w:sz="0" w:space="0" w:color="auto"/>
      </w:divBdr>
      <w:divsChild>
        <w:div w:id="1930968793">
          <w:marLeft w:val="0"/>
          <w:marRight w:val="0"/>
          <w:marTop w:val="0"/>
          <w:marBottom w:val="0"/>
          <w:divBdr>
            <w:top w:val="none" w:sz="0" w:space="0" w:color="auto"/>
            <w:left w:val="none" w:sz="0" w:space="0" w:color="auto"/>
            <w:bottom w:val="none" w:sz="0" w:space="0" w:color="auto"/>
            <w:right w:val="none" w:sz="0" w:space="0" w:color="auto"/>
          </w:divBdr>
        </w:div>
        <w:div w:id="1466657275">
          <w:marLeft w:val="0"/>
          <w:marRight w:val="0"/>
          <w:marTop w:val="150"/>
          <w:marBottom w:val="0"/>
          <w:divBdr>
            <w:top w:val="none" w:sz="0" w:space="0" w:color="auto"/>
            <w:left w:val="none" w:sz="0" w:space="0" w:color="auto"/>
            <w:bottom w:val="none" w:sz="0" w:space="0" w:color="auto"/>
            <w:right w:val="none" w:sz="0" w:space="0" w:color="auto"/>
          </w:divBdr>
          <w:divsChild>
            <w:div w:id="1029797625">
              <w:marLeft w:val="1155"/>
              <w:marRight w:val="0"/>
              <w:marTop w:val="0"/>
              <w:marBottom w:val="0"/>
              <w:divBdr>
                <w:top w:val="none" w:sz="0" w:space="0" w:color="auto"/>
                <w:left w:val="none" w:sz="0" w:space="0" w:color="auto"/>
                <w:bottom w:val="none" w:sz="0" w:space="0" w:color="auto"/>
                <w:right w:val="none" w:sz="0" w:space="0" w:color="auto"/>
              </w:divBdr>
            </w:div>
            <w:div w:id="1233273416">
              <w:marLeft w:val="1155"/>
              <w:marRight w:val="0"/>
              <w:marTop w:val="0"/>
              <w:marBottom w:val="0"/>
              <w:divBdr>
                <w:top w:val="none" w:sz="0" w:space="0" w:color="auto"/>
                <w:left w:val="none" w:sz="0" w:space="0" w:color="auto"/>
                <w:bottom w:val="none" w:sz="0" w:space="0" w:color="auto"/>
                <w:right w:val="none" w:sz="0" w:space="0" w:color="auto"/>
              </w:divBdr>
            </w:div>
            <w:div w:id="158669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738032">
      <w:bodyDiv w:val="1"/>
      <w:marLeft w:val="0"/>
      <w:marRight w:val="0"/>
      <w:marTop w:val="0"/>
      <w:marBottom w:val="0"/>
      <w:divBdr>
        <w:top w:val="none" w:sz="0" w:space="0" w:color="auto"/>
        <w:left w:val="none" w:sz="0" w:space="0" w:color="auto"/>
        <w:bottom w:val="none" w:sz="0" w:space="0" w:color="auto"/>
        <w:right w:val="none" w:sz="0" w:space="0" w:color="auto"/>
      </w:divBdr>
      <w:divsChild>
        <w:div w:id="416440829">
          <w:marLeft w:val="0"/>
          <w:marRight w:val="0"/>
          <w:marTop w:val="0"/>
          <w:marBottom w:val="0"/>
          <w:divBdr>
            <w:top w:val="none" w:sz="0" w:space="0" w:color="auto"/>
            <w:left w:val="none" w:sz="0" w:space="0" w:color="auto"/>
            <w:bottom w:val="none" w:sz="0" w:space="0" w:color="auto"/>
            <w:right w:val="none" w:sz="0" w:space="0" w:color="auto"/>
          </w:divBdr>
        </w:div>
        <w:div w:id="890580311">
          <w:marLeft w:val="0"/>
          <w:marRight w:val="0"/>
          <w:marTop w:val="150"/>
          <w:marBottom w:val="0"/>
          <w:divBdr>
            <w:top w:val="none" w:sz="0" w:space="0" w:color="auto"/>
            <w:left w:val="none" w:sz="0" w:space="0" w:color="auto"/>
            <w:bottom w:val="none" w:sz="0" w:space="0" w:color="auto"/>
            <w:right w:val="none" w:sz="0" w:space="0" w:color="auto"/>
          </w:divBdr>
          <w:divsChild>
            <w:div w:id="449787346">
              <w:marLeft w:val="1155"/>
              <w:marRight w:val="0"/>
              <w:marTop w:val="0"/>
              <w:marBottom w:val="0"/>
              <w:divBdr>
                <w:top w:val="none" w:sz="0" w:space="0" w:color="auto"/>
                <w:left w:val="none" w:sz="0" w:space="0" w:color="auto"/>
                <w:bottom w:val="none" w:sz="0" w:space="0" w:color="auto"/>
                <w:right w:val="none" w:sz="0" w:space="0" w:color="auto"/>
              </w:divBdr>
            </w:div>
            <w:div w:id="1326519842">
              <w:marLeft w:val="1155"/>
              <w:marRight w:val="0"/>
              <w:marTop w:val="0"/>
              <w:marBottom w:val="0"/>
              <w:divBdr>
                <w:top w:val="none" w:sz="0" w:space="0" w:color="auto"/>
                <w:left w:val="none" w:sz="0" w:space="0" w:color="auto"/>
                <w:bottom w:val="none" w:sz="0" w:space="0" w:color="auto"/>
                <w:right w:val="none" w:sz="0" w:space="0" w:color="auto"/>
              </w:divBdr>
            </w:div>
            <w:div w:id="675227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31366">
      <w:bodyDiv w:val="1"/>
      <w:marLeft w:val="0"/>
      <w:marRight w:val="0"/>
      <w:marTop w:val="0"/>
      <w:marBottom w:val="0"/>
      <w:divBdr>
        <w:top w:val="none" w:sz="0" w:space="0" w:color="auto"/>
        <w:left w:val="none" w:sz="0" w:space="0" w:color="auto"/>
        <w:bottom w:val="none" w:sz="0" w:space="0" w:color="auto"/>
        <w:right w:val="none" w:sz="0" w:space="0" w:color="auto"/>
      </w:divBdr>
      <w:divsChild>
        <w:div w:id="1338776732">
          <w:marLeft w:val="0"/>
          <w:marRight w:val="0"/>
          <w:marTop w:val="0"/>
          <w:marBottom w:val="0"/>
          <w:divBdr>
            <w:top w:val="none" w:sz="0" w:space="0" w:color="auto"/>
            <w:left w:val="none" w:sz="0" w:space="0" w:color="auto"/>
            <w:bottom w:val="none" w:sz="0" w:space="0" w:color="auto"/>
            <w:right w:val="none" w:sz="0" w:space="0" w:color="auto"/>
          </w:divBdr>
        </w:div>
        <w:div w:id="494028814">
          <w:marLeft w:val="0"/>
          <w:marRight w:val="0"/>
          <w:marTop w:val="150"/>
          <w:marBottom w:val="0"/>
          <w:divBdr>
            <w:top w:val="none" w:sz="0" w:space="0" w:color="auto"/>
            <w:left w:val="none" w:sz="0" w:space="0" w:color="auto"/>
            <w:bottom w:val="none" w:sz="0" w:space="0" w:color="auto"/>
            <w:right w:val="none" w:sz="0" w:space="0" w:color="auto"/>
          </w:divBdr>
          <w:divsChild>
            <w:div w:id="939489924">
              <w:marLeft w:val="1155"/>
              <w:marRight w:val="0"/>
              <w:marTop w:val="0"/>
              <w:marBottom w:val="0"/>
              <w:divBdr>
                <w:top w:val="none" w:sz="0" w:space="0" w:color="auto"/>
                <w:left w:val="none" w:sz="0" w:space="0" w:color="auto"/>
                <w:bottom w:val="none" w:sz="0" w:space="0" w:color="auto"/>
                <w:right w:val="none" w:sz="0" w:space="0" w:color="auto"/>
              </w:divBdr>
            </w:div>
            <w:div w:id="1494178360">
              <w:marLeft w:val="1155"/>
              <w:marRight w:val="0"/>
              <w:marTop w:val="0"/>
              <w:marBottom w:val="0"/>
              <w:divBdr>
                <w:top w:val="none" w:sz="0" w:space="0" w:color="auto"/>
                <w:left w:val="none" w:sz="0" w:space="0" w:color="auto"/>
                <w:bottom w:val="none" w:sz="0" w:space="0" w:color="auto"/>
                <w:right w:val="none" w:sz="0" w:space="0" w:color="auto"/>
              </w:divBdr>
            </w:div>
            <w:div w:id="751246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573274">
      <w:bodyDiv w:val="1"/>
      <w:marLeft w:val="0"/>
      <w:marRight w:val="0"/>
      <w:marTop w:val="0"/>
      <w:marBottom w:val="0"/>
      <w:divBdr>
        <w:top w:val="none" w:sz="0" w:space="0" w:color="auto"/>
        <w:left w:val="none" w:sz="0" w:space="0" w:color="auto"/>
        <w:bottom w:val="none" w:sz="0" w:space="0" w:color="auto"/>
        <w:right w:val="none" w:sz="0" w:space="0" w:color="auto"/>
      </w:divBdr>
      <w:divsChild>
        <w:div w:id="1238591959">
          <w:marLeft w:val="0"/>
          <w:marRight w:val="0"/>
          <w:marTop w:val="0"/>
          <w:marBottom w:val="0"/>
          <w:divBdr>
            <w:top w:val="none" w:sz="0" w:space="0" w:color="auto"/>
            <w:left w:val="none" w:sz="0" w:space="0" w:color="auto"/>
            <w:bottom w:val="none" w:sz="0" w:space="0" w:color="auto"/>
            <w:right w:val="none" w:sz="0" w:space="0" w:color="auto"/>
          </w:divBdr>
        </w:div>
        <w:div w:id="1174491995">
          <w:marLeft w:val="0"/>
          <w:marRight w:val="0"/>
          <w:marTop w:val="150"/>
          <w:marBottom w:val="0"/>
          <w:divBdr>
            <w:top w:val="none" w:sz="0" w:space="0" w:color="auto"/>
            <w:left w:val="none" w:sz="0" w:space="0" w:color="auto"/>
            <w:bottom w:val="none" w:sz="0" w:space="0" w:color="auto"/>
            <w:right w:val="none" w:sz="0" w:space="0" w:color="auto"/>
          </w:divBdr>
          <w:divsChild>
            <w:div w:id="150996486">
              <w:marLeft w:val="1155"/>
              <w:marRight w:val="0"/>
              <w:marTop w:val="0"/>
              <w:marBottom w:val="0"/>
              <w:divBdr>
                <w:top w:val="none" w:sz="0" w:space="0" w:color="auto"/>
                <w:left w:val="none" w:sz="0" w:space="0" w:color="auto"/>
                <w:bottom w:val="none" w:sz="0" w:space="0" w:color="auto"/>
                <w:right w:val="none" w:sz="0" w:space="0" w:color="auto"/>
              </w:divBdr>
            </w:div>
            <w:div w:id="385380445">
              <w:marLeft w:val="1155"/>
              <w:marRight w:val="0"/>
              <w:marTop w:val="0"/>
              <w:marBottom w:val="0"/>
              <w:divBdr>
                <w:top w:val="none" w:sz="0" w:space="0" w:color="auto"/>
                <w:left w:val="none" w:sz="0" w:space="0" w:color="auto"/>
                <w:bottom w:val="none" w:sz="0" w:space="0" w:color="auto"/>
                <w:right w:val="none" w:sz="0" w:space="0" w:color="auto"/>
              </w:divBdr>
            </w:div>
            <w:div w:id="1460295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3758">
      <w:bodyDiv w:val="1"/>
      <w:marLeft w:val="0"/>
      <w:marRight w:val="0"/>
      <w:marTop w:val="0"/>
      <w:marBottom w:val="0"/>
      <w:divBdr>
        <w:top w:val="none" w:sz="0" w:space="0" w:color="auto"/>
        <w:left w:val="none" w:sz="0" w:space="0" w:color="auto"/>
        <w:bottom w:val="none" w:sz="0" w:space="0" w:color="auto"/>
        <w:right w:val="none" w:sz="0" w:space="0" w:color="auto"/>
      </w:divBdr>
      <w:divsChild>
        <w:div w:id="1826968715">
          <w:marLeft w:val="0"/>
          <w:marRight w:val="0"/>
          <w:marTop w:val="0"/>
          <w:marBottom w:val="0"/>
          <w:divBdr>
            <w:top w:val="none" w:sz="0" w:space="0" w:color="auto"/>
            <w:left w:val="none" w:sz="0" w:space="0" w:color="auto"/>
            <w:bottom w:val="none" w:sz="0" w:space="0" w:color="auto"/>
            <w:right w:val="none" w:sz="0" w:space="0" w:color="auto"/>
          </w:divBdr>
        </w:div>
        <w:div w:id="1988317175">
          <w:marLeft w:val="0"/>
          <w:marRight w:val="0"/>
          <w:marTop w:val="150"/>
          <w:marBottom w:val="0"/>
          <w:divBdr>
            <w:top w:val="none" w:sz="0" w:space="0" w:color="auto"/>
            <w:left w:val="none" w:sz="0" w:space="0" w:color="auto"/>
            <w:bottom w:val="none" w:sz="0" w:space="0" w:color="auto"/>
            <w:right w:val="none" w:sz="0" w:space="0" w:color="auto"/>
          </w:divBdr>
          <w:divsChild>
            <w:div w:id="2132162564">
              <w:marLeft w:val="1155"/>
              <w:marRight w:val="0"/>
              <w:marTop w:val="0"/>
              <w:marBottom w:val="0"/>
              <w:divBdr>
                <w:top w:val="none" w:sz="0" w:space="0" w:color="auto"/>
                <w:left w:val="none" w:sz="0" w:space="0" w:color="auto"/>
                <w:bottom w:val="none" w:sz="0" w:space="0" w:color="auto"/>
                <w:right w:val="none" w:sz="0" w:space="0" w:color="auto"/>
              </w:divBdr>
            </w:div>
            <w:div w:id="168912225">
              <w:marLeft w:val="1155"/>
              <w:marRight w:val="0"/>
              <w:marTop w:val="0"/>
              <w:marBottom w:val="0"/>
              <w:divBdr>
                <w:top w:val="none" w:sz="0" w:space="0" w:color="auto"/>
                <w:left w:val="none" w:sz="0" w:space="0" w:color="auto"/>
                <w:bottom w:val="none" w:sz="0" w:space="0" w:color="auto"/>
                <w:right w:val="none" w:sz="0" w:space="0" w:color="auto"/>
              </w:divBdr>
            </w:div>
            <w:div w:id="150636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06432">
      <w:bodyDiv w:val="1"/>
      <w:marLeft w:val="0"/>
      <w:marRight w:val="0"/>
      <w:marTop w:val="0"/>
      <w:marBottom w:val="0"/>
      <w:divBdr>
        <w:top w:val="none" w:sz="0" w:space="0" w:color="auto"/>
        <w:left w:val="none" w:sz="0" w:space="0" w:color="auto"/>
        <w:bottom w:val="none" w:sz="0" w:space="0" w:color="auto"/>
        <w:right w:val="none" w:sz="0" w:space="0" w:color="auto"/>
      </w:divBdr>
      <w:divsChild>
        <w:div w:id="76631078">
          <w:marLeft w:val="0"/>
          <w:marRight w:val="0"/>
          <w:marTop w:val="0"/>
          <w:marBottom w:val="0"/>
          <w:divBdr>
            <w:top w:val="none" w:sz="0" w:space="0" w:color="auto"/>
            <w:left w:val="none" w:sz="0" w:space="0" w:color="auto"/>
            <w:bottom w:val="none" w:sz="0" w:space="0" w:color="auto"/>
            <w:right w:val="none" w:sz="0" w:space="0" w:color="auto"/>
          </w:divBdr>
        </w:div>
        <w:div w:id="2070493381">
          <w:marLeft w:val="0"/>
          <w:marRight w:val="0"/>
          <w:marTop w:val="150"/>
          <w:marBottom w:val="0"/>
          <w:divBdr>
            <w:top w:val="none" w:sz="0" w:space="0" w:color="auto"/>
            <w:left w:val="none" w:sz="0" w:space="0" w:color="auto"/>
            <w:bottom w:val="none" w:sz="0" w:space="0" w:color="auto"/>
            <w:right w:val="none" w:sz="0" w:space="0" w:color="auto"/>
          </w:divBdr>
          <w:divsChild>
            <w:div w:id="207646507">
              <w:marLeft w:val="1155"/>
              <w:marRight w:val="0"/>
              <w:marTop w:val="0"/>
              <w:marBottom w:val="0"/>
              <w:divBdr>
                <w:top w:val="none" w:sz="0" w:space="0" w:color="auto"/>
                <w:left w:val="none" w:sz="0" w:space="0" w:color="auto"/>
                <w:bottom w:val="none" w:sz="0" w:space="0" w:color="auto"/>
                <w:right w:val="none" w:sz="0" w:space="0" w:color="auto"/>
              </w:divBdr>
            </w:div>
            <w:div w:id="1582987912">
              <w:marLeft w:val="1155"/>
              <w:marRight w:val="0"/>
              <w:marTop w:val="0"/>
              <w:marBottom w:val="0"/>
              <w:divBdr>
                <w:top w:val="none" w:sz="0" w:space="0" w:color="auto"/>
                <w:left w:val="none" w:sz="0" w:space="0" w:color="auto"/>
                <w:bottom w:val="none" w:sz="0" w:space="0" w:color="auto"/>
                <w:right w:val="none" w:sz="0" w:space="0" w:color="auto"/>
              </w:divBdr>
            </w:div>
            <w:div w:id="148662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76402">
      <w:bodyDiv w:val="1"/>
      <w:marLeft w:val="0"/>
      <w:marRight w:val="0"/>
      <w:marTop w:val="0"/>
      <w:marBottom w:val="0"/>
      <w:divBdr>
        <w:top w:val="none" w:sz="0" w:space="0" w:color="auto"/>
        <w:left w:val="none" w:sz="0" w:space="0" w:color="auto"/>
        <w:bottom w:val="none" w:sz="0" w:space="0" w:color="auto"/>
        <w:right w:val="none" w:sz="0" w:space="0" w:color="auto"/>
      </w:divBdr>
      <w:divsChild>
        <w:div w:id="1819374603">
          <w:marLeft w:val="0"/>
          <w:marRight w:val="0"/>
          <w:marTop w:val="0"/>
          <w:marBottom w:val="0"/>
          <w:divBdr>
            <w:top w:val="none" w:sz="0" w:space="0" w:color="auto"/>
            <w:left w:val="none" w:sz="0" w:space="0" w:color="auto"/>
            <w:bottom w:val="none" w:sz="0" w:space="0" w:color="auto"/>
            <w:right w:val="none" w:sz="0" w:space="0" w:color="auto"/>
          </w:divBdr>
        </w:div>
        <w:div w:id="1614745840">
          <w:marLeft w:val="0"/>
          <w:marRight w:val="0"/>
          <w:marTop w:val="150"/>
          <w:marBottom w:val="0"/>
          <w:divBdr>
            <w:top w:val="none" w:sz="0" w:space="0" w:color="auto"/>
            <w:left w:val="none" w:sz="0" w:space="0" w:color="auto"/>
            <w:bottom w:val="none" w:sz="0" w:space="0" w:color="auto"/>
            <w:right w:val="none" w:sz="0" w:space="0" w:color="auto"/>
          </w:divBdr>
          <w:divsChild>
            <w:div w:id="859586805">
              <w:marLeft w:val="1155"/>
              <w:marRight w:val="0"/>
              <w:marTop w:val="0"/>
              <w:marBottom w:val="0"/>
              <w:divBdr>
                <w:top w:val="none" w:sz="0" w:space="0" w:color="auto"/>
                <w:left w:val="none" w:sz="0" w:space="0" w:color="auto"/>
                <w:bottom w:val="none" w:sz="0" w:space="0" w:color="auto"/>
                <w:right w:val="none" w:sz="0" w:space="0" w:color="auto"/>
              </w:divBdr>
            </w:div>
            <w:div w:id="2145730535">
              <w:marLeft w:val="1155"/>
              <w:marRight w:val="0"/>
              <w:marTop w:val="0"/>
              <w:marBottom w:val="0"/>
              <w:divBdr>
                <w:top w:val="none" w:sz="0" w:space="0" w:color="auto"/>
                <w:left w:val="none" w:sz="0" w:space="0" w:color="auto"/>
                <w:bottom w:val="none" w:sz="0" w:space="0" w:color="auto"/>
                <w:right w:val="none" w:sz="0" w:space="0" w:color="auto"/>
              </w:divBdr>
            </w:div>
            <w:div w:id="51800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870272">
      <w:bodyDiv w:val="1"/>
      <w:marLeft w:val="0"/>
      <w:marRight w:val="0"/>
      <w:marTop w:val="0"/>
      <w:marBottom w:val="0"/>
      <w:divBdr>
        <w:top w:val="none" w:sz="0" w:space="0" w:color="auto"/>
        <w:left w:val="none" w:sz="0" w:space="0" w:color="auto"/>
        <w:bottom w:val="none" w:sz="0" w:space="0" w:color="auto"/>
        <w:right w:val="none" w:sz="0" w:space="0" w:color="auto"/>
      </w:divBdr>
      <w:divsChild>
        <w:div w:id="1624842486">
          <w:marLeft w:val="0"/>
          <w:marRight w:val="0"/>
          <w:marTop w:val="0"/>
          <w:marBottom w:val="0"/>
          <w:divBdr>
            <w:top w:val="none" w:sz="0" w:space="0" w:color="auto"/>
            <w:left w:val="none" w:sz="0" w:space="0" w:color="auto"/>
            <w:bottom w:val="none" w:sz="0" w:space="0" w:color="auto"/>
            <w:right w:val="none" w:sz="0" w:space="0" w:color="auto"/>
          </w:divBdr>
        </w:div>
        <w:div w:id="1403019951">
          <w:marLeft w:val="0"/>
          <w:marRight w:val="0"/>
          <w:marTop w:val="150"/>
          <w:marBottom w:val="0"/>
          <w:divBdr>
            <w:top w:val="none" w:sz="0" w:space="0" w:color="auto"/>
            <w:left w:val="none" w:sz="0" w:space="0" w:color="auto"/>
            <w:bottom w:val="none" w:sz="0" w:space="0" w:color="auto"/>
            <w:right w:val="none" w:sz="0" w:space="0" w:color="auto"/>
          </w:divBdr>
          <w:divsChild>
            <w:div w:id="1630547173">
              <w:marLeft w:val="1155"/>
              <w:marRight w:val="0"/>
              <w:marTop w:val="0"/>
              <w:marBottom w:val="0"/>
              <w:divBdr>
                <w:top w:val="none" w:sz="0" w:space="0" w:color="auto"/>
                <w:left w:val="none" w:sz="0" w:space="0" w:color="auto"/>
                <w:bottom w:val="none" w:sz="0" w:space="0" w:color="auto"/>
                <w:right w:val="none" w:sz="0" w:space="0" w:color="auto"/>
              </w:divBdr>
            </w:div>
            <w:div w:id="1937594704">
              <w:marLeft w:val="1155"/>
              <w:marRight w:val="0"/>
              <w:marTop w:val="0"/>
              <w:marBottom w:val="0"/>
              <w:divBdr>
                <w:top w:val="none" w:sz="0" w:space="0" w:color="auto"/>
                <w:left w:val="none" w:sz="0" w:space="0" w:color="auto"/>
                <w:bottom w:val="none" w:sz="0" w:space="0" w:color="auto"/>
                <w:right w:val="none" w:sz="0" w:space="0" w:color="auto"/>
              </w:divBdr>
            </w:div>
            <w:div w:id="168874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20823">
      <w:bodyDiv w:val="1"/>
      <w:marLeft w:val="0"/>
      <w:marRight w:val="0"/>
      <w:marTop w:val="0"/>
      <w:marBottom w:val="0"/>
      <w:divBdr>
        <w:top w:val="none" w:sz="0" w:space="0" w:color="auto"/>
        <w:left w:val="none" w:sz="0" w:space="0" w:color="auto"/>
        <w:bottom w:val="none" w:sz="0" w:space="0" w:color="auto"/>
        <w:right w:val="none" w:sz="0" w:space="0" w:color="auto"/>
      </w:divBdr>
      <w:divsChild>
        <w:div w:id="2056730800">
          <w:marLeft w:val="0"/>
          <w:marRight w:val="0"/>
          <w:marTop w:val="0"/>
          <w:marBottom w:val="0"/>
          <w:divBdr>
            <w:top w:val="none" w:sz="0" w:space="0" w:color="auto"/>
            <w:left w:val="none" w:sz="0" w:space="0" w:color="auto"/>
            <w:bottom w:val="none" w:sz="0" w:space="0" w:color="auto"/>
            <w:right w:val="none" w:sz="0" w:space="0" w:color="auto"/>
          </w:divBdr>
        </w:div>
        <w:div w:id="109207738">
          <w:marLeft w:val="0"/>
          <w:marRight w:val="0"/>
          <w:marTop w:val="150"/>
          <w:marBottom w:val="0"/>
          <w:divBdr>
            <w:top w:val="none" w:sz="0" w:space="0" w:color="auto"/>
            <w:left w:val="none" w:sz="0" w:space="0" w:color="auto"/>
            <w:bottom w:val="none" w:sz="0" w:space="0" w:color="auto"/>
            <w:right w:val="none" w:sz="0" w:space="0" w:color="auto"/>
          </w:divBdr>
          <w:divsChild>
            <w:div w:id="907033530">
              <w:marLeft w:val="1155"/>
              <w:marRight w:val="0"/>
              <w:marTop w:val="0"/>
              <w:marBottom w:val="0"/>
              <w:divBdr>
                <w:top w:val="none" w:sz="0" w:space="0" w:color="auto"/>
                <w:left w:val="none" w:sz="0" w:space="0" w:color="auto"/>
                <w:bottom w:val="none" w:sz="0" w:space="0" w:color="auto"/>
                <w:right w:val="none" w:sz="0" w:space="0" w:color="auto"/>
              </w:divBdr>
            </w:div>
            <w:div w:id="1491213258">
              <w:marLeft w:val="1155"/>
              <w:marRight w:val="0"/>
              <w:marTop w:val="0"/>
              <w:marBottom w:val="0"/>
              <w:divBdr>
                <w:top w:val="none" w:sz="0" w:space="0" w:color="auto"/>
                <w:left w:val="none" w:sz="0" w:space="0" w:color="auto"/>
                <w:bottom w:val="none" w:sz="0" w:space="0" w:color="auto"/>
                <w:right w:val="none" w:sz="0" w:space="0" w:color="auto"/>
              </w:divBdr>
            </w:div>
            <w:div w:id="689332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498094">
      <w:bodyDiv w:val="1"/>
      <w:marLeft w:val="0"/>
      <w:marRight w:val="0"/>
      <w:marTop w:val="0"/>
      <w:marBottom w:val="0"/>
      <w:divBdr>
        <w:top w:val="none" w:sz="0" w:space="0" w:color="auto"/>
        <w:left w:val="none" w:sz="0" w:space="0" w:color="auto"/>
        <w:bottom w:val="none" w:sz="0" w:space="0" w:color="auto"/>
        <w:right w:val="none" w:sz="0" w:space="0" w:color="auto"/>
      </w:divBdr>
      <w:divsChild>
        <w:div w:id="1928808259">
          <w:marLeft w:val="0"/>
          <w:marRight w:val="0"/>
          <w:marTop w:val="0"/>
          <w:marBottom w:val="0"/>
          <w:divBdr>
            <w:top w:val="none" w:sz="0" w:space="0" w:color="auto"/>
            <w:left w:val="none" w:sz="0" w:space="0" w:color="auto"/>
            <w:bottom w:val="none" w:sz="0" w:space="0" w:color="auto"/>
            <w:right w:val="none" w:sz="0" w:space="0" w:color="auto"/>
          </w:divBdr>
        </w:div>
        <w:div w:id="594553131">
          <w:marLeft w:val="0"/>
          <w:marRight w:val="0"/>
          <w:marTop w:val="150"/>
          <w:marBottom w:val="0"/>
          <w:divBdr>
            <w:top w:val="none" w:sz="0" w:space="0" w:color="auto"/>
            <w:left w:val="none" w:sz="0" w:space="0" w:color="auto"/>
            <w:bottom w:val="none" w:sz="0" w:space="0" w:color="auto"/>
            <w:right w:val="none" w:sz="0" w:space="0" w:color="auto"/>
          </w:divBdr>
          <w:divsChild>
            <w:div w:id="793063156">
              <w:marLeft w:val="1155"/>
              <w:marRight w:val="0"/>
              <w:marTop w:val="0"/>
              <w:marBottom w:val="0"/>
              <w:divBdr>
                <w:top w:val="none" w:sz="0" w:space="0" w:color="auto"/>
                <w:left w:val="none" w:sz="0" w:space="0" w:color="auto"/>
                <w:bottom w:val="none" w:sz="0" w:space="0" w:color="auto"/>
                <w:right w:val="none" w:sz="0" w:space="0" w:color="auto"/>
              </w:divBdr>
            </w:div>
            <w:div w:id="1669406801">
              <w:marLeft w:val="1155"/>
              <w:marRight w:val="0"/>
              <w:marTop w:val="0"/>
              <w:marBottom w:val="0"/>
              <w:divBdr>
                <w:top w:val="none" w:sz="0" w:space="0" w:color="auto"/>
                <w:left w:val="none" w:sz="0" w:space="0" w:color="auto"/>
                <w:bottom w:val="none" w:sz="0" w:space="0" w:color="auto"/>
                <w:right w:val="none" w:sz="0" w:space="0" w:color="auto"/>
              </w:divBdr>
            </w:div>
            <w:div w:id="1371683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10134">
      <w:bodyDiv w:val="1"/>
      <w:marLeft w:val="0"/>
      <w:marRight w:val="0"/>
      <w:marTop w:val="0"/>
      <w:marBottom w:val="0"/>
      <w:divBdr>
        <w:top w:val="none" w:sz="0" w:space="0" w:color="auto"/>
        <w:left w:val="none" w:sz="0" w:space="0" w:color="auto"/>
        <w:bottom w:val="none" w:sz="0" w:space="0" w:color="auto"/>
        <w:right w:val="none" w:sz="0" w:space="0" w:color="auto"/>
      </w:divBdr>
      <w:divsChild>
        <w:div w:id="1343582580">
          <w:marLeft w:val="0"/>
          <w:marRight w:val="0"/>
          <w:marTop w:val="0"/>
          <w:marBottom w:val="0"/>
          <w:divBdr>
            <w:top w:val="none" w:sz="0" w:space="0" w:color="auto"/>
            <w:left w:val="none" w:sz="0" w:space="0" w:color="auto"/>
            <w:bottom w:val="none" w:sz="0" w:space="0" w:color="auto"/>
            <w:right w:val="none" w:sz="0" w:space="0" w:color="auto"/>
          </w:divBdr>
        </w:div>
        <w:div w:id="1042630400">
          <w:marLeft w:val="0"/>
          <w:marRight w:val="0"/>
          <w:marTop w:val="150"/>
          <w:marBottom w:val="0"/>
          <w:divBdr>
            <w:top w:val="none" w:sz="0" w:space="0" w:color="auto"/>
            <w:left w:val="none" w:sz="0" w:space="0" w:color="auto"/>
            <w:bottom w:val="none" w:sz="0" w:space="0" w:color="auto"/>
            <w:right w:val="none" w:sz="0" w:space="0" w:color="auto"/>
          </w:divBdr>
          <w:divsChild>
            <w:div w:id="1478297508">
              <w:marLeft w:val="1155"/>
              <w:marRight w:val="0"/>
              <w:marTop w:val="0"/>
              <w:marBottom w:val="0"/>
              <w:divBdr>
                <w:top w:val="none" w:sz="0" w:space="0" w:color="auto"/>
                <w:left w:val="none" w:sz="0" w:space="0" w:color="auto"/>
                <w:bottom w:val="none" w:sz="0" w:space="0" w:color="auto"/>
                <w:right w:val="none" w:sz="0" w:space="0" w:color="auto"/>
              </w:divBdr>
            </w:div>
            <w:div w:id="638875503">
              <w:marLeft w:val="1155"/>
              <w:marRight w:val="0"/>
              <w:marTop w:val="0"/>
              <w:marBottom w:val="0"/>
              <w:divBdr>
                <w:top w:val="none" w:sz="0" w:space="0" w:color="auto"/>
                <w:left w:val="none" w:sz="0" w:space="0" w:color="auto"/>
                <w:bottom w:val="none" w:sz="0" w:space="0" w:color="auto"/>
                <w:right w:val="none" w:sz="0" w:space="0" w:color="auto"/>
              </w:divBdr>
            </w:div>
            <w:div w:id="212522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3222">
      <w:bodyDiv w:val="1"/>
      <w:marLeft w:val="0"/>
      <w:marRight w:val="0"/>
      <w:marTop w:val="0"/>
      <w:marBottom w:val="0"/>
      <w:divBdr>
        <w:top w:val="none" w:sz="0" w:space="0" w:color="auto"/>
        <w:left w:val="none" w:sz="0" w:space="0" w:color="auto"/>
        <w:bottom w:val="none" w:sz="0" w:space="0" w:color="auto"/>
        <w:right w:val="none" w:sz="0" w:space="0" w:color="auto"/>
      </w:divBdr>
      <w:divsChild>
        <w:div w:id="2095083770">
          <w:marLeft w:val="0"/>
          <w:marRight w:val="0"/>
          <w:marTop w:val="0"/>
          <w:marBottom w:val="0"/>
          <w:divBdr>
            <w:top w:val="none" w:sz="0" w:space="0" w:color="auto"/>
            <w:left w:val="none" w:sz="0" w:space="0" w:color="auto"/>
            <w:bottom w:val="none" w:sz="0" w:space="0" w:color="auto"/>
            <w:right w:val="none" w:sz="0" w:space="0" w:color="auto"/>
          </w:divBdr>
        </w:div>
        <w:div w:id="96827947">
          <w:marLeft w:val="0"/>
          <w:marRight w:val="0"/>
          <w:marTop w:val="150"/>
          <w:marBottom w:val="0"/>
          <w:divBdr>
            <w:top w:val="none" w:sz="0" w:space="0" w:color="auto"/>
            <w:left w:val="none" w:sz="0" w:space="0" w:color="auto"/>
            <w:bottom w:val="none" w:sz="0" w:space="0" w:color="auto"/>
            <w:right w:val="none" w:sz="0" w:space="0" w:color="auto"/>
          </w:divBdr>
          <w:divsChild>
            <w:div w:id="2133555023">
              <w:marLeft w:val="1155"/>
              <w:marRight w:val="0"/>
              <w:marTop w:val="0"/>
              <w:marBottom w:val="0"/>
              <w:divBdr>
                <w:top w:val="none" w:sz="0" w:space="0" w:color="auto"/>
                <w:left w:val="none" w:sz="0" w:space="0" w:color="auto"/>
                <w:bottom w:val="none" w:sz="0" w:space="0" w:color="auto"/>
                <w:right w:val="none" w:sz="0" w:space="0" w:color="auto"/>
              </w:divBdr>
            </w:div>
            <w:div w:id="1342396319">
              <w:marLeft w:val="1155"/>
              <w:marRight w:val="0"/>
              <w:marTop w:val="0"/>
              <w:marBottom w:val="0"/>
              <w:divBdr>
                <w:top w:val="none" w:sz="0" w:space="0" w:color="auto"/>
                <w:left w:val="none" w:sz="0" w:space="0" w:color="auto"/>
                <w:bottom w:val="none" w:sz="0" w:space="0" w:color="auto"/>
                <w:right w:val="none" w:sz="0" w:space="0" w:color="auto"/>
              </w:divBdr>
            </w:div>
            <w:div w:id="465389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6789">
      <w:bodyDiv w:val="1"/>
      <w:marLeft w:val="0"/>
      <w:marRight w:val="0"/>
      <w:marTop w:val="0"/>
      <w:marBottom w:val="0"/>
      <w:divBdr>
        <w:top w:val="none" w:sz="0" w:space="0" w:color="auto"/>
        <w:left w:val="none" w:sz="0" w:space="0" w:color="auto"/>
        <w:bottom w:val="none" w:sz="0" w:space="0" w:color="auto"/>
        <w:right w:val="none" w:sz="0" w:space="0" w:color="auto"/>
      </w:divBdr>
      <w:divsChild>
        <w:div w:id="1085029023">
          <w:marLeft w:val="0"/>
          <w:marRight w:val="0"/>
          <w:marTop w:val="0"/>
          <w:marBottom w:val="0"/>
          <w:divBdr>
            <w:top w:val="none" w:sz="0" w:space="0" w:color="auto"/>
            <w:left w:val="none" w:sz="0" w:space="0" w:color="auto"/>
            <w:bottom w:val="none" w:sz="0" w:space="0" w:color="auto"/>
            <w:right w:val="none" w:sz="0" w:space="0" w:color="auto"/>
          </w:divBdr>
        </w:div>
        <w:div w:id="845096842">
          <w:marLeft w:val="0"/>
          <w:marRight w:val="0"/>
          <w:marTop w:val="150"/>
          <w:marBottom w:val="0"/>
          <w:divBdr>
            <w:top w:val="none" w:sz="0" w:space="0" w:color="auto"/>
            <w:left w:val="none" w:sz="0" w:space="0" w:color="auto"/>
            <w:bottom w:val="none" w:sz="0" w:space="0" w:color="auto"/>
            <w:right w:val="none" w:sz="0" w:space="0" w:color="auto"/>
          </w:divBdr>
          <w:divsChild>
            <w:div w:id="919101886">
              <w:marLeft w:val="1155"/>
              <w:marRight w:val="0"/>
              <w:marTop w:val="0"/>
              <w:marBottom w:val="0"/>
              <w:divBdr>
                <w:top w:val="none" w:sz="0" w:space="0" w:color="auto"/>
                <w:left w:val="none" w:sz="0" w:space="0" w:color="auto"/>
                <w:bottom w:val="none" w:sz="0" w:space="0" w:color="auto"/>
                <w:right w:val="none" w:sz="0" w:space="0" w:color="auto"/>
              </w:divBdr>
            </w:div>
            <w:div w:id="1489593588">
              <w:marLeft w:val="1155"/>
              <w:marRight w:val="0"/>
              <w:marTop w:val="0"/>
              <w:marBottom w:val="0"/>
              <w:divBdr>
                <w:top w:val="none" w:sz="0" w:space="0" w:color="auto"/>
                <w:left w:val="none" w:sz="0" w:space="0" w:color="auto"/>
                <w:bottom w:val="none" w:sz="0" w:space="0" w:color="auto"/>
                <w:right w:val="none" w:sz="0" w:space="0" w:color="auto"/>
              </w:divBdr>
            </w:div>
            <w:div w:id="211578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52081">
      <w:bodyDiv w:val="1"/>
      <w:marLeft w:val="0"/>
      <w:marRight w:val="0"/>
      <w:marTop w:val="0"/>
      <w:marBottom w:val="0"/>
      <w:divBdr>
        <w:top w:val="none" w:sz="0" w:space="0" w:color="auto"/>
        <w:left w:val="none" w:sz="0" w:space="0" w:color="auto"/>
        <w:bottom w:val="none" w:sz="0" w:space="0" w:color="auto"/>
        <w:right w:val="none" w:sz="0" w:space="0" w:color="auto"/>
      </w:divBdr>
      <w:divsChild>
        <w:div w:id="1141381481">
          <w:marLeft w:val="0"/>
          <w:marRight w:val="0"/>
          <w:marTop w:val="0"/>
          <w:marBottom w:val="0"/>
          <w:divBdr>
            <w:top w:val="none" w:sz="0" w:space="0" w:color="auto"/>
            <w:left w:val="none" w:sz="0" w:space="0" w:color="auto"/>
            <w:bottom w:val="none" w:sz="0" w:space="0" w:color="auto"/>
            <w:right w:val="none" w:sz="0" w:space="0" w:color="auto"/>
          </w:divBdr>
        </w:div>
        <w:div w:id="1787579153">
          <w:marLeft w:val="0"/>
          <w:marRight w:val="0"/>
          <w:marTop w:val="150"/>
          <w:marBottom w:val="0"/>
          <w:divBdr>
            <w:top w:val="none" w:sz="0" w:space="0" w:color="auto"/>
            <w:left w:val="none" w:sz="0" w:space="0" w:color="auto"/>
            <w:bottom w:val="none" w:sz="0" w:space="0" w:color="auto"/>
            <w:right w:val="none" w:sz="0" w:space="0" w:color="auto"/>
          </w:divBdr>
          <w:divsChild>
            <w:div w:id="929310086">
              <w:marLeft w:val="1155"/>
              <w:marRight w:val="0"/>
              <w:marTop w:val="0"/>
              <w:marBottom w:val="0"/>
              <w:divBdr>
                <w:top w:val="none" w:sz="0" w:space="0" w:color="auto"/>
                <w:left w:val="none" w:sz="0" w:space="0" w:color="auto"/>
                <w:bottom w:val="none" w:sz="0" w:space="0" w:color="auto"/>
                <w:right w:val="none" w:sz="0" w:space="0" w:color="auto"/>
              </w:divBdr>
            </w:div>
            <w:div w:id="158082230">
              <w:marLeft w:val="1155"/>
              <w:marRight w:val="0"/>
              <w:marTop w:val="0"/>
              <w:marBottom w:val="0"/>
              <w:divBdr>
                <w:top w:val="none" w:sz="0" w:space="0" w:color="auto"/>
                <w:left w:val="none" w:sz="0" w:space="0" w:color="auto"/>
                <w:bottom w:val="none" w:sz="0" w:space="0" w:color="auto"/>
                <w:right w:val="none" w:sz="0" w:space="0" w:color="auto"/>
              </w:divBdr>
            </w:div>
            <w:div w:id="1507480850">
              <w:marLeft w:val="1155"/>
              <w:marRight w:val="0"/>
              <w:marTop w:val="0"/>
              <w:marBottom w:val="0"/>
              <w:divBdr>
                <w:top w:val="none" w:sz="0" w:space="0" w:color="auto"/>
                <w:left w:val="none" w:sz="0" w:space="0" w:color="auto"/>
                <w:bottom w:val="none" w:sz="0" w:space="0" w:color="auto"/>
                <w:right w:val="none" w:sz="0" w:space="0" w:color="auto"/>
              </w:divBdr>
            </w:div>
            <w:div w:id="956371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398037">
      <w:bodyDiv w:val="1"/>
      <w:marLeft w:val="0"/>
      <w:marRight w:val="0"/>
      <w:marTop w:val="0"/>
      <w:marBottom w:val="0"/>
      <w:divBdr>
        <w:top w:val="none" w:sz="0" w:space="0" w:color="auto"/>
        <w:left w:val="none" w:sz="0" w:space="0" w:color="auto"/>
        <w:bottom w:val="none" w:sz="0" w:space="0" w:color="auto"/>
        <w:right w:val="none" w:sz="0" w:space="0" w:color="auto"/>
      </w:divBdr>
      <w:divsChild>
        <w:div w:id="692145194">
          <w:marLeft w:val="0"/>
          <w:marRight w:val="0"/>
          <w:marTop w:val="0"/>
          <w:marBottom w:val="0"/>
          <w:divBdr>
            <w:top w:val="none" w:sz="0" w:space="0" w:color="auto"/>
            <w:left w:val="none" w:sz="0" w:space="0" w:color="auto"/>
            <w:bottom w:val="none" w:sz="0" w:space="0" w:color="auto"/>
            <w:right w:val="none" w:sz="0" w:space="0" w:color="auto"/>
          </w:divBdr>
        </w:div>
        <w:div w:id="1521552247">
          <w:marLeft w:val="0"/>
          <w:marRight w:val="0"/>
          <w:marTop w:val="150"/>
          <w:marBottom w:val="0"/>
          <w:divBdr>
            <w:top w:val="none" w:sz="0" w:space="0" w:color="auto"/>
            <w:left w:val="none" w:sz="0" w:space="0" w:color="auto"/>
            <w:bottom w:val="none" w:sz="0" w:space="0" w:color="auto"/>
            <w:right w:val="none" w:sz="0" w:space="0" w:color="auto"/>
          </w:divBdr>
          <w:divsChild>
            <w:div w:id="253170704">
              <w:marLeft w:val="1155"/>
              <w:marRight w:val="0"/>
              <w:marTop w:val="0"/>
              <w:marBottom w:val="0"/>
              <w:divBdr>
                <w:top w:val="none" w:sz="0" w:space="0" w:color="auto"/>
                <w:left w:val="none" w:sz="0" w:space="0" w:color="auto"/>
                <w:bottom w:val="none" w:sz="0" w:space="0" w:color="auto"/>
                <w:right w:val="none" w:sz="0" w:space="0" w:color="auto"/>
              </w:divBdr>
            </w:div>
            <w:div w:id="1038624934">
              <w:marLeft w:val="1155"/>
              <w:marRight w:val="0"/>
              <w:marTop w:val="0"/>
              <w:marBottom w:val="0"/>
              <w:divBdr>
                <w:top w:val="none" w:sz="0" w:space="0" w:color="auto"/>
                <w:left w:val="none" w:sz="0" w:space="0" w:color="auto"/>
                <w:bottom w:val="none" w:sz="0" w:space="0" w:color="auto"/>
                <w:right w:val="none" w:sz="0" w:space="0" w:color="auto"/>
              </w:divBdr>
            </w:div>
            <w:div w:id="1821846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474900">
      <w:bodyDiv w:val="1"/>
      <w:marLeft w:val="0"/>
      <w:marRight w:val="0"/>
      <w:marTop w:val="0"/>
      <w:marBottom w:val="0"/>
      <w:divBdr>
        <w:top w:val="none" w:sz="0" w:space="0" w:color="auto"/>
        <w:left w:val="none" w:sz="0" w:space="0" w:color="auto"/>
        <w:bottom w:val="none" w:sz="0" w:space="0" w:color="auto"/>
        <w:right w:val="none" w:sz="0" w:space="0" w:color="auto"/>
      </w:divBdr>
      <w:divsChild>
        <w:div w:id="259609848">
          <w:marLeft w:val="0"/>
          <w:marRight w:val="0"/>
          <w:marTop w:val="0"/>
          <w:marBottom w:val="0"/>
          <w:divBdr>
            <w:top w:val="none" w:sz="0" w:space="0" w:color="auto"/>
            <w:left w:val="none" w:sz="0" w:space="0" w:color="auto"/>
            <w:bottom w:val="none" w:sz="0" w:space="0" w:color="auto"/>
            <w:right w:val="none" w:sz="0" w:space="0" w:color="auto"/>
          </w:divBdr>
        </w:div>
        <w:div w:id="236135262">
          <w:marLeft w:val="0"/>
          <w:marRight w:val="0"/>
          <w:marTop w:val="150"/>
          <w:marBottom w:val="0"/>
          <w:divBdr>
            <w:top w:val="none" w:sz="0" w:space="0" w:color="auto"/>
            <w:left w:val="none" w:sz="0" w:space="0" w:color="auto"/>
            <w:bottom w:val="none" w:sz="0" w:space="0" w:color="auto"/>
            <w:right w:val="none" w:sz="0" w:space="0" w:color="auto"/>
          </w:divBdr>
          <w:divsChild>
            <w:div w:id="1010832624">
              <w:marLeft w:val="1155"/>
              <w:marRight w:val="0"/>
              <w:marTop w:val="0"/>
              <w:marBottom w:val="0"/>
              <w:divBdr>
                <w:top w:val="none" w:sz="0" w:space="0" w:color="auto"/>
                <w:left w:val="none" w:sz="0" w:space="0" w:color="auto"/>
                <w:bottom w:val="none" w:sz="0" w:space="0" w:color="auto"/>
                <w:right w:val="none" w:sz="0" w:space="0" w:color="auto"/>
              </w:divBdr>
            </w:div>
            <w:div w:id="96443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4977146">
      <w:bodyDiv w:val="1"/>
      <w:marLeft w:val="0"/>
      <w:marRight w:val="0"/>
      <w:marTop w:val="0"/>
      <w:marBottom w:val="0"/>
      <w:divBdr>
        <w:top w:val="none" w:sz="0" w:space="0" w:color="auto"/>
        <w:left w:val="none" w:sz="0" w:space="0" w:color="auto"/>
        <w:bottom w:val="none" w:sz="0" w:space="0" w:color="auto"/>
        <w:right w:val="none" w:sz="0" w:space="0" w:color="auto"/>
      </w:divBdr>
      <w:divsChild>
        <w:div w:id="415857071">
          <w:marLeft w:val="0"/>
          <w:marRight w:val="0"/>
          <w:marTop w:val="0"/>
          <w:marBottom w:val="0"/>
          <w:divBdr>
            <w:top w:val="none" w:sz="0" w:space="0" w:color="auto"/>
            <w:left w:val="none" w:sz="0" w:space="0" w:color="auto"/>
            <w:bottom w:val="none" w:sz="0" w:space="0" w:color="auto"/>
            <w:right w:val="none" w:sz="0" w:space="0" w:color="auto"/>
          </w:divBdr>
        </w:div>
        <w:div w:id="1290287024">
          <w:marLeft w:val="0"/>
          <w:marRight w:val="0"/>
          <w:marTop w:val="150"/>
          <w:marBottom w:val="0"/>
          <w:divBdr>
            <w:top w:val="none" w:sz="0" w:space="0" w:color="auto"/>
            <w:left w:val="none" w:sz="0" w:space="0" w:color="auto"/>
            <w:bottom w:val="none" w:sz="0" w:space="0" w:color="auto"/>
            <w:right w:val="none" w:sz="0" w:space="0" w:color="auto"/>
          </w:divBdr>
          <w:divsChild>
            <w:div w:id="1066533348">
              <w:marLeft w:val="1155"/>
              <w:marRight w:val="0"/>
              <w:marTop w:val="0"/>
              <w:marBottom w:val="0"/>
              <w:divBdr>
                <w:top w:val="none" w:sz="0" w:space="0" w:color="auto"/>
                <w:left w:val="none" w:sz="0" w:space="0" w:color="auto"/>
                <w:bottom w:val="none" w:sz="0" w:space="0" w:color="auto"/>
                <w:right w:val="none" w:sz="0" w:space="0" w:color="auto"/>
              </w:divBdr>
            </w:div>
            <w:div w:id="422191852">
              <w:marLeft w:val="1155"/>
              <w:marRight w:val="0"/>
              <w:marTop w:val="0"/>
              <w:marBottom w:val="0"/>
              <w:divBdr>
                <w:top w:val="none" w:sz="0" w:space="0" w:color="auto"/>
                <w:left w:val="none" w:sz="0" w:space="0" w:color="auto"/>
                <w:bottom w:val="none" w:sz="0" w:space="0" w:color="auto"/>
                <w:right w:val="none" w:sz="0" w:space="0" w:color="auto"/>
              </w:divBdr>
            </w:div>
            <w:div w:id="99052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6897">
      <w:bodyDiv w:val="1"/>
      <w:marLeft w:val="0"/>
      <w:marRight w:val="0"/>
      <w:marTop w:val="0"/>
      <w:marBottom w:val="0"/>
      <w:divBdr>
        <w:top w:val="none" w:sz="0" w:space="0" w:color="auto"/>
        <w:left w:val="none" w:sz="0" w:space="0" w:color="auto"/>
        <w:bottom w:val="none" w:sz="0" w:space="0" w:color="auto"/>
        <w:right w:val="none" w:sz="0" w:space="0" w:color="auto"/>
      </w:divBdr>
      <w:divsChild>
        <w:div w:id="375935415">
          <w:marLeft w:val="0"/>
          <w:marRight w:val="0"/>
          <w:marTop w:val="0"/>
          <w:marBottom w:val="0"/>
          <w:divBdr>
            <w:top w:val="none" w:sz="0" w:space="0" w:color="auto"/>
            <w:left w:val="none" w:sz="0" w:space="0" w:color="auto"/>
            <w:bottom w:val="none" w:sz="0" w:space="0" w:color="auto"/>
            <w:right w:val="none" w:sz="0" w:space="0" w:color="auto"/>
          </w:divBdr>
        </w:div>
        <w:div w:id="187450205">
          <w:marLeft w:val="0"/>
          <w:marRight w:val="0"/>
          <w:marTop w:val="150"/>
          <w:marBottom w:val="0"/>
          <w:divBdr>
            <w:top w:val="none" w:sz="0" w:space="0" w:color="auto"/>
            <w:left w:val="none" w:sz="0" w:space="0" w:color="auto"/>
            <w:bottom w:val="none" w:sz="0" w:space="0" w:color="auto"/>
            <w:right w:val="none" w:sz="0" w:space="0" w:color="auto"/>
          </w:divBdr>
          <w:divsChild>
            <w:div w:id="1511532173">
              <w:marLeft w:val="1155"/>
              <w:marRight w:val="0"/>
              <w:marTop w:val="0"/>
              <w:marBottom w:val="0"/>
              <w:divBdr>
                <w:top w:val="none" w:sz="0" w:space="0" w:color="auto"/>
                <w:left w:val="none" w:sz="0" w:space="0" w:color="auto"/>
                <w:bottom w:val="none" w:sz="0" w:space="0" w:color="auto"/>
                <w:right w:val="none" w:sz="0" w:space="0" w:color="auto"/>
              </w:divBdr>
            </w:div>
            <w:div w:id="86925689">
              <w:marLeft w:val="1155"/>
              <w:marRight w:val="0"/>
              <w:marTop w:val="0"/>
              <w:marBottom w:val="0"/>
              <w:divBdr>
                <w:top w:val="none" w:sz="0" w:space="0" w:color="auto"/>
                <w:left w:val="none" w:sz="0" w:space="0" w:color="auto"/>
                <w:bottom w:val="none" w:sz="0" w:space="0" w:color="auto"/>
                <w:right w:val="none" w:sz="0" w:space="0" w:color="auto"/>
              </w:divBdr>
            </w:div>
            <w:div w:id="33955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1317">
      <w:bodyDiv w:val="1"/>
      <w:marLeft w:val="0"/>
      <w:marRight w:val="0"/>
      <w:marTop w:val="0"/>
      <w:marBottom w:val="0"/>
      <w:divBdr>
        <w:top w:val="none" w:sz="0" w:space="0" w:color="auto"/>
        <w:left w:val="none" w:sz="0" w:space="0" w:color="auto"/>
        <w:bottom w:val="none" w:sz="0" w:space="0" w:color="auto"/>
        <w:right w:val="none" w:sz="0" w:space="0" w:color="auto"/>
      </w:divBdr>
      <w:divsChild>
        <w:div w:id="1279026205">
          <w:marLeft w:val="0"/>
          <w:marRight w:val="0"/>
          <w:marTop w:val="0"/>
          <w:marBottom w:val="0"/>
          <w:divBdr>
            <w:top w:val="none" w:sz="0" w:space="0" w:color="auto"/>
            <w:left w:val="none" w:sz="0" w:space="0" w:color="auto"/>
            <w:bottom w:val="none" w:sz="0" w:space="0" w:color="auto"/>
            <w:right w:val="none" w:sz="0" w:space="0" w:color="auto"/>
          </w:divBdr>
        </w:div>
        <w:div w:id="1781602308">
          <w:marLeft w:val="0"/>
          <w:marRight w:val="0"/>
          <w:marTop w:val="150"/>
          <w:marBottom w:val="0"/>
          <w:divBdr>
            <w:top w:val="none" w:sz="0" w:space="0" w:color="auto"/>
            <w:left w:val="none" w:sz="0" w:space="0" w:color="auto"/>
            <w:bottom w:val="none" w:sz="0" w:space="0" w:color="auto"/>
            <w:right w:val="none" w:sz="0" w:space="0" w:color="auto"/>
          </w:divBdr>
          <w:divsChild>
            <w:div w:id="1231234159">
              <w:marLeft w:val="1155"/>
              <w:marRight w:val="0"/>
              <w:marTop w:val="0"/>
              <w:marBottom w:val="0"/>
              <w:divBdr>
                <w:top w:val="none" w:sz="0" w:space="0" w:color="auto"/>
                <w:left w:val="none" w:sz="0" w:space="0" w:color="auto"/>
                <w:bottom w:val="none" w:sz="0" w:space="0" w:color="auto"/>
                <w:right w:val="none" w:sz="0" w:space="0" w:color="auto"/>
              </w:divBdr>
            </w:div>
            <w:div w:id="1397899639">
              <w:marLeft w:val="1155"/>
              <w:marRight w:val="0"/>
              <w:marTop w:val="0"/>
              <w:marBottom w:val="0"/>
              <w:divBdr>
                <w:top w:val="none" w:sz="0" w:space="0" w:color="auto"/>
                <w:left w:val="none" w:sz="0" w:space="0" w:color="auto"/>
                <w:bottom w:val="none" w:sz="0" w:space="0" w:color="auto"/>
                <w:right w:val="none" w:sz="0" w:space="0" w:color="auto"/>
              </w:divBdr>
            </w:div>
            <w:div w:id="547881">
              <w:marLeft w:val="1155"/>
              <w:marRight w:val="0"/>
              <w:marTop w:val="0"/>
              <w:marBottom w:val="0"/>
              <w:divBdr>
                <w:top w:val="none" w:sz="0" w:space="0" w:color="auto"/>
                <w:left w:val="none" w:sz="0" w:space="0" w:color="auto"/>
                <w:bottom w:val="none" w:sz="0" w:space="0" w:color="auto"/>
                <w:right w:val="none" w:sz="0" w:space="0" w:color="auto"/>
              </w:divBdr>
            </w:div>
            <w:div w:id="930311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0916">
      <w:bodyDiv w:val="1"/>
      <w:marLeft w:val="0"/>
      <w:marRight w:val="0"/>
      <w:marTop w:val="0"/>
      <w:marBottom w:val="0"/>
      <w:divBdr>
        <w:top w:val="none" w:sz="0" w:space="0" w:color="auto"/>
        <w:left w:val="none" w:sz="0" w:space="0" w:color="auto"/>
        <w:bottom w:val="none" w:sz="0" w:space="0" w:color="auto"/>
        <w:right w:val="none" w:sz="0" w:space="0" w:color="auto"/>
      </w:divBdr>
      <w:divsChild>
        <w:div w:id="1349479836">
          <w:marLeft w:val="0"/>
          <w:marRight w:val="0"/>
          <w:marTop w:val="0"/>
          <w:marBottom w:val="0"/>
          <w:divBdr>
            <w:top w:val="none" w:sz="0" w:space="0" w:color="auto"/>
            <w:left w:val="none" w:sz="0" w:space="0" w:color="auto"/>
            <w:bottom w:val="none" w:sz="0" w:space="0" w:color="auto"/>
            <w:right w:val="none" w:sz="0" w:space="0" w:color="auto"/>
          </w:divBdr>
        </w:div>
        <w:div w:id="1808085428">
          <w:marLeft w:val="0"/>
          <w:marRight w:val="0"/>
          <w:marTop w:val="150"/>
          <w:marBottom w:val="0"/>
          <w:divBdr>
            <w:top w:val="none" w:sz="0" w:space="0" w:color="auto"/>
            <w:left w:val="none" w:sz="0" w:space="0" w:color="auto"/>
            <w:bottom w:val="none" w:sz="0" w:space="0" w:color="auto"/>
            <w:right w:val="none" w:sz="0" w:space="0" w:color="auto"/>
          </w:divBdr>
          <w:divsChild>
            <w:div w:id="425003392">
              <w:marLeft w:val="1155"/>
              <w:marRight w:val="0"/>
              <w:marTop w:val="0"/>
              <w:marBottom w:val="0"/>
              <w:divBdr>
                <w:top w:val="none" w:sz="0" w:space="0" w:color="auto"/>
                <w:left w:val="none" w:sz="0" w:space="0" w:color="auto"/>
                <w:bottom w:val="none" w:sz="0" w:space="0" w:color="auto"/>
                <w:right w:val="none" w:sz="0" w:space="0" w:color="auto"/>
              </w:divBdr>
            </w:div>
            <w:div w:id="1946884561">
              <w:marLeft w:val="1155"/>
              <w:marRight w:val="0"/>
              <w:marTop w:val="0"/>
              <w:marBottom w:val="0"/>
              <w:divBdr>
                <w:top w:val="none" w:sz="0" w:space="0" w:color="auto"/>
                <w:left w:val="none" w:sz="0" w:space="0" w:color="auto"/>
                <w:bottom w:val="none" w:sz="0" w:space="0" w:color="auto"/>
                <w:right w:val="none" w:sz="0" w:space="0" w:color="auto"/>
              </w:divBdr>
            </w:div>
            <w:div w:id="12536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758490">
      <w:bodyDiv w:val="1"/>
      <w:marLeft w:val="0"/>
      <w:marRight w:val="0"/>
      <w:marTop w:val="0"/>
      <w:marBottom w:val="0"/>
      <w:divBdr>
        <w:top w:val="none" w:sz="0" w:space="0" w:color="auto"/>
        <w:left w:val="none" w:sz="0" w:space="0" w:color="auto"/>
        <w:bottom w:val="none" w:sz="0" w:space="0" w:color="auto"/>
        <w:right w:val="none" w:sz="0" w:space="0" w:color="auto"/>
      </w:divBdr>
      <w:divsChild>
        <w:div w:id="818233995">
          <w:marLeft w:val="0"/>
          <w:marRight w:val="0"/>
          <w:marTop w:val="0"/>
          <w:marBottom w:val="0"/>
          <w:divBdr>
            <w:top w:val="none" w:sz="0" w:space="0" w:color="auto"/>
            <w:left w:val="none" w:sz="0" w:space="0" w:color="auto"/>
            <w:bottom w:val="none" w:sz="0" w:space="0" w:color="auto"/>
            <w:right w:val="none" w:sz="0" w:space="0" w:color="auto"/>
          </w:divBdr>
        </w:div>
        <w:div w:id="347413882">
          <w:marLeft w:val="0"/>
          <w:marRight w:val="0"/>
          <w:marTop w:val="150"/>
          <w:marBottom w:val="0"/>
          <w:divBdr>
            <w:top w:val="none" w:sz="0" w:space="0" w:color="auto"/>
            <w:left w:val="none" w:sz="0" w:space="0" w:color="auto"/>
            <w:bottom w:val="none" w:sz="0" w:space="0" w:color="auto"/>
            <w:right w:val="none" w:sz="0" w:space="0" w:color="auto"/>
          </w:divBdr>
          <w:divsChild>
            <w:div w:id="637536897">
              <w:marLeft w:val="1155"/>
              <w:marRight w:val="0"/>
              <w:marTop w:val="0"/>
              <w:marBottom w:val="0"/>
              <w:divBdr>
                <w:top w:val="none" w:sz="0" w:space="0" w:color="auto"/>
                <w:left w:val="none" w:sz="0" w:space="0" w:color="auto"/>
                <w:bottom w:val="none" w:sz="0" w:space="0" w:color="auto"/>
                <w:right w:val="none" w:sz="0" w:space="0" w:color="auto"/>
              </w:divBdr>
            </w:div>
            <w:div w:id="197548870">
              <w:marLeft w:val="1155"/>
              <w:marRight w:val="0"/>
              <w:marTop w:val="0"/>
              <w:marBottom w:val="0"/>
              <w:divBdr>
                <w:top w:val="none" w:sz="0" w:space="0" w:color="auto"/>
                <w:left w:val="none" w:sz="0" w:space="0" w:color="auto"/>
                <w:bottom w:val="none" w:sz="0" w:space="0" w:color="auto"/>
                <w:right w:val="none" w:sz="0" w:space="0" w:color="auto"/>
              </w:divBdr>
            </w:div>
            <w:div w:id="771436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3704">
      <w:bodyDiv w:val="1"/>
      <w:marLeft w:val="0"/>
      <w:marRight w:val="0"/>
      <w:marTop w:val="0"/>
      <w:marBottom w:val="0"/>
      <w:divBdr>
        <w:top w:val="none" w:sz="0" w:space="0" w:color="auto"/>
        <w:left w:val="none" w:sz="0" w:space="0" w:color="auto"/>
        <w:bottom w:val="none" w:sz="0" w:space="0" w:color="auto"/>
        <w:right w:val="none" w:sz="0" w:space="0" w:color="auto"/>
      </w:divBdr>
      <w:divsChild>
        <w:div w:id="1091580425">
          <w:marLeft w:val="0"/>
          <w:marRight w:val="0"/>
          <w:marTop w:val="0"/>
          <w:marBottom w:val="0"/>
          <w:divBdr>
            <w:top w:val="none" w:sz="0" w:space="0" w:color="auto"/>
            <w:left w:val="none" w:sz="0" w:space="0" w:color="auto"/>
            <w:bottom w:val="none" w:sz="0" w:space="0" w:color="auto"/>
            <w:right w:val="none" w:sz="0" w:space="0" w:color="auto"/>
          </w:divBdr>
        </w:div>
        <w:div w:id="1207450027">
          <w:marLeft w:val="0"/>
          <w:marRight w:val="0"/>
          <w:marTop w:val="150"/>
          <w:marBottom w:val="0"/>
          <w:divBdr>
            <w:top w:val="none" w:sz="0" w:space="0" w:color="auto"/>
            <w:left w:val="none" w:sz="0" w:space="0" w:color="auto"/>
            <w:bottom w:val="none" w:sz="0" w:space="0" w:color="auto"/>
            <w:right w:val="none" w:sz="0" w:space="0" w:color="auto"/>
          </w:divBdr>
          <w:divsChild>
            <w:div w:id="1900093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74479">
      <w:bodyDiv w:val="1"/>
      <w:marLeft w:val="0"/>
      <w:marRight w:val="0"/>
      <w:marTop w:val="0"/>
      <w:marBottom w:val="0"/>
      <w:divBdr>
        <w:top w:val="none" w:sz="0" w:space="0" w:color="auto"/>
        <w:left w:val="none" w:sz="0" w:space="0" w:color="auto"/>
        <w:bottom w:val="none" w:sz="0" w:space="0" w:color="auto"/>
        <w:right w:val="none" w:sz="0" w:space="0" w:color="auto"/>
      </w:divBdr>
      <w:divsChild>
        <w:div w:id="528496193">
          <w:marLeft w:val="0"/>
          <w:marRight w:val="0"/>
          <w:marTop w:val="0"/>
          <w:marBottom w:val="0"/>
          <w:divBdr>
            <w:top w:val="none" w:sz="0" w:space="0" w:color="auto"/>
            <w:left w:val="none" w:sz="0" w:space="0" w:color="auto"/>
            <w:bottom w:val="none" w:sz="0" w:space="0" w:color="auto"/>
            <w:right w:val="none" w:sz="0" w:space="0" w:color="auto"/>
          </w:divBdr>
        </w:div>
        <w:div w:id="1819423540">
          <w:marLeft w:val="0"/>
          <w:marRight w:val="0"/>
          <w:marTop w:val="150"/>
          <w:marBottom w:val="0"/>
          <w:divBdr>
            <w:top w:val="none" w:sz="0" w:space="0" w:color="auto"/>
            <w:left w:val="none" w:sz="0" w:space="0" w:color="auto"/>
            <w:bottom w:val="none" w:sz="0" w:space="0" w:color="auto"/>
            <w:right w:val="none" w:sz="0" w:space="0" w:color="auto"/>
          </w:divBdr>
          <w:divsChild>
            <w:div w:id="1003705356">
              <w:marLeft w:val="1155"/>
              <w:marRight w:val="0"/>
              <w:marTop w:val="0"/>
              <w:marBottom w:val="0"/>
              <w:divBdr>
                <w:top w:val="none" w:sz="0" w:space="0" w:color="auto"/>
                <w:left w:val="none" w:sz="0" w:space="0" w:color="auto"/>
                <w:bottom w:val="none" w:sz="0" w:space="0" w:color="auto"/>
                <w:right w:val="none" w:sz="0" w:space="0" w:color="auto"/>
              </w:divBdr>
            </w:div>
            <w:div w:id="1998460379">
              <w:marLeft w:val="1155"/>
              <w:marRight w:val="0"/>
              <w:marTop w:val="0"/>
              <w:marBottom w:val="0"/>
              <w:divBdr>
                <w:top w:val="none" w:sz="0" w:space="0" w:color="auto"/>
                <w:left w:val="none" w:sz="0" w:space="0" w:color="auto"/>
                <w:bottom w:val="none" w:sz="0" w:space="0" w:color="auto"/>
                <w:right w:val="none" w:sz="0" w:space="0" w:color="auto"/>
              </w:divBdr>
            </w:div>
            <w:div w:id="7367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60877">
      <w:bodyDiv w:val="1"/>
      <w:marLeft w:val="0"/>
      <w:marRight w:val="0"/>
      <w:marTop w:val="0"/>
      <w:marBottom w:val="0"/>
      <w:divBdr>
        <w:top w:val="none" w:sz="0" w:space="0" w:color="auto"/>
        <w:left w:val="none" w:sz="0" w:space="0" w:color="auto"/>
        <w:bottom w:val="none" w:sz="0" w:space="0" w:color="auto"/>
        <w:right w:val="none" w:sz="0" w:space="0" w:color="auto"/>
      </w:divBdr>
      <w:divsChild>
        <w:div w:id="749697571">
          <w:marLeft w:val="0"/>
          <w:marRight w:val="0"/>
          <w:marTop w:val="0"/>
          <w:marBottom w:val="0"/>
          <w:divBdr>
            <w:top w:val="none" w:sz="0" w:space="0" w:color="auto"/>
            <w:left w:val="none" w:sz="0" w:space="0" w:color="auto"/>
            <w:bottom w:val="none" w:sz="0" w:space="0" w:color="auto"/>
            <w:right w:val="none" w:sz="0" w:space="0" w:color="auto"/>
          </w:divBdr>
        </w:div>
        <w:div w:id="181824823">
          <w:marLeft w:val="0"/>
          <w:marRight w:val="0"/>
          <w:marTop w:val="150"/>
          <w:marBottom w:val="0"/>
          <w:divBdr>
            <w:top w:val="none" w:sz="0" w:space="0" w:color="auto"/>
            <w:left w:val="none" w:sz="0" w:space="0" w:color="auto"/>
            <w:bottom w:val="none" w:sz="0" w:space="0" w:color="auto"/>
            <w:right w:val="none" w:sz="0" w:space="0" w:color="auto"/>
          </w:divBdr>
          <w:divsChild>
            <w:div w:id="1116560585">
              <w:marLeft w:val="1155"/>
              <w:marRight w:val="0"/>
              <w:marTop w:val="0"/>
              <w:marBottom w:val="0"/>
              <w:divBdr>
                <w:top w:val="none" w:sz="0" w:space="0" w:color="auto"/>
                <w:left w:val="none" w:sz="0" w:space="0" w:color="auto"/>
                <w:bottom w:val="none" w:sz="0" w:space="0" w:color="auto"/>
                <w:right w:val="none" w:sz="0" w:space="0" w:color="auto"/>
              </w:divBdr>
            </w:div>
            <w:div w:id="1077940941">
              <w:marLeft w:val="1155"/>
              <w:marRight w:val="0"/>
              <w:marTop w:val="0"/>
              <w:marBottom w:val="0"/>
              <w:divBdr>
                <w:top w:val="none" w:sz="0" w:space="0" w:color="auto"/>
                <w:left w:val="none" w:sz="0" w:space="0" w:color="auto"/>
                <w:bottom w:val="none" w:sz="0" w:space="0" w:color="auto"/>
                <w:right w:val="none" w:sz="0" w:space="0" w:color="auto"/>
              </w:divBdr>
            </w:div>
            <w:div w:id="1025323341">
              <w:marLeft w:val="1155"/>
              <w:marRight w:val="0"/>
              <w:marTop w:val="0"/>
              <w:marBottom w:val="0"/>
              <w:divBdr>
                <w:top w:val="none" w:sz="0" w:space="0" w:color="auto"/>
                <w:left w:val="none" w:sz="0" w:space="0" w:color="auto"/>
                <w:bottom w:val="none" w:sz="0" w:space="0" w:color="auto"/>
                <w:right w:val="none" w:sz="0" w:space="0" w:color="auto"/>
              </w:divBdr>
            </w:div>
            <w:div w:id="168062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678799">
      <w:bodyDiv w:val="1"/>
      <w:marLeft w:val="0"/>
      <w:marRight w:val="0"/>
      <w:marTop w:val="0"/>
      <w:marBottom w:val="0"/>
      <w:divBdr>
        <w:top w:val="none" w:sz="0" w:space="0" w:color="auto"/>
        <w:left w:val="none" w:sz="0" w:space="0" w:color="auto"/>
        <w:bottom w:val="none" w:sz="0" w:space="0" w:color="auto"/>
        <w:right w:val="none" w:sz="0" w:space="0" w:color="auto"/>
      </w:divBdr>
      <w:divsChild>
        <w:div w:id="1346860398">
          <w:marLeft w:val="0"/>
          <w:marRight w:val="0"/>
          <w:marTop w:val="0"/>
          <w:marBottom w:val="0"/>
          <w:divBdr>
            <w:top w:val="none" w:sz="0" w:space="0" w:color="auto"/>
            <w:left w:val="none" w:sz="0" w:space="0" w:color="auto"/>
            <w:bottom w:val="none" w:sz="0" w:space="0" w:color="auto"/>
            <w:right w:val="none" w:sz="0" w:space="0" w:color="auto"/>
          </w:divBdr>
        </w:div>
        <w:div w:id="1811484519">
          <w:marLeft w:val="0"/>
          <w:marRight w:val="0"/>
          <w:marTop w:val="150"/>
          <w:marBottom w:val="0"/>
          <w:divBdr>
            <w:top w:val="none" w:sz="0" w:space="0" w:color="auto"/>
            <w:left w:val="none" w:sz="0" w:space="0" w:color="auto"/>
            <w:bottom w:val="none" w:sz="0" w:space="0" w:color="auto"/>
            <w:right w:val="none" w:sz="0" w:space="0" w:color="auto"/>
          </w:divBdr>
          <w:divsChild>
            <w:div w:id="105394904">
              <w:marLeft w:val="1155"/>
              <w:marRight w:val="0"/>
              <w:marTop w:val="0"/>
              <w:marBottom w:val="0"/>
              <w:divBdr>
                <w:top w:val="none" w:sz="0" w:space="0" w:color="auto"/>
                <w:left w:val="none" w:sz="0" w:space="0" w:color="auto"/>
                <w:bottom w:val="none" w:sz="0" w:space="0" w:color="auto"/>
                <w:right w:val="none" w:sz="0" w:space="0" w:color="auto"/>
              </w:divBdr>
            </w:div>
            <w:div w:id="693188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887390">
      <w:bodyDiv w:val="1"/>
      <w:marLeft w:val="0"/>
      <w:marRight w:val="0"/>
      <w:marTop w:val="0"/>
      <w:marBottom w:val="0"/>
      <w:divBdr>
        <w:top w:val="none" w:sz="0" w:space="0" w:color="auto"/>
        <w:left w:val="none" w:sz="0" w:space="0" w:color="auto"/>
        <w:bottom w:val="none" w:sz="0" w:space="0" w:color="auto"/>
        <w:right w:val="none" w:sz="0" w:space="0" w:color="auto"/>
      </w:divBdr>
      <w:divsChild>
        <w:div w:id="1756902023">
          <w:marLeft w:val="0"/>
          <w:marRight w:val="0"/>
          <w:marTop w:val="0"/>
          <w:marBottom w:val="0"/>
          <w:divBdr>
            <w:top w:val="none" w:sz="0" w:space="0" w:color="auto"/>
            <w:left w:val="none" w:sz="0" w:space="0" w:color="auto"/>
            <w:bottom w:val="none" w:sz="0" w:space="0" w:color="auto"/>
            <w:right w:val="none" w:sz="0" w:space="0" w:color="auto"/>
          </w:divBdr>
        </w:div>
        <w:div w:id="847523816">
          <w:marLeft w:val="0"/>
          <w:marRight w:val="0"/>
          <w:marTop w:val="150"/>
          <w:marBottom w:val="0"/>
          <w:divBdr>
            <w:top w:val="none" w:sz="0" w:space="0" w:color="auto"/>
            <w:left w:val="none" w:sz="0" w:space="0" w:color="auto"/>
            <w:bottom w:val="none" w:sz="0" w:space="0" w:color="auto"/>
            <w:right w:val="none" w:sz="0" w:space="0" w:color="auto"/>
          </w:divBdr>
          <w:divsChild>
            <w:div w:id="69816048">
              <w:marLeft w:val="1155"/>
              <w:marRight w:val="0"/>
              <w:marTop w:val="0"/>
              <w:marBottom w:val="0"/>
              <w:divBdr>
                <w:top w:val="none" w:sz="0" w:space="0" w:color="auto"/>
                <w:left w:val="none" w:sz="0" w:space="0" w:color="auto"/>
                <w:bottom w:val="none" w:sz="0" w:space="0" w:color="auto"/>
                <w:right w:val="none" w:sz="0" w:space="0" w:color="auto"/>
              </w:divBdr>
            </w:div>
            <w:div w:id="2066634093">
              <w:marLeft w:val="1155"/>
              <w:marRight w:val="0"/>
              <w:marTop w:val="0"/>
              <w:marBottom w:val="0"/>
              <w:divBdr>
                <w:top w:val="none" w:sz="0" w:space="0" w:color="auto"/>
                <w:left w:val="none" w:sz="0" w:space="0" w:color="auto"/>
                <w:bottom w:val="none" w:sz="0" w:space="0" w:color="auto"/>
                <w:right w:val="none" w:sz="0" w:space="0" w:color="auto"/>
              </w:divBdr>
            </w:div>
            <w:div w:id="170571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26263">
      <w:bodyDiv w:val="1"/>
      <w:marLeft w:val="0"/>
      <w:marRight w:val="0"/>
      <w:marTop w:val="0"/>
      <w:marBottom w:val="0"/>
      <w:divBdr>
        <w:top w:val="none" w:sz="0" w:space="0" w:color="auto"/>
        <w:left w:val="none" w:sz="0" w:space="0" w:color="auto"/>
        <w:bottom w:val="none" w:sz="0" w:space="0" w:color="auto"/>
        <w:right w:val="none" w:sz="0" w:space="0" w:color="auto"/>
      </w:divBdr>
      <w:divsChild>
        <w:div w:id="1773670361">
          <w:marLeft w:val="0"/>
          <w:marRight w:val="0"/>
          <w:marTop w:val="0"/>
          <w:marBottom w:val="0"/>
          <w:divBdr>
            <w:top w:val="none" w:sz="0" w:space="0" w:color="auto"/>
            <w:left w:val="none" w:sz="0" w:space="0" w:color="auto"/>
            <w:bottom w:val="none" w:sz="0" w:space="0" w:color="auto"/>
            <w:right w:val="none" w:sz="0" w:space="0" w:color="auto"/>
          </w:divBdr>
        </w:div>
        <w:div w:id="1131361196">
          <w:marLeft w:val="0"/>
          <w:marRight w:val="0"/>
          <w:marTop w:val="150"/>
          <w:marBottom w:val="0"/>
          <w:divBdr>
            <w:top w:val="none" w:sz="0" w:space="0" w:color="auto"/>
            <w:left w:val="none" w:sz="0" w:space="0" w:color="auto"/>
            <w:bottom w:val="none" w:sz="0" w:space="0" w:color="auto"/>
            <w:right w:val="none" w:sz="0" w:space="0" w:color="auto"/>
          </w:divBdr>
          <w:divsChild>
            <w:div w:id="545945968">
              <w:marLeft w:val="1155"/>
              <w:marRight w:val="0"/>
              <w:marTop w:val="0"/>
              <w:marBottom w:val="0"/>
              <w:divBdr>
                <w:top w:val="none" w:sz="0" w:space="0" w:color="auto"/>
                <w:left w:val="none" w:sz="0" w:space="0" w:color="auto"/>
                <w:bottom w:val="none" w:sz="0" w:space="0" w:color="auto"/>
                <w:right w:val="none" w:sz="0" w:space="0" w:color="auto"/>
              </w:divBdr>
            </w:div>
            <w:div w:id="2013994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28655">
      <w:bodyDiv w:val="1"/>
      <w:marLeft w:val="0"/>
      <w:marRight w:val="0"/>
      <w:marTop w:val="0"/>
      <w:marBottom w:val="0"/>
      <w:divBdr>
        <w:top w:val="none" w:sz="0" w:space="0" w:color="auto"/>
        <w:left w:val="none" w:sz="0" w:space="0" w:color="auto"/>
        <w:bottom w:val="none" w:sz="0" w:space="0" w:color="auto"/>
        <w:right w:val="none" w:sz="0" w:space="0" w:color="auto"/>
      </w:divBdr>
      <w:divsChild>
        <w:div w:id="1243759848">
          <w:marLeft w:val="0"/>
          <w:marRight w:val="0"/>
          <w:marTop w:val="0"/>
          <w:marBottom w:val="0"/>
          <w:divBdr>
            <w:top w:val="none" w:sz="0" w:space="0" w:color="auto"/>
            <w:left w:val="none" w:sz="0" w:space="0" w:color="auto"/>
            <w:bottom w:val="none" w:sz="0" w:space="0" w:color="auto"/>
            <w:right w:val="none" w:sz="0" w:space="0" w:color="auto"/>
          </w:divBdr>
        </w:div>
        <w:div w:id="873923720">
          <w:marLeft w:val="0"/>
          <w:marRight w:val="0"/>
          <w:marTop w:val="150"/>
          <w:marBottom w:val="0"/>
          <w:divBdr>
            <w:top w:val="none" w:sz="0" w:space="0" w:color="auto"/>
            <w:left w:val="none" w:sz="0" w:space="0" w:color="auto"/>
            <w:bottom w:val="none" w:sz="0" w:space="0" w:color="auto"/>
            <w:right w:val="none" w:sz="0" w:space="0" w:color="auto"/>
          </w:divBdr>
          <w:divsChild>
            <w:div w:id="698356717">
              <w:marLeft w:val="1155"/>
              <w:marRight w:val="0"/>
              <w:marTop w:val="0"/>
              <w:marBottom w:val="0"/>
              <w:divBdr>
                <w:top w:val="none" w:sz="0" w:space="0" w:color="auto"/>
                <w:left w:val="none" w:sz="0" w:space="0" w:color="auto"/>
                <w:bottom w:val="none" w:sz="0" w:space="0" w:color="auto"/>
                <w:right w:val="none" w:sz="0" w:space="0" w:color="auto"/>
              </w:divBdr>
            </w:div>
            <w:div w:id="1776440021">
              <w:marLeft w:val="1155"/>
              <w:marRight w:val="0"/>
              <w:marTop w:val="0"/>
              <w:marBottom w:val="0"/>
              <w:divBdr>
                <w:top w:val="none" w:sz="0" w:space="0" w:color="auto"/>
                <w:left w:val="none" w:sz="0" w:space="0" w:color="auto"/>
                <w:bottom w:val="none" w:sz="0" w:space="0" w:color="auto"/>
                <w:right w:val="none" w:sz="0" w:space="0" w:color="auto"/>
              </w:divBdr>
            </w:div>
            <w:div w:id="1619527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882377">
      <w:bodyDiv w:val="1"/>
      <w:marLeft w:val="0"/>
      <w:marRight w:val="0"/>
      <w:marTop w:val="0"/>
      <w:marBottom w:val="0"/>
      <w:divBdr>
        <w:top w:val="none" w:sz="0" w:space="0" w:color="auto"/>
        <w:left w:val="none" w:sz="0" w:space="0" w:color="auto"/>
        <w:bottom w:val="none" w:sz="0" w:space="0" w:color="auto"/>
        <w:right w:val="none" w:sz="0" w:space="0" w:color="auto"/>
      </w:divBdr>
      <w:divsChild>
        <w:div w:id="684791106">
          <w:marLeft w:val="0"/>
          <w:marRight w:val="0"/>
          <w:marTop w:val="0"/>
          <w:marBottom w:val="0"/>
          <w:divBdr>
            <w:top w:val="none" w:sz="0" w:space="0" w:color="auto"/>
            <w:left w:val="none" w:sz="0" w:space="0" w:color="auto"/>
            <w:bottom w:val="none" w:sz="0" w:space="0" w:color="auto"/>
            <w:right w:val="none" w:sz="0" w:space="0" w:color="auto"/>
          </w:divBdr>
        </w:div>
        <w:div w:id="1377777814">
          <w:marLeft w:val="0"/>
          <w:marRight w:val="0"/>
          <w:marTop w:val="150"/>
          <w:marBottom w:val="0"/>
          <w:divBdr>
            <w:top w:val="none" w:sz="0" w:space="0" w:color="auto"/>
            <w:left w:val="none" w:sz="0" w:space="0" w:color="auto"/>
            <w:bottom w:val="none" w:sz="0" w:space="0" w:color="auto"/>
            <w:right w:val="none" w:sz="0" w:space="0" w:color="auto"/>
          </w:divBdr>
          <w:divsChild>
            <w:div w:id="549151111">
              <w:marLeft w:val="1155"/>
              <w:marRight w:val="0"/>
              <w:marTop w:val="0"/>
              <w:marBottom w:val="0"/>
              <w:divBdr>
                <w:top w:val="none" w:sz="0" w:space="0" w:color="auto"/>
                <w:left w:val="none" w:sz="0" w:space="0" w:color="auto"/>
                <w:bottom w:val="none" w:sz="0" w:space="0" w:color="auto"/>
                <w:right w:val="none" w:sz="0" w:space="0" w:color="auto"/>
              </w:divBdr>
            </w:div>
            <w:div w:id="500656655">
              <w:marLeft w:val="1155"/>
              <w:marRight w:val="0"/>
              <w:marTop w:val="0"/>
              <w:marBottom w:val="0"/>
              <w:divBdr>
                <w:top w:val="none" w:sz="0" w:space="0" w:color="auto"/>
                <w:left w:val="none" w:sz="0" w:space="0" w:color="auto"/>
                <w:bottom w:val="none" w:sz="0" w:space="0" w:color="auto"/>
                <w:right w:val="none" w:sz="0" w:space="0" w:color="auto"/>
              </w:divBdr>
            </w:div>
            <w:div w:id="1487014063">
              <w:marLeft w:val="1155"/>
              <w:marRight w:val="0"/>
              <w:marTop w:val="0"/>
              <w:marBottom w:val="0"/>
              <w:divBdr>
                <w:top w:val="none" w:sz="0" w:space="0" w:color="auto"/>
                <w:left w:val="none" w:sz="0" w:space="0" w:color="auto"/>
                <w:bottom w:val="none" w:sz="0" w:space="0" w:color="auto"/>
                <w:right w:val="none" w:sz="0" w:space="0" w:color="auto"/>
              </w:divBdr>
            </w:div>
            <w:div w:id="449859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26626">
      <w:bodyDiv w:val="1"/>
      <w:marLeft w:val="0"/>
      <w:marRight w:val="0"/>
      <w:marTop w:val="0"/>
      <w:marBottom w:val="0"/>
      <w:divBdr>
        <w:top w:val="none" w:sz="0" w:space="0" w:color="auto"/>
        <w:left w:val="none" w:sz="0" w:space="0" w:color="auto"/>
        <w:bottom w:val="none" w:sz="0" w:space="0" w:color="auto"/>
        <w:right w:val="none" w:sz="0" w:space="0" w:color="auto"/>
      </w:divBdr>
      <w:divsChild>
        <w:div w:id="346180651">
          <w:marLeft w:val="0"/>
          <w:marRight w:val="0"/>
          <w:marTop w:val="0"/>
          <w:marBottom w:val="0"/>
          <w:divBdr>
            <w:top w:val="none" w:sz="0" w:space="0" w:color="auto"/>
            <w:left w:val="none" w:sz="0" w:space="0" w:color="auto"/>
            <w:bottom w:val="none" w:sz="0" w:space="0" w:color="auto"/>
            <w:right w:val="none" w:sz="0" w:space="0" w:color="auto"/>
          </w:divBdr>
        </w:div>
        <w:div w:id="1362516688">
          <w:marLeft w:val="0"/>
          <w:marRight w:val="0"/>
          <w:marTop w:val="150"/>
          <w:marBottom w:val="0"/>
          <w:divBdr>
            <w:top w:val="none" w:sz="0" w:space="0" w:color="auto"/>
            <w:left w:val="none" w:sz="0" w:space="0" w:color="auto"/>
            <w:bottom w:val="none" w:sz="0" w:space="0" w:color="auto"/>
            <w:right w:val="none" w:sz="0" w:space="0" w:color="auto"/>
          </w:divBdr>
          <w:divsChild>
            <w:div w:id="308638287">
              <w:marLeft w:val="1155"/>
              <w:marRight w:val="0"/>
              <w:marTop w:val="0"/>
              <w:marBottom w:val="0"/>
              <w:divBdr>
                <w:top w:val="none" w:sz="0" w:space="0" w:color="auto"/>
                <w:left w:val="none" w:sz="0" w:space="0" w:color="auto"/>
                <w:bottom w:val="none" w:sz="0" w:space="0" w:color="auto"/>
                <w:right w:val="none" w:sz="0" w:space="0" w:color="auto"/>
              </w:divBdr>
            </w:div>
            <w:div w:id="1472290910">
              <w:marLeft w:val="1155"/>
              <w:marRight w:val="0"/>
              <w:marTop w:val="0"/>
              <w:marBottom w:val="0"/>
              <w:divBdr>
                <w:top w:val="none" w:sz="0" w:space="0" w:color="auto"/>
                <w:left w:val="none" w:sz="0" w:space="0" w:color="auto"/>
                <w:bottom w:val="none" w:sz="0" w:space="0" w:color="auto"/>
                <w:right w:val="none" w:sz="0" w:space="0" w:color="auto"/>
              </w:divBdr>
            </w:div>
            <w:div w:id="374165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591551">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025960">
      <w:bodyDiv w:val="1"/>
      <w:marLeft w:val="0"/>
      <w:marRight w:val="0"/>
      <w:marTop w:val="0"/>
      <w:marBottom w:val="0"/>
      <w:divBdr>
        <w:top w:val="none" w:sz="0" w:space="0" w:color="auto"/>
        <w:left w:val="none" w:sz="0" w:space="0" w:color="auto"/>
        <w:bottom w:val="none" w:sz="0" w:space="0" w:color="auto"/>
        <w:right w:val="none" w:sz="0" w:space="0" w:color="auto"/>
      </w:divBdr>
      <w:divsChild>
        <w:div w:id="2068063965">
          <w:marLeft w:val="0"/>
          <w:marRight w:val="0"/>
          <w:marTop w:val="0"/>
          <w:marBottom w:val="0"/>
          <w:divBdr>
            <w:top w:val="none" w:sz="0" w:space="0" w:color="auto"/>
            <w:left w:val="none" w:sz="0" w:space="0" w:color="auto"/>
            <w:bottom w:val="none" w:sz="0" w:space="0" w:color="auto"/>
            <w:right w:val="none" w:sz="0" w:space="0" w:color="auto"/>
          </w:divBdr>
        </w:div>
        <w:div w:id="804932316">
          <w:marLeft w:val="0"/>
          <w:marRight w:val="0"/>
          <w:marTop w:val="150"/>
          <w:marBottom w:val="0"/>
          <w:divBdr>
            <w:top w:val="none" w:sz="0" w:space="0" w:color="auto"/>
            <w:left w:val="none" w:sz="0" w:space="0" w:color="auto"/>
            <w:bottom w:val="none" w:sz="0" w:space="0" w:color="auto"/>
            <w:right w:val="none" w:sz="0" w:space="0" w:color="auto"/>
          </w:divBdr>
          <w:divsChild>
            <w:div w:id="470170894">
              <w:marLeft w:val="1155"/>
              <w:marRight w:val="0"/>
              <w:marTop w:val="0"/>
              <w:marBottom w:val="0"/>
              <w:divBdr>
                <w:top w:val="none" w:sz="0" w:space="0" w:color="auto"/>
                <w:left w:val="none" w:sz="0" w:space="0" w:color="auto"/>
                <w:bottom w:val="none" w:sz="0" w:space="0" w:color="auto"/>
                <w:right w:val="none" w:sz="0" w:space="0" w:color="auto"/>
              </w:divBdr>
            </w:div>
            <w:div w:id="1808085592">
              <w:marLeft w:val="1155"/>
              <w:marRight w:val="0"/>
              <w:marTop w:val="0"/>
              <w:marBottom w:val="0"/>
              <w:divBdr>
                <w:top w:val="none" w:sz="0" w:space="0" w:color="auto"/>
                <w:left w:val="none" w:sz="0" w:space="0" w:color="auto"/>
                <w:bottom w:val="none" w:sz="0" w:space="0" w:color="auto"/>
                <w:right w:val="none" w:sz="0" w:space="0" w:color="auto"/>
              </w:divBdr>
            </w:div>
            <w:div w:id="212549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227531">
      <w:bodyDiv w:val="1"/>
      <w:marLeft w:val="0"/>
      <w:marRight w:val="0"/>
      <w:marTop w:val="0"/>
      <w:marBottom w:val="0"/>
      <w:divBdr>
        <w:top w:val="none" w:sz="0" w:space="0" w:color="auto"/>
        <w:left w:val="none" w:sz="0" w:space="0" w:color="auto"/>
        <w:bottom w:val="none" w:sz="0" w:space="0" w:color="auto"/>
        <w:right w:val="none" w:sz="0" w:space="0" w:color="auto"/>
      </w:divBdr>
      <w:divsChild>
        <w:div w:id="177306570">
          <w:marLeft w:val="0"/>
          <w:marRight w:val="0"/>
          <w:marTop w:val="0"/>
          <w:marBottom w:val="0"/>
          <w:divBdr>
            <w:top w:val="none" w:sz="0" w:space="0" w:color="auto"/>
            <w:left w:val="none" w:sz="0" w:space="0" w:color="auto"/>
            <w:bottom w:val="none" w:sz="0" w:space="0" w:color="auto"/>
            <w:right w:val="none" w:sz="0" w:space="0" w:color="auto"/>
          </w:divBdr>
        </w:div>
        <w:div w:id="1334600020">
          <w:marLeft w:val="0"/>
          <w:marRight w:val="0"/>
          <w:marTop w:val="150"/>
          <w:marBottom w:val="0"/>
          <w:divBdr>
            <w:top w:val="none" w:sz="0" w:space="0" w:color="auto"/>
            <w:left w:val="none" w:sz="0" w:space="0" w:color="auto"/>
            <w:bottom w:val="none" w:sz="0" w:space="0" w:color="auto"/>
            <w:right w:val="none" w:sz="0" w:space="0" w:color="auto"/>
          </w:divBdr>
          <w:divsChild>
            <w:div w:id="1036194949">
              <w:marLeft w:val="1155"/>
              <w:marRight w:val="0"/>
              <w:marTop w:val="0"/>
              <w:marBottom w:val="0"/>
              <w:divBdr>
                <w:top w:val="none" w:sz="0" w:space="0" w:color="auto"/>
                <w:left w:val="none" w:sz="0" w:space="0" w:color="auto"/>
                <w:bottom w:val="none" w:sz="0" w:space="0" w:color="auto"/>
                <w:right w:val="none" w:sz="0" w:space="0" w:color="auto"/>
              </w:divBdr>
            </w:div>
            <w:div w:id="1218474774">
              <w:marLeft w:val="1155"/>
              <w:marRight w:val="0"/>
              <w:marTop w:val="0"/>
              <w:marBottom w:val="0"/>
              <w:divBdr>
                <w:top w:val="none" w:sz="0" w:space="0" w:color="auto"/>
                <w:left w:val="none" w:sz="0" w:space="0" w:color="auto"/>
                <w:bottom w:val="none" w:sz="0" w:space="0" w:color="auto"/>
                <w:right w:val="none" w:sz="0" w:space="0" w:color="auto"/>
              </w:divBdr>
            </w:div>
            <w:div w:id="1284531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4934">
      <w:bodyDiv w:val="1"/>
      <w:marLeft w:val="0"/>
      <w:marRight w:val="0"/>
      <w:marTop w:val="0"/>
      <w:marBottom w:val="0"/>
      <w:divBdr>
        <w:top w:val="none" w:sz="0" w:space="0" w:color="auto"/>
        <w:left w:val="none" w:sz="0" w:space="0" w:color="auto"/>
        <w:bottom w:val="none" w:sz="0" w:space="0" w:color="auto"/>
        <w:right w:val="none" w:sz="0" w:space="0" w:color="auto"/>
      </w:divBdr>
      <w:divsChild>
        <w:div w:id="1773739408">
          <w:marLeft w:val="0"/>
          <w:marRight w:val="0"/>
          <w:marTop w:val="0"/>
          <w:marBottom w:val="0"/>
          <w:divBdr>
            <w:top w:val="none" w:sz="0" w:space="0" w:color="auto"/>
            <w:left w:val="none" w:sz="0" w:space="0" w:color="auto"/>
            <w:bottom w:val="none" w:sz="0" w:space="0" w:color="auto"/>
            <w:right w:val="none" w:sz="0" w:space="0" w:color="auto"/>
          </w:divBdr>
        </w:div>
        <w:div w:id="533036901">
          <w:marLeft w:val="0"/>
          <w:marRight w:val="0"/>
          <w:marTop w:val="150"/>
          <w:marBottom w:val="0"/>
          <w:divBdr>
            <w:top w:val="none" w:sz="0" w:space="0" w:color="auto"/>
            <w:left w:val="none" w:sz="0" w:space="0" w:color="auto"/>
            <w:bottom w:val="none" w:sz="0" w:space="0" w:color="auto"/>
            <w:right w:val="none" w:sz="0" w:space="0" w:color="auto"/>
          </w:divBdr>
          <w:divsChild>
            <w:div w:id="915240212">
              <w:marLeft w:val="1155"/>
              <w:marRight w:val="0"/>
              <w:marTop w:val="0"/>
              <w:marBottom w:val="0"/>
              <w:divBdr>
                <w:top w:val="none" w:sz="0" w:space="0" w:color="auto"/>
                <w:left w:val="none" w:sz="0" w:space="0" w:color="auto"/>
                <w:bottom w:val="none" w:sz="0" w:space="0" w:color="auto"/>
                <w:right w:val="none" w:sz="0" w:space="0" w:color="auto"/>
              </w:divBdr>
            </w:div>
            <w:div w:id="567377590">
              <w:marLeft w:val="1155"/>
              <w:marRight w:val="0"/>
              <w:marTop w:val="0"/>
              <w:marBottom w:val="0"/>
              <w:divBdr>
                <w:top w:val="none" w:sz="0" w:space="0" w:color="auto"/>
                <w:left w:val="none" w:sz="0" w:space="0" w:color="auto"/>
                <w:bottom w:val="none" w:sz="0" w:space="0" w:color="auto"/>
                <w:right w:val="none" w:sz="0" w:space="0" w:color="auto"/>
              </w:divBdr>
            </w:div>
            <w:div w:id="817576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909036">
      <w:bodyDiv w:val="1"/>
      <w:marLeft w:val="0"/>
      <w:marRight w:val="0"/>
      <w:marTop w:val="0"/>
      <w:marBottom w:val="0"/>
      <w:divBdr>
        <w:top w:val="none" w:sz="0" w:space="0" w:color="auto"/>
        <w:left w:val="none" w:sz="0" w:space="0" w:color="auto"/>
        <w:bottom w:val="none" w:sz="0" w:space="0" w:color="auto"/>
        <w:right w:val="none" w:sz="0" w:space="0" w:color="auto"/>
      </w:divBdr>
      <w:divsChild>
        <w:div w:id="1775326117">
          <w:marLeft w:val="0"/>
          <w:marRight w:val="0"/>
          <w:marTop w:val="0"/>
          <w:marBottom w:val="0"/>
          <w:divBdr>
            <w:top w:val="none" w:sz="0" w:space="0" w:color="auto"/>
            <w:left w:val="none" w:sz="0" w:space="0" w:color="auto"/>
            <w:bottom w:val="none" w:sz="0" w:space="0" w:color="auto"/>
            <w:right w:val="none" w:sz="0" w:space="0" w:color="auto"/>
          </w:divBdr>
        </w:div>
        <w:div w:id="610824266">
          <w:marLeft w:val="0"/>
          <w:marRight w:val="0"/>
          <w:marTop w:val="150"/>
          <w:marBottom w:val="0"/>
          <w:divBdr>
            <w:top w:val="none" w:sz="0" w:space="0" w:color="auto"/>
            <w:left w:val="none" w:sz="0" w:space="0" w:color="auto"/>
            <w:bottom w:val="none" w:sz="0" w:space="0" w:color="auto"/>
            <w:right w:val="none" w:sz="0" w:space="0" w:color="auto"/>
          </w:divBdr>
          <w:divsChild>
            <w:div w:id="1574122112">
              <w:marLeft w:val="1155"/>
              <w:marRight w:val="0"/>
              <w:marTop w:val="0"/>
              <w:marBottom w:val="0"/>
              <w:divBdr>
                <w:top w:val="none" w:sz="0" w:space="0" w:color="auto"/>
                <w:left w:val="none" w:sz="0" w:space="0" w:color="auto"/>
                <w:bottom w:val="none" w:sz="0" w:space="0" w:color="auto"/>
                <w:right w:val="none" w:sz="0" w:space="0" w:color="auto"/>
              </w:divBdr>
            </w:div>
            <w:div w:id="1693610230">
              <w:marLeft w:val="1155"/>
              <w:marRight w:val="0"/>
              <w:marTop w:val="0"/>
              <w:marBottom w:val="0"/>
              <w:divBdr>
                <w:top w:val="none" w:sz="0" w:space="0" w:color="auto"/>
                <w:left w:val="none" w:sz="0" w:space="0" w:color="auto"/>
                <w:bottom w:val="none" w:sz="0" w:space="0" w:color="auto"/>
                <w:right w:val="none" w:sz="0" w:space="0" w:color="auto"/>
              </w:divBdr>
            </w:div>
            <w:div w:id="723213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36375">
      <w:bodyDiv w:val="1"/>
      <w:marLeft w:val="0"/>
      <w:marRight w:val="0"/>
      <w:marTop w:val="0"/>
      <w:marBottom w:val="0"/>
      <w:divBdr>
        <w:top w:val="none" w:sz="0" w:space="0" w:color="auto"/>
        <w:left w:val="none" w:sz="0" w:space="0" w:color="auto"/>
        <w:bottom w:val="none" w:sz="0" w:space="0" w:color="auto"/>
        <w:right w:val="none" w:sz="0" w:space="0" w:color="auto"/>
      </w:divBdr>
      <w:divsChild>
        <w:div w:id="1477067555">
          <w:marLeft w:val="0"/>
          <w:marRight w:val="0"/>
          <w:marTop w:val="0"/>
          <w:marBottom w:val="0"/>
          <w:divBdr>
            <w:top w:val="none" w:sz="0" w:space="0" w:color="auto"/>
            <w:left w:val="none" w:sz="0" w:space="0" w:color="auto"/>
            <w:bottom w:val="none" w:sz="0" w:space="0" w:color="auto"/>
            <w:right w:val="none" w:sz="0" w:space="0" w:color="auto"/>
          </w:divBdr>
        </w:div>
        <w:div w:id="936325120">
          <w:marLeft w:val="0"/>
          <w:marRight w:val="0"/>
          <w:marTop w:val="150"/>
          <w:marBottom w:val="0"/>
          <w:divBdr>
            <w:top w:val="none" w:sz="0" w:space="0" w:color="auto"/>
            <w:left w:val="none" w:sz="0" w:space="0" w:color="auto"/>
            <w:bottom w:val="none" w:sz="0" w:space="0" w:color="auto"/>
            <w:right w:val="none" w:sz="0" w:space="0" w:color="auto"/>
          </w:divBdr>
          <w:divsChild>
            <w:div w:id="1657031762">
              <w:marLeft w:val="1155"/>
              <w:marRight w:val="0"/>
              <w:marTop w:val="0"/>
              <w:marBottom w:val="0"/>
              <w:divBdr>
                <w:top w:val="none" w:sz="0" w:space="0" w:color="auto"/>
                <w:left w:val="none" w:sz="0" w:space="0" w:color="auto"/>
                <w:bottom w:val="none" w:sz="0" w:space="0" w:color="auto"/>
                <w:right w:val="none" w:sz="0" w:space="0" w:color="auto"/>
              </w:divBdr>
            </w:div>
            <w:div w:id="2005890718">
              <w:marLeft w:val="1155"/>
              <w:marRight w:val="0"/>
              <w:marTop w:val="0"/>
              <w:marBottom w:val="0"/>
              <w:divBdr>
                <w:top w:val="none" w:sz="0" w:space="0" w:color="auto"/>
                <w:left w:val="none" w:sz="0" w:space="0" w:color="auto"/>
                <w:bottom w:val="none" w:sz="0" w:space="0" w:color="auto"/>
                <w:right w:val="none" w:sz="0" w:space="0" w:color="auto"/>
              </w:divBdr>
            </w:div>
            <w:div w:id="918827624">
              <w:marLeft w:val="1155"/>
              <w:marRight w:val="0"/>
              <w:marTop w:val="0"/>
              <w:marBottom w:val="0"/>
              <w:divBdr>
                <w:top w:val="none" w:sz="0" w:space="0" w:color="auto"/>
                <w:left w:val="none" w:sz="0" w:space="0" w:color="auto"/>
                <w:bottom w:val="none" w:sz="0" w:space="0" w:color="auto"/>
                <w:right w:val="none" w:sz="0" w:space="0" w:color="auto"/>
              </w:divBdr>
            </w:div>
            <w:div w:id="1333484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45523">
      <w:bodyDiv w:val="1"/>
      <w:marLeft w:val="0"/>
      <w:marRight w:val="0"/>
      <w:marTop w:val="0"/>
      <w:marBottom w:val="0"/>
      <w:divBdr>
        <w:top w:val="none" w:sz="0" w:space="0" w:color="auto"/>
        <w:left w:val="none" w:sz="0" w:space="0" w:color="auto"/>
        <w:bottom w:val="none" w:sz="0" w:space="0" w:color="auto"/>
        <w:right w:val="none" w:sz="0" w:space="0" w:color="auto"/>
      </w:divBdr>
      <w:divsChild>
        <w:div w:id="160898571">
          <w:marLeft w:val="0"/>
          <w:marRight w:val="0"/>
          <w:marTop w:val="0"/>
          <w:marBottom w:val="0"/>
          <w:divBdr>
            <w:top w:val="none" w:sz="0" w:space="0" w:color="auto"/>
            <w:left w:val="none" w:sz="0" w:space="0" w:color="auto"/>
            <w:bottom w:val="none" w:sz="0" w:space="0" w:color="auto"/>
            <w:right w:val="none" w:sz="0" w:space="0" w:color="auto"/>
          </w:divBdr>
        </w:div>
        <w:div w:id="1757167430">
          <w:marLeft w:val="0"/>
          <w:marRight w:val="0"/>
          <w:marTop w:val="150"/>
          <w:marBottom w:val="0"/>
          <w:divBdr>
            <w:top w:val="none" w:sz="0" w:space="0" w:color="auto"/>
            <w:left w:val="none" w:sz="0" w:space="0" w:color="auto"/>
            <w:bottom w:val="none" w:sz="0" w:space="0" w:color="auto"/>
            <w:right w:val="none" w:sz="0" w:space="0" w:color="auto"/>
          </w:divBdr>
          <w:divsChild>
            <w:div w:id="2080983793">
              <w:marLeft w:val="1155"/>
              <w:marRight w:val="0"/>
              <w:marTop w:val="0"/>
              <w:marBottom w:val="0"/>
              <w:divBdr>
                <w:top w:val="none" w:sz="0" w:space="0" w:color="auto"/>
                <w:left w:val="none" w:sz="0" w:space="0" w:color="auto"/>
                <w:bottom w:val="none" w:sz="0" w:space="0" w:color="auto"/>
                <w:right w:val="none" w:sz="0" w:space="0" w:color="auto"/>
              </w:divBdr>
            </w:div>
            <w:div w:id="242492740">
              <w:marLeft w:val="1155"/>
              <w:marRight w:val="0"/>
              <w:marTop w:val="0"/>
              <w:marBottom w:val="0"/>
              <w:divBdr>
                <w:top w:val="none" w:sz="0" w:space="0" w:color="auto"/>
                <w:left w:val="none" w:sz="0" w:space="0" w:color="auto"/>
                <w:bottom w:val="none" w:sz="0" w:space="0" w:color="auto"/>
                <w:right w:val="none" w:sz="0" w:space="0" w:color="auto"/>
              </w:divBdr>
            </w:div>
            <w:div w:id="1112631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640371">
      <w:bodyDiv w:val="1"/>
      <w:marLeft w:val="0"/>
      <w:marRight w:val="0"/>
      <w:marTop w:val="0"/>
      <w:marBottom w:val="0"/>
      <w:divBdr>
        <w:top w:val="none" w:sz="0" w:space="0" w:color="auto"/>
        <w:left w:val="none" w:sz="0" w:space="0" w:color="auto"/>
        <w:bottom w:val="none" w:sz="0" w:space="0" w:color="auto"/>
        <w:right w:val="none" w:sz="0" w:space="0" w:color="auto"/>
      </w:divBdr>
      <w:divsChild>
        <w:div w:id="1853227340">
          <w:marLeft w:val="0"/>
          <w:marRight w:val="0"/>
          <w:marTop w:val="0"/>
          <w:marBottom w:val="0"/>
          <w:divBdr>
            <w:top w:val="none" w:sz="0" w:space="0" w:color="auto"/>
            <w:left w:val="none" w:sz="0" w:space="0" w:color="auto"/>
            <w:bottom w:val="none" w:sz="0" w:space="0" w:color="auto"/>
            <w:right w:val="none" w:sz="0" w:space="0" w:color="auto"/>
          </w:divBdr>
        </w:div>
        <w:div w:id="1570964773">
          <w:marLeft w:val="0"/>
          <w:marRight w:val="0"/>
          <w:marTop w:val="150"/>
          <w:marBottom w:val="0"/>
          <w:divBdr>
            <w:top w:val="none" w:sz="0" w:space="0" w:color="auto"/>
            <w:left w:val="none" w:sz="0" w:space="0" w:color="auto"/>
            <w:bottom w:val="none" w:sz="0" w:space="0" w:color="auto"/>
            <w:right w:val="none" w:sz="0" w:space="0" w:color="auto"/>
          </w:divBdr>
          <w:divsChild>
            <w:div w:id="975645713">
              <w:marLeft w:val="1155"/>
              <w:marRight w:val="0"/>
              <w:marTop w:val="0"/>
              <w:marBottom w:val="0"/>
              <w:divBdr>
                <w:top w:val="none" w:sz="0" w:space="0" w:color="auto"/>
                <w:left w:val="none" w:sz="0" w:space="0" w:color="auto"/>
                <w:bottom w:val="none" w:sz="0" w:space="0" w:color="auto"/>
                <w:right w:val="none" w:sz="0" w:space="0" w:color="auto"/>
              </w:divBdr>
            </w:div>
            <w:div w:id="781649942">
              <w:marLeft w:val="1155"/>
              <w:marRight w:val="0"/>
              <w:marTop w:val="0"/>
              <w:marBottom w:val="0"/>
              <w:divBdr>
                <w:top w:val="none" w:sz="0" w:space="0" w:color="auto"/>
                <w:left w:val="none" w:sz="0" w:space="0" w:color="auto"/>
                <w:bottom w:val="none" w:sz="0" w:space="0" w:color="auto"/>
                <w:right w:val="none" w:sz="0" w:space="0" w:color="auto"/>
              </w:divBdr>
            </w:div>
            <w:div w:id="1209994658">
              <w:marLeft w:val="1155"/>
              <w:marRight w:val="0"/>
              <w:marTop w:val="0"/>
              <w:marBottom w:val="0"/>
              <w:divBdr>
                <w:top w:val="none" w:sz="0" w:space="0" w:color="auto"/>
                <w:left w:val="none" w:sz="0" w:space="0" w:color="auto"/>
                <w:bottom w:val="none" w:sz="0" w:space="0" w:color="auto"/>
                <w:right w:val="none" w:sz="0" w:space="0" w:color="auto"/>
              </w:divBdr>
            </w:div>
            <w:div w:id="213058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03450">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328141">
      <w:bodyDiv w:val="1"/>
      <w:marLeft w:val="0"/>
      <w:marRight w:val="0"/>
      <w:marTop w:val="0"/>
      <w:marBottom w:val="0"/>
      <w:divBdr>
        <w:top w:val="none" w:sz="0" w:space="0" w:color="auto"/>
        <w:left w:val="none" w:sz="0" w:space="0" w:color="auto"/>
        <w:bottom w:val="none" w:sz="0" w:space="0" w:color="auto"/>
        <w:right w:val="none" w:sz="0" w:space="0" w:color="auto"/>
      </w:divBdr>
      <w:divsChild>
        <w:div w:id="905918948">
          <w:marLeft w:val="0"/>
          <w:marRight w:val="0"/>
          <w:marTop w:val="0"/>
          <w:marBottom w:val="0"/>
          <w:divBdr>
            <w:top w:val="none" w:sz="0" w:space="0" w:color="auto"/>
            <w:left w:val="none" w:sz="0" w:space="0" w:color="auto"/>
            <w:bottom w:val="none" w:sz="0" w:space="0" w:color="auto"/>
            <w:right w:val="none" w:sz="0" w:space="0" w:color="auto"/>
          </w:divBdr>
        </w:div>
        <w:div w:id="194346016">
          <w:marLeft w:val="0"/>
          <w:marRight w:val="0"/>
          <w:marTop w:val="150"/>
          <w:marBottom w:val="0"/>
          <w:divBdr>
            <w:top w:val="none" w:sz="0" w:space="0" w:color="auto"/>
            <w:left w:val="none" w:sz="0" w:space="0" w:color="auto"/>
            <w:bottom w:val="none" w:sz="0" w:space="0" w:color="auto"/>
            <w:right w:val="none" w:sz="0" w:space="0" w:color="auto"/>
          </w:divBdr>
          <w:divsChild>
            <w:div w:id="842936211">
              <w:marLeft w:val="1155"/>
              <w:marRight w:val="0"/>
              <w:marTop w:val="0"/>
              <w:marBottom w:val="0"/>
              <w:divBdr>
                <w:top w:val="none" w:sz="0" w:space="0" w:color="auto"/>
                <w:left w:val="none" w:sz="0" w:space="0" w:color="auto"/>
                <w:bottom w:val="none" w:sz="0" w:space="0" w:color="auto"/>
                <w:right w:val="none" w:sz="0" w:space="0" w:color="auto"/>
              </w:divBdr>
            </w:div>
            <w:div w:id="600182391">
              <w:marLeft w:val="1155"/>
              <w:marRight w:val="0"/>
              <w:marTop w:val="0"/>
              <w:marBottom w:val="0"/>
              <w:divBdr>
                <w:top w:val="none" w:sz="0" w:space="0" w:color="auto"/>
                <w:left w:val="none" w:sz="0" w:space="0" w:color="auto"/>
                <w:bottom w:val="none" w:sz="0" w:space="0" w:color="auto"/>
                <w:right w:val="none" w:sz="0" w:space="0" w:color="auto"/>
              </w:divBdr>
            </w:div>
            <w:div w:id="175474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21888">
      <w:bodyDiv w:val="1"/>
      <w:marLeft w:val="0"/>
      <w:marRight w:val="0"/>
      <w:marTop w:val="0"/>
      <w:marBottom w:val="0"/>
      <w:divBdr>
        <w:top w:val="none" w:sz="0" w:space="0" w:color="auto"/>
        <w:left w:val="none" w:sz="0" w:space="0" w:color="auto"/>
        <w:bottom w:val="none" w:sz="0" w:space="0" w:color="auto"/>
        <w:right w:val="none" w:sz="0" w:space="0" w:color="auto"/>
      </w:divBdr>
      <w:divsChild>
        <w:div w:id="2103917141">
          <w:marLeft w:val="0"/>
          <w:marRight w:val="0"/>
          <w:marTop w:val="0"/>
          <w:marBottom w:val="0"/>
          <w:divBdr>
            <w:top w:val="none" w:sz="0" w:space="0" w:color="auto"/>
            <w:left w:val="none" w:sz="0" w:space="0" w:color="auto"/>
            <w:bottom w:val="none" w:sz="0" w:space="0" w:color="auto"/>
            <w:right w:val="none" w:sz="0" w:space="0" w:color="auto"/>
          </w:divBdr>
        </w:div>
        <w:div w:id="2036692573">
          <w:marLeft w:val="0"/>
          <w:marRight w:val="0"/>
          <w:marTop w:val="150"/>
          <w:marBottom w:val="0"/>
          <w:divBdr>
            <w:top w:val="none" w:sz="0" w:space="0" w:color="auto"/>
            <w:left w:val="none" w:sz="0" w:space="0" w:color="auto"/>
            <w:bottom w:val="none" w:sz="0" w:space="0" w:color="auto"/>
            <w:right w:val="none" w:sz="0" w:space="0" w:color="auto"/>
          </w:divBdr>
          <w:divsChild>
            <w:div w:id="1520851656">
              <w:marLeft w:val="1155"/>
              <w:marRight w:val="0"/>
              <w:marTop w:val="0"/>
              <w:marBottom w:val="0"/>
              <w:divBdr>
                <w:top w:val="none" w:sz="0" w:space="0" w:color="auto"/>
                <w:left w:val="none" w:sz="0" w:space="0" w:color="auto"/>
                <w:bottom w:val="none" w:sz="0" w:space="0" w:color="auto"/>
                <w:right w:val="none" w:sz="0" w:space="0" w:color="auto"/>
              </w:divBdr>
            </w:div>
            <w:div w:id="1040789102">
              <w:marLeft w:val="1155"/>
              <w:marRight w:val="0"/>
              <w:marTop w:val="0"/>
              <w:marBottom w:val="0"/>
              <w:divBdr>
                <w:top w:val="none" w:sz="0" w:space="0" w:color="auto"/>
                <w:left w:val="none" w:sz="0" w:space="0" w:color="auto"/>
                <w:bottom w:val="none" w:sz="0" w:space="0" w:color="auto"/>
                <w:right w:val="none" w:sz="0" w:space="0" w:color="auto"/>
              </w:divBdr>
            </w:div>
            <w:div w:id="1129977311">
              <w:marLeft w:val="1155"/>
              <w:marRight w:val="0"/>
              <w:marTop w:val="0"/>
              <w:marBottom w:val="0"/>
              <w:divBdr>
                <w:top w:val="none" w:sz="0" w:space="0" w:color="auto"/>
                <w:left w:val="none" w:sz="0" w:space="0" w:color="auto"/>
                <w:bottom w:val="none" w:sz="0" w:space="0" w:color="auto"/>
                <w:right w:val="none" w:sz="0" w:space="0" w:color="auto"/>
              </w:divBdr>
            </w:div>
            <w:div w:id="40699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405148">
      <w:bodyDiv w:val="1"/>
      <w:marLeft w:val="0"/>
      <w:marRight w:val="0"/>
      <w:marTop w:val="0"/>
      <w:marBottom w:val="0"/>
      <w:divBdr>
        <w:top w:val="none" w:sz="0" w:space="0" w:color="auto"/>
        <w:left w:val="none" w:sz="0" w:space="0" w:color="auto"/>
        <w:bottom w:val="none" w:sz="0" w:space="0" w:color="auto"/>
        <w:right w:val="none" w:sz="0" w:space="0" w:color="auto"/>
      </w:divBdr>
      <w:divsChild>
        <w:div w:id="279335126">
          <w:marLeft w:val="0"/>
          <w:marRight w:val="0"/>
          <w:marTop w:val="0"/>
          <w:marBottom w:val="0"/>
          <w:divBdr>
            <w:top w:val="none" w:sz="0" w:space="0" w:color="auto"/>
            <w:left w:val="none" w:sz="0" w:space="0" w:color="auto"/>
            <w:bottom w:val="none" w:sz="0" w:space="0" w:color="auto"/>
            <w:right w:val="none" w:sz="0" w:space="0" w:color="auto"/>
          </w:divBdr>
        </w:div>
        <w:div w:id="1954052538">
          <w:marLeft w:val="0"/>
          <w:marRight w:val="0"/>
          <w:marTop w:val="150"/>
          <w:marBottom w:val="0"/>
          <w:divBdr>
            <w:top w:val="none" w:sz="0" w:space="0" w:color="auto"/>
            <w:left w:val="none" w:sz="0" w:space="0" w:color="auto"/>
            <w:bottom w:val="none" w:sz="0" w:space="0" w:color="auto"/>
            <w:right w:val="none" w:sz="0" w:space="0" w:color="auto"/>
          </w:divBdr>
          <w:divsChild>
            <w:div w:id="820728491">
              <w:marLeft w:val="1155"/>
              <w:marRight w:val="0"/>
              <w:marTop w:val="0"/>
              <w:marBottom w:val="0"/>
              <w:divBdr>
                <w:top w:val="none" w:sz="0" w:space="0" w:color="auto"/>
                <w:left w:val="none" w:sz="0" w:space="0" w:color="auto"/>
                <w:bottom w:val="none" w:sz="0" w:space="0" w:color="auto"/>
                <w:right w:val="none" w:sz="0" w:space="0" w:color="auto"/>
              </w:divBdr>
            </w:div>
            <w:div w:id="216353821">
              <w:marLeft w:val="1155"/>
              <w:marRight w:val="0"/>
              <w:marTop w:val="0"/>
              <w:marBottom w:val="0"/>
              <w:divBdr>
                <w:top w:val="none" w:sz="0" w:space="0" w:color="auto"/>
                <w:left w:val="none" w:sz="0" w:space="0" w:color="auto"/>
                <w:bottom w:val="none" w:sz="0" w:space="0" w:color="auto"/>
                <w:right w:val="none" w:sz="0" w:space="0" w:color="auto"/>
              </w:divBdr>
            </w:div>
            <w:div w:id="274951117">
              <w:marLeft w:val="1155"/>
              <w:marRight w:val="0"/>
              <w:marTop w:val="0"/>
              <w:marBottom w:val="0"/>
              <w:divBdr>
                <w:top w:val="none" w:sz="0" w:space="0" w:color="auto"/>
                <w:left w:val="none" w:sz="0" w:space="0" w:color="auto"/>
                <w:bottom w:val="none" w:sz="0" w:space="0" w:color="auto"/>
                <w:right w:val="none" w:sz="0" w:space="0" w:color="auto"/>
              </w:divBdr>
            </w:div>
            <w:div w:id="115903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269961">
      <w:bodyDiv w:val="1"/>
      <w:marLeft w:val="0"/>
      <w:marRight w:val="0"/>
      <w:marTop w:val="0"/>
      <w:marBottom w:val="0"/>
      <w:divBdr>
        <w:top w:val="none" w:sz="0" w:space="0" w:color="auto"/>
        <w:left w:val="none" w:sz="0" w:space="0" w:color="auto"/>
        <w:bottom w:val="none" w:sz="0" w:space="0" w:color="auto"/>
        <w:right w:val="none" w:sz="0" w:space="0" w:color="auto"/>
      </w:divBdr>
      <w:divsChild>
        <w:div w:id="1326321579">
          <w:marLeft w:val="0"/>
          <w:marRight w:val="0"/>
          <w:marTop w:val="0"/>
          <w:marBottom w:val="0"/>
          <w:divBdr>
            <w:top w:val="none" w:sz="0" w:space="0" w:color="auto"/>
            <w:left w:val="none" w:sz="0" w:space="0" w:color="auto"/>
            <w:bottom w:val="none" w:sz="0" w:space="0" w:color="auto"/>
            <w:right w:val="none" w:sz="0" w:space="0" w:color="auto"/>
          </w:divBdr>
        </w:div>
        <w:div w:id="686367679">
          <w:marLeft w:val="0"/>
          <w:marRight w:val="0"/>
          <w:marTop w:val="150"/>
          <w:marBottom w:val="0"/>
          <w:divBdr>
            <w:top w:val="none" w:sz="0" w:space="0" w:color="auto"/>
            <w:left w:val="none" w:sz="0" w:space="0" w:color="auto"/>
            <w:bottom w:val="none" w:sz="0" w:space="0" w:color="auto"/>
            <w:right w:val="none" w:sz="0" w:space="0" w:color="auto"/>
          </w:divBdr>
          <w:divsChild>
            <w:div w:id="923798674">
              <w:marLeft w:val="1155"/>
              <w:marRight w:val="0"/>
              <w:marTop w:val="0"/>
              <w:marBottom w:val="0"/>
              <w:divBdr>
                <w:top w:val="none" w:sz="0" w:space="0" w:color="auto"/>
                <w:left w:val="none" w:sz="0" w:space="0" w:color="auto"/>
                <w:bottom w:val="none" w:sz="0" w:space="0" w:color="auto"/>
                <w:right w:val="none" w:sz="0" w:space="0" w:color="auto"/>
              </w:divBdr>
            </w:div>
            <w:div w:id="1141994848">
              <w:marLeft w:val="1155"/>
              <w:marRight w:val="0"/>
              <w:marTop w:val="0"/>
              <w:marBottom w:val="0"/>
              <w:divBdr>
                <w:top w:val="none" w:sz="0" w:space="0" w:color="auto"/>
                <w:left w:val="none" w:sz="0" w:space="0" w:color="auto"/>
                <w:bottom w:val="none" w:sz="0" w:space="0" w:color="auto"/>
                <w:right w:val="none" w:sz="0" w:space="0" w:color="auto"/>
              </w:divBdr>
            </w:div>
            <w:div w:id="47325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4249">
      <w:bodyDiv w:val="1"/>
      <w:marLeft w:val="0"/>
      <w:marRight w:val="0"/>
      <w:marTop w:val="0"/>
      <w:marBottom w:val="0"/>
      <w:divBdr>
        <w:top w:val="none" w:sz="0" w:space="0" w:color="auto"/>
        <w:left w:val="none" w:sz="0" w:space="0" w:color="auto"/>
        <w:bottom w:val="none" w:sz="0" w:space="0" w:color="auto"/>
        <w:right w:val="none" w:sz="0" w:space="0" w:color="auto"/>
      </w:divBdr>
      <w:divsChild>
        <w:div w:id="1291785785">
          <w:marLeft w:val="0"/>
          <w:marRight w:val="0"/>
          <w:marTop w:val="0"/>
          <w:marBottom w:val="0"/>
          <w:divBdr>
            <w:top w:val="none" w:sz="0" w:space="0" w:color="auto"/>
            <w:left w:val="none" w:sz="0" w:space="0" w:color="auto"/>
            <w:bottom w:val="none" w:sz="0" w:space="0" w:color="auto"/>
            <w:right w:val="none" w:sz="0" w:space="0" w:color="auto"/>
          </w:divBdr>
        </w:div>
        <w:div w:id="1858157799">
          <w:marLeft w:val="0"/>
          <w:marRight w:val="0"/>
          <w:marTop w:val="150"/>
          <w:marBottom w:val="0"/>
          <w:divBdr>
            <w:top w:val="none" w:sz="0" w:space="0" w:color="auto"/>
            <w:left w:val="none" w:sz="0" w:space="0" w:color="auto"/>
            <w:bottom w:val="none" w:sz="0" w:space="0" w:color="auto"/>
            <w:right w:val="none" w:sz="0" w:space="0" w:color="auto"/>
          </w:divBdr>
          <w:divsChild>
            <w:div w:id="1732925731">
              <w:marLeft w:val="1155"/>
              <w:marRight w:val="0"/>
              <w:marTop w:val="0"/>
              <w:marBottom w:val="0"/>
              <w:divBdr>
                <w:top w:val="none" w:sz="0" w:space="0" w:color="auto"/>
                <w:left w:val="none" w:sz="0" w:space="0" w:color="auto"/>
                <w:bottom w:val="none" w:sz="0" w:space="0" w:color="auto"/>
                <w:right w:val="none" w:sz="0" w:space="0" w:color="auto"/>
              </w:divBdr>
            </w:div>
            <w:div w:id="797795742">
              <w:marLeft w:val="1155"/>
              <w:marRight w:val="0"/>
              <w:marTop w:val="0"/>
              <w:marBottom w:val="0"/>
              <w:divBdr>
                <w:top w:val="none" w:sz="0" w:space="0" w:color="auto"/>
                <w:left w:val="none" w:sz="0" w:space="0" w:color="auto"/>
                <w:bottom w:val="none" w:sz="0" w:space="0" w:color="auto"/>
                <w:right w:val="none" w:sz="0" w:space="0" w:color="auto"/>
              </w:divBdr>
            </w:div>
            <w:div w:id="7566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4017">
      <w:bodyDiv w:val="1"/>
      <w:marLeft w:val="0"/>
      <w:marRight w:val="0"/>
      <w:marTop w:val="0"/>
      <w:marBottom w:val="0"/>
      <w:divBdr>
        <w:top w:val="none" w:sz="0" w:space="0" w:color="auto"/>
        <w:left w:val="none" w:sz="0" w:space="0" w:color="auto"/>
        <w:bottom w:val="none" w:sz="0" w:space="0" w:color="auto"/>
        <w:right w:val="none" w:sz="0" w:space="0" w:color="auto"/>
      </w:divBdr>
      <w:divsChild>
        <w:div w:id="1564104290">
          <w:marLeft w:val="0"/>
          <w:marRight w:val="0"/>
          <w:marTop w:val="0"/>
          <w:marBottom w:val="0"/>
          <w:divBdr>
            <w:top w:val="none" w:sz="0" w:space="0" w:color="auto"/>
            <w:left w:val="none" w:sz="0" w:space="0" w:color="auto"/>
            <w:bottom w:val="none" w:sz="0" w:space="0" w:color="auto"/>
            <w:right w:val="none" w:sz="0" w:space="0" w:color="auto"/>
          </w:divBdr>
        </w:div>
        <w:div w:id="851645338">
          <w:marLeft w:val="0"/>
          <w:marRight w:val="0"/>
          <w:marTop w:val="150"/>
          <w:marBottom w:val="0"/>
          <w:divBdr>
            <w:top w:val="none" w:sz="0" w:space="0" w:color="auto"/>
            <w:left w:val="none" w:sz="0" w:space="0" w:color="auto"/>
            <w:bottom w:val="none" w:sz="0" w:space="0" w:color="auto"/>
            <w:right w:val="none" w:sz="0" w:space="0" w:color="auto"/>
          </w:divBdr>
          <w:divsChild>
            <w:div w:id="94522505">
              <w:marLeft w:val="1155"/>
              <w:marRight w:val="0"/>
              <w:marTop w:val="0"/>
              <w:marBottom w:val="0"/>
              <w:divBdr>
                <w:top w:val="none" w:sz="0" w:space="0" w:color="auto"/>
                <w:left w:val="none" w:sz="0" w:space="0" w:color="auto"/>
                <w:bottom w:val="none" w:sz="0" w:space="0" w:color="auto"/>
                <w:right w:val="none" w:sz="0" w:space="0" w:color="auto"/>
              </w:divBdr>
            </w:div>
            <w:div w:id="1250967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10141">
      <w:bodyDiv w:val="1"/>
      <w:marLeft w:val="0"/>
      <w:marRight w:val="0"/>
      <w:marTop w:val="0"/>
      <w:marBottom w:val="0"/>
      <w:divBdr>
        <w:top w:val="none" w:sz="0" w:space="0" w:color="auto"/>
        <w:left w:val="none" w:sz="0" w:space="0" w:color="auto"/>
        <w:bottom w:val="none" w:sz="0" w:space="0" w:color="auto"/>
        <w:right w:val="none" w:sz="0" w:space="0" w:color="auto"/>
      </w:divBdr>
      <w:divsChild>
        <w:div w:id="1442647615">
          <w:marLeft w:val="0"/>
          <w:marRight w:val="0"/>
          <w:marTop w:val="0"/>
          <w:marBottom w:val="0"/>
          <w:divBdr>
            <w:top w:val="none" w:sz="0" w:space="0" w:color="auto"/>
            <w:left w:val="none" w:sz="0" w:space="0" w:color="auto"/>
            <w:bottom w:val="none" w:sz="0" w:space="0" w:color="auto"/>
            <w:right w:val="none" w:sz="0" w:space="0" w:color="auto"/>
          </w:divBdr>
        </w:div>
        <w:div w:id="1830511092">
          <w:marLeft w:val="0"/>
          <w:marRight w:val="0"/>
          <w:marTop w:val="150"/>
          <w:marBottom w:val="0"/>
          <w:divBdr>
            <w:top w:val="none" w:sz="0" w:space="0" w:color="auto"/>
            <w:left w:val="none" w:sz="0" w:space="0" w:color="auto"/>
            <w:bottom w:val="none" w:sz="0" w:space="0" w:color="auto"/>
            <w:right w:val="none" w:sz="0" w:space="0" w:color="auto"/>
          </w:divBdr>
          <w:divsChild>
            <w:div w:id="722682032">
              <w:marLeft w:val="1155"/>
              <w:marRight w:val="0"/>
              <w:marTop w:val="0"/>
              <w:marBottom w:val="0"/>
              <w:divBdr>
                <w:top w:val="none" w:sz="0" w:space="0" w:color="auto"/>
                <w:left w:val="none" w:sz="0" w:space="0" w:color="auto"/>
                <w:bottom w:val="none" w:sz="0" w:space="0" w:color="auto"/>
                <w:right w:val="none" w:sz="0" w:space="0" w:color="auto"/>
              </w:divBdr>
            </w:div>
            <w:div w:id="1143884695">
              <w:marLeft w:val="1155"/>
              <w:marRight w:val="0"/>
              <w:marTop w:val="0"/>
              <w:marBottom w:val="0"/>
              <w:divBdr>
                <w:top w:val="none" w:sz="0" w:space="0" w:color="auto"/>
                <w:left w:val="none" w:sz="0" w:space="0" w:color="auto"/>
                <w:bottom w:val="none" w:sz="0" w:space="0" w:color="auto"/>
                <w:right w:val="none" w:sz="0" w:space="0" w:color="auto"/>
              </w:divBdr>
            </w:div>
            <w:div w:id="191643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270576">
      <w:bodyDiv w:val="1"/>
      <w:marLeft w:val="0"/>
      <w:marRight w:val="0"/>
      <w:marTop w:val="0"/>
      <w:marBottom w:val="0"/>
      <w:divBdr>
        <w:top w:val="none" w:sz="0" w:space="0" w:color="auto"/>
        <w:left w:val="none" w:sz="0" w:space="0" w:color="auto"/>
        <w:bottom w:val="none" w:sz="0" w:space="0" w:color="auto"/>
        <w:right w:val="none" w:sz="0" w:space="0" w:color="auto"/>
      </w:divBdr>
      <w:divsChild>
        <w:div w:id="573786600">
          <w:marLeft w:val="0"/>
          <w:marRight w:val="0"/>
          <w:marTop w:val="0"/>
          <w:marBottom w:val="0"/>
          <w:divBdr>
            <w:top w:val="none" w:sz="0" w:space="0" w:color="auto"/>
            <w:left w:val="none" w:sz="0" w:space="0" w:color="auto"/>
            <w:bottom w:val="none" w:sz="0" w:space="0" w:color="auto"/>
            <w:right w:val="none" w:sz="0" w:space="0" w:color="auto"/>
          </w:divBdr>
        </w:div>
        <w:div w:id="1380590571">
          <w:marLeft w:val="0"/>
          <w:marRight w:val="0"/>
          <w:marTop w:val="150"/>
          <w:marBottom w:val="0"/>
          <w:divBdr>
            <w:top w:val="none" w:sz="0" w:space="0" w:color="auto"/>
            <w:left w:val="none" w:sz="0" w:space="0" w:color="auto"/>
            <w:bottom w:val="none" w:sz="0" w:space="0" w:color="auto"/>
            <w:right w:val="none" w:sz="0" w:space="0" w:color="auto"/>
          </w:divBdr>
          <w:divsChild>
            <w:div w:id="495269961">
              <w:marLeft w:val="1155"/>
              <w:marRight w:val="0"/>
              <w:marTop w:val="0"/>
              <w:marBottom w:val="0"/>
              <w:divBdr>
                <w:top w:val="none" w:sz="0" w:space="0" w:color="auto"/>
                <w:left w:val="none" w:sz="0" w:space="0" w:color="auto"/>
                <w:bottom w:val="none" w:sz="0" w:space="0" w:color="auto"/>
                <w:right w:val="none" w:sz="0" w:space="0" w:color="auto"/>
              </w:divBdr>
            </w:div>
            <w:div w:id="1749383674">
              <w:marLeft w:val="1155"/>
              <w:marRight w:val="0"/>
              <w:marTop w:val="0"/>
              <w:marBottom w:val="0"/>
              <w:divBdr>
                <w:top w:val="none" w:sz="0" w:space="0" w:color="auto"/>
                <w:left w:val="none" w:sz="0" w:space="0" w:color="auto"/>
                <w:bottom w:val="none" w:sz="0" w:space="0" w:color="auto"/>
                <w:right w:val="none" w:sz="0" w:space="0" w:color="auto"/>
              </w:divBdr>
            </w:div>
            <w:div w:id="432165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11501">
      <w:bodyDiv w:val="1"/>
      <w:marLeft w:val="0"/>
      <w:marRight w:val="0"/>
      <w:marTop w:val="0"/>
      <w:marBottom w:val="0"/>
      <w:divBdr>
        <w:top w:val="none" w:sz="0" w:space="0" w:color="auto"/>
        <w:left w:val="none" w:sz="0" w:space="0" w:color="auto"/>
        <w:bottom w:val="none" w:sz="0" w:space="0" w:color="auto"/>
        <w:right w:val="none" w:sz="0" w:space="0" w:color="auto"/>
      </w:divBdr>
      <w:divsChild>
        <w:div w:id="527724456">
          <w:marLeft w:val="0"/>
          <w:marRight w:val="0"/>
          <w:marTop w:val="0"/>
          <w:marBottom w:val="0"/>
          <w:divBdr>
            <w:top w:val="none" w:sz="0" w:space="0" w:color="auto"/>
            <w:left w:val="none" w:sz="0" w:space="0" w:color="auto"/>
            <w:bottom w:val="none" w:sz="0" w:space="0" w:color="auto"/>
            <w:right w:val="none" w:sz="0" w:space="0" w:color="auto"/>
          </w:divBdr>
        </w:div>
        <w:div w:id="1114864618">
          <w:marLeft w:val="0"/>
          <w:marRight w:val="0"/>
          <w:marTop w:val="150"/>
          <w:marBottom w:val="0"/>
          <w:divBdr>
            <w:top w:val="none" w:sz="0" w:space="0" w:color="auto"/>
            <w:left w:val="none" w:sz="0" w:space="0" w:color="auto"/>
            <w:bottom w:val="none" w:sz="0" w:space="0" w:color="auto"/>
            <w:right w:val="none" w:sz="0" w:space="0" w:color="auto"/>
          </w:divBdr>
          <w:divsChild>
            <w:div w:id="1767531795">
              <w:marLeft w:val="1155"/>
              <w:marRight w:val="0"/>
              <w:marTop w:val="0"/>
              <w:marBottom w:val="0"/>
              <w:divBdr>
                <w:top w:val="none" w:sz="0" w:space="0" w:color="auto"/>
                <w:left w:val="none" w:sz="0" w:space="0" w:color="auto"/>
                <w:bottom w:val="none" w:sz="0" w:space="0" w:color="auto"/>
                <w:right w:val="none" w:sz="0" w:space="0" w:color="auto"/>
              </w:divBdr>
            </w:div>
            <w:div w:id="994534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236306">
      <w:bodyDiv w:val="1"/>
      <w:marLeft w:val="0"/>
      <w:marRight w:val="0"/>
      <w:marTop w:val="0"/>
      <w:marBottom w:val="0"/>
      <w:divBdr>
        <w:top w:val="none" w:sz="0" w:space="0" w:color="auto"/>
        <w:left w:val="none" w:sz="0" w:space="0" w:color="auto"/>
        <w:bottom w:val="none" w:sz="0" w:space="0" w:color="auto"/>
        <w:right w:val="none" w:sz="0" w:space="0" w:color="auto"/>
      </w:divBdr>
      <w:divsChild>
        <w:div w:id="1946843968">
          <w:marLeft w:val="0"/>
          <w:marRight w:val="0"/>
          <w:marTop w:val="0"/>
          <w:marBottom w:val="0"/>
          <w:divBdr>
            <w:top w:val="none" w:sz="0" w:space="0" w:color="auto"/>
            <w:left w:val="none" w:sz="0" w:space="0" w:color="auto"/>
            <w:bottom w:val="none" w:sz="0" w:space="0" w:color="auto"/>
            <w:right w:val="none" w:sz="0" w:space="0" w:color="auto"/>
          </w:divBdr>
        </w:div>
        <w:div w:id="904147014">
          <w:marLeft w:val="0"/>
          <w:marRight w:val="0"/>
          <w:marTop w:val="150"/>
          <w:marBottom w:val="0"/>
          <w:divBdr>
            <w:top w:val="none" w:sz="0" w:space="0" w:color="auto"/>
            <w:left w:val="none" w:sz="0" w:space="0" w:color="auto"/>
            <w:bottom w:val="none" w:sz="0" w:space="0" w:color="auto"/>
            <w:right w:val="none" w:sz="0" w:space="0" w:color="auto"/>
          </w:divBdr>
          <w:divsChild>
            <w:div w:id="782500825">
              <w:marLeft w:val="1155"/>
              <w:marRight w:val="0"/>
              <w:marTop w:val="0"/>
              <w:marBottom w:val="0"/>
              <w:divBdr>
                <w:top w:val="none" w:sz="0" w:space="0" w:color="auto"/>
                <w:left w:val="none" w:sz="0" w:space="0" w:color="auto"/>
                <w:bottom w:val="none" w:sz="0" w:space="0" w:color="auto"/>
                <w:right w:val="none" w:sz="0" w:space="0" w:color="auto"/>
              </w:divBdr>
            </w:div>
            <w:div w:id="752821925">
              <w:marLeft w:val="1155"/>
              <w:marRight w:val="0"/>
              <w:marTop w:val="0"/>
              <w:marBottom w:val="0"/>
              <w:divBdr>
                <w:top w:val="none" w:sz="0" w:space="0" w:color="auto"/>
                <w:left w:val="none" w:sz="0" w:space="0" w:color="auto"/>
                <w:bottom w:val="none" w:sz="0" w:space="0" w:color="auto"/>
                <w:right w:val="none" w:sz="0" w:space="0" w:color="auto"/>
              </w:divBdr>
            </w:div>
            <w:div w:id="349264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766477">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99059">
      <w:bodyDiv w:val="1"/>
      <w:marLeft w:val="0"/>
      <w:marRight w:val="0"/>
      <w:marTop w:val="0"/>
      <w:marBottom w:val="0"/>
      <w:divBdr>
        <w:top w:val="none" w:sz="0" w:space="0" w:color="auto"/>
        <w:left w:val="none" w:sz="0" w:space="0" w:color="auto"/>
        <w:bottom w:val="none" w:sz="0" w:space="0" w:color="auto"/>
        <w:right w:val="none" w:sz="0" w:space="0" w:color="auto"/>
      </w:divBdr>
      <w:divsChild>
        <w:div w:id="1728264822">
          <w:marLeft w:val="0"/>
          <w:marRight w:val="0"/>
          <w:marTop w:val="0"/>
          <w:marBottom w:val="0"/>
          <w:divBdr>
            <w:top w:val="none" w:sz="0" w:space="0" w:color="auto"/>
            <w:left w:val="none" w:sz="0" w:space="0" w:color="auto"/>
            <w:bottom w:val="none" w:sz="0" w:space="0" w:color="auto"/>
            <w:right w:val="none" w:sz="0" w:space="0" w:color="auto"/>
          </w:divBdr>
        </w:div>
        <w:div w:id="1368599671">
          <w:marLeft w:val="0"/>
          <w:marRight w:val="0"/>
          <w:marTop w:val="150"/>
          <w:marBottom w:val="0"/>
          <w:divBdr>
            <w:top w:val="none" w:sz="0" w:space="0" w:color="auto"/>
            <w:left w:val="none" w:sz="0" w:space="0" w:color="auto"/>
            <w:bottom w:val="none" w:sz="0" w:space="0" w:color="auto"/>
            <w:right w:val="none" w:sz="0" w:space="0" w:color="auto"/>
          </w:divBdr>
          <w:divsChild>
            <w:div w:id="1970041550">
              <w:marLeft w:val="1155"/>
              <w:marRight w:val="0"/>
              <w:marTop w:val="0"/>
              <w:marBottom w:val="0"/>
              <w:divBdr>
                <w:top w:val="none" w:sz="0" w:space="0" w:color="auto"/>
                <w:left w:val="none" w:sz="0" w:space="0" w:color="auto"/>
                <w:bottom w:val="none" w:sz="0" w:space="0" w:color="auto"/>
                <w:right w:val="none" w:sz="0" w:space="0" w:color="auto"/>
              </w:divBdr>
            </w:div>
            <w:div w:id="1968662073">
              <w:marLeft w:val="1155"/>
              <w:marRight w:val="0"/>
              <w:marTop w:val="0"/>
              <w:marBottom w:val="0"/>
              <w:divBdr>
                <w:top w:val="none" w:sz="0" w:space="0" w:color="auto"/>
                <w:left w:val="none" w:sz="0" w:space="0" w:color="auto"/>
                <w:bottom w:val="none" w:sz="0" w:space="0" w:color="auto"/>
                <w:right w:val="none" w:sz="0" w:space="0" w:color="auto"/>
              </w:divBdr>
            </w:div>
            <w:div w:id="1004208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522394">
      <w:bodyDiv w:val="1"/>
      <w:marLeft w:val="0"/>
      <w:marRight w:val="0"/>
      <w:marTop w:val="0"/>
      <w:marBottom w:val="0"/>
      <w:divBdr>
        <w:top w:val="none" w:sz="0" w:space="0" w:color="auto"/>
        <w:left w:val="none" w:sz="0" w:space="0" w:color="auto"/>
        <w:bottom w:val="none" w:sz="0" w:space="0" w:color="auto"/>
        <w:right w:val="none" w:sz="0" w:space="0" w:color="auto"/>
      </w:divBdr>
      <w:divsChild>
        <w:div w:id="36125336">
          <w:marLeft w:val="0"/>
          <w:marRight w:val="0"/>
          <w:marTop w:val="0"/>
          <w:marBottom w:val="0"/>
          <w:divBdr>
            <w:top w:val="none" w:sz="0" w:space="0" w:color="auto"/>
            <w:left w:val="none" w:sz="0" w:space="0" w:color="auto"/>
            <w:bottom w:val="none" w:sz="0" w:space="0" w:color="auto"/>
            <w:right w:val="none" w:sz="0" w:space="0" w:color="auto"/>
          </w:divBdr>
        </w:div>
        <w:div w:id="352846054">
          <w:marLeft w:val="0"/>
          <w:marRight w:val="0"/>
          <w:marTop w:val="150"/>
          <w:marBottom w:val="0"/>
          <w:divBdr>
            <w:top w:val="none" w:sz="0" w:space="0" w:color="auto"/>
            <w:left w:val="none" w:sz="0" w:space="0" w:color="auto"/>
            <w:bottom w:val="none" w:sz="0" w:space="0" w:color="auto"/>
            <w:right w:val="none" w:sz="0" w:space="0" w:color="auto"/>
          </w:divBdr>
          <w:divsChild>
            <w:div w:id="1037008892">
              <w:marLeft w:val="1155"/>
              <w:marRight w:val="0"/>
              <w:marTop w:val="0"/>
              <w:marBottom w:val="0"/>
              <w:divBdr>
                <w:top w:val="none" w:sz="0" w:space="0" w:color="auto"/>
                <w:left w:val="none" w:sz="0" w:space="0" w:color="auto"/>
                <w:bottom w:val="none" w:sz="0" w:space="0" w:color="auto"/>
                <w:right w:val="none" w:sz="0" w:space="0" w:color="auto"/>
              </w:divBdr>
            </w:div>
            <w:div w:id="35110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089056">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7500">
      <w:bodyDiv w:val="1"/>
      <w:marLeft w:val="0"/>
      <w:marRight w:val="0"/>
      <w:marTop w:val="0"/>
      <w:marBottom w:val="0"/>
      <w:divBdr>
        <w:top w:val="none" w:sz="0" w:space="0" w:color="auto"/>
        <w:left w:val="none" w:sz="0" w:space="0" w:color="auto"/>
        <w:bottom w:val="none" w:sz="0" w:space="0" w:color="auto"/>
        <w:right w:val="none" w:sz="0" w:space="0" w:color="auto"/>
      </w:divBdr>
      <w:divsChild>
        <w:div w:id="1753120244">
          <w:marLeft w:val="0"/>
          <w:marRight w:val="0"/>
          <w:marTop w:val="0"/>
          <w:marBottom w:val="0"/>
          <w:divBdr>
            <w:top w:val="none" w:sz="0" w:space="0" w:color="auto"/>
            <w:left w:val="none" w:sz="0" w:space="0" w:color="auto"/>
            <w:bottom w:val="none" w:sz="0" w:space="0" w:color="auto"/>
            <w:right w:val="none" w:sz="0" w:space="0" w:color="auto"/>
          </w:divBdr>
        </w:div>
        <w:div w:id="831526119">
          <w:marLeft w:val="0"/>
          <w:marRight w:val="0"/>
          <w:marTop w:val="150"/>
          <w:marBottom w:val="0"/>
          <w:divBdr>
            <w:top w:val="none" w:sz="0" w:space="0" w:color="auto"/>
            <w:left w:val="none" w:sz="0" w:space="0" w:color="auto"/>
            <w:bottom w:val="none" w:sz="0" w:space="0" w:color="auto"/>
            <w:right w:val="none" w:sz="0" w:space="0" w:color="auto"/>
          </w:divBdr>
          <w:divsChild>
            <w:div w:id="101726128">
              <w:marLeft w:val="1155"/>
              <w:marRight w:val="0"/>
              <w:marTop w:val="0"/>
              <w:marBottom w:val="0"/>
              <w:divBdr>
                <w:top w:val="none" w:sz="0" w:space="0" w:color="auto"/>
                <w:left w:val="none" w:sz="0" w:space="0" w:color="auto"/>
                <w:bottom w:val="none" w:sz="0" w:space="0" w:color="auto"/>
                <w:right w:val="none" w:sz="0" w:space="0" w:color="auto"/>
              </w:divBdr>
            </w:div>
            <w:div w:id="2023237927">
              <w:marLeft w:val="1155"/>
              <w:marRight w:val="0"/>
              <w:marTop w:val="0"/>
              <w:marBottom w:val="0"/>
              <w:divBdr>
                <w:top w:val="none" w:sz="0" w:space="0" w:color="auto"/>
                <w:left w:val="none" w:sz="0" w:space="0" w:color="auto"/>
                <w:bottom w:val="none" w:sz="0" w:space="0" w:color="auto"/>
                <w:right w:val="none" w:sz="0" w:space="0" w:color="auto"/>
              </w:divBdr>
            </w:div>
            <w:div w:id="124815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312978">
      <w:bodyDiv w:val="1"/>
      <w:marLeft w:val="0"/>
      <w:marRight w:val="0"/>
      <w:marTop w:val="0"/>
      <w:marBottom w:val="0"/>
      <w:divBdr>
        <w:top w:val="none" w:sz="0" w:space="0" w:color="auto"/>
        <w:left w:val="none" w:sz="0" w:space="0" w:color="auto"/>
        <w:bottom w:val="none" w:sz="0" w:space="0" w:color="auto"/>
        <w:right w:val="none" w:sz="0" w:space="0" w:color="auto"/>
      </w:divBdr>
      <w:divsChild>
        <w:div w:id="1589576483">
          <w:marLeft w:val="0"/>
          <w:marRight w:val="0"/>
          <w:marTop w:val="0"/>
          <w:marBottom w:val="0"/>
          <w:divBdr>
            <w:top w:val="none" w:sz="0" w:space="0" w:color="auto"/>
            <w:left w:val="none" w:sz="0" w:space="0" w:color="auto"/>
            <w:bottom w:val="none" w:sz="0" w:space="0" w:color="auto"/>
            <w:right w:val="none" w:sz="0" w:space="0" w:color="auto"/>
          </w:divBdr>
        </w:div>
        <w:div w:id="934901428">
          <w:marLeft w:val="0"/>
          <w:marRight w:val="0"/>
          <w:marTop w:val="150"/>
          <w:marBottom w:val="0"/>
          <w:divBdr>
            <w:top w:val="none" w:sz="0" w:space="0" w:color="auto"/>
            <w:left w:val="none" w:sz="0" w:space="0" w:color="auto"/>
            <w:bottom w:val="none" w:sz="0" w:space="0" w:color="auto"/>
            <w:right w:val="none" w:sz="0" w:space="0" w:color="auto"/>
          </w:divBdr>
          <w:divsChild>
            <w:div w:id="1547524359">
              <w:marLeft w:val="1155"/>
              <w:marRight w:val="0"/>
              <w:marTop w:val="0"/>
              <w:marBottom w:val="0"/>
              <w:divBdr>
                <w:top w:val="none" w:sz="0" w:space="0" w:color="auto"/>
                <w:left w:val="none" w:sz="0" w:space="0" w:color="auto"/>
                <w:bottom w:val="none" w:sz="0" w:space="0" w:color="auto"/>
                <w:right w:val="none" w:sz="0" w:space="0" w:color="auto"/>
              </w:divBdr>
            </w:div>
            <w:div w:id="384256355">
              <w:marLeft w:val="1155"/>
              <w:marRight w:val="0"/>
              <w:marTop w:val="0"/>
              <w:marBottom w:val="0"/>
              <w:divBdr>
                <w:top w:val="none" w:sz="0" w:space="0" w:color="auto"/>
                <w:left w:val="none" w:sz="0" w:space="0" w:color="auto"/>
                <w:bottom w:val="none" w:sz="0" w:space="0" w:color="auto"/>
                <w:right w:val="none" w:sz="0" w:space="0" w:color="auto"/>
              </w:divBdr>
            </w:div>
            <w:div w:id="203190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2133">
      <w:bodyDiv w:val="1"/>
      <w:marLeft w:val="0"/>
      <w:marRight w:val="0"/>
      <w:marTop w:val="0"/>
      <w:marBottom w:val="0"/>
      <w:divBdr>
        <w:top w:val="none" w:sz="0" w:space="0" w:color="auto"/>
        <w:left w:val="none" w:sz="0" w:space="0" w:color="auto"/>
        <w:bottom w:val="none" w:sz="0" w:space="0" w:color="auto"/>
        <w:right w:val="none" w:sz="0" w:space="0" w:color="auto"/>
      </w:divBdr>
      <w:divsChild>
        <w:div w:id="1097141403">
          <w:marLeft w:val="0"/>
          <w:marRight w:val="0"/>
          <w:marTop w:val="0"/>
          <w:marBottom w:val="0"/>
          <w:divBdr>
            <w:top w:val="none" w:sz="0" w:space="0" w:color="auto"/>
            <w:left w:val="none" w:sz="0" w:space="0" w:color="auto"/>
            <w:bottom w:val="none" w:sz="0" w:space="0" w:color="auto"/>
            <w:right w:val="none" w:sz="0" w:space="0" w:color="auto"/>
          </w:divBdr>
        </w:div>
        <w:div w:id="217130003">
          <w:marLeft w:val="0"/>
          <w:marRight w:val="0"/>
          <w:marTop w:val="150"/>
          <w:marBottom w:val="0"/>
          <w:divBdr>
            <w:top w:val="none" w:sz="0" w:space="0" w:color="auto"/>
            <w:left w:val="none" w:sz="0" w:space="0" w:color="auto"/>
            <w:bottom w:val="none" w:sz="0" w:space="0" w:color="auto"/>
            <w:right w:val="none" w:sz="0" w:space="0" w:color="auto"/>
          </w:divBdr>
          <w:divsChild>
            <w:div w:id="1924755709">
              <w:marLeft w:val="1155"/>
              <w:marRight w:val="0"/>
              <w:marTop w:val="0"/>
              <w:marBottom w:val="0"/>
              <w:divBdr>
                <w:top w:val="none" w:sz="0" w:space="0" w:color="auto"/>
                <w:left w:val="none" w:sz="0" w:space="0" w:color="auto"/>
                <w:bottom w:val="none" w:sz="0" w:space="0" w:color="auto"/>
                <w:right w:val="none" w:sz="0" w:space="0" w:color="auto"/>
              </w:divBdr>
            </w:div>
            <w:div w:id="1329095798">
              <w:marLeft w:val="1155"/>
              <w:marRight w:val="0"/>
              <w:marTop w:val="0"/>
              <w:marBottom w:val="0"/>
              <w:divBdr>
                <w:top w:val="none" w:sz="0" w:space="0" w:color="auto"/>
                <w:left w:val="none" w:sz="0" w:space="0" w:color="auto"/>
                <w:bottom w:val="none" w:sz="0" w:space="0" w:color="auto"/>
                <w:right w:val="none" w:sz="0" w:space="0" w:color="auto"/>
              </w:divBdr>
            </w:div>
            <w:div w:id="965282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596813">
      <w:bodyDiv w:val="1"/>
      <w:marLeft w:val="0"/>
      <w:marRight w:val="0"/>
      <w:marTop w:val="0"/>
      <w:marBottom w:val="0"/>
      <w:divBdr>
        <w:top w:val="none" w:sz="0" w:space="0" w:color="auto"/>
        <w:left w:val="none" w:sz="0" w:space="0" w:color="auto"/>
        <w:bottom w:val="none" w:sz="0" w:space="0" w:color="auto"/>
        <w:right w:val="none" w:sz="0" w:space="0" w:color="auto"/>
      </w:divBdr>
      <w:divsChild>
        <w:div w:id="1723283084">
          <w:marLeft w:val="0"/>
          <w:marRight w:val="0"/>
          <w:marTop w:val="0"/>
          <w:marBottom w:val="0"/>
          <w:divBdr>
            <w:top w:val="none" w:sz="0" w:space="0" w:color="auto"/>
            <w:left w:val="none" w:sz="0" w:space="0" w:color="auto"/>
            <w:bottom w:val="none" w:sz="0" w:space="0" w:color="auto"/>
            <w:right w:val="none" w:sz="0" w:space="0" w:color="auto"/>
          </w:divBdr>
        </w:div>
        <w:div w:id="1547378770">
          <w:marLeft w:val="0"/>
          <w:marRight w:val="0"/>
          <w:marTop w:val="150"/>
          <w:marBottom w:val="0"/>
          <w:divBdr>
            <w:top w:val="none" w:sz="0" w:space="0" w:color="auto"/>
            <w:left w:val="none" w:sz="0" w:space="0" w:color="auto"/>
            <w:bottom w:val="none" w:sz="0" w:space="0" w:color="auto"/>
            <w:right w:val="none" w:sz="0" w:space="0" w:color="auto"/>
          </w:divBdr>
          <w:divsChild>
            <w:div w:id="1097483509">
              <w:marLeft w:val="1155"/>
              <w:marRight w:val="0"/>
              <w:marTop w:val="0"/>
              <w:marBottom w:val="0"/>
              <w:divBdr>
                <w:top w:val="none" w:sz="0" w:space="0" w:color="auto"/>
                <w:left w:val="none" w:sz="0" w:space="0" w:color="auto"/>
                <w:bottom w:val="none" w:sz="0" w:space="0" w:color="auto"/>
                <w:right w:val="none" w:sz="0" w:space="0" w:color="auto"/>
              </w:divBdr>
            </w:div>
            <w:div w:id="117650839">
              <w:marLeft w:val="1155"/>
              <w:marRight w:val="0"/>
              <w:marTop w:val="0"/>
              <w:marBottom w:val="0"/>
              <w:divBdr>
                <w:top w:val="none" w:sz="0" w:space="0" w:color="auto"/>
                <w:left w:val="none" w:sz="0" w:space="0" w:color="auto"/>
                <w:bottom w:val="none" w:sz="0" w:space="0" w:color="auto"/>
                <w:right w:val="none" w:sz="0" w:space="0" w:color="auto"/>
              </w:divBdr>
            </w:div>
            <w:div w:id="1911501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8570">
      <w:bodyDiv w:val="1"/>
      <w:marLeft w:val="0"/>
      <w:marRight w:val="0"/>
      <w:marTop w:val="0"/>
      <w:marBottom w:val="0"/>
      <w:divBdr>
        <w:top w:val="none" w:sz="0" w:space="0" w:color="auto"/>
        <w:left w:val="none" w:sz="0" w:space="0" w:color="auto"/>
        <w:bottom w:val="none" w:sz="0" w:space="0" w:color="auto"/>
        <w:right w:val="none" w:sz="0" w:space="0" w:color="auto"/>
      </w:divBdr>
      <w:divsChild>
        <w:div w:id="1774860988">
          <w:marLeft w:val="0"/>
          <w:marRight w:val="0"/>
          <w:marTop w:val="0"/>
          <w:marBottom w:val="0"/>
          <w:divBdr>
            <w:top w:val="none" w:sz="0" w:space="0" w:color="auto"/>
            <w:left w:val="none" w:sz="0" w:space="0" w:color="auto"/>
            <w:bottom w:val="none" w:sz="0" w:space="0" w:color="auto"/>
            <w:right w:val="none" w:sz="0" w:space="0" w:color="auto"/>
          </w:divBdr>
        </w:div>
        <w:div w:id="1213149127">
          <w:marLeft w:val="0"/>
          <w:marRight w:val="0"/>
          <w:marTop w:val="150"/>
          <w:marBottom w:val="0"/>
          <w:divBdr>
            <w:top w:val="none" w:sz="0" w:space="0" w:color="auto"/>
            <w:left w:val="none" w:sz="0" w:space="0" w:color="auto"/>
            <w:bottom w:val="none" w:sz="0" w:space="0" w:color="auto"/>
            <w:right w:val="none" w:sz="0" w:space="0" w:color="auto"/>
          </w:divBdr>
          <w:divsChild>
            <w:div w:id="910844122">
              <w:marLeft w:val="1155"/>
              <w:marRight w:val="0"/>
              <w:marTop w:val="0"/>
              <w:marBottom w:val="0"/>
              <w:divBdr>
                <w:top w:val="none" w:sz="0" w:space="0" w:color="auto"/>
                <w:left w:val="none" w:sz="0" w:space="0" w:color="auto"/>
                <w:bottom w:val="none" w:sz="0" w:space="0" w:color="auto"/>
                <w:right w:val="none" w:sz="0" w:space="0" w:color="auto"/>
              </w:divBdr>
            </w:div>
            <w:div w:id="788281453">
              <w:marLeft w:val="1155"/>
              <w:marRight w:val="0"/>
              <w:marTop w:val="0"/>
              <w:marBottom w:val="0"/>
              <w:divBdr>
                <w:top w:val="none" w:sz="0" w:space="0" w:color="auto"/>
                <w:left w:val="none" w:sz="0" w:space="0" w:color="auto"/>
                <w:bottom w:val="none" w:sz="0" w:space="0" w:color="auto"/>
                <w:right w:val="none" w:sz="0" w:space="0" w:color="auto"/>
              </w:divBdr>
            </w:div>
            <w:div w:id="944926078">
              <w:marLeft w:val="1155"/>
              <w:marRight w:val="0"/>
              <w:marTop w:val="0"/>
              <w:marBottom w:val="0"/>
              <w:divBdr>
                <w:top w:val="none" w:sz="0" w:space="0" w:color="auto"/>
                <w:left w:val="none" w:sz="0" w:space="0" w:color="auto"/>
                <w:bottom w:val="none" w:sz="0" w:space="0" w:color="auto"/>
                <w:right w:val="none" w:sz="0" w:space="0" w:color="auto"/>
              </w:divBdr>
            </w:div>
            <w:div w:id="661740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0657">
      <w:bodyDiv w:val="1"/>
      <w:marLeft w:val="0"/>
      <w:marRight w:val="0"/>
      <w:marTop w:val="0"/>
      <w:marBottom w:val="0"/>
      <w:divBdr>
        <w:top w:val="none" w:sz="0" w:space="0" w:color="auto"/>
        <w:left w:val="none" w:sz="0" w:space="0" w:color="auto"/>
        <w:bottom w:val="none" w:sz="0" w:space="0" w:color="auto"/>
        <w:right w:val="none" w:sz="0" w:space="0" w:color="auto"/>
      </w:divBdr>
      <w:divsChild>
        <w:div w:id="1609892231">
          <w:marLeft w:val="0"/>
          <w:marRight w:val="0"/>
          <w:marTop w:val="0"/>
          <w:marBottom w:val="0"/>
          <w:divBdr>
            <w:top w:val="none" w:sz="0" w:space="0" w:color="auto"/>
            <w:left w:val="none" w:sz="0" w:space="0" w:color="auto"/>
            <w:bottom w:val="none" w:sz="0" w:space="0" w:color="auto"/>
            <w:right w:val="none" w:sz="0" w:space="0" w:color="auto"/>
          </w:divBdr>
        </w:div>
        <w:div w:id="2045403960">
          <w:marLeft w:val="0"/>
          <w:marRight w:val="0"/>
          <w:marTop w:val="150"/>
          <w:marBottom w:val="0"/>
          <w:divBdr>
            <w:top w:val="none" w:sz="0" w:space="0" w:color="auto"/>
            <w:left w:val="none" w:sz="0" w:space="0" w:color="auto"/>
            <w:bottom w:val="none" w:sz="0" w:space="0" w:color="auto"/>
            <w:right w:val="none" w:sz="0" w:space="0" w:color="auto"/>
          </w:divBdr>
          <w:divsChild>
            <w:div w:id="777795536">
              <w:marLeft w:val="1155"/>
              <w:marRight w:val="0"/>
              <w:marTop w:val="0"/>
              <w:marBottom w:val="0"/>
              <w:divBdr>
                <w:top w:val="none" w:sz="0" w:space="0" w:color="auto"/>
                <w:left w:val="none" w:sz="0" w:space="0" w:color="auto"/>
                <w:bottom w:val="none" w:sz="0" w:space="0" w:color="auto"/>
                <w:right w:val="none" w:sz="0" w:space="0" w:color="auto"/>
              </w:divBdr>
            </w:div>
            <w:div w:id="772672848">
              <w:marLeft w:val="1155"/>
              <w:marRight w:val="0"/>
              <w:marTop w:val="0"/>
              <w:marBottom w:val="0"/>
              <w:divBdr>
                <w:top w:val="none" w:sz="0" w:space="0" w:color="auto"/>
                <w:left w:val="none" w:sz="0" w:space="0" w:color="auto"/>
                <w:bottom w:val="none" w:sz="0" w:space="0" w:color="auto"/>
                <w:right w:val="none" w:sz="0" w:space="0" w:color="auto"/>
              </w:divBdr>
            </w:div>
            <w:div w:id="1096245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87457">
      <w:bodyDiv w:val="1"/>
      <w:marLeft w:val="0"/>
      <w:marRight w:val="0"/>
      <w:marTop w:val="0"/>
      <w:marBottom w:val="0"/>
      <w:divBdr>
        <w:top w:val="none" w:sz="0" w:space="0" w:color="auto"/>
        <w:left w:val="none" w:sz="0" w:space="0" w:color="auto"/>
        <w:bottom w:val="none" w:sz="0" w:space="0" w:color="auto"/>
        <w:right w:val="none" w:sz="0" w:space="0" w:color="auto"/>
      </w:divBdr>
      <w:divsChild>
        <w:div w:id="118686279">
          <w:marLeft w:val="0"/>
          <w:marRight w:val="0"/>
          <w:marTop w:val="0"/>
          <w:marBottom w:val="0"/>
          <w:divBdr>
            <w:top w:val="none" w:sz="0" w:space="0" w:color="auto"/>
            <w:left w:val="none" w:sz="0" w:space="0" w:color="auto"/>
            <w:bottom w:val="none" w:sz="0" w:space="0" w:color="auto"/>
            <w:right w:val="none" w:sz="0" w:space="0" w:color="auto"/>
          </w:divBdr>
        </w:div>
        <w:div w:id="332954389">
          <w:marLeft w:val="0"/>
          <w:marRight w:val="0"/>
          <w:marTop w:val="150"/>
          <w:marBottom w:val="0"/>
          <w:divBdr>
            <w:top w:val="none" w:sz="0" w:space="0" w:color="auto"/>
            <w:left w:val="none" w:sz="0" w:space="0" w:color="auto"/>
            <w:bottom w:val="none" w:sz="0" w:space="0" w:color="auto"/>
            <w:right w:val="none" w:sz="0" w:space="0" w:color="auto"/>
          </w:divBdr>
          <w:divsChild>
            <w:div w:id="2049912381">
              <w:marLeft w:val="1155"/>
              <w:marRight w:val="0"/>
              <w:marTop w:val="0"/>
              <w:marBottom w:val="0"/>
              <w:divBdr>
                <w:top w:val="none" w:sz="0" w:space="0" w:color="auto"/>
                <w:left w:val="none" w:sz="0" w:space="0" w:color="auto"/>
                <w:bottom w:val="none" w:sz="0" w:space="0" w:color="auto"/>
                <w:right w:val="none" w:sz="0" w:space="0" w:color="auto"/>
              </w:divBdr>
            </w:div>
            <w:div w:id="45959904">
              <w:marLeft w:val="1155"/>
              <w:marRight w:val="0"/>
              <w:marTop w:val="0"/>
              <w:marBottom w:val="0"/>
              <w:divBdr>
                <w:top w:val="none" w:sz="0" w:space="0" w:color="auto"/>
                <w:left w:val="none" w:sz="0" w:space="0" w:color="auto"/>
                <w:bottom w:val="none" w:sz="0" w:space="0" w:color="auto"/>
                <w:right w:val="none" w:sz="0" w:space="0" w:color="auto"/>
              </w:divBdr>
            </w:div>
            <w:div w:id="1834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48192">
      <w:bodyDiv w:val="1"/>
      <w:marLeft w:val="0"/>
      <w:marRight w:val="0"/>
      <w:marTop w:val="0"/>
      <w:marBottom w:val="0"/>
      <w:divBdr>
        <w:top w:val="none" w:sz="0" w:space="0" w:color="auto"/>
        <w:left w:val="none" w:sz="0" w:space="0" w:color="auto"/>
        <w:bottom w:val="none" w:sz="0" w:space="0" w:color="auto"/>
        <w:right w:val="none" w:sz="0" w:space="0" w:color="auto"/>
      </w:divBdr>
      <w:divsChild>
        <w:div w:id="150952107">
          <w:marLeft w:val="0"/>
          <w:marRight w:val="0"/>
          <w:marTop w:val="0"/>
          <w:marBottom w:val="0"/>
          <w:divBdr>
            <w:top w:val="none" w:sz="0" w:space="0" w:color="auto"/>
            <w:left w:val="none" w:sz="0" w:space="0" w:color="auto"/>
            <w:bottom w:val="none" w:sz="0" w:space="0" w:color="auto"/>
            <w:right w:val="none" w:sz="0" w:space="0" w:color="auto"/>
          </w:divBdr>
        </w:div>
        <w:div w:id="1635018439">
          <w:marLeft w:val="0"/>
          <w:marRight w:val="0"/>
          <w:marTop w:val="150"/>
          <w:marBottom w:val="0"/>
          <w:divBdr>
            <w:top w:val="none" w:sz="0" w:space="0" w:color="auto"/>
            <w:left w:val="none" w:sz="0" w:space="0" w:color="auto"/>
            <w:bottom w:val="none" w:sz="0" w:space="0" w:color="auto"/>
            <w:right w:val="none" w:sz="0" w:space="0" w:color="auto"/>
          </w:divBdr>
          <w:divsChild>
            <w:div w:id="1199200703">
              <w:marLeft w:val="1155"/>
              <w:marRight w:val="0"/>
              <w:marTop w:val="0"/>
              <w:marBottom w:val="0"/>
              <w:divBdr>
                <w:top w:val="none" w:sz="0" w:space="0" w:color="auto"/>
                <w:left w:val="none" w:sz="0" w:space="0" w:color="auto"/>
                <w:bottom w:val="none" w:sz="0" w:space="0" w:color="auto"/>
                <w:right w:val="none" w:sz="0" w:space="0" w:color="auto"/>
              </w:divBdr>
            </w:div>
            <w:div w:id="603419152">
              <w:marLeft w:val="1155"/>
              <w:marRight w:val="0"/>
              <w:marTop w:val="0"/>
              <w:marBottom w:val="0"/>
              <w:divBdr>
                <w:top w:val="none" w:sz="0" w:space="0" w:color="auto"/>
                <w:left w:val="none" w:sz="0" w:space="0" w:color="auto"/>
                <w:bottom w:val="none" w:sz="0" w:space="0" w:color="auto"/>
                <w:right w:val="none" w:sz="0" w:space="0" w:color="auto"/>
              </w:divBdr>
            </w:div>
            <w:div w:id="202454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2441">
      <w:bodyDiv w:val="1"/>
      <w:marLeft w:val="0"/>
      <w:marRight w:val="0"/>
      <w:marTop w:val="0"/>
      <w:marBottom w:val="0"/>
      <w:divBdr>
        <w:top w:val="none" w:sz="0" w:space="0" w:color="auto"/>
        <w:left w:val="none" w:sz="0" w:space="0" w:color="auto"/>
        <w:bottom w:val="none" w:sz="0" w:space="0" w:color="auto"/>
        <w:right w:val="none" w:sz="0" w:space="0" w:color="auto"/>
      </w:divBdr>
      <w:divsChild>
        <w:div w:id="484052860">
          <w:marLeft w:val="0"/>
          <w:marRight w:val="0"/>
          <w:marTop w:val="0"/>
          <w:marBottom w:val="0"/>
          <w:divBdr>
            <w:top w:val="none" w:sz="0" w:space="0" w:color="auto"/>
            <w:left w:val="none" w:sz="0" w:space="0" w:color="auto"/>
            <w:bottom w:val="none" w:sz="0" w:space="0" w:color="auto"/>
            <w:right w:val="none" w:sz="0" w:space="0" w:color="auto"/>
          </w:divBdr>
        </w:div>
        <w:div w:id="2000186949">
          <w:marLeft w:val="0"/>
          <w:marRight w:val="0"/>
          <w:marTop w:val="150"/>
          <w:marBottom w:val="0"/>
          <w:divBdr>
            <w:top w:val="none" w:sz="0" w:space="0" w:color="auto"/>
            <w:left w:val="none" w:sz="0" w:space="0" w:color="auto"/>
            <w:bottom w:val="none" w:sz="0" w:space="0" w:color="auto"/>
            <w:right w:val="none" w:sz="0" w:space="0" w:color="auto"/>
          </w:divBdr>
          <w:divsChild>
            <w:div w:id="1946375445">
              <w:marLeft w:val="1155"/>
              <w:marRight w:val="0"/>
              <w:marTop w:val="0"/>
              <w:marBottom w:val="0"/>
              <w:divBdr>
                <w:top w:val="none" w:sz="0" w:space="0" w:color="auto"/>
                <w:left w:val="none" w:sz="0" w:space="0" w:color="auto"/>
                <w:bottom w:val="none" w:sz="0" w:space="0" w:color="auto"/>
                <w:right w:val="none" w:sz="0" w:space="0" w:color="auto"/>
              </w:divBdr>
            </w:div>
            <w:div w:id="5190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5915">
      <w:bodyDiv w:val="1"/>
      <w:marLeft w:val="0"/>
      <w:marRight w:val="0"/>
      <w:marTop w:val="0"/>
      <w:marBottom w:val="0"/>
      <w:divBdr>
        <w:top w:val="none" w:sz="0" w:space="0" w:color="auto"/>
        <w:left w:val="none" w:sz="0" w:space="0" w:color="auto"/>
        <w:bottom w:val="none" w:sz="0" w:space="0" w:color="auto"/>
        <w:right w:val="none" w:sz="0" w:space="0" w:color="auto"/>
      </w:divBdr>
      <w:divsChild>
        <w:div w:id="1401754898">
          <w:marLeft w:val="0"/>
          <w:marRight w:val="0"/>
          <w:marTop w:val="0"/>
          <w:marBottom w:val="0"/>
          <w:divBdr>
            <w:top w:val="none" w:sz="0" w:space="0" w:color="auto"/>
            <w:left w:val="none" w:sz="0" w:space="0" w:color="auto"/>
            <w:bottom w:val="none" w:sz="0" w:space="0" w:color="auto"/>
            <w:right w:val="none" w:sz="0" w:space="0" w:color="auto"/>
          </w:divBdr>
        </w:div>
        <w:div w:id="1657565188">
          <w:marLeft w:val="0"/>
          <w:marRight w:val="0"/>
          <w:marTop w:val="150"/>
          <w:marBottom w:val="0"/>
          <w:divBdr>
            <w:top w:val="none" w:sz="0" w:space="0" w:color="auto"/>
            <w:left w:val="none" w:sz="0" w:space="0" w:color="auto"/>
            <w:bottom w:val="none" w:sz="0" w:space="0" w:color="auto"/>
            <w:right w:val="none" w:sz="0" w:space="0" w:color="auto"/>
          </w:divBdr>
          <w:divsChild>
            <w:div w:id="1942687588">
              <w:marLeft w:val="1155"/>
              <w:marRight w:val="0"/>
              <w:marTop w:val="0"/>
              <w:marBottom w:val="0"/>
              <w:divBdr>
                <w:top w:val="none" w:sz="0" w:space="0" w:color="auto"/>
                <w:left w:val="none" w:sz="0" w:space="0" w:color="auto"/>
                <w:bottom w:val="none" w:sz="0" w:space="0" w:color="auto"/>
                <w:right w:val="none" w:sz="0" w:space="0" w:color="auto"/>
              </w:divBdr>
            </w:div>
            <w:div w:id="1795902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646270">
      <w:bodyDiv w:val="1"/>
      <w:marLeft w:val="0"/>
      <w:marRight w:val="0"/>
      <w:marTop w:val="0"/>
      <w:marBottom w:val="0"/>
      <w:divBdr>
        <w:top w:val="none" w:sz="0" w:space="0" w:color="auto"/>
        <w:left w:val="none" w:sz="0" w:space="0" w:color="auto"/>
        <w:bottom w:val="none" w:sz="0" w:space="0" w:color="auto"/>
        <w:right w:val="none" w:sz="0" w:space="0" w:color="auto"/>
      </w:divBdr>
      <w:divsChild>
        <w:div w:id="1317493526">
          <w:marLeft w:val="0"/>
          <w:marRight w:val="0"/>
          <w:marTop w:val="0"/>
          <w:marBottom w:val="0"/>
          <w:divBdr>
            <w:top w:val="none" w:sz="0" w:space="0" w:color="auto"/>
            <w:left w:val="none" w:sz="0" w:space="0" w:color="auto"/>
            <w:bottom w:val="none" w:sz="0" w:space="0" w:color="auto"/>
            <w:right w:val="none" w:sz="0" w:space="0" w:color="auto"/>
          </w:divBdr>
        </w:div>
        <w:div w:id="1707871119">
          <w:marLeft w:val="0"/>
          <w:marRight w:val="0"/>
          <w:marTop w:val="150"/>
          <w:marBottom w:val="0"/>
          <w:divBdr>
            <w:top w:val="none" w:sz="0" w:space="0" w:color="auto"/>
            <w:left w:val="none" w:sz="0" w:space="0" w:color="auto"/>
            <w:bottom w:val="none" w:sz="0" w:space="0" w:color="auto"/>
            <w:right w:val="none" w:sz="0" w:space="0" w:color="auto"/>
          </w:divBdr>
          <w:divsChild>
            <w:div w:id="364602980">
              <w:marLeft w:val="1155"/>
              <w:marRight w:val="0"/>
              <w:marTop w:val="0"/>
              <w:marBottom w:val="0"/>
              <w:divBdr>
                <w:top w:val="none" w:sz="0" w:space="0" w:color="auto"/>
                <w:left w:val="none" w:sz="0" w:space="0" w:color="auto"/>
                <w:bottom w:val="none" w:sz="0" w:space="0" w:color="auto"/>
                <w:right w:val="none" w:sz="0" w:space="0" w:color="auto"/>
              </w:divBdr>
            </w:div>
            <w:div w:id="937952665">
              <w:marLeft w:val="1155"/>
              <w:marRight w:val="0"/>
              <w:marTop w:val="0"/>
              <w:marBottom w:val="0"/>
              <w:divBdr>
                <w:top w:val="none" w:sz="0" w:space="0" w:color="auto"/>
                <w:left w:val="none" w:sz="0" w:space="0" w:color="auto"/>
                <w:bottom w:val="none" w:sz="0" w:space="0" w:color="auto"/>
                <w:right w:val="none" w:sz="0" w:space="0" w:color="auto"/>
              </w:divBdr>
            </w:div>
            <w:div w:id="151699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64033</TotalTime>
  <Pages>2</Pages>
  <Words>234</Words>
  <Characters>1339</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1570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25</cp:revision>
  <cp:lastPrinted>2009-02-06T05:36:00Z</cp:lastPrinted>
  <dcterms:created xsi:type="dcterms:W3CDTF">2025-11-25T20:19:00Z</dcterms:created>
  <dcterms:modified xsi:type="dcterms:W3CDTF">2026-02-06T20:35:00Z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