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90BC"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Дмитриев, Владимир Георгиевич.</w:t>
      </w:r>
      <w:r w:rsidRPr="002E6D82">
        <w:rPr>
          <w:rFonts w:ascii="TimesNewRomanPSMT" w:eastAsia="Times New Roman" w:hAnsi="TimesNewRomanPSMT" w:cs="Times New Roman"/>
          <w:b/>
          <w:bCs/>
          <w:color w:val="000000"/>
          <w:kern w:val="0"/>
          <w:sz w:val="26"/>
          <w:szCs w:val="26"/>
          <w:lang w:eastAsia="ru-RU"/>
        </w:rPr>
        <w:br/>
        <w:t>Нелинейное деформирование оболочечных конструкций с физико-механическими неоднородностями : диссертация ... доктора технических наук : 01.02.04. - Москва, 1999. - 275 с. : ил.больше</w:t>
      </w:r>
    </w:p>
    <w:p w14:paraId="35BD4F9E"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hyperlink r:id="rId8" w:history="1">
        <w:r w:rsidRPr="002E6D82">
          <w:rPr>
            <w:rStyle w:val="a8"/>
            <w:rFonts w:ascii="TimesNewRomanPSMT" w:eastAsia="Times New Roman" w:hAnsi="TimesNewRomanPSMT" w:cs="Times New Roman"/>
            <w:b/>
            <w:bCs/>
            <w:kern w:val="0"/>
            <w:sz w:val="26"/>
            <w:szCs w:val="26"/>
            <w:lang w:eastAsia="ru-RU"/>
          </w:rPr>
          <w:t>Цитаты из текста:</w:t>
        </w:r>
      </w:hyperlink>
    </w:p>
    <w:p w14:paraId="3AA439A4" w14:textId="77777777" w:rsidR="002E6D82" w:rsidRPr="002E6D82" w:rsidRDefault="002E6D82" w:rsidP="00B76F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стр. 1</w:t>
      </w:r>
    </w:p>
    <w:p w14:paraId="494408DE"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московский ГОСУДАРСТВЕННЫЙ ОТКРЫТЫЙ УНИВЕРСИТЕТ На правах рукописи 1:- Дмитриев Владимир Георгиевич Нелинейное деформирование оболочечных конструкций с физико-механическими неоднородностями Специальность 01.02.04 - Механика деформируемого твердого тела Диссертация на соискание ученой степени доктора</w:t>
      </w:r>
    </w:p>
    <w:p w14:paraId="521500A4" w14:textId="77777777" w:rsidR="002E6D82" w:rsidRPr="002E6D82" w:rsidRDefault="002E6D82" w:rsidP="00B76F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стр. 7</w:t>
      </w:r>
    </w:p>
    <w:p w14:paraId="0AC6852C"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оказывается невозможным. Целью работы является: - разработка адекватных физико-математических моделей процессов нелинейного деформирования оболочечных конструкций произвольной (в рамках рассматриваемых теорий оболочек) геометрии с физико-механическими особенностями и неоднородностями различного характера при</w:t>
      </w:r>
    </w:p>
    <w:p w14:paraId="7CEFAA8B" w14:textId="77777777" w:rsidR="002E6D82" w:rsidRPr="002E6D82" w:rsidRDefault="002E6D82" w:rsidP="00B76F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стр. 9</w:t>
      </w:r>
    </w:p>
    <w:p w14:paraId="116E943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результатов, полученных на основе проведенных в диссертации исследований. -9- Г Л А В А I. Исходные соотношения, описывающие нелинейное деформирование оболочечных конструкций при статическом и динамическом нагружении Исследование процессов деформирования оболочечных конструкций методами вычислительного эксперимента связано с необходимостью построения корректной физи</w:t>
      </w:r>
      <w:r w:rsidRPr="002E6D82">
        <w:rPr>
          <w:rFonts w:ascii="TimesNewRomanPSMT" w:eastAsia="Times New Roman" w:hAnsi="TimesNewRomanPSMT" w:cs="Times New Roman"/>
          <w:b/>
          <w:bCs/>
          <w:color w:val="000000"/>
          <w:kern w:val="0"/>
          <w:sz w:val="26"/>
          <w:szCs w:val="26"/>
          <w:lang w:eastAsia="ru-RU"/>
        </w:rPr>
        <w:softHyphen/>
        <w:t xml:space="preserve"> ко-математической модели и разработке аналитического или численного метода...</w:t>
      </w:r>
    </w:p>
    <w:p w14:paraId="5A39471E" w14:textId="77777777" w:rsidR="002E6D82" w:rsidRPr="002E6D82" w:rsidRDefault="002E6D82" w:rsidP="00B76F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26A1FC4"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Дмитриев, Владимир Георгиевич</w:t>
      </w:r>
    </w:p>
    <w:p w14:paraId="1C51823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Введение.</w:t>
      </w:r>
    </w:p>
    <w:p w14:paraId="7DFC390F"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Глава I. Исходные соотношения, описывающие нелинейное деформирование оболочечных конструкций при статическом и динамическом нагружении.</w:t>
      </w:r>
    </w:p>
    <w:p w14:paraId="5025FB8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§1.1. Деформированное состояние. Геометрически нелинейные соотношения для двумерных краевых задач</w:t>
      </w:r>
    </w:p>
    <w:p w14:paraId="5C2FF084"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1.1.1. Уравнения теории оболочек Кирхгофа-Лява.</w:t>
      </w:r>
    </w:p>
    <w:p w14:paraId="362ADCCF"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1.1.2. Уравнения теории оболочек Тимошенко.</w:t>
      </w:r>
    </w:p>
    <w:p w14:paraId="2565B769"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1.1.3. Параметры Ляме и кривизны для ряда частных случаев пластин и оболочек.</w:t>
      </w:r>
    </w:p>
    <w:p w14:paraId="4A39F23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lastRenderedPageBreak/>
        <w:t>1.2.Напряженное состояние. Соотношения термоупругости и термопластичности для неоднородных оболочек.</w:t>
      </w:r>
    </w:p>
    <w:p w14:paraId="2C0CFA6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1.2.1. Соотношения термоупругости.</w:t>
      </w:r>
    </w:p>
    <w:p w14:paraId="08EDEDAD"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1.2.2. Однослойные ортотропные оболочки.</w:t>
      </w:r>
    </w:p>
    <w:p w14:paraId="2AC3AD3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1.2.3. Многослойные оболочки из композиционных материалов.</w:t>
      </w:r>
    </w:p>
    <w:p w14:paraId="2FD7CBC7"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1.2.4. Эксцентрично подкрепленные оболочки.</w:t>
      </w:r>
    </w:p>
    <w:p w14:paraId="04B153C2"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1.2.5. Многослойные оболочки с легким заполнителем («сэндвичевы» конструкции).</w:t>
      </w:r>
    </w:p>
    <w:p w14:paraId="21E6F16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1.2.6. Оболочки с начальными несовершенствами формы.</w:t>
      </w:r>
    </w:p>
    <w:p w14:paraId="33C6B6AF"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1.2.7. Соотношения деформационной теории термопластичности.</w:t>
      </w:r>
    </w:p>
    <w:p w14:paraId="695B240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1.3. Статика оболочек. Уравнения равновесия.</w:t>
      </w:r>
    </w:p>
    <w:p w14:paraId="6880F854"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1.4. Динамика оболочек. Уравнения движения.</w:t>
      </w:r>
    </w:p>
    <w:p w14:paraId="36C390AC"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1.5. Граничные и начальные условия.</w:t>
      </w:r>
    </w:p>
    <w:p w14:paraId="0791EE61"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1.6. Оболочки с вырезами различной формы.</w:t>
      </w:r>
    </w:p>
    <w:p w14:paraId="0472B531"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1.7. Составные оболочечные конструкции.</w:t>
      </w:r>
    </w:p>
    <w:p w14:paraId="3F9DC3E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1.7.1. Соотношения для круговых шпангоутов (модель Кирхгофа-Клебша).</w:t>
      </w:r>
    </w:p>
    <w:p w14:paraId="22709FF4"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1.7.2. Формулировка задачи для составной оболочечной конструкции.,</w:t>
      </w:r>
    </w:p>
    <w:p w14:paraId="55B507DD"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 §</w:t>
      </w:r>
    </w:p>
    <w:p w14:paraId="1CFB9A48"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w:t>
      </w:r>
    </w:p>
    <w:p w14:paraId="7B5A6C55"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Глава П. Вариационно-разностная формулировка исходной краевой задачи.</w:t>
      </w:r>
    </w:p>
    <w:p w14:paraId="56FAF136"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Метод конечных разностей и метод конечных элементов.</w:t>
      </w:r>
    </w:p>
    <w:p w14:paraId="74049A07"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2.1. Вычислительный эксперимент в механике обол очечных конструкций.</w:t>
      </w:r>
    </w:p>
    <w:p w14:paraId="6F95F095"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2.2. Разностная схема.</w:t>
      </w:r>
    </w:p>
    <w:p w14:paraId="663B6FA6"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2.2.1. Конечно-разностная аппроксимация параметров деформированного состояния оболочки.</w:t>
      </w:r>
    </w:p>
    <w:p w14:paraId="1137265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2.2.2. Конечно-разностная аппроксимация параметров напряженного состояния оболочки.</w:t>
      </w:r>
    </w:p>
    <w:p w14:paraId="0BC5EAAA"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2.2.3. Построение РС для расчета «сэндвичевых» конструкций.</w:t>
      </w:r>
    </w:p>
    <w:p w14:paraId="42C82B3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2.2.4. Построение РС при расчете оболочек с начальными несовершенствами формы.</w:t>
      </w:r>
    </w:p>
    <w:p w14:paraId="142DA975"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2.2.5. Построение РС при решении физически нелинейных задач.</w:t>
      </w:r>
    </w:p>
    <w:p w14:paraId="36CA98E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lastRenderedPageBreak/>
        <w:t>2.2.6. Построение РС при расчете составных оболочечных конструкций.</w:t>
      </w:r>
    </w:p>
    <w:p w14:paraId="15581CD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2.3. Построение разностных аналогов уравнений равновесия.</w:t>
      </w:r>
    </w:p>
    <w:p w14:paraId="705694C1"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2.3.1. Построение ВРС для уравнений оболочек Кирхгофа-Лява.</w:t>
      </w:r>
    </w:p>
    <w:p w14:paraId="4495A29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2.3.2. Построение ВРС для уравнений оболочек Тимошенко.</w:t>
      </w:r>
    </w:p>
    <w:p w14:paraId="3B8BDCC4"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2.3.3. Построение ВРС для составных оболочечных конструкций.</w:t>
      </w:r>
    </w:p>
    <w:p w14:paraId="7FA1177A"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2.4. Построение разностных аналогов уравнений движения.</w:t>
      </w:r>
    </w:p>
    <w:p w14:paraId="620EA01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2.5. Конечно-разностная аппроксимация граничных и начальных условий.</w:t>
      </w:r>
    </w:p>
    <w:p w14:paraId="661FE36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2.5.1. Аппроксимация граничных условий на внешнем контуре оболочки, совпадающем с координатными линиями.</w:t>
      </w:r>
    </w:p>
    <w:p w14:paraId="7062B7F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2.5.2. Аппроксимация граничных условий на внешнем контуре оболочки, не совпадающем с координатными линиями.</w:t>
      </w:r>
    </w:p>
    <w:p w14:paraId="16391DC9"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2.5.3. Конечно-разностная аппроксимация начальных условий.</w:t>
      </w:r>
    </w:p>
    <w:p w14:paraId="28385667"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2.6. Особенности построения ВРС при расчете оболочек с неподкрепленными вырезами различной формы.</w:t>
      </w:r>
    </w:p>
    <w:p w14:paraId="1457719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2.6.1. Построение ВРС для оболочек с вырезами, края которых совпадают с координатными линиями.</w:t>
      </w:r>
    </w:p>
    <w:p w14:paraId="79AE0605"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2.6.2. Построение ВРС для оболочек с вырезами, края которых не совпадают с координатными линиями.</w:t>
      </w:r>
    </w:p>
    <w:p w14:paraId="2429EF4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2.6.3. Особенности построения ВРС для оболочек с вырезами, ограниченными произвольным криволинейным контуром.</w:t>
      </w:r>
    </w:p>
    <w:p w14:paraId="77CDE549"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2.7. Построение ВРС при расчете оболочек с вырезами, подкрепленными ребрами жесткости.</w:t>
      </w:r>
    </w:p>
    <w:p w14:paraId="30E227F1"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Глава Ш. Численные методы решения сеточных уравнений.</w:t>
      </w:r>
    </w:p>
    <w:p w14:paraId="6F231D4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 Численное решение статических задач теории оболочек.</w:t>
      </w:r>
    </w:p>
    <w:p w14:paraId="3127B0CC"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3.1.1. Метод установления.</w:t>
      </w:r>
    </w:p>
    <w:p w14:paraId="5AB640F9"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3.1.2. Решение статических задач теории оболочек методом установления.</w:t>
      </w:r>
    </w:p>
    <w:p w14:paraId="1CE77982"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3.1.3. Параметры итерационного процесса.</w:t>
      </w:r>
    </w:p>
    <w:p w14:paraId="772D3D06"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3.1.4. Ускорение сходимости метода установления в задачах статики теории оболочек.</w:t>
      </w:r>
    </w:p>
    <w:p w14:paraId="1D8B165A"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3.1.5. Особенности применения метода установления при решении физически нелинейных задач.</w:t>
      </w:r>
    </w:p>
    <w:p w14:paraId="7BE5483E"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3.1.6. Особенности построения решения по методу установления при расчете оболочек с вырезами.</w:t>
      </w:r>
    </w:p>
    <w:p w14:paraId="261172A7"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lastRenderedPageBreak/>
        <w:t>3.1.7. Применение метода установления для задач с особенностями. Случай нестационарного итерационного процесса.</w:t>
      </w:r>
    </w:p>
    <w:p w14:paraId="06683B86"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3.1.8. Применение метода установления при расчетах оболочек МКЭ.</w:t>
      </w:r>
    </w:p>
    <w:p w14:paraId="67C048C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3.2. Численное решение нестационарных задач теории оболочек.</w:t>
      </w:r>
    </w:p>
    <w:p w14:paraId="56B44CCF"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3.3. Исследование влияния параметров РС на сходимость и точность результатов численных решений.</w:t>
      </w:r>
    </w:p>
    <w:p w14:paraId="5DF39796"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3.3.1. Правило Рунге оценки погрешностей численных решений.</w:t>
      </w:r>
    </w:p>
    <w:p w14:paraId="650B2F08"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3.3.2. Влияние параметров искусственной вязкости на сходимость итерационного процесса.</w:t>
      </w:r>
    </w:p>
    <w:p w14:paraId="79182211"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3.3.3. Зависимость численных решений от параметров сетки.</w:t>
      </w:r>
    </w:p>
    <w:p w14:paraId="2DDFD00D"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3.3.4. Влияние параметров разностной схемы на сходимость и точность численных решений для оболочек с вырезами.</w:t>
      </w:r>
    </w:p>
    <w:p w14:paraId="7E3D4F85"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3.3.5. Влияние параметров разностной схемы на сходимость и точность численных решений упруго-пластических задач.</w:t>
      </w:r>
    </w:p>
    <w:p w14:paraId="1120A87D"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Глава IV. Статика оболочек.</w:t>
      </w:r>
    </w:p>
    <w:p w14:paraId="2CEC90F6"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4.1. Оптимальное проектирование оболочечных конструкций с вырезами.</w:t>
      </w:r>
    </w:p>
    <w:p w14:paraId="0A820723"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4.2. Статическая устойчивость цилиндрических оболочек с прямоугольными вырезами: теория и эксперимент.</w:t>
      </w:r>
    </w:p>
    <w:p w14:paraId="39586E0E"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Глава V. Динамика оболочек.</w:t>
      </w:r>
    </w:p>
    <w:p w14:paraId="1082EC9A"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5.1. Переходные процессы в предварительно нагруженной оболочке при внезапном образовании выреза.</w:t>
      </w:r>
    </w:p>
    <w:p w14:paraId="09BB7770"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5.2. Деформирование двухслойной конической оболочки с круговым шпангоутом при ударном нагружении.</w:t>
      </w:r>
    </w:p>
    <w:p w14:paraId="77E1AC98"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 5.3. Упруго-пластическое деформирование оболочек при ударном нагружении локального характера.</w:t>
      </w:r>
    </w:p>
    <w:p w14:paraId="27A74A2B" w14:textId="77777777" w:rsidR="002E6D82" w:rsidRPr="002E6D82" w:rsidRDefault="002E6D82" w:rsidP="002E6D82">
      <w:pPr>
        <w:rPr>
          <w:rFonts w:ascii="TimesNewRomanPSMT" w:eastAsia="Times New Roman" w:hAnsi="TimesNewRomanPSMT" w:cs="Times New Roman"/>
          <w:b/>
          <w:bCs/>
          <w:color w:val="000000"/>
          <w:kern w:val="0"/>
          <w:sz w:val="26"/>
          <w:szCs w:val="26"/>
          <w:lang w:eastAsia="ru-RU"/>
        </w:rPr>
      </w:pPr>
      <w:r w:rsidRPr="002E6D82">
        <w:rPr>
          <w:rFonts w:ascii="TimesNewRomanPSMT" w:eastAsia="Times New Roman" w:hAnsi="TimesNewRomanPSMT" w:cs="Times New Roman"/>
          <w:b/>
          <w:bCs/>
          <w:color w:val="000000"/>
          <w:kern w:val="0"/>
          <w:sz w:val="26"/>
          <w:szCs w:val="26"/>
          <w:lang w:eastAsia="ru-RU"/>
        </w:rPr>
        <w:t>Выводы.</w:t>
      </w:r>
    </w:p>
    <w:p w14:paraId="4CCADE6E" w14:textId="77D75C2A" w:rsidR="004F7911" w:rsidRPr="002E6D82" w:rsidRDefault="004F7911" w:rsidP="002E6D82"/>
    <w:sectPr w:rsidR="004F7911" w:rsidRPr="002E6D8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BC7F" w14:textId="77777777" w:rsidR="00B76F5E" w:rsidRDefault="00B76F5E">
      <w:pPr>
        <w:spacing w:after="0" w:line="240" w:lineRule="auto"/>
      </w:pPr>
      <w:r>
        <w:separator/>
      </w:r>
    </w:p>
  </w:endnote>
  <w:endnote w:type="continuationSeparator" w:id="0">
    <w:p w14:paraId="2901A8BC" w14:textId="77777777" w:rsidR="00B76F5E" w:rsidRDefault="00B7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AA0F" w14:textId="77777777" w:rsidR="00B76F5E" w:rsidRDefault="00B76F5E"/>
    <w:p w14:paraId="164FD97E" w14:textId="77777777" w:rsidR="00B76F5E" w:rsidRDefault="00B76F5E"/>
    <w:p w14:paraId="10577AA9" w14:textId="77777777" w:rsidR="00B76F5E" w:rsidRDefault="00B76F5E"/>
    <w:p w14:paraId="07096E9A" w14:textId="77777777" w:rsidR="00B76F5E" w:rsidRDefault="00B76F5E"/>
    <w:p w14:paraId="0FE4CF2F" w14:textId="77777777" w:rsidR="00B76F5E" w:rsidRDefault="00B76F5E"/>
    <w:p w14:paraId="57ECEB41" w14:textId="77777777" w:rsidR="00B76F5E" w:rsidRDefault="00B76F5E"/>
    <w:p w14:paraId="370A0AC2" w14:textId="77777777" w:rsidR="00B76F5E" w:rsidRDefault="00B76F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32507A" wp14:editId="334650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33D1" w14:textId="77777777" w:rsidR="00B76F5E" w:rsidRDefault="00B76F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250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A133D1" w14:textId="77777777" w:rsidR="00B76F5E" w:rsidRDefault="00B76F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B8EC5" w14:textId="77777777" w:rsidR="00B76F5E" w:rsidRDefault="00B76F5E"/>
    <w:p w14:paraId="48B0CA52" w14:textId="77777777" w:rsidR="00B76F5E" w:rsidRDefault="00B76F5E"/>
    <w:p w14:paraId="414E92D1" w14:textId="77777777" w:rsidR="00B76F5E" w:rsidRDefault="00B76F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858C73" wp14:editId="3D69E6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F7D8" w14:textId="77777777" w:rsidR="00B76F5E" w:rsidRDefault="00B76F5E"/>
                          <w:p w14:paraId="246FF542" w14:textId="77777777" w:rsidR="00B76F5E" w:rsidRDefault="00B76F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58C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4BF7D8" w14:textId="77777777" w:rsidR="00B76F5E" w:rsidRDefault="00B76F5E"/>
                    <w:p w14:paraId="246FF542" w14:textId="77777777" w:rsidR="00B76F5E" w:rsidRDefault="00B76F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632C65" w14:textId="77777777" w:rsidR="00B76F5E" w:rsidRDefault="00B76F5E"/>
    <w:p w14:paraId="3DAB220B" w14:textId="77777777" w:rsidR="00B76F5E" w:rsidRDefault="00B76F5E">
      <w:pPr>
        <w:rPr>
          <w:sz w:val="2"/>
          <w:szCs w:val="2"/>
        </w:rPr>
      </w:pPr>
    </w:p>
    <w:p w14:paraId="6945C381" w14:textId="77777777" w:rsidR="00B76F5E" w:rsidRDefault="00B76F5E"/>
    <w:p w14:paraId="346A1EF4" w14:textId="77777777" w:rsidR="00B76F5E" w:rsidRDefault="00B76F5E">
      <w:pPr>
        <w:spacing w:after="0" w:line="240" w:lineRule="auto"/>
      </w:pPr>
    </w:p>
  </w:footnote>
  <w:footnote w:type="continuationSeparator" w:id="0">
    <w:p w14:paraId="5BA4CAE0" w14:textId="77777777" w:rsidR="00B76F5E" w:rsidRDefault="00B76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FA10F33"/>
    <w:multiLevelType w:val="multilevel"/>
    <w:tmpl w:val="960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6F5E"/>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181411</TotalTime>
  <Pages>4</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6028</cp:revision>
  <cp:lastPrinted>2009-02-06T05:36:00Z</cp:lastPrinted>
  <dcterms:created xsi:type="dcterms:W3CDTF">2024-01-07T13:43:00Z</dcterms:created>
  <dcterms:modified xsi:type="dcterms:W3CDTF">2025-10-10T20:49:00Z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