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0A" w:rsidRDefault="0044620A" w:rsidP="0044620A">
      <w:pPr>
        <w:rPr>
          <w:lang w:eastAsia="ru-RU"/>
        </w:rPr>
      </w:pPr>
      <w:r>
        <w:rPr>
          <w:rFonts w:hint="eastAsia"/>
          <w:lang w:eastAsia="ru-RU"/>
        </w:rPr>
        <w:t>ВВЕДЕНИЕ</w:t>
      </w:r>
      <w:r>
        <w:rPr>
          <w:lang w:eastAsia="ru-RU"/>
        </w:rPr>
        <w:t></w:t>
      </w:r>
      <w:r>
        <w:rPr>
          <w:lang w:eastAsia="ru-RU"/>
        </w:rPr>
        <w:t></w:t>
      </w:r>
    </w:p>
    <w:p w:rsidR="0044620A" w:rsidRDefault="0044620A" w:rsidP="0044620A">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ПРИНЦИПЫ</w:t>
      </w:r>
      <w:r>
        <w:rPr>
          <w:lang w:eastAsia="ru-RU"/>
        </w:rPr>
        <w:t></w:t>
      </w:r>
      <w:r>
        <w:rPr>
          <w:rFonts w:hint="eastAsia"/>
          <w:lang w:eastAsia="ru-RU"/>
        </w:rPr>
        <w:t>ФОРМИРОВАНИЯ</w:t>
      </w:r>
      <w:r>
        <w:rPr>
          <w:lang w:eastAsia="ru-RU"/>
        </w:rPr>
        <w:t></w:t>
      </w:r>
      <w:r>
        <w:rPr>
          <w:rFonts w:hint="eastAsia"/>
          <w:lang w:eastAsia="ru-RU"/>
        </w:rPr>
        <w:t>И</w:t>
      </w:r>
      <w:r>
        <w:rPr>
          <w:lang w:eastAsia="ru-RU"/>
        </w:rPr>
        <w:t></w:t>
      </w:r>
      <w:r>
        <w:rPr>
          <w:rFonts w:hint="eastAsia"/>
          <w:lang w:eastAsia="ru-RU"/>
        </w:rPr>
        <w:t>СОДЕРЖАНИЕ</w:t>
      </w:r>
      <w:r>
        <w:rPr>
          <w:lang w:eastAsia="ru-RU"/>
        </w:rPr>
        <w:t></w:t>
      </w:r>
      <w:r>
        <w:rPr>
          <w:rFonts w:hint="eastAsia"/>
          <w:lang w:eastAsia="ru-RU"/>
        </w:rPr>
        <w:t>УПРАВЛЕНИЯ</w:t>
      </w:r>
      <w:r>
        <w:rPr>
          <w:lang w:eastAsia="ru-RU"/>
        </w:rPr>
        <w:t></w:t>
      </w:r>
      <w:r>
        <w:rPr>
          <w:rFonts w:hint="eastAsia"/>
          <w:lang w:eastAsia="ru-RU"/>
        </w:rPr>
        <w:t>СТРАТЕГИЧЕСКИМ</w:t>
      </w:r>
      <w:r>
        <w:rPr>
          <w:lang w:eastAsia="ru-RU"/>
        </w:rPr>
        <w:t></w:t>
      </w:r>
      <w:r>
        <w:rPr>
          <w:rFonts w:hint="eastAsia"/>
          <w:lang w:eastAsia="ru-RU"/>
        </w:rPr>
        <w:t>РАЗВИТИЕМ</w:t>
      </w:r>
      <w:r>
        <w:rPr>
          <w:lang w:eastAsia="ru-RU"/>
        </w:rPr>
        <w:t></w:t>
      </w:r>
      <w:r>
        <w:rPr>
          <w:rFonts w:hint="eastAsia"/>
          <w:lang w:eastAsia="ru-RU"/>
        </w:rPr>
        <w:t>НЕФТЯНОЙ</w:t>
      </w:r>
      <w:r>
        <w:rPr>
          <w:lang w:eastAsia="ru-RU"/>
        </w:rPr>
        <w:t></w:t>
      </w:r>
      <w:r>
        <w:rPr>
          <w:rFonts w:hint="eastAsia"/>
          <w:lang w:eastAsia="ru-RU"/>
        </w:rPr>
        <w:t>КОРПОРАЦИИ</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КЛАССИФИКАЦИЯ</w:t>
      </w:r>
      <w:r>
        <w:rPr>
          <w:lang w:eastAsia="ru-RU"/>
        </w:rPr>
        <w:t></w:t>
      </w:r>
      <w:r>
        <w:rPr>
          <w:rFonts w:hint="eastAsia"/>
          <w:lang w:eastAsia="ru-RU"/>
        </w:rPr>
        <w:t>ИНТЕГРИРОВАННЫХ</w:t>
      </w:r>
      <w:r>
        <w:rPr>
          <w:lang w:eastAsia="ru-RU"/>
        </w:rPr>
        <w:t></w:t>
      </w:r>
      <w:r>
        <w:rPr>
          <w:rFonts w:hint="eastAsia"/>
          <w:lang w:eastAsia="ru-RU"/>
        </w:rPr>
        <w:t>ФОРМ</w:t>
      </w:r>
      <w:r>
        <w:rPr>
          <w:lang w:eastAsia="ru-RU"/>
        </w:rPr>
        <w:t></w:t>
      </w:r>
      <w:r>
        <w:rPr>
          <w:rFonts w:hint="eastAsia"/>
          <w:lang w:eastAsia="ru-RU"/>
        </w:rPr>
        <w:t>ОРГАНИЗАЦИИ</w:t>
      </w:r>
      <w:r>
        <w:rPr>
          <w:lang w:eastAsia="ru-RU"/>
        </w:rPr>
        <w:t></w:t>
      </w:r>
      <w:r>
        <w:rPr>
          <w:rFonts w:hint="eastAsia"/>
          <w:lang w:eastAsia="ru-RU"/>
        </w:rPr>
        <w:t>БИЗНЕСА</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СИСТЕМАТИЗАЦИЯ</w:t>
      </w:r>
      <w:r>
        <w:rPr>
          <w:lang w:eastAsia="ru-RU"/>
        </w:rPr>
        <w:t></w:t>
      </w:r>
      <w:r>
        <w:rPr>
          <w:rFonts w:hint="eastAsia"/>
          <w:lang w:eastAsia="ru-RU"/>
        </w:rPr>
        <w:t>МЕХАНИЗМОВ</w:t>
      </w:r>
      <w:r>
        <w:rPr>
          <w:lang w:eastAsia="ru-RU"/>
        </w:rPr>
        <w:t></w:t>
      </w:r>
      <w:r>
        <w:rPr>
          <w:rFonts w:hint="eastAsia"/>
          <w:lang w:eastAsia="ru-RU"/>
        </w:rPr>
        <w:t>И</w:t>
      </w:r>
      <w:r>
        <w:rPr>
          <w:lang w:eastAsia="ru-RU"/>
        </w:rPr>
        <w:t></w:t>
      </w:r>
      <w:r>
        <w:rPr>
          <w:rFonts w:hint="eastAsia"/>
          <w:lang w:eastAsia="ru-RU"/>
        </w:rPr>
        <w:t>СОДЕРЖАНИЕ</w:t>
      </w:r>
      <w:r>
        <w:rPr>
          <w:lang w:eastAsia="ru-RU"/>
        </w:rPr>
        <w:t></w:t>
      </w:r>
      <w:r>
        <w:rPr>
          <w:rFonts w:hint="eastAsia"/>
          <w:lang w:eastAsia="ru-RU"/>
        </w:rPr>
        <w:t>УПРАВЛЕНИЯ</w:t>
      </w:r>
      <w:r>
        <w:rPr>
          <w:lang w:eastAsia="ru-RU"/>
        </w:rPr>
        <w:t></w:t>
      </w:r>
      <w:r>
        <w:rPr>
          <w:rFonts w:hint="eastAsia"/>
          <w:lang w:eastAsia="ru-RU"/>
        </w:rPr>
        <w:t>СТРАТЕГИЧЕСКИМ</w:t>
      </w:r>
      <w:r>
        <w:rPr>
          <w:lang w:eastAsia="ru-RU"/>
        </w:rPr>
        <w:t></w:t>
      </w:r>
      <w:r>
        <w:rPr>
          <w:rFonts w:hint="eastAsia"/>
          <w:lang w:eastAsia="ru-RU"/>
        </w:rPr>
        <w:t>РАЗВИТИЕМ</w:t>
      </w:r>
      <w:r>
        <w:rPr>
          <w:lang w:eastAsia="ru-RU"/>
        </w:rPr>
        <w:t></w:t>
      </w:r>
      <w:r>
        <w:rPr>
          <w:rFonts w:hint="eastAsia"/>
          <w:lang w:eastAsia="ru-RU"/>
        </w:rPr>
        <w:t>ВЕРТИКАЛЬНО</w:t>
      </w:r>
      <w:r>
        <w:rPr>
          <w:lang w:eastAsia="ru-RU"/>
        </w:rPr>
        <w:t></w:t>
      </w:r>
      <w:r>
        <w:rPr>
          <w:rFonts w:hint="eastAsia"/>
          <w:lang w:eastAsia="ru-RU"/>
        </w:rPr>
        <w:t>ИНТЕГРИРОВАННОЙ</w:t>
      </w:r>
      <w:r>
        <w:rPr>
          <w:lang w:eastAsia="ru-RU"/>
        </w:rPr>
        <w:t></w:t>
      </w:r>
      <w:r>
        <w:rPr>
          <w:rFonts w:hint="eastAsia"/>
          <w:lang w:eastAsia="ru-RU"/>
        </w:rPr>
        <w:t>НЕФТЯНОЙ</w:t>
      </w:r>
      <w:r>
        <w:rPr>
          <w:lang w:eastAsia="ru-RU"/>
        </w:rPr>
        <w:t></w:t>
      </w:r>
      <w:r>
        <w:rPr>
          <w:rFonts w:hint="eastAsia"/>
          <w:lang w:eastAsia="ru-RU"/>
        </w:rPr>
        <w:t>КОРПОРАЦИИ</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ОСОБЕННОСТИ</w:t>
      </w:r>
      <w:r>
        <w:rPr>
          <w:lang w:eastAsia="ru-RU"/>
        </w:rPr>
        <w:t></w:t>
      </w:r>
      <w:r>
        <w:rPr>
          <w:rFonts w:hint="eastAsia"/>
          <w:lang w:eastAsia="ru-RU"/>
        </w:rPr>
        <w:t>УПРАВЛЕНИЯ</w:t>
      </w:r>
      <w:r>
        <w:rPr>
          <w:lang w:eastAsia="ru-RU"/>
        </w:rPr>
        <w:t></w:t>
      </w:r>
      <w:r>
        <w:rPr>
          <w:rFonts w:hint="eastAsia"/>
          <w:lang w:eastAsia="ru-RU"/>
        </w:rPr>
        <w:t>СТРАТЕГИЧЕСКИМ</w:t>
      </w:r>
      <w:r>
        <w:rPr>
          <w:lang w:eastAsia="ru-RU"/>
        </w:rPr>
        <w:t></w:t>
      </w:r>
      <w:r>
        <w:rPr>
          <w:rFonts w:hint="eastAsia"/>
          <w:lang w:eastAsia="ru-RU"/>
        </w:rPr>
        <w:t>РАЗВИТИЕМ</w:t>
      </w:r>
      <w:r>
        <w:rPr>
          <w:lang w:eastAsia="ru-RU"/>
        </w:rPr>
        <w:t></w:t>
      </w:r>
      <w:r>
        <w:rPr>
          <w:rFonts w:hint="eastAsia"/>
          <w:lang w:eastAsia="ru-RU"/>
        </w:rPr>
        <w:t>ОТЕЧЕСТВЕННЫХ</w:t>
      </w:r>
      <w:r>
        <w:rPr>
          <w:lang w:eastAsia="ru-RU"/>
        </w:rPr>
        <w:t></w:t>
      </w:r>
      <w:r>
        <w:rPr>
          <w:rFonts w:hint="eastAsia"/>
          <w:lang w:eastAsia="ru-RU"/>
        </w:rPr>
        <w:t>НЕФТЯНЫХ</w:t>
      </w:r>
      <w:r>
        <w:rPr>
          <w:lang w:eastAsia="ru-RU"/>
        </w:rPr>
        <w:t></w:t>
      </w:r>
      <w:r>
        <w:rPr>
          <w:rFonts w:hint="eastAsia"/>
          <w:lang w:eastAsia="ru-RU"/>
        </w:rPr>
        <w:t>КОРПОРАЦИЙ</w:t>
      </w:r>
      <w:r>
        <w:rPr>
          <w:lang w:eastAsia="ru-RU"/>
        </w:rPr>
        <w:t></w:t>
      </w:r>
      <w:r>
        <w:rPr>
          <w:rFonts w:hint="eastAsia"/>
          <w:lang w:eastAsia="ru-RU"/>
        </w:rPr>
        <w:t>И</w:t>
      </w:r>
      <w:r>
        <w:rPr>
          <w:lang w:eastAsia="ru-RU"/>
        </w:rPr>
        <w:t></w:t>
      </w:r>
      <w:r>
        <w:rPr>
          <w:rFonts w:hint="eastAsia"/>
          <w:lang w:eastAsia="ru-RU"/>
        </w:rPr>
        <w:t>ПУТИ</w:t>
      </w:r>
      <w:r>
        <w:rPr>
          <w:lang w:eastAsia="ru-RU"/>
        </w:rPr>
        <w:t></w:t>
      </w:r>
      <w:r>
        <w:rPr>
          <w:rFonts w:hint="eastAsia"/>
          <w:lang w:eastAsia="ru-RU"/>
        </w:rPr>
        <w:t>ПОВЫШЕНИЯ</w:t>
      </w:r>
      <w:r>
        <w:rPr>
          <w:lang w:eastAsia="ru-RU"/>
        </w:rPr>
        <w:t></w:t>
      </w:r>
      <w:r>
        <w:rPr>
          <w:rFonts w:hint="eastAsia"/>
          <w:lang w:eastAsia="ru-RU"/>
        </w:rPr>
        <w:t>ЭФФЕКТИВНОСТИ</w:t>
      </w:r>
      <w:r>
        <w:rPr>
          <w:lang w:eastAsia="ru-RU"/>
        </w:rPr>
        <w:t></w:t>
      </w:r>
      <w:r>
        <w:rPr>
          <w:rFonts w:hint="eastAsia"/>
          <w:lang w:eastAsia="ru-RU"/>
        </w:rPr>
        <w:t>ИХ</w:t>
      </w:r>
      <w:r>
        <w:rPr>
          <w:lang w:eastAsia="ru-RU"/>
        </w:rPr>
        <w:t></w:t>
      </w:r>
      <w:r>
        <w:rPr>
          <w:rFonts w:hint="eastAsia"/>
          <w:lang w:eastAsia="ru-RU"/>
        </w:rPr>
        <w:t>ДЕЯТЕЛЬНОСТИ</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rFonts w:hint="eastAsia"/>
          <w:lang w:eastAsia="ru-RU"/>
        </w:rPr>
        <w:t>ГОСУДАРСТВЕННОЕ</w:t>
      </w:r>
      <w:r>
        <w:rPr>
          <w:lang w:eastAsia="ru-RU"/>
        </w:rPr>
        <w:t></w:t>
      </w:r>
      <w:r>
        <w:rPr>
          <w:rFonts w:hint="eastAsia"/>
          <w:lang w:eastAsia="ru-RU"/>
        </w:rPr>
        <w:t>РЕГУЛИРОВАНИЕ</w:t>
      </w:r>
      <w:r>
        <w:rPr>
          <w:lang w:eastAsia="ru-RU"/>
        </w:rPr>
        <w:t></w:t>
      </w:r>
      <w:r>
        <w:rPr>
          <w:rFonts w:hint="eastAsia"/>
          <w:lang w:eastAsia="ru-RU"/>
        </w:rPr>
        <w:t>ДЕЯТЕЛЬНОСТИ</w:t>
      </w:r>
      <w:r>
        <w:rPr>
          <w:lang w:eastAsia="ru-RU"/>
        </w:rPr>
        <w:t></w:t>
      </w:r>
      <w:r>
        <w:rPr>
          <w:rFonts w:hint="eastAsia"/>
          <w:lang w:eastAsia="ru-RU"/>
        </w:rPr>
        <w:t>ВЕРТИКАЛЬНО</w:t>
      </w:r>
      <w:r>
        <w:rPr>
          <w:lang w:eastAsia="ru-RU"/>
        </w:rPr>
        <w:t></w:t>
      </w:r>
      <w:r>
        <w:rPr>
          <w:rFonts w:hint="eastAsia"/>
          <w:lang w:eastAsia="ru-RU"/>
        </w:rPr>
        <w:t>ИНТЕГРИРОВАННЫХ</w:t>
      </w:r>
      <w:r>
        <w:rPr>
          <w:lang w:eastAsia="ru-RU"/>
        </w:rPr>
        <w:t></w:t>
      </w:r>
      <w:r>
        <w:rPr>
          <w:rFonts w:hint="eastAsia"/>
          <w:lang w:eastAsia="ru-RU"/>
        </w:rPr>
        <w:t>НЕФТЯНЫХ</w:t>
      </w:r>
      <w:r>
        <w:rPr>
          <w:lang w:eastAsia="ru-RU"/>
        </w:rPr>
        <w:t></w:t>
      </w:r>
      <w:r>
        <w:rPr>
          <w:rFonts w:hint="eastAsia"/>
          <w:lang w:eastAsia="ru-RU"/>
        </w:rPr>
        <w:t>КОРПОРАЦИЙ</w:t>
      </w:r>
      <w:r>
        <w:rPr>
          <w:lang w:eastAsia="ru-RU"/>
        </w:rPr>
        <w:t></w:t>
      </w:r>
      <w:r>
        <w:rPr>
          <w:lang w:eastAsia="ru-RU"/>
        </w:rPr>
        <w:t></w:t>
      </w:r>
      <w:r>
        <w:rPr>
          <w:lang w:eastAsia="ru-RU"/>
        </w:rPr>
        <w:t></w:t>
      </w:r>
    </w:p>
    <w:p w:rsidR="0044620A" w:rsidRDefault="0044620A" w:rsidP="0044620A">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ИНВЕСТИЦИОННАЯ</w:t>
      </w:r>
      <w:r>
        <w:rPr>
          <w:lang w:eastAsia="ru-RU"/>
        </w:rPr>
        <w:t></w:t>
      </w:r>
      <w:r>
        <w:rPr>
          <w:rFonts w:hint="eastAsia"/>
          <w:lang w:eastAsia="ru-RU"/>
        </w:rPr>
        <w:t>СТРАТЕГИЯ</w:t>
      </w:r>
      <w:r>
        <w:rPr>
          <w:lang w:eastAsia="ru-RU"/>
        </w:rPr>
        <w:t></w:t>
      </w:r>
      <w:r>
        <w:rPr>
          <w:rFonts w:hint="eastAsia"/>
          <w:lang w:eastAsia="ru-RU"/>
        </w:rPr>
        <w:t>КАК</w:t>
      </w:r>
      <w:r>
        <w:rPr>
          <w:lang w:eastAsia="ru-RU"/>
        </w:rPr>
        <w:t></w:t>
      </w:r>
      <w:r>
        <w:rPr>
          <w:rFonts w:hint="eastAsia"/>
          <w:lang w:eastAsia="ru-RU"/>
        </w:rPr>
        <w:t>ОСНОВА</w:t>
      </w:r>
      <w:r>
        <w:rPr>
          <w:lang w:eastAsia="ru-RU"/>
        </w:rPr>
        <w:t></w:t>
      </w:r>
      <w:r>
        <w:rPr>
          <w:rFonts w:hint="eastAsia"/>
          <w:lang w:eastAsia="ru-RU"/>
        </w:rPr>
        <w:t>ДОЛГОСРОЧНОГО</w:t>
      </w:r>
      <w:r>
        <w:rPr>
          <w:lang w:eastAsia="ru-RU"/>
        </w:rPr>
        <w:t></w:t>
      </w:r>
      <w:r>
        <w:rPr>
          <w:rFonts w:hint="eastAsia"/>
          <w:lang w:eastAsia="ru-RU"/>
        </w:rPr>
        <w:t>РАЗВИТИЯ</w:t>
      </w:r>
      <w:r>
        <w:rPr>
          <w:lang w:eastAsia="ru-RU"/>
        </w:rPr>
        <w:t></w:t>
      </w:r>
      <w:r>
        <w:rPr>
          <w:rFonts w:hint="eastAsia"/>
          <w:lang w:eastAsia="ru-RU"/>
        </w:rPr>
        <w:t>ВЕРТИКАЛЬНО</w:t>
      </w:r>
      <w:r>
        <w:rPr>
          <w:lang w:eastAsia="ru-RU"/>
        </w:rPr>
        <w:t></w:t>
      </w:r>
      <w:r>
        <w:rPr>
          <w:rFonts w:hint="eastAsia"/>
          <w:lang w:eastAsia="ru-RU"/>
        </w:rPr>
        <w:t>ИНТЕГРИРОВАННОЙ</w:t>
      </w:r>
      <w:r>
        <w:rPr>
          <w:lang w:eastAsia="ru-RU"/>
        </w:rPr>
        <w:t></w:t>
      </w:r>
      <w:r>
        <w:rPr>
          <w:rFonts w:hint="eastAsia"/>
          <w:lang w:eastAsia="ru-RU"/>
        </w:rPr>
        <w:t>НЕФТЯНОЙ</w:t>
      </w:r>
      <w:r>
        <w:rPr>
          <w:lang w:eastAsia="ru-RU"/>
        </w:rPr>
        <w:t></w:t>
      </w:r>
      <w:r>
        <w:rPr>
          <w:rFonts w:hint="eastAsia"/>
          <w:lang w:eastAsia="ru-RU"/>
        </w:rPr>
        <w:t>КОРПОРАЦИИ</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ИНВЕСТИЦИОННАЯ</w:t>
      </w:r>
      <w:r>
        <w:rPr>
          <w:lang w:eastAsia="ru-RU"/>
        </w:rPr>
        <w:t></w:t>
      </w:r>
      <w:r>
        <w:rPr>
          <w:rFonts w:hint="eastAsia"/>
          <w:lang w:eastAsia="ru-RU"/>
        </w:rPr>
        <w:t>СТРАТЕГИЯ</w:t>
      </w:r>
      <w:r>
        <w:rPr>
          <w:lang w:eastAsia="ru-RU"/>
        </w:rPr>
        <w:t></w:t>
      </w:r>
      <w:r>
        <w:rPr>
          <w:lang w:eastAsia="ru-RU"/>
        </w:rPr>
        <w:t></w:t>
      </w:r>
      <w:r>
        <w:rPr>
          <w:rFonts w:hint="eastAsia"/>
          <w:lang w:eastAsia="ru-RU"/>
        </w:rPr>
        <w:t>СУЩНОСТЬ</w:t>
      </w:r>
      <w:r>
        <w:rPr>
          <w:lang w:eastAsia="ru-RU"/>
        </w:rPr>
        <w:t></w:t>
      </w:r>
      <w:r>
        <w:rPr>
          <w:rFonts w:hint="eastAsia"/>
          <w:lang w:eastAsia="ru-RU"/>
        </w:rPr>
        <w:t>И</w:t>
      </w:r>
      <w:r>
        <w:rPr>
          <w:lang w:eastAsia="ru-RU"/>
        </w:rPr>
        <w:t></w:t>
      </w:r>
      <w:r>
        <w:rPr>
          <w:rFonts w:hint="eastAsia"/>
          <w:lang w:eastAsia="ru-RU"/>
        </w:rPr>
        <w:t>СОДЕРЖАНИЕ</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СОСТОЯНИЯ</w:t>
      </w:r>
      <w:r>
        <w:rPr>
          <w:lang w:eastAsia="ru-RU"/>
        </w:rPr>
        <w:t></w:t>
      </w:r>
      <w:r>
        <w:rPr>
          <w:rFonts w:hint="eastAsia"/>
          <w:lang w:eastAsia="ru-RU"/>
        </w:rPr>
        <w:t>ОСНОВНЫХ</w:t>
      </w:r>
      <w:r>
        <w:rPr>
          <w:lang w:eastAsia="ru-RU"/>
        </w:rPr>
        <w:t></w:t>
      </w:r>
      <w:r>
        <w:rPr>
          <w:rFonts w:hint="eastAsia"/>
          <w:lang w:eastAsia="ru-RU"/>
        </w:rPr>
        <w:t>ФОНДОВ</w:t>
      </w:r>
      <w:r>
        <w:rPr>
          <w:lang w:eastAsia="ru-RU"/>
        </w:rPr>
        <w:t></w:t>
      </w:r>
      <w:r>
        <w:rPr>
          <w:rFonts w:hint="eastAsia"/>
          <w:lang w:eastAsia="ru-RU"/>
        </w:rPr>
        <w:t>И</w:t>
      </w:r>
      <w:r>
        <w:rPr>
          <w:lang w:eastAsia="ru-RU"/>
        </w:rPr>
        <w:t></w:t>
      </w:r>
      <w:r>
        <w:rPr>
          <w:rFonts w:hint="eastAsia"/>
          <w:lang w:eastAsia="ru-RU"/>
        </w:rPr>
        <w:t>РАЗРАБОТКА</w:t>
      </w:r>
      <w:r>
        <w:rPr>
          <w:lang w:eastAsia="ru-RU"/>
        </w:rPr>
        <w:t></w:t>
      </w:r>
      <w:r>
        <w:rPr>
          <w:rFonts w:hint="eastAsia"/>
          <w:lang w:eastAsia="ru-RU"/>
        </w:rPr>
        <w:t>ОСНОВНЫХ</w:t>
      </w:r>
      <w:r>
        <w:rPr>
          <w:lang w:eastAsia="ru-RU"/>
        </w:rPr>
        <w:t></w:t>
      </w:r>
      <w:r>
        <w:rPr>
          <w:rFonts w:hint="eastAsia"/>
          <w:lang w:eastAsia="ru-RU"/>
        </w:rPr>
        <w:t>НАПРАВЛЕНИЙ</w:t>
      </w:r>
      <w:r>
        <w:rPr>
          <w:lang w:eastAsia="ru-RU"/>
        </w:rPr>
        <w:t></w:t>
      </w:r>
      <w:r>
        <w:rPr>
          <w:rFonts w:hint="eastAsia"/>
          <w:lang w:eastAsia="ru-RU"/>
        </w:rPr>
        <w:t>КАПИТАЛЬНЫХ</w:t>
      </w:r>
      <w:r>
        <w:rPr>
          <w:lang w:eastAsia="ru-RU"/>
        </w:rPr>
        <w:t></w:t>
      </w:r>
      <w:r>
        <w:rPr>
          <w:rFonts w:hint="eastAsia"/>
          <w:lang w:eastAsia="ru-RU"/>
        </w:rPr>
        <w:t>ВЛОЖЕНИЙ</w:t>
      </w:r>
      <w:r>
        <w:rPr>
          <w:lang w:eastAsia="ru-RU"/>
        </w:rPr>
        <w:t></w:t>
      </w:r>
      <w:r>
        <w:rPr>
          <w:rFonts w:hint="eastAsia"/>
          <w:lang w:eastAsia="ru-RU"/>
        </w:rPr>
        <w:t>В</w:t>
      </w:r>
      <w:r>
        <w:rPr>
          <w:lang w:eastAsia="ru-RU"/>
        </w:rPr>
        <w:t></w:t>
      </w:r>
      <w:r>
        <w:rPr>
          <w:rFonts w:hint="eastAsia"/>
          <w:lang w:eastAsia="ru-RU"/>
        </w:rPr>
        <w:t>НЕФТЯНОМ</w:t>
      </w:r>
      <w:r>
        <w:rPr>
          <w:lang w:eastAsia="ru-RU"/>
        </w:rPr>
        <w:t></w:t>
      </w:r>
      <w:r>
        <w:rPr>
          <w:rFonts w:hint="eastAsia"/>
          <w:lang w:eastAsia="ru-RU"/>
        </w:rPr>
        <w:t>КОМПЛЕКСЕ</w:t>
      </w:r>
      <w:r>
        <w:rPr>
          <w:lang w:eastAsia="ru-RU"/>
        </w:rPr>
        <w:t></w:t>
      </w:r>
      <w:r>
        <w:rPr>
          <w:rFonts w:hint="eastAsia"/>
          <w:lang w:eastAsia="ru-RU"/>
        </w:rPr>
        <w:t>РОССИИ</w:t>
      </w:r>
      <w:r>
        <w:rPr>
          <w:lang w:eastAsia="ru-RU"/>
        </w:rPr>
        <w:t></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ИНВЕСТИЦИОННЫЙ</w:t>
      </w:r>
      <w:r>
        <w:rPr>
          <w:lang w:eastAsia="ru-RU"/>
        </w:rPr>
        <w:t></w:t>
      </w:r>
      <w:r>
        <w:rPr>
          <w:rFonts w:hint="eastAsia"/>
          <w:lang w:eastAsia="ru-RU"/>
        </w:rPr>
        <w:t>МЕХАНИЗМ</w:t>
      </w:r>
      <w:r>
        <w:rPr>
          <w:lang w:eastAsia="ru-RU"/>
        </w:rPr>
        <w:t></w:t>
      </w:r>
      <w:r>
        <w:rPr>
          <w:rFonts w:hint="eastAsia"/>
          <w:lang w:eastAsia="ru-RU"/>
        </w:rPr>
        <w:t>УПРАВЛЕНИЯ</w:t>
      </w:r>
      <w:r>
        <w:rPr>
          <w:lang w:eastAsia="ru-RU"/>
        </w:rPr>
        <w:t></w:t>
      </w:r>
      <w:r>
        <w:rPr>
          <w:rFonts w:hint="eastAsia"/>
          <w:lang w:eastAsia="ru-RU"/>
        </w:rPr>
        <w:t>РАЗВИТИЕМ</w:t>
      </w:r>
      <w:r>
        <w:rPr>
          <w:lang w:eastAsia="ru-RU"/>
        </w:rPr>
        <w:t></w:t>
      </w:r>
      <w:r>
        <w:rPr>
          <w:rFonts w:hint="eastAsia"/>
          <w:lang w:eastAsia="ru-RU"/>
        </w:rPr>
        <w:t>МИНЕРАЛЬНО</w:t>
      </w:r>
      <w:r>
        <w:rPr>
          <w:lang w:eastAsia="ru-RU"/>
        </w:rPr>
        <w:t></w:t>
      </w:r>
      <w:r>
        <w:rPr>
          <w:rFonts w:hint="eastAsia"/>
          <w:lang w:eastAsia="ru-RU"/>
        </w:rPr>
        <w:t>СЫРЬЕВОЙ</w:t>
      </w:r>
      <w:r>
        <w:rPr>
          <w:lang w:eastAsia="ru-RU"/>
        </w:rPr>
        <w:t></w:t>
      </w:r>
      <w:r>
        <w:rPr>
          <w:rFonts w:hint="eastAsia"/>
          <w:lang w:eastAsia="ru-RU"/>
        </w:rPr>
        <w:t>БАЗЫ</w:t>
      </w:r>
      <w:r>
        <w:rPr>
          <w:lang w:eastAsia="ru-RU"/>
        </w:rPr>
        <w:t></w:t>
      </w:r>
      <w:r>
        <w:rPr>
          <w:rFonts w:hint="eastAsia"/>
          <w:lang w:eastAsia="ru-RU"/>
        </w:rPr>
        <w:t>ВИНК</w:t>
      </w:r>
      <w:r>
        <w:rPr>
          <w:lang w:eastAsia="ru-RU"/>
        </w:rPr>
        <w:t></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ОСНОВНЫХ</w:t>
      </w:r>
      <w:r>
        <w:rPr>
          <w:lang w:eastAsia="ru-RU"/>
        </w:rPr>
        <w:t></w:t>
      </w:r>
      <w:r>
        <w:rPr>
          <w:rFonts w:hint="eastAsia"/>
          <w:lang w:eastAsia="ru-RU"/>
        </w:rPr>
        <w:t>ИСТОЧНИКОВ</w:t>
      </w:r>
      <w:r>
        <w:rPr>
          <w:lang w:eastAsia="ru-RU"/>
        </w:rPr>
        <w:t></w:t>
      </w:r>
      <w:r>
        <w:rPr>
          <w:rFonts w:hint="eastAsia"/>
          <w:lang w:eastAsia="ru-RU"/>
        </w:rPr>
        <w:t>ИНВЕСТИЦИЙ</w:t>
      </w:r>
      <w:r>
        <w:rPr>
          <w:lang w:eastAsia="ru-RU"/>
        </w:rPr>
        <w:t></w:t>
      </w:r>
      <w:r>
        <w:rPr>
          <w:rFonts w:hint="eastAsia"/>
          <w:lang w:eastAsia="ru-RU"/>
        </w:rPr>
        <w:t>В</w:t>
      </w:r>
      <w:r>
        <w:rPr>
          <w:lang w:eastAsia="ru-RU"/>
        </w:rPr>
        <w:t></w:t>
      </w:r>
      <w:r>
        <w:rPr>
          <w:rFonts w:hint="eastAsia"/>
          <w:lang w:eastAsia="ru-RU"/>
        </w:rPr>
        <w:t>НЕФТЯНОМ</w:t>
      </w:r>
      <w:r>
        <w:rPr>
          <w:lang w:eastAsia="ru-RU"/>
        </w:rPr>
        <w:t></w:t>
      </w:r>
      <w:r>
        <w:rPr>
          <w:rFonts w:hint="eastAsia"/>
          <w:lang w:eastAsia="ru-RU"/>
        </w:rPr>
        <w:t>КОМПЛЕКСЕ</w:t>
      </w:r>
      <w:r>
        <w:rPr>
          <w:lang w:eastAsia="ru-RU"/>
        </w:rPr>
        <w:t></w:t>
      </w:r>
      <w:r>
        <w:rPr>
          <w:lang w:eastAsia="ru-RU"/>
        </w:rPr>
        <w:t></w:t>
      </w:r>
      <w:r>
        <w:rPr>
          <w:lang w:eastAsia="ru-RU"/>
        </w:rPr>
        <w:t></w:t>
      </w:r>
      <w:r>
        <w:rPr>
          <w:lang w:eastAsia="ru-RU"/>
        </w:rPr>
        <w:t></w:t>
      </w:r>
    </w:p>
    <w:p w:rsidR="0044620A" w:rsidRDefault="0044620A" w:rsidP="0044620A">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И</w:t>
      </w:r>
      <w:r>
        <w:rPr>
          <w:lang w:eastAsia="ru-RU"/>
        </w:rPr>
        <w:t></w:t>
      </w:r>
      <w:r>
        <w:rPr>
          <w:rFonts w:hint="eastAsia"/>
          <w:lang w:eastAsia="ru-RU"/>
        </w:rPr>
        <w:t>КОМПЛЕКСНАЯ</w:t>
      </w:r>
      <w:r>
        <w:rPr>
          <w:lang w:eastAsia="ru-RU"/>
        </w:rPr>
        <w:t></w:t>
      </w:r>
      <w:r>
        <w:rPr>
          <w:rFonts w:hint="eastAsia"/>
          <w:lang w:eastAsia="ru-RU"/>
        </w:rPr>
        <w:t>РЕАЛИЗАЦИЯ</w:t>
      </w:r>
      <w:r>
        <w:rPr>
          <w:lang w:eastAsia="ru-RU"/>
        </w:rPr>
        <w:t></w:t>
      </w:r>
      <w:r>
        <w:rPr>
          <w:rFonts w:hint="eastAsia"/>
          <w:lang w:eastAsia="ru-RU"/>
        </w:rPr>
        <w:t>РЕШЕНИЙ</w:t>
      </w:r>
      <w:r>
        <w:rPr>
          <w:lang w:eastAsia="ru-RU"/>
        </w:rPr>
        <w:t></w:t>
      </w:r>
      <w:r>
        <w:rPr>
          <w:rFonts w:hint="eastAsia"/>
          <w:lang w:eastAsia="ru-RU"/>
        </w:rPr>
        <w:t>О</w:t>
      </w:r>
      <w:r>
        <w:rPr>
          <w:lang w:eastAsia="ru-RU"/>
        </w:rPr>
        <w:t></w:t>
      </w:r>
      <w:r>
        <w:rPr>
          <w:rFonts w:hint="eastAsia"/>
          <w:lang w:eastAsia="ru-RU"/>
        </w:rPr>
        <w:t>СТРАТЕГИЧЕСКОМ</w:t>
      </w:r>
      <w:r>
        <w:rPr>
          <w:lang w:eastAsia="ru-RU"/>
        </w:rPr>
        <w:t></w:t>
      </w:r>
      <w:r>
        <w:rPr>
          <w:rFonts w:hint="eastAsia"/>
          <w:lang w:eastAsia="ru-RU"/>
        </w:rPr>
        <w:t>РАЗВИТИИ</w:t>
      </w:r>
      <w:r>
        <w:rPr>
          <w:lang w:eastAsia="ru-RU"/>
        </w:rPr>
        <w:t></w:t>
      </w:r>
      <w:r>
        <w:rPr>
          <w:rFonts w:hint="eastAsia"/>
          <w:lang w:eastAsia="ru-RU"/>
        </w:rPr>
        <w:t>ВИНК</w:t>
      </w:r>
      <w:r>
        <w:rPr>
          <w:lang w:eastAsia="ru-RU"/>
        </w:rPr>
        <w:t></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ИНСТИТУЦИОНАЛЬНЫЕ</w:t>
      </w:r>
      <w:r>
        <w:rPr>
          <w:lang w:eastAsia="ru-RU"/>
        </w:rPr>
        <w:t></w:t>
      </w:r>
      <w:r>
        <w:rPr>
          <w:rFonts w:hint="eastAsia"/>
          <w:lang w:eastAsia="ru-RU"/>
        </w:rPr>
        <w:t>ИЗМЕНЕНИЯ</w:t>
      </w:r>
      <w:r>
        <w:rPr>
          <w:lang w:eastAsia="ru-RU"/>
        </w:rPr>
        <w:t></w:t>
      </w:r>
      <w:r>
        <w:rPr>
          <w:rFonts w:hint="eastAsia"/>
          <w:lang w:eastAsia="ru-RU"/>
        </w:rPr>
        <w:t>В</w:t>
      </w:r>
      <w:r>
        <w:rPr>
          <w:lang w:eastAsia="ru-RU"/>
        </w:rPr>
        <w:t></w:t>
      </w:r>
      <w:r>
        <w:rPr>
          <w:rFonts w:hint="eastAsia"/>
          <w:lang w:eastAsia="ru-RU"/>
        </w:rPr>
        <w:t>НЕФТЯНОМ</w:t>
      </w:r>
      <w:r>
        <w:rPr>
          <w:lang w:eastAsia="ru-RU"/>
        </w:rPr>
        <w:t></w:t>
      </w:r>
      <w:r>
        <w:rPr>
          <w:rFonts w:hint="eastAsia"/>
          <w:lang w:eastAsia="ru-RU"/>
        </w:rPr>
        <w:t>КОМПЛЕКСЕ</w:t>
      </w:r>
      <w:r>
        <w:rPr>
          <w:lang w:eastAsia="ru-RU"/>
        </w:rPr>
        <w:t></w:t>
      </w:r>
      <w:r>
        <w:rPr>
          <w:rFonts w:hint="eastAsia"/>
          <w:lang w:eastAsia="ru-RU"/>
        </w:rPr>
        <w:t>И</w:t>
      </w:r>
      <w:r>
        <w:rPr>
          <w:lang w:eastAsia="ru-RU"/>
        </w:rPr>
        <w:t></w:t>
      </w:r>
      <w:r>
        <w:rPr>
          <w:rFonts w:hint="eastAsia"/>
          <w:lang w:eastAsia="ru-RU"/>
        </w:rPr>
        <w:t>ЭФФЕКТИВНОСТЬ</w:t>
      </w:r>
      <w:r>
        <w:rPr>
          <w:lang w:eastAsia="ru-RU"/>
        </w:rPr>
        <w:t></w:t>
      </w:r>
      <w:r>
        <w:rPr>
          <w:rFonts w:hint="eastAsia"/>
          <w:lang w:eastAsia="ru-RU"/>
        </w:rPr>
        <w:t>МЕНЕДЖМЕНТА</w:t>
      </w:r>
      <w:r>
        <w:rPr>
          <w:lang w:eastAsia="ru-RU"/>
        </w:rPr>
        <w:t></w:t>
      </w:r>
      <w:r>
        <w:rPr>
          <w:rFonts w:hint="eastAsia"/>
          <w:lang w:eastAsia="ru-RU"/>
        </w:rPr>
        <w:t>В</w:t>
      </w:r>
      <w:r>
        <w:rPr>
          <w:lang w:eastAsia="ru-RU"/>
        </w:rPr>
        <w:t></w:t>
      </w:r>
      <w:r>
        <w:rPr>
          <w:rFonts w:hint="eastAsia"/>
          <w:lang w:eastAsia="ru-RU"/>
        </w:rPr>
        <w:t>РОССИЙСКИХ</w:t>
      </w:r>
      <w:r>
        <w:rPr>
          <w:lang w:eastAsia="ru-RU"/>
        </w:rPr>
        <w:t></w:t>
      </w:r>
      <w:r>
        <w:rPr>
          <w:rFonts w:hint="eastAsia"/>
          <w:lang w:eastAsia="ru-RU"/>
        </w:rPr>
        <w:t>ВЕРТИКАЛЬНО</w:t>
      </w:r>
      <w:r>
        <w:rPr>
          <w:lang w:eastAsia="ru-RU"/>
        </w:rPr>
        <w:t></w:t>
      </w:r>
      <w:r>
        <w:rPr>
          <w:rFonts w:hint="eastAsia"/>
          <w:lang w:eastAsia="ru-RU"/>
        </w:rPr>
        <w:t>ИНТЕГРИРОВАННЫХ</w:t>
      </w:r>
      <w:r>
        <w:rPr>
          <w:lang w:eastAsia="ru-RU"/>
        </w:rPr>
        <w:t></w:t>
      </w:r>
      <w:r>
        <w:rPr>
          <w:rFonts w:hint="eastAsia"/>
          <w:lang w:eastAsia="ru-RU"/>
        </w:rPr>
        <w:t>НЕФТЯНЫХ</w:t>
      </w:r>
      <w:r>
        <w:rPr>
          <w:lang w:eastAsia="ru-RU"/>
        </w:rPr>
        <w:t></w:t>
      </w:r>
      <w:r>
        <w:rPr>
          <w:rFonts w:hint="eastAsia"/>
          <w:lang w:eastAsia="ru-RU"/>
        </w:rPr>
        <w:t>КОРПОРАЦИЯХ</w:t>
      </w:r>
      <w:r>
        <w:rPr>
          <w:lang w:eastAsia="ru-RU"/>
        </w:rPr>
        <w:t></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ДЕЯТЕЛЬНОСТИ</w:t>
      </w:r>
      <w:r>
        <w:rPr>
          <w:lang w:eastAsia="ru-RU"/>
        </w:rPr>
        <w:t></w:t>
      </w:r>
      <w:r>
        <w:rPr>
          <w:rFonts w:hint="eastAsia"/>
          <w:lang w:eastAsia="ru-RU"/>
        </w:rPr>
        <w:t>ОАО</w:t>
      </w:r>
      <w:r>
        <w:rPr>
          <w:lang w:eastAsia="ru-RU"/>
        </w:rPr>
        <w:t></w:t>
      </w:r>
      <w:r>
        <w:rPr>
          <w:lang w:eastAsia="ru-RU"/>
        </w:rPr>
        <w:t></w:t>
      </w:r>
      <w:r>
        <w:rPr>
          <w:rFonts w:hint="eastAsia"/>
          <w:lang w:eastAsia="ru-RU"/>
        </w:rPr>
        <w:t>ТАТНЕФТЬ</w:t>
      </w:r>
      <w:r>
        <w:rPr>
          <w:lang w:eastAsia="ru-RU"/>
        </w:rPr>
        <w:t></w:t>
      </w:r>
      <w:r>
        <w:rPr>
          <w:lang w:eastAsia="ru-RU"/>
        </w:rPr>
        <w:t></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ФОРМИРОВАНИЕ</w:t>
      </w:r>
      <w:r>
        <w:rPr>
          <w:lang w:eastAsia="ru-RU"/>
        </w:rPr>
        <w:t></w:t>
      </w:r>
      <w:r>
        <w:rPr>
          <w:rFonts w:hint="eastAsia"/>
          <w:lang w:eastAsia="ru-RU"/>
        </w:rPr>
        <w:t>ОСНОВНЫХ</w:t>
      </w:r>
      <w:r>
        <w:rPr>
          <w:lang w:eastAsia="ru-RU"/>
        </w:rPr>
        <w:t></w:t>
      </w:r>
      <w:r>
        <w:rPr>
          <w:rFonts w:hint="eastAsia"/>
          <w:lang w:eastAsia="ru-RU"/>
        </w:rPr>
        <w:t>НАПРАВЛЕНИЙ</w:t>
      </w:r>
      <w:r>
        <w:rPr>
          <w:lang w:eastAsia="ru-RU"/>
        </w:rPr>
        <w:t></w:t>
      </w:r>
      <w:r>
        <w:rPr>
          <w:rFonts w:hint="eastAsia"/>
          <w:lang w:eastAsia="ru-RU"/>
        </w:rPr>
        <w:t>СТРАТЕГИЧЕСКОГО</w:t>
      </w:r>
      <w:r>
        <w:rPr>
          <w:lang w:eastAsia="ru-RU"/>
        </w:rPr>
        <w:t></w:t>
      </w:r>
      <w:r>
        <w:rPr>
          <w:rFonts w:hint="eastAsia"/>
          <w:lang w:eastAsia="ru-RU"/>
        </w:rPr>
        <w:t>РАЗВИТИЯ</w:t>
      </w:r>
      <w:r>
        <w:rPr>
          <w:lang w:eastAsia="ru-RU"/>
        </w:rPr>
        <w:t></w:t>
      </w:r>
      <w:r>
        <w:rPr>
          <w:rFonts w:hint="eastAsia"/>
          <w:lang w:eastAsia="ru-RU"/>
        </w:rPr>
        <w:t>ОАО</w:t>
      </w:r>
      <w:r>
        <w:rPr>
          <w:lang w:eastAsia="ru-RU"/>
        </w:rPr>
        <w:t></w:t>
      </w:r>
      <w:r>
        <w:rPr>
          <w:lang w:eastAsia="ru-RU"/>
        </w:rPr>
        <w:t></w:t>
      </w:r>
      <w:r>
        <w:rPr>
          <w:rFonts w:hint="eastAsia"/>
          <w:lang w:eastAsia="ru-RU"/>
        </w:rPr>
        <w:t>ТАТНЕФТЬ</w:t>
      </w:r>
      <w:r>
        <w:rPr>
          <w:lang w:eastAsia="ru-RU"/>
        </w:rPr>
        <w:t></w:t>
      </w:r>
      <w:r>
        <w:rPr>
          <w:lang w:eastAsia="ru-RU"/>
        </w:rPr>
        <w:t></w:t>
      </w:r>
      <w:r>
        <w:rPr>
          <w:lang w:eastAsia="ru-RU"/>
        </w:rPr>
        <w:t></w:t>
      </w:r>
      <w:r>
        <w:rPr>
          <w:lang w:eastAsia="ru-RU"/>
        </w:rPr>
        <w:t></w:t>
      </w:r>
      <w:r>
        <w:rPr>
          <w:lang w:eastAsia="ru-RU"/>
        </w:rPr>
        <w:t></w:t>
      </w:r>
    </w:p>
    <w:p w:rsidR="0044620A" w:rsidRDefault="0044620A" w:rsidP="0044620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ФОРМИРОВАНИЕ</w:t>
      </w:r>
      <w:r>
        <w:rPr>
          <w:lang w:eastAsia="ru-RU"/>
        </w:rPr>
        <w:t></w:t>
      </w:r>
      <w:r>
        <w:rPr>
          <w:rFonts w:hint="eastAsia"/>
          <w:lang w:eastAsia="ru-RU"/>
        </w:rPr>
        <w:t>ИНВЕСТИЦИОННОЙ</w:t>
      </w:r>
      <w:r>
        <w:rPr>
          <w:lang w:eastAsia="ru-RU"/>
        </w:rPr>
        <w:t></w:t>
      </w:r>
      <w:r>
        <w:rPr>
          <w:rFonts w:hint="eastAsia"/>
          <w:lang w:eastAsia="ru-RU"/>
        </w:rPr>
        <w:t>ПОЛИТИКИ</w:t>
      </w:r>
      <w:r>
        <w:rPr>
          <w:lang w:eastAsia="ru-RU"/>
        </w:rPr>
        <w:t></w:t>
      </w:r>
      <w:r>
        <w:rPr>
          <w:rFonts w:hint="eastAsia"/>
          <w:lang w:eastAsia="ru-RU"/>
        </w:rPr>
        <w:t>ОАО</w:t>
      </w:r>
      <w:r>
        <w:rPr>
          <w:lang w:eastAsia="ru-RU"/>
        </w:rPr>
        <w:t></w:t>
      </w:r>
      <w:r>
        <w:rPr>
          <w:lang w:eastAsia="ru-RU"/>
        </w:rPr>
        <w:t></w:t>
      </w:r>
      <w:r>
        <w:rPr>
          <w:rFonts w:hint="eastAsia"/>
          <w:lang w:eastAsia="ru-RU"/>
        </w:rPr>
        <w:t>ТАТНЕФТЬ</w:t>
      </w:r>
      <w:r>
        <w:rPr>
          <w:lang w:eastAsia="ru-RU"/>
        </w:rPr>
        <w:t></w:t>
      </w:r>
      <w:r>
        <w:rPr>
          <w:lang w:eastAsia="ru-RU"/>
        </w:rPr>
        <w:t></w:t>
      </w:r>
      <w:r>
        <w:rPr>
          <w:lang w:eastAsia="ru-RU"/>
        </w:rPr>
        <w:t></w:t>
      </w:r>
      <w:r>
        <w:rPr>
          <w:lang w:eastAsia="ru-RU"/>
        </w:rPr>
        <w:t></w:t>
      </w:r>
      <w:r>
        <w:rPr>
          <w:lang w:eastAsia="ru-RU"/>
        </w:rPr>
        <w:t></w:t>
      </w:r>
    </w:p>
    <w:p w:rsidR="0044620A" w:rsidRDefault="0044620A" w:rsidP="0044620A">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44620A" w:rsidRDefault="0044620A" w:rsidP="0044620A">
      <w:pPr>
        <w:rPr>
          <w:lang w:eastAsia="ru-RU"/>
        </w:rPr>
      </w:pPr>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44620A" w:rsidRDefault="0044620A" w:rsidP="0044620A">
      <w:pPr>
        <w:rPr>
          <w:lang w:eastAsia="ru-RU"/>
        </w:rPr>
      </w:pPr>
      <w:r>
        <w:rPr>
          <w:rFonts w:hint="eastAsia"/>
          <w:lang w:eastAsia="ru-RU"/>
        </w:rPr>
        <w:lastRenderedPageBreak/>
        <w:t>ПРИЛОЖЕНИЯ</w:t>
      </w:r>
      <w:r>
        <w:rPr>
          <w:lang w:eastAsia="ru-RU"/>
        </w:rPr>
        <w:t></w:t>
      </w:r>
      <w:r>
        <w:rPr>
          <w:lang w:eastAsia="ru-RU"/>
        </w:rPr>
        <w:t></w:t>
      </w:r>
      <w:r>
        <w:rPr>
          <w:lang w:eastAsia="ru-RU"/>
        </w:rPr>
        <w:t></w:t>
      </w:r>
      <w:r>
        <w:rPr>
          <w:lang w:eastAsia="ru-RU"/>
        </w:rPr>
        <w:t></w:t>
      </w:r>
    </w:p>
    <w:p w:rsidR="0044620A" w:rsidRDefault="0044620A" w:rsidP="0044620A">
      <w:pPr>
        <w:rPr>
          <w:lang w:eastAsia="ru-RU"/>
        </w:rPr>
      </w:pPr>
      <w:r>
        <w:rPr>
          <w:rFonts w:hint="eastAsia"/>
          <w:lang w:eastAsia="ru-RU"/>
        </w:rPr>
        <w:t>ПРИЛОЖЕНИЕ</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85DAE" w:rsidRPr="0044620A" w:rsidRDefault="0044620A" w:rsidP="0044620A">
      <w:r>
        <w:rPr>
          <w:rFonts w:hint="eastAsia"/>
          <w:lang w:eastAsia="ru-RU"/>
        </w:rPr>
        <w:t>ПРИЛОЖЕНИЕ</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4462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DF5" w:rsidRDefault="00255DF5">
      <w:pPr>
        <w:spacing w:after="0" w:line="240" w:lineRule="auto"/>
      </w:pPr>
      <w:r>
        <w:separator/>
      </w:r>
    </w:p>
  </w:endnote>
  <w:endnote w:type="continuationSeparator" w:id="0">
    <w:p w:rsidR="00255DF5" w:rsidRDefault="0025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DF5" w:rsidRDefault="00255DF5"/>
    <w:p w:rsidR="00255DF5" w:rsidRDefault="00255DF5"/>
    <w:p w:rsidR="00255DF5" w:rsidRDefault="00255DF5"/>
    <w:p w:rsidR="00255DF5" w:rsidRDefault="00255DF5"/>
    <w:p w:rsidR="00255DF5" w:rsidRDefault="00255DF5"/>
    <w:p w:rsidR="00255DF5" w:rsidRDefault="00255DF5"/>
    <w:p w:rsidR="00255DF5" w:rsidRDefault="00255DF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F5" w:rsidRDefault="00255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55DF5" w:rsidRDefault="00255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55DF5" w:rsidRDefault="00255DF5"/>
    <w:p w:rsidR="00255DF5" w:rsidRDefault="00255DF5"/>
    <w:p w:rsidR="00255DF5" w:rsidRDefault="00255DF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F5" w:rsidRDefault="00255DF5"/>
                          <w:p w:rsidR="00255DF5" w:rsidRDefault="00255DF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55DF5" w:rsidRDefault="00255DF5"/>
                    <w:p w:rsidR="00255DF5" w:rsidRDefault="00255DF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55DF5" w:rsidRDefault="00255DF5"/>
    <w:p w:rsidR="00255DF5" w:rsidRDefault="00255DF5">
      <w:pPr>
        <w:rPr>
          <w:sz w:val="2"/>
          <w:szCs w:val="2"/>
        </w:rPr>
      </w:pPr>
    </w:p>
    <w:p w:rsidR="00255DF5" w:rsidRDefault="00255DF5"/>
    <w:p w:rsidR="00255DF5" w:rsidRDefault="00255DF5">
      <w:pPr>
        <w:spacing w:after="0" w:line="240" w:lineRule="auto"/>
      </w:pPr>
    </w:p>
  </w:footnote>
  <w:footnote w:type="continuationSeparator" w:id="0">
    <w:p w:rsidR="00255DF5" w:rsidRDefault="0025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DF5"/>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105A6-7977-43F2-873D-7D1372FB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22121</TotalTime>
  <Pages>2</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1500</cp:revision>
  <cp:lastPrinted>2009-02-06T05:36:00Z</cp:lastPrinted>
  <dcterms:created xsi:type="dcterms:W3CDTF">2023-09-07T12:38:00Z</dcterms:created>
  <dcterms:modified xsi:type="dcterms:W3CDTF">2023-12-02T20:52:00Z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