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6476" w14:textId="28A5ADA5" w:rsidR="00911567" w:rsidRDefault="00C1771E" w:rsidP="00C1771E">
      <w:pPr>
        <w:rPr>
          <w:rFonts w:ascii="Times New Roman" w:eastAsia="Arial Unicode MS" w:hAnsi="Times New Roman" w:cs="Times New Roman"/>
          <w:b/>
          <w:bCs/>
          <w:color w:val="000000"/>
          <w:kern w:val="0"/>
          <w:sz w:val="28"/>
          <w:szCs w:val="28"/>
          <w:lang w:eastAsia="ru-RU" w:bidi="uk-UA"/>
        </w:rPr>
      </w:pPr>
      <w:r w:rsidRPr="00C1771E">
        <w:rPr>
          <w:rFonts w:ascii="Times New Roman" w:eastAsia="Arial Unicode MS" w:hAnsi="Times New Roman" w:cs="Times New Roman" w:hint="eastAsia"/>
          <w:b/>
          <w:bCs/>
          <w:color w:val="000000"/>
          <w:kern w:val="0"/>
          <w:sz w:val="28"/>
          <w:szCs w:val="28"/>
          <w:lang w:eastAsia="ru-RU" w:bidi="uk-UA"/>
        </w:rPr>
        <w:t>Колобов</w:t>
      </w:r>
      <w:r w:rsidRPr="00C1771E">
        <w:rPr>
          <w:rFonts w:ascii="Times New Roman" w:eastAsia="Arial Unicode MS" w:hAnsi="Times New Roman" w:cs="Times New Roman"/>
          <w:b/>
          <w:bCs/>
          <w:color w:val="000000"/>
          <w:kern w:val="0"/>
          <w:sz w:val="28"/>
          <w:szCs w:val="28"/>
          <w:lang w:eastAsia="ru-RU" w:bidi="uk-UA"/>
        </w:rPr>
        <w:t xml:space="preserve"> </w:t>
      </w:r>
      <w:r w:rsidRPr="00C1771E">
        <w:rPr>
          <w:rFonts w:ascii="Times New Roman" w:eastAsia="Arial Unicode MS" w:hAnsi="Times New Roman" w:cs="Times New Roman" w:hint="eastAsia"/>
          <w:b/>
          <w:bCs/>
          <w:color w:val="000000"/>
          <w:kern w:val="0"/>
          <w:sz w:val="28"/>
          <w:szCs w:val="28"/>
          <w:lang w:eastAsia="ru-RU" w:bidi="uk-UA"/>
        </w:rPr>
        <w:t>Василий</w:t>
      </w:r>
      <w:r w:rsidRPr="00C1771E">
        <w:rPr>
          <w:rFonts w:ascii="Times New Roman" w:eastAsia="Arial Unicode MS" w:hAnsi="Times New Roman" w:cs="Times New Roman"/>
          <w:b/>
          <w:bCs/>
          <w:color w:val="000000"/>
          <w:kern w:val="0"/>
          <w:sz w:val="28"/>
          <w:szCs w:val="28"/>
          <w:lang w:eastAsia="ru-RU" w:bidi="uk-UA"/>
        </w:rPr>
        <w:t xml:space="preserve"> </w:t>
      </w:r>
      <w:r w:rsidRPr="00C1771E">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C1771E">
        <w:rPr>
          <w:rFonts w:ascii="Times New Roman" w:eastAsia="Arial Unicode MS" w:hAnsi="Times New Roman" w:cs="Times New Roman" w:hint="eastAsia"/>
          <w:b/>
          <w:bCs/>
          <w:color w:val="000000"/>
          <w:kern w:val="0"/>
          <w:sz w:val="28"/>
          <w:szCs w:val="28"/>
          <w:lang w:eastAsia="ru-RU" w:bidi="uk-UA"/>
        </w:rPr>
        <w:t>Непрерывное</w:t>
      </w:r>
      <w:r w:rsidRPr="00C1771E">
        <w:rPr>
          <w:rFonts w:ascii="Times New Roman" w:eastAsia="Arial Unicode MS" w:hAnsi="Times New Roman" w:cs="Times New Roman"/>
          <w:b/>
          <w:bCs/>
          <w:color w:val="000000"/>
          <w:kern w:val="0"/>
          <w:sz w:val="28"/>
          <w:szCs w:val="28"/>
          <w:lang w:eastAsia="ru-RU" w:bidi="uk-UA"/>
        </w:rPr>
        <w:t xml:space="preserve"> </w:t>
      </w:r>
      <w:r w:rsidRPr="00C1771E">
        <w:rPr>
          <w:rFonts w:ascii="Times New Roman" w:eastAsia="Arial Unicode MS" w:hAnsi="Times New Roman" w:cs="Times New Roman" w:hint="eastAsia"/>
          <w:b/>
          <w:bCs/>
          <w:color w:val="000000"/>
          <w:kern w:val="0"/>
          <w:sz w:val="28"/>
          <w:szCs w:val="28"/>
          <w:lang w:eastAsia="ru-RU" w:bidi="uk-UA"/>
        </w:rPr>
        <w:t>профессиональное</w:t>
      </w:r>
      <w:r w:rsidRPr="00C1771E">
        <w:rPr>
          <w:rFonts w:ascii="Times New Roman" w:eastAsia="Arial Unicode MS" w:hAnsi="Times New Roman" w:cs="Times New Roman"/>
          <w:b/>
          <w:bCs/>
          <w:color w:val="000000"/>
          <w:kern w:val="0"/>
          <w:sz w:val="28"/>
          <w:szCs w:val="28"/>
          <w:lang w:eastAsia="ru-RU" w:bidi="uk-UA"/>
        </w:rPr>
        <w:t xml:space="preserve"> </w:t>
      </w:r>
      <w:r w:rsidRPr="00C1771E">
        <w:rPr>
          <w:rFonts w:ascii="Times New Roman" w:eastAsia="Arial Unicode MS" w:hAnsi="Times New Roman" w:cs="Times New Roman" w:hint="eastAsia"/>
          <w:b/>
          <w:bCs/>
          <w:color w:val="000000"/>
          <w:kern w:val="0"/>
          <w:sz w:val="28"/>
          <w:szCs w:val="28"/>
          <w:lang w:eastAsia="ru-RU" w:bidi="uk-UA"/>
        </w:rPr>
        <w:t>образование</w:t>
      </w:r>
      <w:r w:rsidRPr="00C1771E">
        <w:rPr>
          <w:rFonts w:ascii="Times New Roman" w:eastAsia="Arial Unicode MS" w:hAnsi="Times New Roman" w:cs="Times New Roman"/>
          <w:b/>
          <w:bCs/>
          <w:color w:val="000000"/>
          <w:kern w:val="0"/>
          <w:sz w:val="28"/>
          <w:szCs w:val="28"/>
          <w:lang w:eastAsia="ru-RU" w:bidi="uk-UA"/>
        </w:rPr>
        <w:t xml:space="preserve"> </w:t>
      </w:r>
      <w:r w:rsidRPr="00C1771E">
        <w:rPr>
          <w:rFonts w:ascii="Times New Roman" w:eastAsia="Arial Unicode MS" w:hAnsi="Times New Roman" w:cs="Times New Roman" w:hint="eastAsia"/>
          <w:b/>
          <w:bCs/>
          <w:color w:val="000000"/>
          <w:kern w:val="0"/>
          <w:sz w:val="28"/>
          <w:szCs w:val="28"/>
          <w:lang w:eastAsia="ru-RU" w:bidi="uk-UA"/>
        </w:rPr>
        <w:t>в</w:t>
      </w:r>
      <w:r w:rsidRPr="00C1771E">
        <w:rPr>
          <w:rFonts w:ascii="Times New Roman" w:eastAsia="Arial Unicode MS" w:hAnsi="Times New Roman" w:cs="Times New Roman"/>
          <w:b/>
          <w:bCs/>
          <w:color w:val="000000"/>
          <w:kern w:val="0"/>
          <w:sz w:val="28"/>
          <w:szCs w:val="28"/>
          <w:lang w:eastAsia="ru-RU" w:bidi="uk-UA"/>
        </w:rPr>
        <w:t xml:space="preserve"> </w:t>
      </w:r>
      <w:r w:rsidRPr="00C1771E">
        <w:rPr>
          <w:rFonts w:ascii="Times New Roman" w:eastAsia="Arial Unicode MS" w:hAnsi="Times New Roman" w:cs="Times New Roman" w:hint="eastAsia"/>
          <w:b/>
          <w:bCs/>
          <w:color w:val="000000"/>
          <w:kern w:val="0"/>
          <w:sz w:val="28"/>
          <w:szCs w:val="28"/>
          <w:lang w:eastAsia="ru-RU" w:bidi="uk-UA"/>
        </w:rPr>
        <w:t>косторезном</w:t>
      </w:r>
      <w:r w:rsidRPr="00C1771E">
        <w:rPr>
          <w:rFonts w:ascii="Times New Roman" w:eastAsia="Arial Unicode MS" w:hAnsi="Times New Roman" w:cs="Times New Roman"/>
          <w:b/>
          <w:bCs/>
          <w:color w:val="000000"/>
          <w:kern w:val="0"/>
          <w:sz w:val="28"/>
          <w:szCs w:val="28"/>
          <w:lang w:eastAsia="ru-RU" w:bidi="uk-UA"/>
        </w:rPr>
        <w:t xml:space="preserve"> </w:t>
      </w:r>
      <w:r w:rsidRPr="00C1771E">
        <w:rPr>
          <w:rFonts w:ascii="Times New Roman" w:eastAsia="Arial Unicode MS" w:hAnsi="Times New Roman" w:cs="Times New Roman" w:hint="eastAsia"/>
          <w:b/>
          <w:bCs/>
          <w:color w:val="000000"/>
          <w:kern w:val="0"/>
          <w:sz w:val="28"/>
          <w:szCs w:val="28"/>
          <w:lang w:eastAsia="ru-RU" w:bidi="uk-UA"/>
        </w:rPr>
        <w:t>искусстве</w:t>
      </w:r>
    </w:p>
    <w:p w14:paraId="163165A4" w14:textId="77777777" w:rsidR="00C1771E" w:rsidRDefault="00C1771E" w:rsidP="00C1771E">
      <w:r>
        <w:rPr>
          <w:rFonts w:hint="eastAsia"/>
        </w:rPr>
        <w:t>ОГЛАВЛЕНИЕ</w:t>
      </w:r>
      <w:r>
        <w:t xml:space="preserve"> </w:t>
      </w:r>
      <w:r>
        <w:rPr>
          <w:rFonts w:hint="eastAsia"/>
        </w:rPr>
        <w:t>ДИССЕРТАЦИИ</w:t>
      </w:r>
    </w:p>
    <w:p w14:paraId="00150732" w14:textId="77777777" w:rsidR="00C1771E" w:rsidRDefault="00C1771E" w:rsidP="00C1771E">
      <w:r>
        <w:rPr>
          <w:rFonts w:hint="eastAsia"/>
        </w:rPr>
        <w:t>кандидат</w:t>
      </w:r>
      <w:r>
        <w:t xml:space="preserve"> </w:t>
      </w:r>
      <w:r>
        <w:rPr>
          <w:rFonts w:hint="eastAsia"/>
        </w:rPr>
        <w:t>наук</w:t>
      </w:r>
      <w:r>
        <w:t xml:space="preserve"> </w:t>
      </w:r>
      <w:r>
        <w:rPr>
          <w:rFonts w:hint="eastAsia"/>
        </w:rPr>
        <w:t>Колобов</w:t>
      </w:r>
      <w:r>
        <w:t xml:space="preserve"> </w:t>
      </w:r>
      <w:r>
        <w:rPr>
          <w:rFonts w:hint="eastAsia"/>
        </w:rPr>
        <w:t>Василий</w:t>
      </w:r>
      <w:r>
        <w:t xml:space="preserve"> </w:t>
      </w:r>
      <w:r>
        <w:rPr>
          <w:rFonts w:hint="eastAsia"/>
        </w:rPr>
        <w:t>Николаевич</w:t>
      </w:r>
    </w:p>
    <w:p w14:paraId="41C1A8A2" w14:textId="77777777" w:rsidR="00C1771E" w:rsidRDefault="00C1771E" w:rsidP="00C1771E">
      <w:r>
        <w:rPr>
          <w:rFonts w:hint="eastAsia"/>
        </w:rPr>
        <w:t>Введение</w:t>
      </w:r>
    </w:p>
    <w:p w14:paraId="3D6F33C8" w14:textId="77777777" w:rsidR="00C1771E" w:rsidRDefault="00C1771E" w:rsidP="00C1771E"/>
    <w:p w14:paraId="6E225A78" w14:textId="77777777" w:rsidR="00C1771E" w:rsidRDefault="00C1771E" w:rsidP="00C1771E">
      <w:r>
        <w:rPr>
          <w:rFonts w:hint="eastAsia"/>
        </w:rPr>
        <w:t>Глава</w:t>
      </w:r>
      <w:r>
        <w:t xml:space="preserve"> 1. </w:t>
      </w:r>
      <w:r>
        <w:rPr>
          <w:rFonts w:hint="eastAsia"/>
        </w:rPr>
        <w:t>Исторические</w:t>
      </w:r>
      <w:r>
        <w:t xml:space="preserve"> </w:t>
      </w:r>
      <w:r>
        <w:rPr>
          <w:rFonts w:hint="eastAsia"/>
        </w:rPr>
        <w:t>и</w:t>
      </w:r>
      <w:r>
        <w:t xml:space="preserve"> </w:t>
      </w:r>
      <w:r>
        <w:rPr>
          <w:rFonts w:hint="eastAsia"/>
        </w:rPr>
        <w:t>теоретические</w:t>
      </w:r>
      <w:r>
        <w:t xml:space="preserve"> </w:t>
      </w:r>
      <w:r>
        <w:rPr>
          <w:rFonts w:hint="eastAsia"/>
        </w:rPr>
        <w:t>основания</w:t>
      </w:r>
      <w:r>
        <w:t xml:space="preserve"> </w:t>
      </w:r>
      <w:r>
        <w:rPr>
          <w:rFonts w:hint="eastAsia"/>
        </w:rPr>
        <w:t>содержания</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области</w:t>
      </w:r>
      <w:r>
        <w:t xml:space="preserve"> </w:t>
      </w:r>
      <w:r>
        <w:rPr>
          <w:rFonts w:hint="eastAsia"/>
        </w:rPr>
        <w:t>косторезного</w:t>
      </w:r>
      <w:r>
        <w:t xml:space="preserve"> </w:t>
      </w:r>
      <w:r>
        <w:rPr>
          <w:rFonts w:hint="eastAsia"/>
        </w:rPr>
        <w:t>искусства</w:t>
      </w:r>
    </w:p>
    <w:p w14:paraId="36F58D21" w14:textId="77777777" w:rsidR="00C1771E" w:rsidRDefault="00C1771E" w:rsidP="00C1771E"/>
    <w:p w14:paraId="0533F53F" w14:textId="77777777" w:rsidR="00C1771E" w:rsidRDefault="00C1771E" w:rsidP="00C1771E">
      <w:r>
        <w:t xml:space="preserve">1.1. </w:t>
      </w:r>
      <w:r>
        <w:rPr>
          <w:rFonts w:hint="eastAsia"/>
        </w:rPr>
        <w:t>Историко</w:t>
      </w:r>
      <w:r>
        <w:t>-</w:t>
      </w:r>
      <w:r>
        <w:rPr>
          <w:rFonts w:hint="eastAsia"/>
        </w:rPr>
        <w:t>региональные</w:t>
      </w:r>
      <w:r>
        <w:t xml:space="preserve"> </w:t>
      </w:r>
      <w:r>
        <w:rPr>
          <w:rFonts w:hint="eastAsia"/>
        </w:rPr>
        <w:t>особенности</w:t>
      </w:r>
      <w:r>
        <w:t xml:space="preserve"> </w:t>
      </w:r>
      <w:r>
        <w:rPr>
          <w:rFonts w:hint="eastAsia"/>
        </w:rPr>
        <w:t>косторезного</w:t>
      </w:r>
      <w:r>
        <w:t xml:space="preserve"> </w:t>
      </w:r>
      <w:r>
        <w:rPr>
          <w:rFonts w:hint="eastAsia"/>
        </w:rPr>
        <w:t>искусства</w:t>
      </w:r>
      <w:r>
        <w:t xml:space="preserve"> </w:t>
      </w:r>
      <w:r>
        <w:rPr>
          <w:rFonts w:hint="eastAsia"/>
        </w:rPr>
        <w:t>и</w:t>
      </w:r>
      <w:r>
        <w:t xml:space="preserve"> </w:t>
      </w:r>
      <w:r>
        <w:rPr>
          <w:rFonts w:hint="eastAsia"/>
        </w:rPr>
        <w:t>генезис</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этой</w:t>
      </w:r>
      <w:r>
        <w:t xml:space="preserve"> </w:t>
      </w:r>
      <w:r>
        <w:rPr>
          <w:rFonts w:hint="eastAsia"/>
        </w:rPr>
        <w:t>области</w:t>
      </w:r>
    </w:p>
    <w:p w14:paraId="35542597" w14:textId="77777777" w:rsidR="00C1771E" w:rsidRDefault="00C1771E" w:rsidP="00C1771E"/>
    <w:p w14:paraId="7832D211" w14:textId="77777777" w:rsidR="00C1771E" w:rsidRDefault="00C1771E" w:rsidP="00C1771E">
      <w:r>
        <w:t xml:space="preserve">1.2. </w:t>
      </w:r>
      <w:r>
        <w:rPr>
          <w:rFonts w:hint="eastAsia"/>
        </w:rPr>
        <w:t>Современная</w:t>
      </w:r>
      <w:r>
        <w:t xml:space="preserve"> </w:t>
      </w:r>
      <w:r>
        <w:rPr>
          <w:rFonts w:hint="eastAsia"/>
        </w:rPr>
        <w:t>система</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области</w:t>
      </w:r>
      <w:r>
        <w:t xml:space="preserve"> </w:t>
      </w:r>
      <w:r>
        <w:rPr>
          <w:rFonts w:hint="eastAsia"/>
        </w:rPr>
        <w:t>косторезного</w:t>
      </w:r>
      <w:r>
        <w:t xml:space="preserve"> </w:t>
      </w:r>
      <w:r>
        <w:rPr>
          <w:rFonts w:hint="eastAsia"/>
        </w:rPr>
        <w:t>искусства</w:t>
      </w:r>
    </w:p>
    <w:p w14:paraId="50B1C991" w14:textId="77777777" w:rsidR="00C1771E" w:rsidRDefault="00C1771E" w:rsidP="00C1771E"/>
    <w:p w14:paraId="4F8E8F06" w14:textId="77777777" w:rsidR="00C1771E" w:rsidRDefault="00C1771E" w:rsidP="00C1771E">
      <w:r>
        <w:rPr>
          <w:rFonts w:hint="eastAsia"/>
        </w:rPr>
        <w:t>Выводы</w:t>
      </w:r>
      <w:r>
        <w:t xml:space="preserve"> </w:t>
      </w:r>
      <w:r>
        <w:rPr>
          <w:rFonts w:hint="eastAsia"/>
        </w:rPr>
        <w:t>к</w:t>
      </w:r>
      <w:r>
        <w:t xml:space="preserve"> </w:t>
      </w:r>
      <w:r>
        <w:rPr>
          <w:rFonts w:hint="eastAsia"/>
        </w:rPr>
        <w:t>главе</w:t>
      </w:r>
    </w:p>
    <w:p w14:paraId="2B11C0BB" w14:textId="77777777" w:rsidR="00C1771E" w:rsidRDefault="00C1771E" w:rsidP="00C1771E"/>
    <w:p w14:paraId="631BA0D2" w14:textId="77777777" w:rsidR="00C1771E" w:rsidRDefault="00C1771E" w:rsidP="00C1771E">
      <w:r>
        <w:rPr>
          <w:rFonts w:hint="eastAsia"/>
        </w:rPr>
        <w:t>Глава</w:t>
      </w:r>
      <w:r>
        <w:t xml:space="preserve"> 2. </w:t>
      </w:r>
      <w:r>
        <w:rPr>
          <w:rFonts w:hint="eastAsia"/>
        </w:rPr>
        <w:t>Реализация</w:t>
      </w:r>
      <w:r>
        <w:t xml:space="preserve"> </w:t>
      </w:r>
      <w:r>
        <w:rPr>
          <w:rFonts w:hint="eastAsia"/>
        </w:rPr>
        <w:t>непрерывного</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области</w:t>
      </w:r>
      <w:r>
        <w:t xml:space="preserve"> </w:t>
      </w:r>
      <w:r>
        <w:rPr>
          <w:rFonts w:hint="eastAsia"/>
        </w:rPr>
        <w:t>косторезного</w:t>
      </w:r>
      <w:r>
        <w:t xml:space="preserve"> </w:t>
      </w:r>
      <w:r>
        <w:rPr>
          <w:rFonts w:hint="eastAsia"/>
        </w:rPr>
        <w:t>искусства</w:t>
      </w:r>
    </w:p>
    <w:p w14:paraId="35F57ECB" w14:textId="77777777" w:rsidR="00C1771E" w:rsidRDefault="00C1771E" w:rsidP="00C1771E"/>
    <w:p w14:paraId="260DF7CE" w14:textId="77777777" w:rsidR="00C1771E" w:rsidRDefault="00C1771E" w:rsidP="00C1771E">
      <w:r>
        <w:t xml:space="preserve">2.1. </w:t>
      </w:r>
      <w:r>
        <w:rPr>
          <w:rFonts w:hint="eastAsia"/>
        </w:rPr>
        <w:t>Преемственность</w:t>
      </w:r>
      <w:r>
        <w:t xml:space="preserve"> </w:t>
      </w:r>
      <w:r>
        <w:rPr>
          <w:rFonts w:hint="eastAsia"/>
        </w:rPr>
        <w:t>содержания</w:t>
      </w:r>
      <w:r>
        <w:t xml:space="preserve"> </w:t>
      </w:r>
      <w:r>
        <w:rPr>
          <w:rFonts w:hint="eastAsia"/>
        </w:rPr>
        <w:t>профессиональных</w:t>
      </w:r>
      <w:r>
        <w:t xml:space="preserve"> </w:t>
      </w:r>
      <w:r>
        <w:rPr>
          <w:rFonts w:hint="eastAsia"/>
        </w:rPr>
        <w:t>учебных</w:t>
      </w:r>
      <w:r>
        <w:t xml:space="preserve"> </w:t>
      </w:r>
      <w:r>
        <w:rPr>
          <w:rFonts w:hint="eastAsia"/>
        </w:rPr>
        <w:t>дисциплин</w:t>
      </w:r>
      <w:r>
        <w:t xml:space="preserve"> </w:t>
      </w:r>
      <w:r>
        <w:rPr>
          <w:rFonts w:hint="eastAsia"/>
        </w:rPr>
        <w:t>в</w:t>
      </w:r>
      <w:r>
        <w:t xml:space="preserve"> </w:t>
      </w:r>
      <w:r>
        <w:rPr>
          <w:rFonts w:hint="eastAsia"/>
        </w:rPr>
        <w:t>непрерывном</w:t>
      </w:r>
      <w:r>
        <w:t xml:space="preserve"> </w:t>
      </w:r>
      <w:r>
        <w:rPr>
          <w:rFonts w:hint="eastAsia"/>
        </w:rPr>
        <w:t>образовании</w:t>
      </w:r>
      <w:r>
        <w:t xml:space="preserve"> </w:t>
      </w:r>
      <w:r>
        <w:rPr>
          <w:rFonts w:hint="eastAsia"/>
        </w:rPr>
        <w:t>в</w:t>
      </w:r>
      <w:r>
        <w:t xml:space="preserve"> </w:t>
      </w:r>
      <w:r>
        <w:rPr>
          <w:rFonts w:hint="eastAsia"/>
        </w:rPr>
        <w:t>области</w:t>
      </w:r>
      <w:r>
        <w:t xml:space="preserve"> </w:t>
      </w:r>
      <w:r>
        <w:rPr>
          <w:rFonts w:hint="eastAsia"/>
        </w:rPr>
        <w:t>косторезного</w:t>
      </w:r>
      <w:r>
        <w:t xml:space="preserve"> </w:t>
      </w:r>
      <w:r>
        <w:rPr>
          <w:rFonts w:hint="eastAsia"/>
        </w:rPr>
        <w:t>искусства</w:t>
      </w:r>
    </w:p>
    <w:p w14:paraId="00E86D4F" w14:textId="77777777" w:rsidR="00C1771E" w:rsidRDefault="00C1771E" w:rsidP="00C1771E"/>
    <w:p w14:paraId="6FB63082" w14:textId="77777777" w:rsidR="00C1771E" w:rsidRDefault="00C1771E" w:rsidP="00C1771E">
      <w:r>
        <w:t xml:space="preserve">2.2.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реализации</w:t>
      </w:r>
      <w:r>
        <w:t xml:space="preserve"> </w:t>
      </w:r>
      <w:r>
        <w:rPr>
          <w:rFonts w:hint="eastAsia"/>
        </w:rPr>
        <w:t>непрерывного</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области</w:t>
      </w:r>
      <w:r>
        <w:t xml:space="preserve"> </w:t>
      </w:r>
      <w:r>
        <w:rPr>
          <w:rFonts w:hint="eastAsia"/>
        </w:rPr>
        <w:t>косторезного</w:t>
      </w:r>
      <w:r>
        <w:t xml:space="preserve"> </w:t>
      </w:r>
      <w:r>
        <w:rPr>
          <w:rFonts w:hint="eastAsia"/>
        </w:rPr>
        <w:t>искусства</w:t>
      </w:r>
      <w:r>
        <w:t xml:space="preserve"> </w:t>
      </w:r>
      <w:r>
        <w:rPr>
          <w:rFonts w:hint="eastAsia"/>
        </w:rPr>
        <w:t>и</w:t>
      </w:r>
      <w:r>
        <w:t xml:space="preserve"> </w:t>
      </w:r>
      <w:r>
        <w:rPr>
          <w:rFonts w:hint="eastAsia"/>
        </w:rPr>
        <w:t>их</w:t>
      </w:r>
      <w:r>
        <w:t xml:space="preserve"> </w:t>
      </w:r>
      <w:r>
        <w:rPr>
          <w:rFonts w:hint="eastAsia"/>
        </w:rPr>
        <w:t>экспериментальная</w:t>
      </w:r>
      <w:r>
        <w:t xml:space="preserve"> </w:t>
      </w:r>
      <w:r>
        <w:rPr>
          <w:rFonts w:hint="eastAsia"/>
        </w:rPr>
        <w:t>апробация</w:t>
      </w:r>
    </w:p>
    <w:p w14:paraId="3B6FF000" w14:textId="77777777" w:rsidR="00C1771E" w:rsidRDefault="00C1771E" w:rsidP="00C1771E"/>
    <w:p w14:paraId="50571048" w14:textId="77777777" w:rsidR="00C1771E" w:rsidRDefault="00C1771E" w:rsidP="00C1771E">
      <w:r>
        <w:rPr>
          <w:rFonts w:hint="eastAsia"/>
        </w:rPr>
        <w:t>Выводы</w:t>
      </w:r>
      <w:r>
        <w:t xml:space="preserve"> </w:t>
      </w:r>
      <w:r>
        <w:rPr>
          <w:rFonts w:hint="eastAsia"/>
        </w:rPr>
        <w:t>к</w:t>
      </w:r>
      <w:r>
        <w:t xml:space="preserve"> </w:t>
      </w:r>
      <w:r>
        <w:rPr>
          <w:rFonts w:hint="eastAsia"/>
        </w:rPr>
        <w:t>главе</w:t>
      </w:r>
    </w:p>
    <w:p w14:paraId="371883A8" w14:textId="77777777" w:rsidR="00C1771E" w:rsidRDefault="00C1771E" w:rsidP="00C1771E"/>
    <w:p w14:paraId="427F9448" w14:textId="77777777" w:rsidR="00C1771E" w:rsidRDefault="00C1771E" w:rsidP="00C1771E">
      <w:r>
        <w:rPr>
          <w:rFonts w:hint="eastAsia"/>
        </w:rPr>
        <w:t>Заключение</w:t>
      </w:r>
    </w:p>
    <w:p w14:paraId="3368563D" w14:textId="77777777" w:rsidR="00C1771E" w:rsidRDefault="00C1771E" w:rsidP="00C1771E"/>
    <w:p w14:paraId="44C131F5" w14:textId="77777777" w:rsidR="00C1771E" w:rsidRDefault="00C1771E" w:rsidP="00C1771E">
      <w:r>
        <w:rPr>
          <w:rFonts w:hint="eastAsia"/>
        </w:rPr>
        <w:t>Список</w:t>
      </w:r>
      <w:r>
        <w:t xml:space="preserve"> </w:t>
      </w:r>
      <w:r>
        <w:rPr>
          <w:rFonts w:hint="eastAsia"/>
        </w:rPr>
        <w:t>литературы</w:t>
      </w:r>
    </w:p>
    <w:p w14:paraId="42A66F00" w14:textId="77777777" w:rsidR="00C1771E" w:rsidRDefault="00C1771E" w:rsidP="00C1771E"/>
    <w:p w14:paraId="05FD3B87" w14:textId="77777777" w:rsidR="00C1771E" w:rsidRDefault="00C1771E" w:rsidP="00C1771E">
      <w:r>
        <w:rPr>
          <w:rFonts w:hint="eastAsia"/>
        </w:rPr>
        <w:t>Приложение</w:t>
      </w:r>
      <w:r>
        <w:t xml:space="preserve"> </w:t>
      </w:r>
      <w:r>
        <w:rPr>
          <w:rFonts w:hint="eastAsia"/>
        </w:rPr>
        <w:t>А</w:t>
      </w:r>
    </w:p>
    <w:p w14:paraId="5EE16C6E" w14:textId="77777777" w:rsidR="00C1771E" w:rsidRDefault="00C1771E" w:rsidP="00C1771E"/>
    <w:p w14:paraId="09098F42" w14:textId="77777777" w:rsidR="00C1771E" w:rsidRDefault="00C1771E" w:rsidP="00C1771E">
      <w:r>
        <w:rPr>
          <w:rFonts w:hint="eastAsia"/>
        </w:rPr>
        <w:t>Приложение</w:t>
      </w:r>
      <w:r>
        <w:t xml:space="preserve"> </w:t>
      </w:r>
      <w:r>
        <w:rPr>
          <w:rFonts w:hint="eastAsia"/>
        </w:rPr>
        <w:t>Б</w:t>
      </w:r>
    </w:p>
    <w:p w14:paraId="4EC97B8A" w14:textId="77777777" w:rsidR="00C1771E" w:rsidRDefault="00C1771E" w:rsidP="00C1771E"/>
    <w:p w14:paraId="22954F8D" w14:textId="77777777" w:rsidR="00C1771E" w:rsidRDefault="00C1771E" w:rsidP="00C1771E">
      <w:r>
        <w:rPr>
          <w:rFonts w:hint="eastAsia"/>
        </w:rPr>
        <w:t>Приложение</w:t>
      </w:r>
      <w:r>
        <w:t xml:space="preserve"> </w:t>
      </w:r>
      <w:r>
        <w:rPr>
          <w:rFonts w:hint="eastAsia"/>
        </w:rPr>
        <w:t>В</w:t>
      </w:r>
    </w:p>
    <w:p w14:paraId="551995B6" w14:textId="77777777" w:rsidR="00C1771E" w:rsidRDefault="00C1771E" w:rsidP="00C1771E"/>
    <w:p w14:paraId="57FE3703" w14:textId="51913784" w:rsidR="00C1771E" w:rsidRPr="00C1771E" w:rsidRDefault="00C1771E" w:rsidP="00C1771E">
      <w:r>
        <w:rPr>
          <w:rFonts w:hint="eastAsia"/>
        </w:rPr>
        <w:t>Приложение</w:t>
      </w:r>
      <w:r>
        <w:t xml:space="preserve"> </w:t>
      </w:r>
      <w:r>
        <w:rPr>
          <w:rFonts w:hint="eastAsia"/>
        </w:rPr>
        <w:t>Г</w:t>
      </w:r>
    </w:p>
    <w:sectPr w:rsidR="00C1771E" w:rsidRPr="00C1771E" w:rsidSect="000D67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13737" w14:textId="77777777" w:rsidR="000D67AD" w:rsidRDefault="000D67AD">
      <w:pPr>
        <w:spacing w:after="0" w:line="240" w:lineRule="auto"/>
      </w:pPr>
      <w:r>
        <w:separator/>
      </w:r>
    </w:p>
  </w:endnote>
  <w:endnote w:type="continuationSeparator" w:id="0">
    <w:p w14:paraId="16126C47" w14:textId="77777777" w:rsidR="000D67AD" w:rsidRDefault="000D6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2DB4" w14:textId="77777777" w:rsidR="000D67AD" w:rsidRDefault="000D67AD"/>
    <w:p w14:paraId="46422410" w14:textId="77777777" w:rsidR="000D67AD" w:rsidRDefault="000D67AD"/>
    <w:p w14:paraId="726E5333" w14:textId="77777777" w:rsidR="000D67AD" w:rsidRDefault="000D67AD"/>
    <w:p w14:paraId="0D7AC01F" w14:textId="77777777" w:rsidR="000D67AD" w:rsidRDefault="000D67AD"/>
    <w:p w14:paraId="39290AA7" w14:textId="77777777" w:rsidR="000D67AD" w:rsidRDefault="000D67AD"/>
    <w:p w14:paraId="768A74A4" w14:textId="77777777" w:rsidR="000D67AD" w:rsidRDefault="000D67AD"/>
    <w:p w14:paraId="38A9BED3" w14:textId="77777777" w:rsidR="000D67AD" w:rsidRDefault="000D67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8C2734" wp14:editId="24C8AB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100F3" w14:textId="77777777" w:rsidR="000D67AD" w:rsidRDefault="000D67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8C27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8100F3" w14:textId="77777777" w:rsidR="000D67AD" w:rsidRDefault="000D67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0A793F" w14:textId="77777777" w:rsidR="000D67AD" w:rsidRDefault="000D67AD"/>
    <w:p w14:paraId="23DA4280" w14:textId="77777777" w:rsidR="000D67AD" w:rsidRDefault="000D67AD"/>
    <w:p w14:paraId="0735EF76" w14:textId="77777777" w:rsidR="000D67AD" w:rsidRDefault="000D67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6F68D0" wp14:editId="6A14C0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2D1C4" w14:textId="77777777" w:rsidR="000D67AD" w:rsidRDefault="000D67AD"/>
                          <w:p w14:paraId="71A5FD94" w14:textId="77777777" w:rsidR="000D67AD" w:rsidRDefault="000D67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6F68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32D1C4" w14:textId="77777777" w:rsidR="000D67AD" w:rsidRDefault="000D67AD"/>
                    <w:p w14:paraId="71A5FD94" w14:textId="77777777" w:rsidR="000D67AD" w:rsidRDefault="000D67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3035DE" w14:textId="77777777" w:rsidR="000D67AD" w:rsidRDefault="000D67AD"/>
    <w:p w14:paraId="438F61BC" w14:textId="77777777" w:rsidR="000D67AD" w:rsidRDefault="000D67AD">
      <w:pPr>
        <w:rPr>
          <w:sz w:val="2"/>
          <w:szCs w:val="2"/>
        </w:rPr>
      </w:pPr>
    </w:p>
    <w:p w14:paraId="6EA54C33" w14:textId="77777777" w:rsidR="000D67AD" w:rsidRDefault="000D67AD"/>
    <w:p w14:paraId="566937BD" w14:textId="77777777" w:rsidR="000D67AD" w:rsidRDefault="000D67AD">
      <w:pPr>
        <w:spacing w:after="0" w:line="240" w:lineRule="auto"/>
      </w:pPr>
    </w:p>
  </w:footnote>
  <w:footnote w:type="continuationSeparator" w:id="0">
    <w:p w14:paraId="5C857AE1" w14:textId="77777777" w:rsidR="000D67AD" w:rsidRDefault="000D6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7AD"/>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8387</TotalTime>
  <Pages>2</Pages>
  <Words>149</Words>
  <Characters>853</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754</cp:revision>
  <cp:lastPrinted>2009-02-06T05:36:00Z</cp:lastPrinted>
  <dcterms:created xsi:type="dcterms:W3CDTF">2024-01-07T13:43:00Z</dcterms:created>
  <dcterms:modified xsi:type="dcterms:W3CDTF">2024-01-21T18:01:00Z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