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38A57" w14:textId="533217F7" w:rsidR="007F3A2D" w:rsidRDefault="002D5FCB" w:rsidP="002D5FCB">
      <w:pPr>
        <w:rPr>
          <w:lang w:val="ru-RU"/>
        </w:rPr>
      </w:pPr>
      <w:r w:rsidRPr="002D5FCB">
        <w:rPr>
          <w:rFonts w:hint="eastAsia"/>
          <w:lang w:val="ru-RU"/>
        </w:rPr>
        <w:t>Калиниченко</w:t>
      </w:r>
      <w:r w:rsidRPr="002D5FCB">
        <w:rPr>
          <w:lang w:val="ru-RU"/>
        </w:rPr>
        <w:t xml:space="preserve"> </w:t>
      </w:r>
      <w:r w:rsidRPr="002D5FCB">
        <w:rPr>
          <w:rFonts w:hint="eastAsia"/>
          <w:lang w:val="ru-RU"/>
        </w:rPr>
        <w:t>Олег</w:t>
      </w:r>
      <w:r w:rsidRPr="002D5FCB">
        <w:rPr>
          <w:lang w:val="ru-RU"/>
        </w:rPr>
        <w:t xml:space="preserve"> </w:t>
      </w:r>
      <w:r w:rsidRPr="002D5FCB">
        <w:rPr>
          <w:rFonts w:hint="eastAsia"/>
          <w:lang w:val="ru-RU"/>
        </w:rPr>
        <w:t>Владимирович</w:t>
      </w:r>
      <w:r>
        <w:rPr>
          <w:lang w:val="ru-RU"/>
        </w:rPr>
        <w:t xml:space="preserve"> </w:t>
      </w:r>
      <w:r w:rsidRPr="002D5FCB">
        <w:rPr>
          <w:rFonts w:hint="eastAsia"/>
          <w:lang w:val="ru-RU"/>
        </w:rPr>
        <w:t>Состояние</w:t>
      </w:r>
      <w:r w:rsidRPr="002D5FCB">
        <w:rPr>
          <w:lang w:val="ru-RU"/>
        </w:rPr>
        <w:t xml:space="preserve"> </w:t>
      </w:r>
      <w:r w:rsidRPr="002D5FCB">
        <w:rPr>
          <w:rFonts w:hint="eastAsia"/>
          <w:lang w:val="ru-RU"/>
        </w:rPr>
        <w:t>здоровья</w:t>
      </w:r>
      <w:r w:rsidRPr="002D5FCB">
        <w:rPr>
          <w:lang w:val="ru-RU"/>
        </w:rPr>
        <w:t xml:space="preserve"> </w:t>
      </w:r>
      <w:r w:rsidRPr="002D5FCB">
        <w:rPr>
          <w:rFonts w:hint="eastAsia"/>
          <w:lang w:val="ru-RU"/>
        </w:rPr>
        <w:t>и</w:t>
      </w:r>
      <w:r w:rsidRPr="002D5FCB">
        <w:rPr>
          <w:lang w:val="ru-RU"/>
        </w:rPr>
        <w:t xml:space="preserve"> </w:t>
      </w:r>
      <w:r w:rsidRPr="002D5FCB">
        <w:rPr>
          <w:rFonts w:hint="eastAsia"/>
          <w:lang w:val="ru-RU"/>
        </w:rPr>
        <w:t>организация</w:t>
      </w:r>
      <w:r w:rsidRPr="002D5FCB">
        <w:rPr>
          <w:lang w:val="ru-RU"/>
        </w:rPr>
        <w:t xml:space="preserve"> </w:t>
      </w:r>
      <w:r w:rsidRPr="002D5FCB">
        <w:rPr>
          <w:rFonts w:hint="eastAsia"/>
          <w:lang w:val="ru-RU"/>
        </w:rPr>
        <w:t>оказания</w:t>
      </w:r>
      <w:r w:rsidRPr="002D5FCB">
        <w:rPr>
          <w:lang w:val="ru-RU"/>
        </w:rPr>
        <w:t xml:space="preserve"> </w:t>
      </w:r>
      <w:r w:rsidRPr="002D5FCB">
        <w:rPr>
          <w:rFonts w:hint="eastAsia"/>
          <w:lang w:val="ru-RU"/>
        </w:rPr>
        <w:t>медико</w:t>
      </w:r>
      <w:r w:rsidRPr="002D5FCB">
        <w:rPr>
          <w:lang w:val="ru-RU"/>
        </w:rPr>
        <w:t>-</w:t>
      </w:r>
      <w:r w:rsidRPr="002D5FCB">
        <w:rPr>
          <w:rFonts w:hint="eastAsia"/>
          <w:lang w:val="ru-RU"/>
        </w:rPr>
        <w:t>социальной</w:t>
      </w:r>
      <w:r w:rsidRPr="002D5FCB">
        <w:rPr>
          <w:lang w:val="ru-RU"/>
        </w:rPr>
        <w:t xml:space="preserve"> </w:t>
      </w:r>
      <w:r w:rsidRPr="002D5FCB">
        <w:rPr>
          <w:rFonts w:hint="eastAsia"/>
          <w:lang w:val="ru-RU"/>
        </w:rPr>
        <w:t>помощи</w:t>
      </w:r>
      <w:r w:rsidRPr="002D5FCB">
        <w:rPr>
          <w:lang w:val="ru-RU"/>
        </w:rPr>
        <w:t xml:space="preserve"> </w:t>
      </w:r>
      <w:r w:rsidRPr="002D5FCB">
        <w:rPr>
          <w:rFonts w:hint="eastAsia"/>
          <w:lang w:val="ru-RU"/>
        </w:rPr>
        <w:t>детям</w:t>
      </w:r>
      <w:r w:rsidRPr="002D5FCB">
        <w:rPr>
          <w:lang w:val="ru-RU"/>
        </w:rPr>
        <w:t xml:space="preserve">, </w:t>
      </w:r>
      <w:r w:rsidRPr="002D5FCB">
        <w:rPr>
          <w:rFonts w:hint="eastAsia"/>
          <w:lang w:val="ru-RU"/>
        </w:rPr>
        <w:t>лишившимся</w:t>
      </w:r>
      <w:r w:rsidRPr="002D5FCB">
        <w:rPr>
          <w:lang w:val="ru-RU"/>
        </w:rPr>
        <w:t xml:space="preserve"> </w:t>
      </w:r>
      <w:r w:rsidRPr="002D5FCB">
        <w:rPr>
          <w:rFonts w:hint="eastAsia"/>
          <w:lang w:val="ru-RU"/>
        </w:rPr>
        <w:t>попечения</w:t>
      </w:r>
      <w:r w:rsidRPr="002D5FCB">
        <w:rPr>
          <w:lang w:val="ru-RU"/>
        </w:rPr>
        <w:t xml:space="preserve"> </w:t>
      </w:r>
      <w:r w:rsidRPr="002D5FCB">
        <w:rPr>
          <w:rFonts w:hint="eastAsia"/>
          <w:lang w:val="ru-RU"/>
        </w:rPr>
        <w:t>родителей</w:t>
      </w:r>
    </w:p>
    <w:p w14:paraId="38468142" w14:textId="77777777" w:rsidR="002D5FCB" w:rsidRDefault="002D5FCB" w:rsidP="002D5FCB">
      <w:r>
        <w:rPr>
          <w:rFonts w:hint="eastAsia"/>
        </w:rPr>
        <w:t>ОГЛАВЛЕНИЕ</w:t>
      </w:r>
      <w:r>
        <w:t xml:space="preserve"> </w:t>
      </w:r>
      <w:r>
        <w:rPr>
          <w:rFonts w:hint="eastAsia"/>
        </w:rPr>
        <w:t>ДИССЕРТАЦИИ</w:t>
      </w:r>
    </w:p>
    <w:p w14:paraId="03D98FBB" w14:textId="77777777" w:rsidR="002D5FCB" w:rsidRDefault="002D5FCB" w:rsidP="002D5FCB">
      <w:r>
        <w:rPr>
          <w:rFonts w:hint="eastAsia"/>
        </w:rPr>
        <w:t>кандидат</w:t>
      </w:r>
      <w:r>
        <w:t xml:space="preserve"> </w:t>
      </w:r>
      <w:r>
        <w:rPr>
          <w:rFonts w:hint="eastAsia"/>
        </w:rPr>
        <w:t>наук</w:t>
      </w:r>
      <w:r>
        <w:t xml:space="preserve"> </w:t>
      </w:r>
      <w:r>
        <w:rPr>
          <w:rFonts w:hint="eastAsia"/>
        </w:rPr>
        <w:t>Калиниченко</w:t>
      </w:r>
      <w:r>
        <w:t xml:space="preserve"> </w:t>
      </w:r>
      <w:r>
        <w:rPr>
          <w:rFonts w:hint="eastAsia"/>
        </w:rPr>
        <w:t>Олег</w:t>
      </w:r>
      <w:r>
        <w:t xml:space="preserve"> </w:t>
      </w:r>
      <w:r>
        <w:rPr>
          <w:rFonts w:hint="eastAsia"/>
        </w:rPr>
        <w:t>Владимирович</w:t>
      </w:r>
    </w:p>
    <w:p w14:paraId="4C6BA8BD" w14:textId="77777777" w:rsidR="002D5FCB" w:rsidRDefault="002D5FCB" w:rsidP="002D5FCB">
      <w:r>
        <w:rPr>
          <w:rFonts w:hint="eastAsia"/>
        </w:rPr>
        <w:t>ВВЕДЕНИЕ</w:t>
      </w:r>
    </w:p>
    <w:p w14:paraId="59353027" w14:textId="77777777" w:rsidR="002D5FCB" w:rsidRDefault="002D5FCB" w:rsidP="002D5FCB"/>
    <w:p w14:paraId="68852BAC" w14:textId="77777777" w:rsidR="002D5FCB" w:rsidRDefault="002D5FCB" w:rsidP="002D5FCB">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r>
        <w:t xml:space="preserve">, </w:t>
      </w:r>
      <w:r>
        <w:rPr>
          <w:rFonts w:hint="eastAsia"/>
        </w:rPr>
        <w:t>И</w:t>
      </w:r>
      <w:r>
        <w:t xml:space="preserve"> </w:t>
      </w:r>
      <w:r>
        <w:rPr>
          <w:rFonts w:hint="eastAsia"/>
        </w:rPr>
        <w:t>СИСТЕМА</w:t>
      </w:r>
      <w:r>
        <w:t xml:space="preserve"> </w:t>
      </w:r>
      <w:r>
        <w:rPr>
          <w:rFonts w:hint="eastAsia"/>
        </w:rPr>
        <w:t>ОКАЗАНИЯ</w:t>
      </w:r>
      <w:r>
        <w:t xml:space="preserve"> </w:t>
      </w:r>
      <w:r>
        <w:rPr>
          <w:rFonts w:hint="eastAsia"/>
        </w:rPr>
        <w:t>ИМ</w:t>
      </w:r>
      <w:r>
        <w:t xml:space="preserve"> </w:t>
      </w:r>
      <w:r>
        <w:rPr>
          <w:rFonts w:hint="eastAsia"/>
        </w:rPr>
        <w:t>МЕДИКО</w:t>
      </w:r>
      <w:r>
        <w:t>-</w:t>
      </w:r>
      <w:r>
        <w:rPr>
          <w:rFonts w:hint="eastAsia"/>
        </w:rPr>
        <w:t>СОЦИАЛЬНОЙ</w:t>
      </w:r>
      <w:r>
        <w:t xml:space="preserve"> </w:t>
      </w:r>
      <w:r>
        <w:rPr>
          <w:rFonts w:hint="eastAsia"/>
        </w:rPr>
        <w:t>ПОМОЩИ</w:t>
      </w:r>
    </w:p>
    <w:p w14:paraId="57E947B7" w14:textId="77777777" w:rsidR="002D5FCB" w:rsidRDefault="002D5FCB" w:rsidP="002D5FCB"/>
    <w:p w14:paraId="2B711657" w14:textId="77777777" w:rsidR="002D5FCB" w:rsidRDefault="002D5FCB" w:rsidP="002D5FCB">
      <w:r>
        <w:t xml:space="preserve">1.1. </w:t>
      </w:r>
      <w:r>
        <w:rPr>
          <w:rFonts w:hint="eastAsia"/>
        </w:rPr>
        <w:t>Общие</w:t>
      </w:r>
      <w:r>
        <w:t xml:space="preserve"> </w:t>
      </w:r>
      <w:r>
        <w:rPr>
          <w:rFonts w:hint="eastAsia"/>
        </w:rPr>
        <w:t>тенденции</w:t>
      </w:r>
      <w:r>
        <w:t xml:space="preserve"> </w:t>
      </w:r>
      <w:r>
        <w:rPr>
          <w:rFonts w:hint="eastAsia"/>
        </w:rPr>
        <w:t>состояния</w:t>
      </w:r>
      <w:r>
        <w:t xml:space="preserve"> </w:t>
      </w:r>
      <w:r>
        <w:rPr>
          <w:rFonts w:hint="eastAsia"/>
        </w:rPr>
        <w:t>здоровья</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факторы</w:t>
      </w:r>
      <w:r>
        <w:t xml:space="preserve">, </w:t>
      </w:r>
      <w:r>
        <w:rPr>
          <w:rFonts w:hint="eastAsia"/>
        </w:rPr>
        <w:t>их</w:t>
      </w:r>
      <w:r>
        <w:t xml:space="preserve"> </w:t>
      </w:r>
      <w:r>
        <w:rPr>
          <w:rFonts w:hint="eastAsia"/>
        </w:rPr>
        <w:t>определяющие</w:t>
      </w:r>
    </w:p>
    <w:p w14:paraId="2C72DFCC" w14:textId="77777777" w:rsidR="002D5FCB" w:rsidRDefault="002D5FCB" w:rsidP="002D5FCB"/>
    <w:p w14:paraId="4E0066EE" w14:textId="77777777" w:rsidR="002D5FCB" w:rsidRDefault="002D5FCB" w:rsidP="002D5FCB">
      <w:r>
        <w:t xml:space="preserve">1.1.1.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и</w:t>
      </w:r>
      <w:r>
        <w:t xml:space="preserve"> </w:t>
      </w:r>
      <w:r>
        <w:rPr>
          <w:rFonts w:hint="eastAsia"/>
        </w:rPr>
        <w:t>подростков</w:t>
      </w:r>
    </w:p>
    <w:p w14:paraId="00799FCB" w14:textId="77777777" w:rsidR="002D5FCB" w:rsidRDefault="002D5FCB" w:rsidP="002D5FCB"/>
    <w:p w14:paraId="54F3CE5D" w14:textId="77777777" w:rsidR="002D5FCB" w:rsidRDefault="002D5FCB" w:rsidP="002D5FCB">
      <w:r>
        <w:t xml:space="preserve">1.1.2. </w:t>
      </w:r>
      <w:r>
        <w:rPr>
          <w:rFonts w:hint="eastAsia"/>
        </w:rPr>
        <w:t>Основные</w:t>
      </w:r>
      <w:r>
        <w:t xml:space="preserve"> </w:t>
      </w:r>
      <w:r>
        <w:rPr>
          <w:rFonts w:hint="eastAsia"/>
        </w:rPr>
        <w:t>факторы</w:t>
      </w:r>
      <w:r>
        <w:t xml:space="preserve">, </w:t>
      </w:r>
      <w:r>
        <w:rPr>
          <w:rFonts w:hint="eastAsia"/>
        </w:rPr>
        <w:t>определяющие</w:t>
      </w:r>
      <w:r>
        <w:t xml:space="preserve"> </w:t>
      </w:r>
      <w:r>
        <w:rPr>
          <w:rFonts w:hint="eastAsia"/>
        </w:rPr>
        <w:t>неблагоприятную</w:t>
      </w:r>
      <w:r>
        <w:t xml:space="preserve"> </w:t>
      </w:r>
      <w:r>
        <w:rPr>
          <w:rFonts w:hint="eastAsia"/>
        </w:rPr>
        <w:t>динамику</w:t>
      </w:r>
      <w:r>
        <w:t xml:space="preserve"> </w:t>
      </w:r>
      <w:r>
        <w:rPr>
          <w:rFonts w:hint="eastAsia"/>
        </w:rPr>
        <w:t>здоровья</w:t>
      </w:r>
    </w:p>
    <w:p w14:paraId="2840B8A7" w14:textId="77777777" w:rsidR="002D5FCB" w:rsidRDefault="002D5FCB" w:rsidP="002D5FCB"/>
    <w:p w14:paraId="55F8AF11" w14:textId="77777777" w:rsidR="002D5FCB" w:rsidRDefault="002D5FCB" w:rsidP="002D5FCB">
      <w:r>
        <w:t xml:space="preserve">1.1.3. </w:t>
      </w:r>
      <w:r>
        <w:rPr>
          <w:rFonts w:hint="eastAsia"/>
        </w:rPr>
        <w:t>Состояние</w:t>
      </w:r>
      <w:r>
        <w:t xml:space="preserve"> </w:t>
      </w:r>
      <w:r>
        <w:rPr>
          <w:rFonts w:hint="eastAsia"/>
        </w:rPr>
        <w:t>здоровья</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p>
    <w:p w14:paraId="4060F532" w14:textId="77777777" w:rsidR="002D5FCB" w:rsidRDefault="002D5FCB" w:rsidP="002D5FCB"/>
    <w:p w14:paraId="62AB46B8" w14:textId="77777777" w:rsidR="002D5FCB" w:rsidRDefault="002D5FCB" w:rsidP="002D5FCB">
      <w:r>
        <w:t xml:space="preserve">1.2. </w:t>
      </w:r>
      <w:r>
        <w:rPr>
          <w:rFonts w:hint="eastAsia"/>
        </w:rPr>
        <w:t>Организация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лишившимся</w:t>
      </w:r>
      <w:r>
        <w:t xml:space="preserve"> </w:t>
      </w:r>
      <w:r>
        <w:rPr>
          <w:rFonts w:hint="eastAsia"/>
        </w:rPr>
        <w:t>попечения</w:t>
      </w:r>
      <w:r>
        <w:t xml:space="preserve"> </w:t>
      </w:r>
      <w:r>
        <w:rPr>
          <w:rFonts w:hint="eastAsia"/>
        </w:rPr>
        <w:t>родителей</w:t>
      </w:r>
    </w:p>
    <w:p w14:paraId="5FC4EC97" w14:textId="77777777" w:rsidR="002D5FCB" w:rsidRDefault="002D5FCB" w:rsidP="002D5FCB"/>
    <w:p w14:paraId="20B53E57" w14:textId="77777777" w:rsidR="002D5FCB" w:rsidRDefault="002D5FCB" w:rsidP="002D5FCB">
      <w:r>
        <w:t xml:space="preserve">1.2.1. </w:t>
      </w:r>
      <w:r>
        <w:rPr>
          <w:rFonts w:hint="eastAsia"/>
        </w:rPr>
        <w:t>История</w:t>
      </w:r>
      <w:r>
        <w:t xml:space="preserve"> </w:t>
      </w:r>
      <w:r>
        <w:rPr>
          <w:rFonts w:hint="eastAsia"/>
        </w:rPr>
        <w:t>становления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p>
    <w:p w14:paraId="64254F25" w14:textId="77777777" w:rsidR="002D5FCB" w:rsidRDefault="002D5FCB" w:rsidP="002D5FCB"/>
    <w:p w14:paraId="065A197C" w14:textId="77777777" w:rsidR="002D5FCB" w:rsidRDefault="002D5FCB" w:rsidP="002D5FCB">
      <w:r>
        <w:t xml:space="preserve">1.2.2.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медико</w:t>
      </w:r>
      <w:r>
        <w:t xml:space="preserve"> -</w:t>
      </w:r>
      <w:r>
        <w:rPr>
          <w:rFonts w:hint="eastAsia"/>
        </w:rPr>
        <w:t>социальной</w:t>
      </w:r>
      <w:r>
        <w:t xml:space="preserve"> </w:t>
      </w:r>
      <w:r>
        <w:rPr>
          <w:rFonts w:hint="eastAsia"/>
        </w:rPr>
        <w:t>работы</w:t>
      </w:r>
    </w:p>
    <w:p w14:paraId="499051C2" w14:textId="77777777" w:rsidR="002D5FCB" w:rsidRDefault="002D5FCB" w:rsidP="002D5FCB"/>
    <w:p w14:paraId="409D63A8" w14:textId="77777777" w:rsidR="002D5FCB" w:rsidRDefault="002D5FCB" w:rsidP="002D5FCB">
      <w:r>
        <w:t xml:space="preserve">1.2.3. </w:t>
      </w:r>
      <w:r>
        <w:rPr>
          <w:rFonts w:hint="eastAsia"/>
        </w:rPr>
        <w:t>Структура</w:t>
      </w:r>
      <w:r>
        <w:t xml:space="preserve"> </w:t>
      </w:r>
      <w:r>
        <w:rPr>
          <w:rFonts w:hint="eastAsia"/>
        </w:rPr>
        <w:t>учреждений</w:t>
      </w:r>
      <w:r>
        <w:t xml:space="preserve">, </w:t>
      </w:r>
      <w:r>
        <w:rPr>
          <w:rFonts w:hint="eastAsia"/>
        </w:rPr>
        <w:t>оказывающих</w:t>
      </w:r>
      <w:r>
        <w:t xml:space="preserve"> </w:t>
      </w:r>
      <w:r>
        <w:rPr>
          <w:rFonts w:hint="eastAsia"/>
        </w:rPr>
        <w:t>медико</w:t>
      </w:r>
      <w:r>
        <w:t xml:space="preserve"> -</w:t>
      </w:r>
      <w:r>
        <w:rPr>
          <w:rFonts w:hint="eastAsia"/>
        </w:rPr>
        <w:t>социальную</w:t>
      </w:r>
      <w:r>
        <w:t xml:space="preserve"> </w:t>
      </w:r>
      <w:r>
        <w:rPr>
          <w:rFonts w:hint="eastAsia"/>
        </w:rPr>
        <w:t>помощь</w:t>
      </w:r>
      <w:r>
        <w:t xml:space="preserve"> </w:t>
      </w:r>
      <w:r>
        <w:rPr>
          <w:rFonts w:hint="eastAsia"/>
        </w:rPr>
        <w:t>детям</w:t>
      </w:r>
    </w:p>
    <w:p w14:paraId="7104F83F" w14:textId="77777777" w:rsidR="002D5FCB" w:rsidRDefault="002D5FCB" w:rsidP="002D5FCB"/>
    <w:p w14:paraId="66B48F62" w14:textId="77777777" w:rsidR="002D5FCB" w:rsidRDefault="002D5FCB" w:rsidP="002D5FCB">
      <w:r>
        <w:lastRenderedPageBreak/>
        <w:t xml:space="preserve">1.2.4. </w:t>
      </w:r>
      <w:r>
        <w:rPr>
          <w:rFonts w:hint="eastAsia"/>
        </w:rPr>
        <w:t>Нормативная</w:t>
      </w:r>
      <w:r>
        <w:t xml:space="preserve"> </w:t>
      </w:r>
      <w:r>
        <w:rPr>
          <w:rFonts w:hint="eastAsia"/>
        </w:rPr>
        <w:t>база</w:t>
      </w:r>
      <w:r>
        <w:t xml:space="preserve"> </w:t>
      </w:r>
      <w:r>
        <w:rPr>
          <w:rFonts w:hint="eastAsia"/>
        </w:rPr>
        <w:t>оказания</w:t>
      </w:r>
      <w:r>
        <w:t xml:space="preserve"> </w:t>
      </w:r>
      <w:r>
        <w:rPr>
          <w:rFonts w:hint="eastAsia"/>
        </w:rPr>
        <w:t>медико</w:t>
      </w:r>
      <w:r>
        <w:t xml:space="preserve"> -</w:t>
      </w:r>
      <w:r>
        <w:rPr>
          <w:rFonts w:hint="eastAsia"/>
        </w:rPr>
        <w:t>социальной</w:t>
      </w:r>
      <w:r>
        <w:t xml:space="preserve"> </w:t>
      </w:r>
      <w:r>
        <w:rPr>
          <w:rFonts w:hint="eastAsia"/>
        </w:rPr>
        <w:t>помощи</w:t>
      </w:r>
      <w:r>
        <w:t xml:space="preserve"> </w:t>
      </w:r>
      <w:r>
        <w:rPr>
          <w:rFonts w:hint="eastAsia"/>
        </w:rPr>
        <w:t>детям</w:t>
      </w:r>
    </w:p>
    <w:p w14:paraId="37ED7E3D" w14:textId="77777777" w:rsidR="002D5FCB" w:rsidRDefault="002D5FCB" w:rsidP="002D5FCB"/>
    <w:p w14:paraId="2D10C99F" w14:textId="77777777" w:rsidR="002D5FCB" w:rsidRDefault="002D5FCB" w:rsidP="002D5FCB">
      <w:r>
        <w:rPr>
          <w:rFonts w:hint="eastAsia"/>
        </w:rPr>
        <w:t>ГЛАВА</w:t>
      </w:r>
      <w:r>
        <w:t xml:space="preserve"> 2.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ИССЛЕДОВАНИЯ</w:t>
      </w:r>
    </w:p>
    <w:p w14:paraId="78139BF8" w14:textId="77777777" w:rsidR="002D5FCB" w:rsidRDefault="002D5FCB" w:rsidP="002D5FCB"/>
    <w:p w14:paraId="235376AD" w14:textId="77777777" w:rsidR="002D5FCB" w:rsidRDefault="002D5FCB" w:rsidP="002D5FCB">
      <w:r>
        <w:t xml:space="preserve">2.1. </w:t>
      </w:r>
      <w:r>
        <w:rPr>
          <w:rFonts w:hint="eastAsia"/>
        </w:rPr>
        <w:t>Обзор</w:t>
      </w:r>
      <w:r>
        <w:t xml:space="preserve"> </w:t>
      </w:r>
      <w:r>
        <w:rPr>
          <w:rFonts w:hint="eastAsia"/>
        </w:rPr>
        <w:t>нормативно</w:t>
      </w:r>
      <w:r>
        <w:t xml:space="preserve"> -</w:t>
      </w:r>
      <w:r>
        <w:rPr>
          <w:rFonts w:hint="eastAsia"/>
        </w:rPr>
        <w:t>правовой</w:t>
      </w:r>
      <w:r>
        <w:t xml:space="preserve"> </w:t>
      </w:r>
      <w:r>
        <w:rPr>
          <w:rFonts w:hint="eastAsia"/>
        </w:rPr>
        <w:t>базы</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прав</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p>
    <w:p w14:paraId="53FC8ECF" w14:textId="77777777" w:rsidR="002D5FCB" w:rsidRDefault="002D5FCB" w:rsidP="002D5FCB"/>
    <w:p w14:paraId="1AFF6B60" w14:textId="77777777" w:rsidR="002D5FCB" w:rsidRDefault="002D5FCB" w:rsidP="002D5FCB">
      <w:r>
        <w:t xml:space="preserve">2.2. </w:t>
      </w:r>
      <w:r>
        <w:rPr>
          <w:rFonts w:hint="eastAsia"/>
        </w:rPr>
        <w:t>Характеристика</w:t>
      </w:r>
      <w:r>
        <w:t xml:space="preserve"> </w:t>
      </w:r>
      <w:r>
        <w:rPr>
          <w:rFonts w:hint="eastAsia"/>
        </w:rPr>
        <w:t>структуры</w:t>
      </w:r>
      <w:r>
        <w:t xml:space="preserve"> </w:t>
      </w:r>
      <w:r>
        <w:rPr>
          <w:rFonts w:hint="eastAsia"/>
        </w:rPr>
        <w:t>оказания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на</w:t>
      </w:r>
      <w:r>
        <w:t xml:space="preserve"> </w:t>
      </w:r>
      <w:r>
        <w:rPr>
          <w:rFonts w:hint="eastAsia"/>
        </w:rPr>
        <w:t>районном</w:t>
      </w:r>
      <w:r>
        <w:t xml:space="preserve"> </w:t>
      </w:r>
      <w:r>
        <w:rPr>
          <w:rFonts w:hint="eastAsia"/>
        </w:rPr>
        <w:t>уровне</w:t>
      </w:r>
      <w:r>
        <w:t>)</w:t>
      </w:r>
    </w:p>
    <w:p w14:paraId="53C702FD" w14:textId="77777777" w:rsidR="002D5FCB" w:rsidRDefault="002D5FCB" w:rsidP="002D5FCB"/>
    <w:p w14:paraId="14CA77D5" w14:textId="77777777" w:rsidR="002D5FCB" w:rsidRDefault="002D5FCB" w:rsidP="002D5FCB">
      <w:r>
        <w:t xml:space="preserve">2.3. </w:t>
      </w:r>
      <w:r>
        <w:rPr>
          <w:rFonts w:hint="eastAsia"/>
        </w:rPr>
        <w:t>Характеристика</w:t>
      </w:r>
      <w:r>
        <w:t xml:space="preserve"> </w:t>
      </w:r>
      <w:r>
        <w:rPr>
          <w:rFonts w:hint="eastAsia"/>
        </w:rPr>
        <w:t>основных</w:t>
      </w:r>
      <w:r>
        <w:t xml:space="preserve"> </w:t>
      </w:r>
      <w:r>
        <w:rPr>
          <w:rFonts w:hint="eastAsia"/>
        </w:rPr>
        <w:t>баз</w:t>
      </w:r>
      <w:r>
        <w:t xml:space="preserve"> </w:t>
      </w:r>
      <w:r>
        <w:rPr>
          <w:rFonts w:hint="eastAsia"/>
        </w:rPr>
        <w:t>исследования</w:t>
      </w:r>
    </w:p>
    <w:p w14:paraId="3663EAA4" w14:textId="77777777" w:rsidR="002D5FCB" w:rsidRDefault="002D5FCB" w:rsidP="002D5FCB"/>
    <w:p w14:paraId="322D5B43" w14:textId="77777777" w:rsidR="002D5FCB" w:rsidRDefault="002D5FCB" w:rsidP="002D5FCB">
      <w:r>
        <w:t xml:space="preserve">2.3.1. </w:t>
      </w:r>
      <w:r>
        <w:rPr>
          <w:rFonts w:hint="eastAsia"/>
        </w:rPr>
        <w:t>Дом</w:t>
      </w:r>
      <w:r>
        <w:t xml:space="preserve"> </w:t>
      </w:r>
      <w:r>
        <w:rPr>
          <w:rFonts w:hint="eastAsia"/>
        </w:rPr>
        <w:t>ребенка</w:t>
      </w:r>
      <w:r>
        <w:t xml:space="preserve"> </w:t>
      </w:r>
      <w:r>
        <w:rPr>
          <w:rFonts w:hint="eastAsia"/>
        </w:rPr>
        <w:t>как</w:t>
      </w:r>
      <w:r>
        <w:t xml:space="preserve"> </w:t>
      </w:r>
      <w:r>
        <w:rPr>
          <w:rFonts w:hint="eastAsia"/>
        </w:rPr>
        <w:t>база</w:t>
      </w:r>
      <w:r>
        <w:t xml:space="preserve"> </w:t>
      </w:r>
      <w:r>
        <w:rPr>
          <w:rFonts w:hint="eastAsia"/>
        </w:rPr>
        <w:t>исследования</w:t>
      </w:r>
    </w:p>
    <w:p w14:paraId="1112F056" w14:textId="77777777" w:rsidR="002D5FCB" w:rsidRDefault="002D5FCB" w:rsidP="002D5FCB"/>
    <w:p w14:paraId="1E9AC24D" w14:textId="77777777" w:rsidR="002D5FCB" w:rsidRDefault="002D5FCB" w:rsidP="002D5FCB">
      <w:r>
        <w:t xml:space="preserve">2.3.2. </w:t>
      </w:r>
      <w:r>
        <w:rPr>
          <w:rFonts w:hint="eastAsia"/>
        </w:rPr>
        <w:t>Специализированный</w:t>
      </w:r>
      <w:r>
        <w:t xml:space="preserve"> </w:t>
      </w:r>
      <w:r>
        <w:rPr>
          <w:rFonts w:hint="eastAsia"/>
        </w:rPr>
        <w:t>социально</w:t>
      </w:r>
      <w:r>
        <w:t xml:space="preserve"> -</w:t>
      </w:r>
      <w:r>
        <w:rPr>
          <w:rFonts w:hint="eastAsia"/>
        </w:rPr>
        <w:t>реабилитационный</w:t>
      </w:r>
      <w:r>
        <w:t xml:space="preserve"> </w:t>
      </w:r>
      <w:r>
        <w:rPr>
          <w:rFonts w:hint="eastAsia"/>
        </w:rPr>
        <w:t>Центр</w:t>
      </w:r>
      <w:r>
        <w:t xml:space="preserve"> </w:t>
      </w:r>
      <w:r>
        <w:rPr>
          <w:rFonts w:hint="eastAsia"/>
        </w:rPr>
        <w:t>«</w:t>
      </w:r>
      <w:r>
        <w:rPr>
          <w:rFonts w:hint="eastAsia"/>
        </w:rPr>
        <w:t>Прометей</w:t>
      </w:r>
      <w:r>
        <w:rPr>
          <w:rFonts w:hint="eastAsia"/>
        </w:rPr>
        <w:t>»</w:t>
      </w:r>
    </w:p>
    <w:p w14:paraId="321CBA26" w14:textId="77777777" w:rsidR="002D5FCB" w:rsidRDefault="002D5FCB" w:rsidP="002D5FCB"/>
    <w:p w14:paraId="131E03CC" w14:textId="77777777" w:rsidR="002D5FCB" w:rsidRDefault="002D5FCB" w:rsidP="002D5FCB">
      <w:r>
        <w:t xml:space="preserve">2.3.3. </w:t>
      </w:r>
      <w:r>
        <w:rPr>
          <w:rFonts w:hint="eastAsia"/>
        </w:rPr>
        <w:t>Структура</w:t>
      </w:r>
      <w:r>
        <w:t xml:space="preserve"> </w:t>
      </w:r>
      <w:r>
        <w:rPr>
          <w:rFonts w:hint="eastAsia"/>
        </w:rPr>
        <w:t>и</w:t>
      </w:r>
      <w:r>
        <w:t xml:space="preserve"> </w:t>
      </w:r>
      <w:r>
        <w:rPr>
          <w:rFonts w:hint="eastAsia"/>
        </w:rPr>
        <w:t>задачи</w:t>
      </w:r>
      <w:r>
        <w:t xml:space="preserve"> </w:t>
      </w:r>
      <w:r>
        <w:rPr>
          <w:rFonts w:hint="eastAsia"/>
        </w:rPr>
        <w:t>детского</w:t>
      </w:r>
      <w:r>
        <w:t xml:space="preserve"> </w:t>
      </w:r>
      <w:r>
        <w:rPr>
          <w:rFonts w:hint="eastAsia"/>
        </w:rPr>
        <w:t>дома</w:t>
      </w:r>
      <w:r>
        <w:t>.</w:t>
      </w:r>
    </w:p>
    <w:p w14:paraId="0184613C" w14:textId="77777777" w:rsidR="002D5FCB" w:rsidRDefault="002D5FCB" w:rsidP="002D5FCB"/>
    <w:p w14:paraId="4E92F025" w14:textId="77777777" w:rsidR="002D5FCB" w:rsidRDefault="002D5FCB" w:rsidP="002D5FCB">
      <w:r>
        <w:t>65</w:t>
      </w:r>
    </w:p>
    <w:p w14:paraId="7613A1DE" w14:textId="77777777" w:rsidR="002D5FCB" w:rsidRDefault="002D5FCB" w:rsidP="002D5FCB"/>
    <w:p w14:paraId="6A35B290" w14:textId="77777777" w:rsidR="002D5FCB" w:rsidRDefault="002D5FCB" w:rsidP="002D5FCB">
      <w:r>
        <w:t xml:space="preserve">2.4. </w:t>
      </w:r>
      <w:r>
        <w:rPr>
          <w:rFonts w:hint="eastAsia"/>
        </w:rPr>
        <w:t>Методика</w:t>
      </w:r>
      <w:r>
        <w:t xml:space="preserve"> </w:t>
      </w:r>
      <w:r>
        <w:rPr>
          <w:rFonts w:hint="eastAsia"/>
        </w:rPr>
        <w:t>исследования</w:t>
      </w:r>
    </w:p>
    <w:p w14:paraId="29103454" w14:textId="77777777" w:rsidR="002D5FCB" w:rsidRDefault="002D5FCB" w:rsidP="002D5FCB"/>
    <w:p w14:paraId="6DB43136" w14:textId="77777777" w:rsidR="002D5FCB" w:rsidRDefault="002D5FCB" w:rsidP="002D5FCB">
      <w:r>
        <w:rPr>
          <w:rFonts w:hint="eastAsia"/>
        </w:rPr>
        <w:t>ГЛАВА</w:t>
      </w:r>
      <w:r>
        <w:t xml:space="preserve"> 3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r>
        <w:t xml:space="preserve">, </w:t>
      </w:r>
      <w:r>
        <w:rPr>
          <w:rFonts w:hint="eastAsia"/>
        </w:rPr>
        <w:t>И</w:t>
      </w:r>
      <w:r>
        <w:t xml:space="preserve"> </w:t>
      </w:r>
      <w:r>
        <w:rPr>
          <w:rFonts w:hint="eastAsia"/>
        </w:rPr>
        <w:t>ОБЪЕМА</w:t>
      </w:r>
      <w:r>
        <w:t xml:space="preserve"> </w:t>
      </w:r>
      <w:r>
        <w:rPr>
          <w:rFonts w:hint="eastAsia"/>
        </w:rPr>
        <w:t>ОКАЗАННОЙ</w:t>
      </w:r>
      <w:r>
        <w:t xml:space="preserve"> </w:t>
      </w:r>
      <w:r>
        <w:rPr>
          <w:rFonts w:hint="eastAsia"/>
        </w:rPr>
        <w:t>ИМ</w:t>
      </w:r>
      <w:r>
        <w:t xml:space="preserve"> </w:t>
      </w:r>
      <w:r>
        <w:rPr>
          <w:rFonts w:hint="eastAsia"/>
        </w:rPr>
        <w:t>КОНСУЛЬТАТИВНОЙ</w:t>
      </w:r>
      <w:r>
        <w:t xml:space="preserve"> </w:t>
      </w:r>
      <w:r>
        <w:rPr>
          <w:rFonts w:hint="eastAsia"/>
        </w:rPr>
        <w:t>ПОМОЩИ</w:t>
      </w:r>
    </w:p>
    <w:p w14:paraId="34D0D563" w14:textId="77777777" w:rsidR="002D5FCB" w:rsidRDefault="002D5FCB" w:rsidP="002D5FCB"/>
    <w:p w14:paraId="4A96F8AD" w14:textId="77777777" w:rsidR="002D5FCB" w:rsidRDefault="002D5FCB" w:rsidP="002D5FCB">
      <w:r>
        <w:t xml:space="preserve">3.1. </w:t>
      </w:r>
      <w:r>
        <w:rPr>
          <w:rFonts w:hint="eastAsia"/>
        </w:rPr>
        <w:t>Общая</w:t>
      </w:r>
      <w:r>
        <w:t xml:space="preserve"> </w:t>
      </w:r>
      <w:r>
        <w:rPr>
          <w:rFonts w:hint="eastAsia"/>
        </w:rPr>
        <w:t>характеристика</w:t>
      </w:r>
      <w:r>
        <w:t xml:space="preserve"> </w:t>
      </w:r>
      <w:r>
        <w:rPr>
          <w:rFonts w:hint="eastAsia"/>
        </w:rPr>
        <w:t>изученного</w:t>
      </w:r>
      <w:r>
        <w:t xml:space="preserve"> </w:t>
      </w:r>
      <w:r>
        <w:rPr>
          <w:rFonts w:hint="eastAsia"/>
        </w:rPr>
        <w:t>контингента</w:t>
      </w:r>
    </w:p>
    <w:p w14:paraId="1CCEEA27" w14:textId="77777777" w:rsidR="002D5FCB" w:rsidRDefault="002D5FCB" w:rsidP="002D5FCB"/>
    <w:p w14:paraId="48F9A3D2" w14:textId="77777777" w:rsidR="002D5FCB" w:rsidRDefault="002D5FCB" w:rsidP="002D5FCB">
      <w:r>
        <w:t xml:space="preserve">3.2. </w:t>
      </w:r>
      <w:r>
        <w:rPr>
          <w:rFonts w:hint="eastAsia"/>
        </w:rPr>
        <w:t>Состояние</w:t>
      </w:r>
      <w:r>
        <w:t xml:space="preserve"> </w:t>
      </w:r>
      <w:r>
        <w:rPr>
          <w:rFonts w:hint="eastAsia"/>
        </w:rPr>
        <w:t>здоровья</w:t>
      </w:r>
      <w:r>
        <w:t xml:space="preserve"> </w:t>
      </w:r>
      <w:r>
        <w:rPr>
          <w:rFonts w:hint="eastAsia"/>
        </w:rPr>
        <w:t>детей</w:t>
      </w:r>
      <w:r>
        <w:t xml:space="preserve"> </w:t>
      </w:r>
      <w:r>
        <w:rPr>
          <w:rFonts w:hint="eastAsia"/>
        </w:rPr>
        <w:t>по</w:t>
      </w:r>
      <w:r>
        <w:t xml:space="preserve"> </w:t>
      </w:r>
      <w:r>
        <w:rPr>
          <w:rFonts w:hint="eastAsia"/>
        </w:rPr>
        <w:t>результатам</w:t>
      </w:r>
      <w:r>
        <w:t xml:space="preserve"> </w:t>
      </w:r>
      <w:r>
        <w:rPr>
          <w:rFonts w:hint="eastAsia"/>
        </w:rPr>
        <w:t>профилактических</w:t>
      </w:r>
      <w:r>
        <w:t xml:space="preserve"> </w:t>
      </w:r>
      <w:r>
        <w:rPr>
          <w:rFonts w:hint="eastAsia"/>
        </w:rPr>
        <w:t>осмотров</w:t>
      </w:r>
    </w:p>
    <w:p w14:paraId="2C0E9E56" w14:textId="77777777" w:rsidR="002D5FCB" w:rsidRDefault="002D5FCB" w:rsidP="002D5FCB"/>
    <w:p w14:paraId="47DD0410" w14:textId="77777777" w:rsidR="002D5FCB" w:rsidRDefault="002D5FCB" w:rsidP="002D5FCB">
      <w:r>
        <w:lastRenderedPageBreak/>
        <w:t xml:space="preserve">3.3. </w:t>
      </w:r>
      <w:r>
        <w:rPr>
          <w:rFonts w:hint="eastAsia"/>
        </w:rPr>
        <w:t>Психологические</w:t>
      </w:r>
      <w:r>
        <w:t xml:space="preserve"> </w:t>
      </w:r>
      <w:r>
        <w:rPr>
          <w:rFonts w:hint="eastAsia"/>
        </w:rPr>
        <w:t>особенности</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p>
    <w:p w14:paraId="04F1A3D8" w14:textId="77777777" w:rsidR="002D5FCB" w:rsidRDefault="002D5FCB" w:rsidP="002D5FCB"/>
    <w:p w14:paraId="45275AA1" w14:textId="77777777" w:rsidR="002D5FCB" w:rsidRDefault="002D5FCB" w:rsidP="002D5FCB">
      <w:r>
        <w:t xml:space="preserve">3.4. </w:t>
      </w:r>
      <w:r>
        <w:rPr>
          <w:rFonts w:hint="eastAsia"/>
        </w:rPr>
        <w:t>Характеристика</w:t>
      </w:r>
      <w:r>
        <w:t xml:space="preserve"> </w:t>
      </w:r>
      <w:r>
        <w:rPr>
          <w:rFonts w:hint="eastAsia"/>
        </w:rPr>
        <w:t>посещаемости</w:t>
      </w:r>
      <w:r>
        <w:t xml:space="preserve"> (</w:t>
      </w:r>
      <w:r>
        <w:rPr>
          <w:rFonts w:hint="eastAsia"/>
        </w:rPr>
        <w:t>объема</w:t>
      </w:r>
      <w:r>
        <w:t xml:space="preserve"> </w:t>
      </w:r>
      <w:r>
        <w:rPr>
          <w:rFonts w:hint="eastAsia"/>
        </w:rPr>
        <w:t>консультативной</w:t>
      </w:r>
      <w:r>
        <w:t xml:space="preserve"> </w:t>
      </w:r>
      <w:r>
        <w:rPr>
          <w:rFonts w:hint="eastAsia"/>
        </w:rPr>
        <w:t>помощи</w:t>
      </w:r>
      <w:r>
        <w:t>)</w:t>
      </w:r>
    </w:p>
    <w:p w14:paraId="11CC9F11" w14:textId="77777777" w:rsidR="002D5FCB" w:rsidRDefault="002D5FCB" w:rsidP="002D5FCB"/>
    <w:p w14:paraId="71FF1B13" w14:textId="77777777" w:rsidR="002D5FCB" w:rsidRDefault="002D5FCB" w:rsidP="002D5FCB">
      <w:r>
        <w:t xml:space="preserve">3.5. </w:t>
      </w:r>
      <w:r>
        <w:rPr>
          <w:rFonts w:hint="eastAsia"/>
        </w:rPr>
        <w:t>Заключение</w:t>
      </w:r>
      <w:r>
        <w:t xml:space="preserve"> </w:t>
      </w:r>
      <w:r>
        <w:rPr>
          <w:rFonts w:hint="eastAsia"/>
        </w:rPr>
        <w:t>по</w:t>
      </w:r>
      <w:r>
        <w:t xml:space="preserve"> </w:t>
      </w:r>
      <w:r>
        <w:rPr>
          <w:rFonts w:hint="eastAsia"/>
        </w:rPr>
        <w:t>главе</w:t>
      </w:r>
    </w:p>
    <w:p w14:paraId="62BEA82E" w14:textId="77777777" w:rsidR="002D5FCB" w:rsidRDefault="002D5FCB" w:rsidP="002D5FCB"/>
    <w:p w14:paraId="4746C55A" w14:textId="77777777" w:rsidR="002D5FCB" w:rsidRDefault="002D5FCB" w:rsidP="002D5FCB">
      <w:r>
        <w:rPr>
          <w:rFonts w:hint="eastAsia"/>
        </w:rPr>
        <w:t>ГЛАВА</w:t>
      </w:r>
      <w:r>
        <w:t xml:space="preserve"> 4. </w:t>
      </w:r>
      <w:r>
        <w:rPr>
          <w:rFonts w:hint="eastAsia"/>
        </w:rPr>
        <w:t>РЕЗУЛЬТАТЫ</w:t>
      </w:r>
      <w:r>
        <w:t xml:space="preserve"> </w:t>
      </w:r>
      <w:r>
        <w:rPr>
          <w:rFonts w:hint="eastAsia"/>
        </w:rPr>
        <w:t>СОЦИОЛОГИЧЕСКОГО</w:t>
      </w:r>
      <w:r>
        <w:t xml:space="preserve"> </w:t>
      </w:r>
      <w:r>
        <w:rPr>
          <w:rFonts w:hint="eastAsia"/>
        </w:rPr>
        <w:t>ОПРОСА</w:t>
      </w:r>
    </w:p>
    <w:p w14:paraId="010DE2F8" w14:textId="77777777" w:rsidR="002D5FCB" w:rsidRDefault="002D5FCB" w:rsidP="002D5FCB"/>
    <w:p w14:paraId="0CC8EC55" w14:textId="77777777" w:rsidR="002D5FCB" w:rsidRDefault="002D5FCB" w:rsidP="002D5FCB">
      <w:r>
        <w:rPr>
          <w:rFonts w:hint="eastAsia"/>
        </w:rPr>
        <w:t>ОПЕКУНОВ</w:t>
      </w:r>
    </w:p>
    <w:p w14:paraId="131F411D" w14:textId="77777777" w:rsidR="002D5FCB" w:rsidRDefault="002D5FCB" w:rsidP="002D5FCB"/>
    <w:p w14:paraId="3111B869" w14:textId="77777777" w:rsidR="002D5FCB" w:rsidRDefault="002D5FCB" w:rsidP="002D5FCB">
      <w:r>
        <w:t xml:space="preserve">4.1. </w:t>
      </w:r>
      <w:r>
        <w:rPr>
          <w:rFonts w:hint="eastAsia"/>
        </w:rPr>
        <w:t>Общая</w:t>
      </w:r>
      <w:r>
        <w:t xml:space="preserve"> </w:t>
      </w:r>
      <w:r>
        <w:rPr>
          <w:rFonts w:hint="eastAsia"/>
        </w:rPr>
        <w:t>характеристика</w:t>
      </w:r>
      <w:r>
        <w:t xml:space="preserve"> </w:t>
      </w:r>
      <w:r>
        <w:rPr>
          <w:rFonts w:hint="eastAsia"/>
        </w:rPr>
        <w:t>опекунов</w:t>
      </w:r>
      <w:r>
        <w:t xml:space="preserve"> </w:t>
      </w:r>
      <w:r>
        <w:rPr>
          <w:rFonts w:hint="eastAsia"/>
        </w:rPr>
        <w:t>и</w:t>
      </w:r>
      <w:r>
        <w:t xml:space="preserve"> </w:t>
      </w:r>
      <w:r>
        <w:rPr>
          <w:rFonts w:hint="eastAsia"/>
        </w:rPr>
        <w:t>опекаемых</w:t>
      </w:r>
      <w:r>
        <w:t xml:space="preserve"> </w:t>
      </w:r>
      <w:r>
        <w:rPr>
          <w:rFonts w:hint="eastAsia"/>
        </w:rPr>
        <w:t>детей</w:t>
      </w:r>
    </w:p>
    <w:p w14:paraId="0FDC5F30" w14:textId="77777777" w:rsidR="002D5FCB" w:rsidRDefault="002D5FCB" w:rsidP="002D5FCB"/>
    <w:p w14:paraId="143C77C3" w14:textId="77777777" w:rsidR="002D5FCB" w:rsidRDefault="002D5FCB" w:rsidP="002D5FCB">
      <w:r>
        <w:t xml:space="preserve">4.2. </w:t>
      </w:r>
      <w:r>
        <w:rPr>
          <w:rFonts w:hint="eastAsia"/>
        </w:rPr>
        <w:t>Оценка</w:t>
      </w:r>
      <w:r>
        <w:t xml:space="preserve"> </w:t>
      </w:r>
      <w:r>
        <w:rPr>
          <w:rFonts w:hint="eastAsia"/>
        </w:rPr>
        <w:t>опекунами</w:t>
      </w:r>
      <w:r>
        <w:t xml:space="preserve"> </w:t>
      </w:r>
      <w:r>
        <w:rPr>
          <w:rFonts w:hint="eastAsia"/>
        </w:rPr>
        <w:t>уровня</w:t>
      </w:r>
      <w:r>
        <w:t xml:space="preserve"> </w:t>
      </w:r>
      <w:r>
        <w:rPr>
          <w:rFonts w:hint="eastAsia"/>
        </w:rPr>
        <w:t>здоровья</w:t>
      </w:r>
      <w:r>
        <w:t xml:space="preserve"> </w:t>
      </w:r>
      <w:r>
        <w:rPr>
          <w:rFonts w:hint="eastAsia"/>
        </w:rPr>
        <w:t>ребенка</w:t>
      </w:r>
    </w:p>
    <w:p w14:paraId="6ECB4253" w14:textId="77777777" w:rsidR="002D5FCB" w:rsidRDefault="002D5FCB" w:rsidP="002D5FCB"/>
    <w:p w14:paraId="06BC617B" w14:textId="77777777" w:rsidR="002D5FCB" w:rsidRDefault="002D5FCB" w:rsidP="002D5FCB">
      <w:r>
        <w:t xml:space="preserve">4.3. </w:t>
      </w:r>
      <w:r>
        <w:rPr>
          <w:rFonts w:hint="eastAsia"/>
        </w:rPr>
        <w:t>Особенности</w:t>
      </w:r>
      <w:r>
        <w:t xml:space="preserve"> </w:t>
      </w:r>
      <w:r>
        <w:rPr>
          <w:rFonts w:hint="eastAsia"/>
        </w:rPr>
        <w:t>обращаемости</w:t>
      </w:r>
      <w:r>
        <w:t xml:space="preserve"> </w:t>
      </w:r>
      <w:r>
        <w:rPr>
          <w:rFonts w:hint="eastAsia"/>
        </w:rPr>
        <w:t>за</w:t>
      </w:r>
      <w:r>
        <w:t xml:space="preserve"> </w:t>
      </w:r>
      <w:r>
        <w:rPr>
          <w:rFonts w:hint="eastAsia"/>
        </w:rPr>
        <w:t>медицинской</w:t>
      </w:r>
      <w:r>
        <w:t xml:space="preserve"> </w:t>
      </w:r>
      <w:r>
        <w:rPr>
          <w:rFonts w:hint="eastAsia"/>
        </w:rPr>
        <w:t>помощью</w:t>
      </w:r>
      <w:r>
        <w:t xml:space="preserve"> </w:t>
      </w:r>
      <w:r>
        <w:rPr>
          <w:rFonts w:hint="eastAsia"/>
        </w:rPr>
        <w:t>и</w:t>
      </w:r>
      <w:r>
        <w:t xml:space="preserve"> </w:t>
      </w:r>
      <w:r>
        <w:rPr>
          <w:rFonts w:hint="eastAsia"/>
        </w:rPr>
        <w:t>ее</w:t>
      </w:r>
      <w:r>
        <w:t xml:space="preserve"> </w:t>
      </w:r>
      <w:r>
        <w:rPr>
          <w:rFonts w:hint="eastAsia"/>
        </w:rPr>
        <w:t>оценка</w:t>
      </w:r>
    </w:p>
    <w:p w14:paraId="03F4562C" w14:textId="77777777" w:rsidR="002D5FCB" w:rsidRDefault="002D5FCB" w:rsidP="002D5FCB"/>
    <w:p w14:paraId="4F9A8916" w14:textId="77777777" w:rsidR="002D5FCB" w:rsidRDefault="002D5FCB" w:rsidP="002D5FCB">
      <w:r>
        <w:t xml:space="preserve">4.4. </w:t>
      </w:r>
      <w:r>
        <w:rPr>
          <w:rFonts w:hint="eastAsia"/>
        </w:rPr>
        <w:t>Мнение</w:t>
      </w:r>
      <w:r>
        <w:t xml:space="preserve"> </w:t>
      </w:r>
      <w:r>
        <w:rPr>
          <w:rFonts w:hint="eastAsia"/>
        </w:rPr>
        <w:t>опекунов</w:t>
      </w:r>
      <w:r>
        <w:t xml:space="preserve"> </w:t>
      </w:r>
      <w:r>
        <w:rPr>
          <w:rFonts w:hint="eastAsia"/>
        </w:rPr>
        <w:t>о</w:t>
      </w:r>
      <w:r>
        <w:t xml:space="preserve"> </w:t>
      </w:r>
      <w:r>
        <w:rPr>
          <w:rFonts w:hint="eastAsia"/>
        </w:rPr>
        <w:t>социальной</w:t>
      </w:r>
      <w:r>
        <w:t xml:space="preserve"> </w:t>
      </w:r>
      <w:r>
        <w:rPr>
          <w:rFonts w:hint="eastAsia"/>
        </w:rPr>
        <w:t>помощи</w:t>
      </w:r>
    </w:p>
    <w:p w14:paraId="7689E62F" w14:textId="77777777" w:rsidR="002D5FCB" w:rsidRDefault="002D5FCB" w:rsidP="002D5FCB"/>
    <w:p w14:paraId="23508712" w14:textId="77777777" w:rsidR="002D5FCB" w:rsidRDefault="002D5FCB" w:rsidP="002D5FCB">
      <w:r>
        <w:t xml:space="preserve">4.5. </w:t>
      </w:r>
      <w:r>
        <w:rPr>
          <w:rFonts w:hint="eastAsia"/>
        </w:rPr>
        <w:t>Заключение</w:t>
      </w:r>
      <w:r>
        <w:t xml:space="preserve"> </w:t>
      </w:r>
      <w:r>
        <w:rPr>
          <w:rFonts w:hint="eastAsia"/>
        </w:rPr>
        <w:t>по</w:t>
      </w:r>
      <w:r>
        <w:t xml:space="preserve"> </w:t>
      </w:r>
      <w:r>
        <w:rPr>
          <w:rFonts w:hint="eastAsia"/>
        </w:rPr>
        <w:t>главе</w:t>
      </w:r>
    </w:p>
    <w:p w14:paraId="635A89E4" w14:textId="77777777" w:rsidR="002D5FCB" w:rsidRDefault="002D5FCB" w:rsidP="002D5FCB"/>
    <w:p w14:paraId="2368CD31" w14:textId="77777777" w:rsidR="002D5FCB" w:rsidRDefault="002D5FCB" w:rsidP="002D5FCB">
      <w:r>
        <w:rPr>
          <w:rFonts w:hint="eastAsia"/>
        </w:rPr>
        <w:t>ГЛАВА</w:t>
      </w:r>
      <w:r>
        <w:t xml:space="preserve"> 5. </w:t>
      </w:r>
      <w:r>
        <w:rPr>
          <w:rFonts w:hint="eastAsia"/>
        </w:rPr>
        <w:t>ОБОСНОВАНИЕ</w:t>
      </w:r>
      <w:r>
        <w:t xml:space="preserve"> </w:t>
      </w:r>
      <w:r>
        <w:rPr>
          <w:rFonts w:hint="eastAsia"/>
        </w:rPr>
        <w:t>СИСТЕМЫ</w:t>
      </w:r>
      <w:r>
        <w:t xml:space="preserve"> </w:t>
      </w:r>
      <w:r>
        <w:rPr>
          <w:rFonts w:hint="eastAsia"/>
        </w:rPr>
        <w:t>МЕР</w:t>
      </w:r>
      <w:r>
        <w:t xml:space="preserve"> </w:t>
      </w:r>
      <w:r>
        <w:rPr>
          <w:rFonts w:hint="eastAsia"/>
        </w:rPr>
        <w:t>ПО</w:t>
      </w:r>
      <w:r>
        <w:t xml:space="preserve"> </w:t>
      </w:r>
      <w:r>
        <w:rPr>
          <w:rFonts w:hint="eastAsia"/>
        </w:rPr>
        <w:t>УЛУЧШЕНИЮ</w:t>
      </w:r>
      <w:r>
        <w:t xml:space="preserve"> </w:t>
      </w:r>
      <w:r>
        <w:rPr>
          <w:rFonts w:hint="eastAsia"/>
        </w:rPr>
        <w:t>МЕДИКО</w:t>
      </w:r>
      <w:r>
        <w:t xml:space="preserve"> -</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ЛИШИВШИМСЯ</w:t>
      </w:r>
      <w:r>
        <w:t xml:space="preserve"> </w:t>
      </w:r>
      <w:r>
        <w:rPr>
          <w:rFonts w:hint="eastAsia"/>
        </w:rPr>
        <w:t>ПОПЕЧЕНИЯ</w:t>
      </w:r>
    </w:p>
    <w:p w14:paraId="069490B8" w14:textId="77777777" w:rsidR="002D5FCB" w:rsidRDefault="002D5FCB" w:rsidP="002D5FCB"/>
    <w:p w14:paraId="0C809400" w14:textId="77777777" w:rsidR="002D5FCB" w:rsidRDefault="002D5FCB" w:rsidP="002D5FCB">
      <w:r>
        <w:rPr>
          <w:rFonts w:hint="eastAsia"/>
        </w:rPr>
        <w:t>РОДИТЕЛЕЙ</w:t>
      </w:r>
    </w:p>
    <w:p w14:paraId="3BBA7D78" w14:textId="77777777" w:rsidR="002D5FCB" w:rsidRDefault="002D5FCB" w:rsidP="002D5FCB"/>
    <w:p w14:paraId="7C6C4AA5" w14:textId="77777777" w:rsidR="002D5FCB" w:rsidRDefault="002D5FCB" w:rsidP="002D5FCB">
      <w:r>
        <w:t xml:space="preserve">5.1.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социальной</w:t>
      </w:r>
      <w:r>
        <w:t xml:space="preserve"> </w:t>
      </w:r>
      <w:r>
        <w:rPr>
          <w:rFonts w:hint="eastAsia"/>
        </w:rPr>
        <w:t>защиты</w:t>
      </w:r>
      <w:r>
        <w:t xml:space="preserve"> </w:t>
      </w:r>
      <w:r>
        <w:rPr>
          <w:rFonts w:hint="eastAsia"/>
        </w:rPr>
        <w:t>детей</w:t>
      </w:r>
    </w:p>
    <w:p w14:paraId="617884EA" w14:textId="77777777" w:rsidR="002D5FCB" w:rsidRDefault="002D5FCB" w:rsidP="002D5FCB"/>
    <w:p w14:paraId="678FF147" w14:textId="77777777" w:rsidR="002D5FCB" w:rsidRDefault="002D5FCB" w:rsidP="002D5FCB">
      <w:r>
        <w:t xml:space="preserve">5.1.1. </w:t>
      </w:r>
      <w:r>
        <w:rPr>
          <w:rFonts w:hint="eastAsia"/>
        </w:rPr>
        <w:t>Общая</w:t>
      </w:r>
      <w:r>
        <w:t xml:space="preserve"> </w:t>
      </w:r>
      <w:r>
        <w:rPr>
          <w:rFonts w:hint="eastAsia"/>
        </w:rPr>
        <w:t>характеристика</w:t>
      </w:r>
      <w:r>
        <w:t xml:space="preserve"> </w:t>
      </w:r>
      <w:r>
        <w:rPr>
          <w:rFonts w:hint="eastAsia"/>
        </w:rPr>
        <w:t>респондентов</w:t>
      </w:r>
    </w:p>
    <w:p w14:paraId="18281CB1" w14:textId="77777777" w:rsidR="002D5FCB" w:rsidRDefault="002D5FCB" w:rsidP="002D5FCB"/>
    <w:p w14:paraId="55E17B5B" w14:textId="77777777" w:rsidR="002D5FCB" w:rsidRDefault="002D5FCB" w:rsidP="002D5FCB">
      <w:r>
        <w:t xml:space="preserve">5.1.2. </w:t>
      </w:r>
      <w:r>
        <w:rPr>
          <w:rFonts w:hint="eastAsia"/>
        </w:rPr>
        <w:t>Мнение</w:t>
      </w:r>
      <w:r>
        <w:t xml:space="preserve"> </w:t>
      </w:r>
      <w:r>
        <w:rPr>
          <w:rFonts w:hint="eastAsia"/>
        </w:rPr>
        <w:t>респондентов</w:t>
      </w:r>
      <w:r>
        <w:t xml:space="preserve"> </w:t>
      </w:r>
      <w:r>
        <w:rPr>
          <w:rFonts w:hint="eastAsia"/>
        </w:rPr>
        <w:t>о</w:t>
      </w:r>
      <w:r>
        <w:t xml:space="preserve"> </w:t>
      </w:r>
      <w:r>
        <w:rPr>
          <w:rFonts w:hint="eastAsia"/>
        </w:rPr>
        <w:t>динамике</w:t>
      </w:r>
      <w:r>
        <w:t xml:space="preserve"> </w:t>
      </w:r>
      <w:r>
        <w:rPr>
          <w:rFonts w:hint="eastAsia"/>
        </w:rPr>
        <w:t>числа</w:t>
      </w:r>
      <w:r>
        <w:t xml:space="preserve"> </w:t>
      </w:r>
      <w:r>
        <w:rPr>
          <w:rFonts w:hint="eastAsia"/>
        </w:rPr>
        <w:t>детей</w:t>
      </w:r>
      <w:r>
        <w:t xml:space="preserve">, </w:t>
      </w:r>
      <w:r>
        <w:rPr>
          <w:rFonts w:hint="eastAsia"/>
        </w:rPr>
        <w:t>лишившихся</w:t>
      </w:r>
      <w:r>
        <w:t xml:space="preserve"> </w:t>
      </w:r>
      <w:r>
        <w:rPr>
          <w:rFonts w:hint="eastAsia"/>
        </w:rPr>
        <w:t>попечения</w:t>
      </w:r>
      <w:r>
        <w:t xml:space="preserve"> </w:t>
      </w:r>
      <w:r>
        <w:rPr>
          <w:rFonts w:hint="eastAsia"/>
        </w:rPr>
        <w:t>родителей</w:t>
      </w:r>
      <w:r>
        <w:t xml:space="preserve">, </w:t>
      </w:r>
      <w:r>
        <w:rPr>
          <w:rFonts w:hint="eastAsia"/>
        </w:rPr>
        <w:t>и</w:t>
      </w:r>
      <w:r>
        <w:t xml:space="preserve"> </w:t>
      </w:r>
      <w:r>
        <w:rPr>
          <w:rFonts w:hint="eastAsia"/>
        </w:rPr>
        <w:t>оптимальности</w:t>
      </w:r>
      <w:r>
        <w:t xml:space="preserve"> </w:t>
      </w:r>
      <w:r>
        <w:rPr>
          <w:rFonts w:hint="eastAsia"/>
        </w:rPr>
        <w:t>законодательной</w:t>
      </w:r>
      <w:r>
        <w:t xml:space="preserve"> </w:t>
      </w:r>
      <w:r>
        <w:rPr>
          <w:rFonts w:hint="eastAsia"/>
        </w:rPr>
        <w:t>базы</w:t>
      </w:r>
      <w:r>
        <w:t xml:space="preserve"> </w:t>
      </w:r>
      <w:r>
        <w:rPr>
          <w:rFonts w:hint="eastAsia"/>
        </w:rPr>
        <w:t>в</w:t>
      </w:r>
      <w:r>
        <w:t xml:space="preserve"> </w:t>
      </w:r>
      <w:r>
        <w:rPr>
          <w:rFonts w:hint="eastAsia"/>
        </w:rPr>
        <w:t>области</w:t>
      </w:r>
      <w:r>
        <w:t xml:space="preserve"> </w:t>
      </w:r>
      <w:r>
        <w:rPr>
          <w:rFonts w:hint="eastAsia"/>
        </w:rPr>
        <w:t>их</w:t>
      </w:r>
      <w:r>
        <w:t xml:space="preserve"> </w:t>
      </w:r>
      <w:r>
        <w:rPr>
          <w:rFonts w:hint="eastAsia"/>
        </w:rPr>
        <w:t>защиты</w:t>
      </w:r>
    </w:p>
    <w:p w14:paraId="46462FB8" w14:textId="77777777" w:rsidR="002D5FCB" w:rsidRDefault="002D5FCB" w:rsidP="002D5FCB"/>
    <w:p w14:paraId="0DA181A2" w14:textId="77777777" w:rsidR="002D5FCB" w:rsidRDefault="002D5FCB" w:rsidP="002D5FCB">
      <w:r>
        <w:t xml:space="preserve">5.1.3. </w:t>
      </w:r>
      <w:r>
        <w:rPr>
          <w:rFonts w:hint="eastAsia"/>
        </w:rPr>
        <w:t>Характеристика</w:t>
      </w:r>
      <w:r>
        <w:t xml:space="preserve"> </w:t>
      </w:r>
      <w:r>
        <w:rPr>
          <w:rFonts w:hint="eastAsia"/>
        </w:rPr>
        <w:t>некоторых</w:t>
      </w:r>
      <w:r>
        <w:t xml:space="preserve"> </w:t>
      </w:r>
      <w:r>
        <w:rPr>
          <w:rFonts w:hint="eastAsia"/>
        </w:rPr>
        <w:t>аспектов</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p>
    <w:p w14:paraId="07F6EAE3" w14:textId="77777777" w:rsidR="002D5FCB" w:rsidRDefault="002D5FCB" w:rsidP="002D5FCB"/>
    <w:p w14:paraId="269DC16F" w14:textId="77777777" w:rsidR="002D5FCB" w:rsidRDefault="002D5FCB" w:rsidP="002D5FCB">
      <w:r>
        <w:t xml:space="preserve">5.1.4. </w:t>
      </w:r>
      <w:r>
        <w:rPr>
          <w:rFonts w:hint="eastAsia"/>
        </w:rPr>
        <w:t>Оценка</w:t>
      </w:r>
      <w:r>
        <w:t xml:space="preserve"> </w:t>
      </w:r>
      <w:r>
        <w:rPr>
          <w:rFonts w:hint="eastAsia"/>
        </w:rPr>
        <w:t>взаимодействия</w:t>
      </w:r>
      <w:r>
        <w:t xml:space="preserve"> </w:t>
      </w:r>
      <w:r>
        <w:rPr>
          <w:rFonts w:hint="eastAsia"/>
        </w:rPr>
        <w:t>различных</w:t>
      </w:r>
      <w:r>
        <w:t xml:space="preserve"> </w:t>
      </w:r>
      <w:r>
        <w:rPr>
          <w:rFonts w:hint="eastAsia"/>
        </w:rPr>
        <w:t>структур</w:t>
      </w:r>
      <w:r>
        <w:t xml:space="preserve"> </w:t>
      </w:r>
      <w:r>
        <w:rPr>
          <w:rFonts w:hint="eastAsia"/>
        </w:rPr>
        <w:t>по</w:t>
      </w:r>
      <w:r>
        <w:t xml:space="preserve"> </w:t>
      </w:r>
      <w:r>
        <w:rPr>
          <w:rFonts w:hint="eastAsia"/>
        </w:rPr>
        <w:t>вопросам</w:t>
      </w:r>
      <w:r>
        <w:t xml:space="preserve"> </w:t>
      </w:r>
      <w:r>
        <w:rPr>
          <w:rFonts w:hint="eastAsia"/>
        </w:rPr>
        <w:t>медико</w:t>
      </w:r>
      <w:r>
        <w:t xml:space="preserve"> -</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лишившимся</w:t>
      </w:r>
      <w:r>
        <w:t xml:space="preserve"> </w:t>
      </w:r>
      <w:r>
        <w:rPr>
          <w:rFonts w:hint="eastAsia"/>
        </w:rPr>
        <w:t>попечения</w:t>
      </w:r>
      <w:r>
        <w:t xml:space="preserve"> </w:t>
      </w:r>
      <w:r>
        <w:rPr>
          <w:rFonts w:hint="eastAsia"/>
        </w:rPr>
        <w:t>родителей</w:t>
      </w:r>
    </w:p>
    <w:p w14:paraId="0D12974B" w14:textId="77777777" w:rsidR="002D5FCB" w:rsidRDefault="002D5FCB" w:rsidP="002D5FCB"/>
    <w:p w14:paraId="1D42D52A" w14:textId="77777777" w:rsidR="002D5FCB" w:rsidRDefault="002D5FCB" w:rsidP="002D5FCB">
      <w:r>
        <w:t xml:space="preserve">5.1.5. </w:t>
      </w:r>
      <w:r>
        <w:rPr>
          <w:rFonts w:hint="eastAsia"/>
        </w:rPr>
        <w:t>Оценка</w:t>
      </w:r>
      <w:r>
        <w:t xml:space="preserve"> </w:t>
      </w:r>
      <w:r>
        <w:rPr>
          <w:rFonts w:hint="eastAsia"/>
        </w:rPr>
        <w:t>респондентами</w:t>
      </w:r>
      <w:r>
        <w:t xml:space="preserve"> </w:t>
      </w:r>
      <w:r>
        <w:rPr>
          <w:rFonts w:hint="eastAsia"/>
        </w:rPr>
        <w:t>характера</w:t>
      </w:r>
      <w:r>
        <w:t xml:space="preserve"> </w:t>
      </w:r>
      <w:r>
        <w:rPr>
          <w:rFonts w:hint="eastAsia"/>
        </w:rPr>
        <w:t>их</w:t>
      </w:r>
      <w:r>
        <w:t xml:space="preserve"> </w:t>
      </w:r>
      <w:r>
        <w:rPr>
          <w:rFonts w:hint="eastAsia"/>
        </w:rPr>
        <w:t>труда</w:t>
      </w:r>
    </w:p>
    <w:p w14:paraId="27F87996" w14:textId="77777777" w:rsidR="002D5FCB" w:rsidRDefault="002D5FCB" w:rsidP="002D5FCB"/>
    <w:p w14:paraId="025D345B" w14:textId="77777777" w:rsidR="002D5FCB" w:rsidRDefault="002D5FCB" w:rsidP="002D5FCB">
      <w:r>
        <w:t xml:space="preserve">5.1.6. </w:t>
      </w:r>
      <w:r>
        <w:rPr>
          <w:rFonts w:hint="eastAsia"/>
        </w:rPr>
        <w:t>Мнение</w:t>
      </w:r>
      <w:r>
        <w:t xml:space="preserve"> </w:t>
      </w:r>
      <w:r>
        <w:rPr>
          <w:rFonts w:hint="eastAsia"/>
        </w:rPr>
        <w:t>респондентов</w:t>
      </w:r>
      <w:r>
        <w:t xml:space="preserve"> </w:t>
      </w:r>
      <w:r>
        <w:rPr>
          <w:rFonts w:hint="eastAsia"/>
        </w:rPr>
        <w:t>об</w:t>
      </w:r>
      <w:r>
        <w:t xml:space="preserve"> </w:t>
      </w:r>
      <w:r>
        <w:rPr>
          <w:rFonts w:hint="eastAsia"/>
        </w:rPr>
        <w:t>уровне</w:t>
      </w:r>
      <w:r>
        <w:t xml:space="preserve"> </w:t>
      </w:r>
      <w:r>
        <w:rPr>
          <w:rFonts w:hint="eastAsia"/>
        </w:rPr>
        <w:t>медико</w:t>
      </w:r>
      <w:r>
        <w:t xml:space="preserve"> -</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ли</w:t>
      </w:r>
      <w:r>
        <w:t>-</w:t>
      </w:r>
    </w:p>
    <w:p w14:paraId="4CAE37C3" w14:textId="77777777" w:rsidR="002D5FCB" w:rsidRDefault="002D5FCB" w:rsidP="002D5FCB"/>
    <w:p w14:paraId="529E103A" w14:textId="77777777" w:rsidR="002D5FCB" w:rsidRDefault="002D5FCB" w:rsidP="002D5FCB">
      <w:r>
        <w:rPr>
          <w:rFonts w:hint="eastAsia"/>
        </w:rPr>
        <w:t>шившимся</w:t>
      </w:r>
      <w:r>
        <w:t xml:space="preserve"> </w:t>
      </w:r>
      <w:r>
        <w:rPr>
          <w:rFonts w:hint="eastAsia"/>
        </w:rPr>
        <w:t>попечения</w:t>
      </w:r>
      <w:r>
        <w:t xml:space="preserve"> </w:t>
      </w:r>
      <w:r>
        <w:rPr>
          <w:rFonts w:hint="eastAsia"/>
        </w:rPr>
        <w:t>родителей</w:t>
      </w:r>
    </w:p>
    <w:p w14:paraId="14E1707E" w14:textId="77777777" w:rsidR="002D5FCB" w:rsidRDefault="002D5FCB" w:rsidP="002D5FCB"/>
    <w:p w14:paraId="27A54913" w14:textId="77777777" w:rsidR="002D5FCB" w:rsidRDefault="002D5FCB" w:rsidP="002D5FCB">
      <w:r>
        <w:t xml:space="preserve">5.1.7. </w:t>
      </w:r>
      <w:r>
        <w:rPr>
          <w:rFonts w:hint="eastAsia"/>
        </w:rPr>
        <w:t>Мнение</w:t>
      </w:r>
      <w:r>
        <w:t xml:space="preserve"> </w:t>
      </w:r>
      <w:r>
        <w:rPr>
          <w:rFonts w:hint="eastAsia"/>
        </w:rPr>
        <w:t>респондентов</w:t>
      </w:r>
      <w:r>
        <w:t xml:space="preserve"> </w:t>
      </w:r>
      <w:r>
        <w:rPr>
          <w:rFonts w:hint="eastAsia"/>
        </w:rPr>
        <w:t>о</w:t>
      </w:r>
      <w:r>
        <w:t xml:space="preserve"> </w:t>
      </w:r>
      <w:r>
        <w:rPr>
          <w:rFonts w:hint="eastAsia"/>
        </w:rPr>
        <w:t>проблемах</w:t>
      </w:r>
      <w:r>
        <w:t xml:space="preserve">, </w:t>
      </w:r>
      <w:r>
        <w:rPr>
          <w:rFonts w:hint="eastAsia"/>
        </w:rPr>
        <w:t>существующих</w:t>
      </w:r>
      <w:r>
        <w:t xml:space="preserve"> </w:t>
      </w:r>
      <w:r>
        <w:rPr>
          <w:rFonts w:hint="eastAsia"/>
        </w:rPr>
        <w:t>у</w:t>
      </w:r>
      <w:r>
        <w:t xml:space="preserve"> </w:t>
      </w:r>
      <w:r>
        <w:rPr>
          <w:rFonts w:hint="eastAsia"/>
        </w:rPr>
        <w:t>опекунов</w:t>
      </w:r>
      <w:r>
        <w:t xml:space="preserve"> </w:t>
      </w:r>
      <w:r>
        <w:rPr>
          <w:rFonts w:hint="eastAsia"/>
        </w:rPr>
        <w:t>и</w:t>
      </w:r>
      <w:r>
        <w:t xml:space="preserve"> </w:t>
      </w:r>
      <w:r>
        <w:rPr>
          <w:rFonts w:hint="eastAsia"/>
        </w:rPr>
        <w:t>опекаемых</w:t>
      </w:r>
    </w:p>
    <w:p w14:paraId="0AF11354" w14:textId="77777777" w:rsidR="002D5FCB" w:rsidRDefault="002D5FCB" w:rsidP="002D5FCB"/>
    <w:p w14:paraId="5D7F448C" w14:textId="77777777" w:rsidR="002D5FCB" w:rsidRDefault="002D5FCB" w:rsidP="002D5FCB">
      <w:r>
        <w:rPr>
          <w:rFonts w:hint="eastAsia"/>
        </w:rPr>
        <w:t>детей</w:t>
      </w:r>
    </w:p>
    <w:p w14:paraId="76759030" w14:textId="77777777" w:rsidR="002D5FCB" w:rsidRDefault="002D5FCB" w:rsidP="002D5FCB"/>
    <w:p w14:paraId="5B59D3D2" w14:textId="17297FC5" w:rsidR="002D5FCB" w:rsidRPr="002D5FCB" w:rsidRDefault="002D5FCB" w:rsidP="002D5FCB">
      <w:r>
        <w:t xml:space="preserve">5.2. </w:t>
      </w:r>
      <w:r>
        <w:rPr>
          <w:rFonts w:hint="eastAsia"/>
        </w:rPr>
        <w:t>Основные</w:t>
      </w:r>
      <w:r>
        <w:t xml:space="preserve"> </w:t>
      </w:r>
      <w:r>
        <w:rPr>
          <w:rFonts w:hint="eastAsia"/>
        </w:rPr>
        <w:t>направления</w:t>
      </w:r>
      <w:r>
        <w:t xml:space="preserve"> </w:t>
      </w:r>
      <w:r>
        <w:rPr>
          <w:rFonts w:hint="eastAsia"/>
        </w:rPr>
        <w:t>улучшения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лишившимся</w:t>
      </w:r>
      <w:r>
        <w:t xml:space="preserve"> </w:t>
      </w:r>
      <w:r>
        <w:rPr>
          <w:rFonts w:hint="eastAsia"/>
        </w:rPr>
        <w:t>попечения</w:t>
      </w:r>
      <w:r>
        <w:t xml:space="preserve"> </w:t>
      </w:r>
      <w:r>
        <w:rPr>
          <w:rFonts w:hint="eastAsia"/>
        </w:rPr>
        <w:t>родителей</w:t>
      </w:r>
    </w:p>
    <w:sectPr w:rsidR="002D5FCB" w:rsidRPr="002D5FCB" w:rsidSect="00FB27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C8E9" w14:textId="77777777" w:rsidR="00FB272C" w:rsidRPr="00C66E52" w:rsidRDefault="00FB272C">
      <w:pPr>
        <w:spacing w:after="0" w:line="240" w:lineRule="auto"/>
      </w:pPr>
      <w:r w:rsidRPr="00C66E52">
        <w:separator/>
      </w:r>
    </w:p>
  </w:endnote>
  <w:endnote w:type="continuationSeparator" w:id="0">
    <w:p w14:paraId="2BBEDCD4" w14:textId="77777777" w:rsidR="00FB272C" w:rsidRPr="00C66E52" w:rsidRDefault="00FB272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D0C0E" w14:textId="77777777" w:rsidR="00FB272C" w:rsidRPr="00C66E52" w:rsidRDefault="00FB272C"/>
    <w:p w14:paraId="14A44CAE" w14:textId="77777777" w:rsidR="00FB272C" w:rsidRPr="00C66E52" w:rsidRDefault="00FB272C"/>
    <w:p w14:paraId="7E1E6FA5" w14:textId="77777777" w:rsidR="00FB272C" w:rsidRPr="00C66E52" w:rsidRDefault="00FB272C"/>
    <w:p w14:paraId="70AE153C" w14:textId="77777777" w:rsidR="00FB272C" w:rsidRPr="00C66E52" w:rsidRDefault="00FB272C"/>
    <w:p w14:paraId="61718838" w14:textId="77777777" w:rsidR="00FB272C" w:rsidRPr="00C66E52" w:rsidRDefault="00FB272C"/>
    <w:p w14:paraId="5B83BC0F" w14:textId="77777777" w:rsidR="00FB272C" w:rsidRPr="00C66E52" w:rsidRDefault="00FB272C"/>
    <w:p w14:paraId="67D284FB" w14:textId="77777777" w:rsidR="00FB272C" w:rsidRPr="00C66E52" w:rsidRDefault="00FB272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D0C9C72" wp14:editId="57DA9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E671" w14:textId="77777777" w:rsidR="00FB272C" w:rsidRPr="00C66E52" w:rsidRDefault="00FB272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C9C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FE671" w14:textId="77777777" w:rsidR="00FB272C" w:rsidRPr="00C66E52" w:rsidRDefault="00FB272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24482DA" w14:textId="77777777" w:rsidR="00FB272C" w:rsidRPr="00C66E52" w:rsidRDefault="00FB272C"/>
    <w:p w14:paraId="695CADB9" w14:textId="77777777" w:rsidR="00FB272C" w:rsidRPr="00C66E52" w:rsidRDefault="00FB272C"/>
    <w:p w14:paraId="23818BD1" w14:textId="77777777" w:rsidR="00FB272C" w:rsidRPr="00C66E52" w:rsidRDefault="00FB272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DC25C8" wp14:editId="53A272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63D6" w14:textId="77777777" w:rsidR="00FB272C" w:rsidRPr="00C66E52" w:rsidRDefault="00FB272C"/>
                          <w:p w14:paraId="41BEA8E3" w14:textId="77777777" w:rsidR="00FB272C" w:rsidRPr="00C66E52" w:rsidRDefault="00FB272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C25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EC63D6" w14:textId="77777777" w:rsidR="00FB272C" w:rsidRPr="00C66E52" w:rsidRDefault="00FB272C"/>
                    <w:p w14:paraId="41BEA8E3" w14:textId="77777777" w:rsidR="00FB272C" w:rsidRPr="00C66E52" w:rsidRDefault="00FB272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BDDA333" w14:textId="77777777" w:rsidR="00FB272C" w:rsidRPr="00C66E52" w:rsidRDefault="00FB272C"/>
    <w:p w14:paraId="40CA9FF0" w14:textId="77777777" w:rsidR="00FB272C" w:rsidRPr="00C66E52" w:rsidRDefault="00FB272C">
      <w:pPr>
        <w:rPr>
          <w:sz w:val="2"/>
          <w:szCs w:val="2"/>
        </w:rPr>
      </w:pPr>
    </w:p>
    <w:p w14:paraId="38668DCF" w14:textId="77777777" w:rsidR="00FB272C" w:rsidRPr="00C66E52" w:rsidRDefault="00FB272C"/>
    <w:p w14:paraId="515B0CF3" w14:textId="77777777" w:rsidR="00FB272C" w:rsidRPr="00C66E52" w:rsidRDefault="00FB272C">
      <w:pPr>
        <w:spacing w:after="0" w:line="240" w:lineRule="auto"/>
      </w:pPr>
    </w:p>
  </w:footnote>
  <w:footnote w:type="continuationSeparator" w:id="0">
    <w:p w14:paraId="6E764A3B" w14:textId="77777777" w:rsidR="00FB272C" w:rsidRPr="00C66E52" w:rsidRDefault="00FB272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2C"/>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25300</TotalTime>
  <Pages>4</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3750</cp:revision>
  <cp:lastPrinted>2009-02-06T05:36:00Z</cp:lastPrinted>
  <dcterms:created xsi:type="dcterms:W3CDTF">2024-04-09T10:20:00Z</dcterms:created>
  <dcterms:modified xsi:type="dcterms:W3CDTF">2024-05-08T11:56:00Z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