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D272" w14:textId="0EE47898" w:rsidR="00BA69BB" w:rsidRDefault="00756068" w:rsidP="00756068">
      <w:pPr>
        <w:rPr>
          <w:rFonts w:ascii="Times New Roman" w:eastAsia="Arial Unicode MS" w:hAnsi="Times New Roman" w:cs="Times New Roman"/>
          <w:b/>
          <w:bCs/>
          <w:color w:val="000000"/>
          <w:kern w:val="0"/>
          <w:sz w:val="28"/>
          <w:szCs w:val="28"/>
          <w:lang w:eastAsia="ru-RU" w:bidi="uk-UA"/>
        </w:rPr>
      </w:pPr>
      <w:r w:rsidRPr="00756068">
        <w:rPr>
          <w:rFonts w:ascii="Times New Roman" w:eastAsia="Arial Unicode MS" w:hAnsi="Times New Roman" w:cs="Times New Roman" w:hint="eastAsia"/>
          <w:b/>
          <w:bCs/>
          <w:color w:val="000000"/>
          <w:kern w:val="0"/>
          <w:sz w:val="28"/>
          <w:szCs w:val="28"/>
          <w:lang w:eastAsia="ru-RU" w:bidi="uk-UA"/>
        </w:rPr>
        <w:t>Мань</w:t>
      </w:r>
      <w:r w:rsidRPr="00756068">
        <w:rPr>
          <w:rFonts w:ascii="Times New Roman" w:eastAsia="Arial Unicode MS" w:hAnsi="Times New Roman" w:cs="Times New Roman"/>
          <w:b/>
          <w:bCs/>
          <w:color w:val="000000"/>
          <w:kern w:val="0"/>
          <w:sz w:val="28"/>
          <w:szCs w:val="28"/>
          <w:lang w:eastAsia="ru-RU" w:bidi="uk-UA"/>
        </w:rPr>
        <w:t xml:space="preserve"> </w:t>
      </w:r>
      <w:proofErr w:type="spellStart"/>
      <w:r w:rsidRPr="00756068">
        <w:rPr>
          <w:rFonts w:ascii="Times New Roman" w:eastAsia="Arial Unicode MS" w:hAnsi="Times New Roman" w:cs="Times New Roman" w:hint="eastAsia"/>
          <w:b/>
          <w:bCs/>
          <w:color w:val="000000"/>
          <w:kern w:val="0"/>
          <w:sz w:val="28"/>
          <w:szCs w:val="28"/>
          <w:lang w:eastAsia="ru-RU" w:bidi="uk-UA"/>
        </w:rPr>
        <w:t>Тяньсин</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Система</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управления</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базами</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знаний</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для</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управления</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процессами</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интеллектуального</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анализа</w:t>
      </w:r>
      <w:r w:rsidRPr="00756068">
        <w:rPr>
          <w:rFonts w:ascii="Times New Roman" w:eastAsia="Arial Unicode MS" w:hAnsi="Times New Roman" w:cs="Times New Roman"/>
          <w:b/>
          <w:bCs/>
          <w:color w:val="000000"/>
          <w:kern w:val="0"/>
          <w:sz w:val="28"/>
          <w:szCs w:val="28"/>
          <w:lang w:eastAsia="ru-RU" w:bidi="uk-UA"/>
        </w:rPr>
        <w:t xml:space="preserve"> </w:t>
      </w:r>
      <w:r w:rsidRPr="00756068">
        <w:rPr>
          <w:rFonts w:ascii="Times New Roman" w:eastAsia="Arial Unicode MS" w:hAnsi="Times New Roman" w:cs="Times New Roman" w:hint="eastAsia"/>
          <w:b/>
          <w:bCs/>
          <w:color w:val="000000"/>
          <w:kern w:val="0"/>
          <w:sz w:val="28"/>
          <w:szCs w:val="28"/>
          <w:lang w:eastAsia="ru-RU" w:bidi="uk-UA"/>
        </w:rPr>
        <w:t>данных</w:t>
      </w:r>
    </w:p>
    <w:p w14:paraId="2F54C77D" w14:textId="77777777" w:rsidR="00756068" w:rsidRDefault="00756068" w:rsidP="00756068">
      <w:r>
        <w:rPr>
          <w:rFonts w:hint="eastAsia"/>
        </w:rPr>
        <w:t>ОГЛАВЛЕНИЕ</w:t>
      </w:r>
      <w:r>
        <w:t xml:space="preserve"> </w:t>
      </w:r>
      <w:r>
        <w:rPr>
          <w:rFonts w:hint="eastAsia"/>
        </w:rPr>
        <w:t>ДИССЕРТАЦИИ</w:t>
      </w:r>
    </w:p>
    <w:p w14:paraId="6275E472" w14:textId="77777777" w:rsidR="00756068" w:rsidRDefault="00756068" w:rsidP="00756068">
      <w:r>
        <w:rPr>
          <w:rFonts w:hint="eastAsia"/>
        </w:rPr>
        <w:t>кандидат</w:t>
      </w:r>
      <w:r>
        <w:t xml:space="preserve"> </w:t>
      </w:r>
      <w:r>
        <w:rPr>
          <w:rFonts w:hint="eastAsia"/>
        </w:rPr>
        <w:t>наук</w:t>
      </w:r>
      <w:r>
        <w:t xml:space="preserve"> </w:t>
      </w:r>
      <w:r>
        <w:rPr>
          <w:rFonts w:hint="eastAsia"/>
        </w:rPr>
        <w:t>Мань</w:t>
      </w:r>
      <w:r>
        <w:t xml:space="preserve"> </w:t>
      </w:r>
      <w:r>
        <w:rPr>
          <w:rFonts w:hint="eastAsia"/>
        </w:rPr>
        <w:t>Тяньсин</w:t>
      </w:r>
    </w:p>
    <w:p w14:paraId="5FC9C1AE" w14:textId="77777777" w:rsidR="00756068" w:rsidRDefault="00756068" w:rsidP="00756068">
      <w:r>
        <w:t>Contents</w:t>
      </w:r>
    </w:p>
    <w:p w14:paraId="5A180900" w14:textId="77777777" w:rsidR="00756068" w:rsidRDefault="00756068" w:rsidP="00756068"/>
    <w:p w14:paraId="671E2834" w14:textId="77777777" w:rsidR="00756068" w:rsidRDefault="00756068" w:rsidP="00756068">
      <w:r>
        <w:rPr>
          <w:rFonts w:hint="eastAsia"/>
        </w:rPr>
        <w:t>РЕФЕРАТ</w:t>
      </w:r>
    </w:p>
    <w:p w14:paraId="0AF93F9D" w14:textId="77777777" w:rsidR="00756068" w:rsidRDefault="00756068" w:rsidP="00756068"/>
    <w:p w14:paraId="170A3305" w14:textId="77777777" w:rsidR="00756068" w:rsidRDefault="00756068" w:rsidP="00756068">
      <w:r>
        <w:rPr>
          <w:rFonts w:hint="eastAsia"/>
        </w:rPr>
        <w:t>Общая</w:t>
      </w:r>
      <w:r>
        <w:t xml:space="preserve"> </w:t>
      </w:r>
      <w:r>
        <w:rPr>
          <w:rFonts w:hint="eastAsia"/>
        </w:rPr>
        <w:t>характеристика</w:t>
      </w:r>
      <w:r>
        <w:t xml:space="preserve"> </w:t>
      </w:r>
      <w:r>
        <w:rPr>
          <w:rFonts w:hint="eastAsia"/>
        </w:rPr>
        <w:t>работы</w:t>
      </w:r>
    </w:p>
    <w:p w14:paraId="7D53F724" w14:textId="77777777" w:rsidR="00756068" w:rsidRDefault="00756068" w:rsidP="00756068"/>
    <w:p w14:paraId="193D265A" w14:textId="77777777" w:rsidR="00756068" w:rsidRDefault="00756068" w:rsidP="00756068">
      <w:r>
        <w:rPr>
          <w:rFonts w:hint="eastAsia"/>
        </w:rPr>
        <w:t>Содержание</w:t>
      </w:r>
      <w:r>
        <w:t xml:space="preserve"> </w:t>
      </w:r>
      <w:r>
        <w:rPr>
          <w:rFonts w:hint="eastAsia"/>
        </w:rPr>
        <w:t>работы</w:t>
      </w:r>
    </w:p>
    <w:p w14:paraId="59F5115A" w14:textId="77777777" w:rsidR="00756068" w:rsidRDefault="00756068" w:rsidP="00756068"/>
    <w:p w14:paraId="29A78E8D" w14:textId="77777777" w:rsidR="00756068" w:rsidRDefault="00756068" w:rsidP="00756068">
      <w:r>
        <w:t>Synopsis</w:t>
      </w:r>
    </w:p>
    <w:p w14:paraId="1C147D6F" w14:textId="77777777" w:rsidR="00756068" w:rsidRDefault="00756068" w:rsidP="00756068"/>
    <w:p w14:paraId="591CC65E" w14:textId="77777777" w:rsidR="00756068" w:rsidRDefault="00756068" w:rsidP="00756068">
      <w:r>
        <w:t>General thesis summary</w:t>
      </w:r>
    </w:p>
    <w:p w14:paraId="3FF2E315" w14:textId="77777777" w:rsidR="00756068" w:rsidRDefault="00756068" w:rsidP="00756068"/>
    <w:p w14:paraId="63FE7BC9" w14:textId="77777777" w:rsidR="00756068" w:rsidRDefault="00756068" w:rsidP="00756068">
      <w:r>
        <w:t>Thesis Contents</w:t>
      </w:r>
    </w:p>
    <w:p w14:paraId="34DFC216" w14:textId="77777777" w:rsidR="00756068" w:rsidRDefault="00756068" w:rsidP="00756068"/>
    <w:p w14:paraId="07258755" w14:textId="77777777" w:rsidR="00756068" w:rsidRDefault="00756068" w:rsidP="00756068">
      <w:r>
        <w:t>Introduction</w:t>
      </w:r>
    </w:p>
    <w:p w14:paraId="45C58A57" w14:textId="77777777" w:rsidR="00756068" w:rsidRDefault="00756068" w:rsidP="00756068"/>
    <w:p w14:paraId="465909DD" w14:textId="77777777" w:rsidR="00756068" w:rsidRDefault="00756068" w:rsidP="00756068">
      <w:r>
        <w:t>CHAPTER 1. Fundamentals</w:t>
      </w:r>
    </w:p>
    <w:p w14:paraId="60DC5074" w14:textId="77777777" w:rsidR="00756068" w:rsidRDefault="00756068" w:rsidP="00756068"/>
    <w:p w14:paraId="7F0764ED" w14:textId="77777777" w:rsidR="00756068" w:rsidRDefault="00756068" w:rsidP="00756068">
      <w:r>
        <w:t>1.1. Introduction</w:t>
      </w:r>
    </w:p>
    <w:p w14:paraId="59B7E2CA" w14:textId="77777777" w:rsidR="00756068" w:rsidRDefault="00756068" w:rsidP="00756068"/>
    <w:p w14:paraId="7E84419C" w14:textId="77777777" w:rsidR="00756068" w:rsidRDefault="00756068" w:rsidP="00756068">
      <w:r>
        <w:t>1.2. Data Mining Process Models</w:t>
      </w:r>
    </w:p>
    <w:p w14:paraId="32D602E5" w14:textId="77777777" w:rsidR="00756068" w:rsidRDefault="00756068" w:rsidP="00756068"/>
    <w:p w14:paraId="5739E388" w14:textId="77777777" w:rsidR="00756068" w:rsidRDefault="00756068" w:rsidP="00756068">
      <w:r>
        <w:t>1.3. Algorithm selection and workflow construction</w:t>
      </w:r>
    </w:p>
    <w:p w14:paraId="62DAB82A" w14:textId="77777777" w:rsidR="00756068" w:rsidRDefault="00756068" w:rsidP="00756068"/>
    <w:p w14:paraId="7BD80257" w14:textId="77777777" w:rsidR="00756068" w:rsidRDefault="00756068" w:rsidP="00756068">
      <w:r>
        <w:t>1.3.1. RICE model</w:t>
      </w:r>
    </w:p>
    <w:p w14:paraId="28DEB0B4" w14:textId="77777777" w:rsidR="00756068" w:rsidRDefault="00756068" w:rsidP="00756068"/>
    <w:p w14:paraId="022DAEDA" w14:textId="77777777" w:rsidR="00756068" w:rsidRDefault="00756068" w:rsidP="00756068">
      <w:r>
        <w:lastRenderedPageBreak/>
        <w:t>1.3.2. Revised RICE model</w:t>
      </w:r>
    </w:p>
    <w:p w14:paraId="2D99A349" w14:textId="77777777" w:rsidR="00756068" w:rsidRDefault="00756068" w:rsidP="00756068"/>
    <w:p w14:paraId="7A19E2F0" w14:textId="77777777" w:rsidR="00756068" w:rsidRDefault="00756068" w:rsidP="00756068">
      <w:r>
        <w:t>1.3.3. Requirements to the workflow construction</w:t>
      </w:r>
    </w:p>
    <w:p w14:paraId="4E24039A" w14:textId="77777777" w:rsidR="00756068" w:rsidRDefault="00756068" w:rsidP="00756068"/>
    <w:p w14:paraId="56AB12DF" w14:textId="77777777" w:rsidR="00756068" w:rsidRDefault="00756068" w:rsidP="00756068">
      <w:r>
        <w:t>1.4. Semantic meta mining</w:t>
      </w:r>
    </w:p>
    <w:p w14:paraId="7BFFCC60" w14:textId="77777777" w:rsidR="00756068" w:rsidRDefault="00756068" w:rsidP="00756068"/>
    <w:p w14:paraId="1F507723" w14:textId="77777777" w:rsidR="00756068" w:rsidRDefault="00756068" w:rsidP="00756068">
      <w:r>
        <w:t>1.5. Data Mining Ontologies</w:t>
      </w:r>
    </w:p>
    <w:p w14:paraId="6CF741B8" w14:textId="77777777" w:rsidR="00756068" w:rsidRDefault="00756068" w:rsidP="00756068"/>
    <w:p w14:paraId="64A11F09" w14:textId="77777777" w:rsidR="00756068" w:rsidRDefault="00756068" w:rsidP="00756068">
      <w:r>
        <w:t>1.6. Efficiency indicators</w:t>
      </w:r>
    </w:p>
    <w:p w14:paraId="14308B64" w14:textId="77777777" w:rsidR="00756068" w:rsidRDefault="00756068" w:rsidP="00756068"/>
    <w:p w14:paraId="25603D1E" w14:textId="77777777" w:rsidR="00756068" w:rsidRDefault="00756068" w:rsidP="00756068">
      <w:r>
        <w:t>1.7. Conclusions</w:t>
      </w:r>
    </w:p>
    <w:p w14:paraId="78156DCE" w14:textId="77777777" w:rsidR="00756068" w:rsidRDefault="00756068" w:rsidP="00756068"/>
    <w:p w14:paraId="692263BB" w14:textId="77777777" w:rsidR="00756068" w:rsidRDefault="00756068" w:rsidP="00756068">
      <w:r>
        <w:t>CHAPTER 2. Meta mining framework</w:t>
      </w:r>
    </w:p>
    <w:p w14:paraId="6758EC5A" w14:textId="77777777" w:rsidR="00756068" w:rsidRDefault="00756068" w:rsidP="00756068"/>
    <w:p w14:paraId="5970165B" w14:textId="77777777" w:rsidR="00756068" w:rsidRDefault="00756068" w:rsidP="00756068">
      <w:r>
        <w:t>2.1. Introduction</w:t>
      </w:r>
    </w:p>
    <w:p w14:paraId="3C167CD9" w14:textId="77777777" w:rsidR="00756068" w:rsidRDefault="00756068" w:rsidP="00756068"/>
    <w:p w14:paraId="45C057DD" w14:textId="77777777" w:rsidR="00756068" w:rsidRDefault="00756068" w:rsidP="00756068">
      <w:r>
        <w:t>2.2. Architecture of the meta mining framework</w:t>
      </w:r>
    </w:p>
    <w:p w14:paraId="7EF79A9D" w14:textId="77777777" w:rsidR="00756068" w:rsidRDefault="00756068" w:rsidP="00756068"/>
    <w:p w14:paraId="7BF3775C" w14:textId="77777777" w:rsidR="00756068" w:rsidRDefault="00756068" w:rsidP="00756068">
      <w:r>
        <w:t>2.2.1. Analysis layer</w:t>
      </w:r>
    </w:p>
    <w:p w14:paraId="46370E37" w14:textId="77777777" w:rsidR="00756068" w:rsidRDefault="00756068" w:rsidP="00756068"/>
    <w:p w14:paraId="49292F51" w14:textId="77777777" w:rsidR="00756068" w:rsidRDefault="00756068" w:rsidP="00756068">
      <w:r>
        <w:t>2.2.2. Representation layer</w:t>
      </w:r>
    </w:p>
    <w:p w14:paraId="4C092060" w14:textId="77777777" w:rsidR="00756068" w:rsidRDefault="00756068" w:rsidP="00756068"/>
    <w:p w14:paraId="152BD693" w14:textId="77777777" w:rsidR="00756068" w:rsidRDefault="00756068" w:rsidP="00756068">
      <w:r>
        <w:t>2.2.3. Service layer</w:t>
      </w:r>
    </w:p>
    <w:p w14:paraId="4DD374C2" w14:textId="77777777" w:rsidR="00756068" w:rsidRDefault="00756068" w:rsidP="00756068"/>
    <w:p w14:paraId="44330886" w14:textId="77777777" w:rsidR="00756068" w:rsidRDefault="00756068" w:rsidP="00756068">
      <w:r>
        <w:t>2.2.4. Application layer</w:t>
      </w:r>
    </w:p>
    <w:p w14:paraId="74DAD28B" w14:textId="77777777" w:rsidR="00756068" w:rsidRDefault="00756068" w:rsidP="00756068"/>
    <w:p w14:paraId="09CC24D9" w14:textId="77777777" w:rsidR="00756068" w:rsidRDefault="00756068" w:rsidP="00756068">
      <w:r>
        <w:t>2.3. Meta mining framework</w:t>
      </w:r>
    </w:p>
    <w:p w14:paraId="77AE402B" w14:textId="77777777" w:rsidR="00756068" w:rsidRDefault="00756068" w:rsidP="00756068"/>
    <w:p w14:paraId="72E09952" w14:textId="77777777" w:rsidR="00756068" w:rsidRDefault="00756068" w:rsidP="00756068">
      <w:r>
        <w:t>2.4. Evaluation</w:t>
      </w:r>
    </w:p>
    <w:p w14:paraId="2D66C79D" w14:textId="77777777" w:rsidR="00756068" w:rsidRDefault="00756068" w:rsidP="00756068"/>
    <w:p w14:paraId="5B04B05E" w14:textId="77777777" w:rsidR="00756068" w:rsidRDefault="00756068" w:rsidP="00756068">
      <w:r>
        <w:t>2.5. Conclusions</w:t>
      </w:r>
    </w:p>
    <w:p w14:paraId="5DEEFA49" w14:textId="77777777" w:rsidR="00756068" w:rsidRDefault="00756068" w:rsidP="00756068"/>
    <w:p w14:paraId="3404B131" w14:textId="77777777" w:rsidR="00756068" w:rsidRDefault="00756068" w:rsidP="00756068">
      <w:r>
        <w:t>CHAPTER 3. DM ontologies</w:t>
      </w:r>
    </w:p>
    <w:p w14:paraId="330E6324" w14:textId="77777777" w:rsidR="00756068" w:rsidRDefault="00756068" w:rsidP="00756068"/>
    <w:p w14:paraId="49FE3AB6" w14:textId="77777777" w:rsidR="00756068" w:rsidRDefault="00756068" w:rsidP="00756068">
      <w:r>
        <w:t>3.1. Introduction</w:t>
      </w:r>
    </w:p>
    <w:p w14:paraId="391F41C4" w14:textId="77777777" w:rsidR="00756068" w:rsidRDefault="00756068" w:rsidP="00756068"/>
    <w:p w14:paraId="7F2ADA62" w14:textId="77777777" w:rsidR="00756068" w:rsidRDefault="00756068" w:rsidP="00756068">
      <w:r>
        <w:t>3.2. DM core ontology</w:t>
      </w:r>
    </w:p>
    <w:p w14:paraId="2A08EE2B" w14:textId="77777777" w:rsidR="00756068" w:rsidRDefault="00756068" w:rsidP="00756068"/>
    <w:p w14:paraId="33A5B82C" w14:textId="77777777" w:rsidR="00756068" w:rsidRDefault="00756068" w:rsidP="00756068">
      <w:r>
        <w:t>3.2.1. Content of DM core ontology</w:t>
      </w:r>
    </w:p>
    <w:p w14:paraId="77972D93" w14:textId="77777777" w:rsidR="00756068" w:rsidRDefault="00756068" w:rsidP="00756068"/>
    <w:p w14:paraId="7DBC4614" w14:textId="77777777" w:rsidR="00756068" w:rsidRDefault="00756068" w:rsidP="00756068">
      <w:r>
        <w:t>3.2.2. Classes and properties of DM core ontology</w:t>
      </w:r>
    </w:p>
    <w:p w14:paraId="3AD959D6" w14:textId="77777777" w:rsidR="00756068" w:rsidRDefault="00756068" w:rsidP="00756068"/>
    <w:p w14:paraId="3F584839" w14:textId="77777777" w:rsidR="00756068" w:rsidRDefault="00756068" w:rsidP="00756068">
      <w:r>
        <w:t>3.2.3. Statistical metrics for DM core ontology</w:t>
      </w:r>
    </w:p>
    <w:p w14:paraId="38D7989C" w14:textId="77777777" w:rsidR="00756068" w:rsidRDefault="00756068" w:rsidP="00756068"/>
    <w:p w14:paraId="420673B6" w14:textId="77777777" w:rsidR="00756068" w:rsidRDefault="00756068" w:rsidP="00756068">
      <w:r>
        <w:t>3.3. DM dataset characterization ontology</w:t>
      </w:r>
    </w:p>
    <w:p w14:paraId="0C91DB32" w14:textId="77777777" w:rsidR="00756068" w:rsidRDefault="00756068" w:rsidP="00756068"/>
    <w:p w14:paraId="5292CAFB" w14:textId="77777777" w:rsidR="00756068" w:rsidRDefault="00756068" w:rsidP="00756068">
      <w:r>
        <w:t>3.3.1. Data characterization for algorithm selection</w:t>
      </w:r>
    </w:p>
    <w:p w14:paraId="6481D367" w14:textId="77777777" w:rsidR="00756068" w:rsidRDefault="00756068" w:rsidP="00756068"/>
    <w:p w14:paraId="6397F68D" w14:textId="77777777" w:rsidR="00756068" w:rsidRDefault="00756068" w:rsidP="00756068">
      <w:r>
        <w:t>3.3.2. Design of the dataset characterization ontology</w:t>
      </w:r>
    </w:p>
    <w:p w14:paraId="57DA5AC9" w14:textId="77777777" w:rsidR="00756068" w:rsidRDefault="00756068" w:rsidP="00756068"/>
    <w:p w14:paraId="6ED9A982" w14:textId="77777777" w:rsidR="00756068" w:rsidRDefault="00756068" w:rsidP="00756068">
      <w:r>
        <w:t>3.3.3. Main Classes in dataset characterization ontology</w:t>
      </w:r>
    </w:p>
    <w:p w14:paraId="2F48CDEC" w14:textId="77777777" w:rsidR="00756068" w:rsidRDefault="00756068" w:rsidP="00756068"/>
    <w:p w14:paraId="1710AD94" w14:textId="77777777" w:rsidR="00756068" w:rsidRDefault="00756068" w:rsidP="00756068">
      <w:r>
        <w:t>3.3.4. Case study</w:t>
      </w:r>
    </w:p>
    <w:p w14:paraId="75DFCE3F" w14:textId="77777777" w:rsidR="00756068" w:rsidRDefault="00756068" w:rsidP="00756068"/>
    <w:p w14:paraId="25F82BAB" w14:textId="77777777" w:rsidR="00756068" w:rsidRDefault="00756068" w:rsidP="00756068">
      <w:r>
        <w:t>3.4. DM process ontology</w:t>
      </w:r>
    </w:p>
    <w:p w14:paraId="3CAFFE70" w14:textId="77777777" w:rsidR="00756068" w:rsidRDefault="00756068" w:rsidP="00756068"/>
    <w:p w14:paraId="46C0D4D2" w14:textId="77777777" w:rsidR="00756068" w:rsidRDefault="00756068" w:rsidP="00756068">
      <w:r>
        <w:t>3.4.1. Existing DM process models and ontologies</w:t>
      </w:r>
    </w:p>
    <w:p w14:paraId="6EB156BA" w14:textId="77777777" w:rsidR="00756068" w:rsidRDefault="00756068" w:rsidP="00756068"/>
    <w:p w14:paraId="245900A1" w14:textId="77777777" w:rsidR="00756068" w:rsidRDefault="00756068" w:rsidP="00756068">
      <w:r>
        <w:t>3.4.2. Design of the DM process ontology</w:t>
      </w:r>
    </w:p>
    <w:p w14:paraId="0579D910" w14:textId="77777777" w:rsidR="00756068" w:rsidRDefault="00756068" w:rsidP="00756068"/>
    <w:p w14:paraId="2E88F39C" w14:textId="77777777" w:rsidR="00756068" w:rsidRDefault="00756068" w:rsidP="00756068">
      <w:r>
        <w:t>3.4.3. Main classes in DM process ontology</w:t>
      </w:r>
    </w:p>
    <w:p w14:paraId="56F6755F" w14:textId="77777777" w:rsidR="00756068" w:rsidRDefault="00756068" w:rsidP="00756068"/>
    <w:p w14:paraId="4801A536" w14:textId="77777777" w:rsidR="00756068" w:rsidRDefault="00756068" w:rsidP="00756068">
      <w:r>
        <w:lastRenderedPageBreak/>
        <w:t>3.4.4. Case study</w:t>
      </w:r>
    </w:p>
    <w:p w14:paraId="022BF172" w14:textId="77777777" w:rsidR="00756068" w:rsidRDefault="00756068" w:rsidP="00756068"/>
    <w:p w14:paraId="6ADA5A4F" w14:textId="77777777" w:rsidR="00756068" w:rsidRDefault="00756068" w:rsidP="00756068">
      <w:r>
        <w:t>3.4.5. Statistical metrics for DM process ontology</w:t>
      </w:r>
    </w:p>
    <w:p w14:paraId="55C775DF" w14:textId="77777777" w:rsidR="00756068" w:rsidRDefault="00756068" w:rsidP="00756068"/>
    <w:p w14:paraId="6001CF71" w14:textId="77777777" w:rsidR="00756068" w:rsidRDefault="00756068" w:rsidP="00756068">
      <w:r>
        <w:t>3.5. Conclusions</w:t>
      </w:r>
    </w:p>
    <w:p w14:paraId="407FFD50" w14:textId="77777777" w:rsidR="00756068" w:rsidRDefault="00756068" w:rsidP="00756068"/>
    <w:p w14:paraId="0925C90C" w14:textId="77777777" w:rsidR="00756068" w:rsidRDefault="00756068" w:rsidP="00756068">
      <w:r>
        <w:t>CHAPTER 4. Collaborative methods</w:t>
      </w:r>
    </w:p>
    <w:p w14:paraId="099E82D1" w14:textId="77777777" w:rsidR="00756068" w:rsidRDefault="00756068" w:rsidP="00756068"/>
    <w:p w14:paraId="210D3AE8" w14:textId="77777777" w:rsidR="00756068" w:rsidRDefault="00756068" w:rsidP="00756068">
      <w:r>
        <w:t>4.1. Introduction</w:t>
      </w:r>
    </w:p>
    <w:p w14:paraId="1399ABDA" w14:textId="77777777" w:rsidR="00756068" w:rsidRDefault="00756068" w:rsidP="00756068"/>
    <w:p w14:paraId="09628E4F" w14:textId="77777777" w:rsidR="00756068" w:rsidRDefault="00756068" w:rsidP="00756068">
      <w:r>
        <w:t>4.2. Ontology merging method</w:t>
      </w:r>
    </w:p>
    <w:p w14:paraId="24FA2473" w14:textId="77777777" w:rsidR="00756068" w:rsidRDefault="00756068" w:rsidP="00756068"/>
    <w:p w14:paraId="2B5508A6" w14:textId="77777777" w:rsidR="00756068" w:rsidRDefault="00756068" w:rsidP="00756068">
      <w:r>
        <w:t>4.2.1. Existing ontology merging methods</w:t>
      </w:r>
    </w:p>
    <w:p w14:paraId="78399CF8" w14:textId="77777777" w:rsidR="00756068" w:rsidRDefault="00756068" w:rsidP="00756068"/>
    <w:p w14:paraId="5547E009" w14:textId="77777777" w:rsidR="00756068" w:rsidRDefault="00756068" w:rsidP="00756068">
      <w:r>
        <w:t>4.2.2. Ontology merging method</w:t>
      </w:r>
    </w:p>
    <w:p w14:paraId="416AA28B" w14:textId="77777777" w:rsidR="00756068" w:rsidRDefault="00756068" w:rsidP="00756068"/>
    <w:p w14:paraId="32EA9034" w14:textId="77777777" w:rsidR="00756068" w:rsidRDefault="00756068" w:rsidP="00756068">
      <w:r>
        <w:t>4.2.3. Conclusions</w:t>
      </w:r>
    </w:p>
    <w:p w14:paraId="6BAAEF55" w14:textId="77777777" w:rsidR="00756068" w:rsidRDefault="00756068" w:rsidP="00756068"/>
    <w:p w14:paraId="17AC84EB" w14:textId="77777777" w:rsidR="00756068" w:rsidRDefault="00756068" w:rsidP="00756068">
      <w:r>
        <w:t>4.3. Sub-ontology extraction method</w:t>
      </w:r>
    </w:p>
    <w:p w14:paraId="5073FAB8" w14:textId="77777777" w:rsidR="00756068" w:rsidRDefault="00756068" w:rsidP="00756068"/>
    <w:p w14:paraId="0C664C66" w14:textId="77777777" w:rsidR="00756068" w:rsidRDefault="00756068" w:rsidP="00756068">
      <w:r>
        <w:t>4.3.1. Definitions</w:t>
      </w:r>
    </w:p>
    <w:p w14:paraId="4B8D9994" w14:textId="77777777" w:rsidR="00756068" w:rsidRDefault="00756068" w:rsidP="00756068"/>
    <w:p w14:paraId="1249A945" w14:textId="77777777" w:rsidR="00756068" w:rsidRDefault="00756068" w:rsidP="00756068">
      <w:r>
        <w:t>4.3.2. Existing Sub-ontology Extraction Methods</w:t>
      </w:r>
    </w:p>
    <w:p w14:paraId="2EEF8220" w14:textId="77777777" w:rsidR="00756068" w:rsidRDefault="00756068" w:rsidP="00756068"/>
    <w:p w14:paraId="355FD919" w14:textId="77777777" w:rsidR="00756068" w:rsidRDefault="00756068" w:rsidP="00756068">
      <w:r>
        <w:t>4.3.3. Sub-ontology extraction method</w:t>
      </w:r>
    </w:p>
    <w:p w14:paraId="391854E5" w14:textId="77777777" w:rsidR="00756068" w:rsidRDefault="00756068" w:rsidP="00756068"/>
    <w:p w14:paraId="757DB399" w14:textId="77777777" w:rsidR="00756068" w:rsidRDefault="00756068" w:rsidP="00756068">
      <w:r>
        <w:t>4.3.4. Evaluation</w:t>
      </w:r>
    </w:p>
    <w:p w14:paraId="725FEFB0" w14:textId="77777777" w:rsidR="00756068" w:rsidRDefault="00756068" w:rsidP="00756068"/>
    <w:p w14:paraId="657B1D8F" w14:textId="77777777" w:rsidR="00756068" w:rsidRDefault="00756068" w:rsidP="00756068">
      <w:r>
        <w:t>4.3.5. Conclusions</w:t>
      </w:r>
    </w:p>
    <w:p w14:paraId="3F29E312" w14:textId="77777777" w:rsidR="00756068" w:rsidRDefault="00756068" w:rsidP="00756068"/>
    <w:p w14:paraId="44F90780" w14:textId="77777777" w:rsidR="00756068" w:rsidRDefault="00756068" w:rsidP="00756068">
      <w:r>
        <w:t>4.4. Rule-based interactive interface</w:t>
      </w:r>
    </w:p>
    <w:p w14:paraId="20A18ACD" w14:textId="77777777" w:rsidR="00756068" w:rsidRDefault="00756068" w:rsidP="00756068"/>
    <w:p w14:paraId="70569105" w14:textId="77777777" w:rsidR="00756068" w:rsidRDefault="00756068" w:rsidP="00756068">
      <w:r>
        <w:t>4.4.1. DL query</w:t>
      </w:r>
    </w:p>
    <w:p w14:paraId="44064FA6" w14:textId="77777777" w:rsidR="00756068" w:rsidRDefault="00756068" w:rsidP="00756068"/>
    <w:p w14:paraId="412A5D42" w14:textId="77777777" w:rsidR="00756068" w:rsidRDefault="00756068" w:rsidP="00756068">
      <w:r>
        <w:t>4.4.2. Drools</w:t>
      </w:r>
    </w:p>
    <w:p w14:paraId="11489189" w14:textId="77777777" w:rsidR="00756068" w:rsidRDefault="00756068" w:rsidP="00756068"/>
    <w:p w14:paraId="2803DF1B" w14:textId="77777777" w:rsidR="00756068" w:rsidRDefault="00756068" w:rsidP="00756068">
      <w:r>
        <w:t>4.4.3. The rule-based interactive interface</w:t>
      </w:r>
    </w:p>
    <w:p w14:paraId="3792DA56" w14:textId="77777777" w:rsidR="00756068" w:rsidRDefault="00756068" w:rsidP="00756068"/>
    <w:p w14:paraId="17CEF2AE" w14:textId="77777777" w:rsidR="00756068" w:rsidRDefault="00756068" w:rsidP="00756068">
      <w:r>
        <w:t>4.4.4. Users' requests</w:t>
      </w:r>
    </w:p>
    <w:p w14:paraId="7940C417" w14:textId="77777777" w:rsidR="00756068" w:rsidRDefault="00756068" w:rsidP="00756068"/>
    <w:p w14:paraId="44AFA01D" w14:textId="77777777" w:rsidR="00756068" w:rsidRDefault="00756068" w:rsidP="00756068">
      <w:r>
        <w:t>4.4.5. Query generation</w:t>
      </w:r>
    </w:p>
    <w:p w14:paraId="209E58D2" w14:textId="77777777" w:rsidR="00756068" w:rsidRDefault="00756068" w:rsidP="00756068"/>
    <w:p w14:paraId="75C2336C" w14:textId="77777777" w:rsidR="00756068" w:rsidRDefault="00756068" w:rsidP="00756068">
      <w:r>
        <w:t>4.4.6. Conclusions</w:t>
      </w:r>
    </w:p>
    <w:p w14:paraId="363BACD9" w14:textId="77777777" w:rsidR="00756068" w:rsidRDefault="00756068" w:rsidP="00756068"/>
    <w:p w14:paraId="2A62C8FD" w14:textId="77777777" w:rsidR="00756068" w:rsidRDefault="00756068" w:rsidP="00756068">
      <w:r>
        <w:t>4.5. Algorithm selection/Workflow construction</w:t>
      </w:r>
    </w:p>
    <w:p w14:paraId="2AC568AE" w14:textId="77777777" w:rsidR="00756068" w:rsidRDefault="00756068" w:rsidP="00756068"/>
    <w:p w14:paraId="724D9BB9" w14:textId="77777777" w:rsidR="00756068" w:rsidRDefault="00756068" w:rsidP="00756068">
      <w:r>
        <w:t>4.6. Conclusions</w:t>
      </w:r>
    </w:p>
    <w:p w14:paraId="265BF11C" w14:textId="77777777" w:rsidR="00756068" w:rsidRDefault="00756068" w:rsidP="00756068"/>
    <w:p w14:paraId="303D7E0A" w14:textId="77777777" w:rsidR="00756068" w:rsidRDefault="00756068" w:rsidP="00756068">
      <w:r>
        <w:t>CHAPTER 5. Experimental evaluation of the proposed framework</w:t>
      </w:r>
    </w:p>
    <w:p w14:paraId="42190852" w14:textId="77777777" w:rsidR="00756068" w:rsidRDefault="00756068" w:rsidP="00756068"/>
    <w:p w14:paraId="5560FE97" w14:textId="77777777" w:rsidR="00756068" w:rsidRDefault="00756068" w:rsidP="00756068">
      <w:r>
        <w:t>5.1. Introduction</w:t>
      </w:r>
    </w:p>
    <w:p w14:paraId="0513C7AB" w14:textId="77777777" w:rsidR="00756068" w:rsidRDefault="00756068" w:rsidP="00756068"/>
    <w:p w14:paraId="62DF924F" w14:textId="77777777" w:rsidR="00756068" w:rsidRDefault="00756068" w:rsidP="00756068">
      <w:r>
        <w:t>5.2. Methodology for the experiments</w:t>
      </w:r>
    </w:p>
    <w:p w14:paraId="35FCBA77" w14:textId="77777777" w:rsidR="00756068" w:rsidRDefault="00756068" w:rsidP="00756068"/>
    <w:p w14:paraId="3B8A31EF" w14:textId="77777777" w:rsidR="00756068" w:rsidRDefault="00756068" w:rsidP="00756068">
      <w:r>
        <w:t>5.3. Evaluation of the results for the TS dataset</w:t>
      </w:r>
    </w:p>
    <w:p w14:paraId="3FAA7B56" w14:textId="77777777" w:rsidR="00756068" w:rsidRDefault="00756068" w:rsidP="00756068"/>
    <w:p w14:paraId="0A4A6019" w14:textId="77777777" w:rsidR="00756068" w:rsidRDefault="00756068" w:rsidP="00756068">
      <w:r>
        <w:t>5.3.1. Construction of the DM ontology for TSC problem</w:t>
      </w:r>
    </w:p>
    <w:p w14:paraId="625547FE" w14:textId="77777777" w:rsidR="00756068" w:rsidRDefault="00756068" w:rsidP="00756068"/>
    <w:p w14:paraId="7CB7BBDA" w14:textId="77777777" w:rsidR="00756068" w:rsidRDefault="00756068" w:rsidP="00756068">
      <w:r>
        <w:t>5.3.2. Workflow construction for TSC problem</w:t>
      </w:r>
    </w:p>
    <w:p w14:paraId="2FAE9F92" w14:textId="77777777" w:rsidR="00756068" w:rsidRDefault="00756068" w:rsidP="00756068"/>
    <w:p w14:paraId="592C63CD" w14:textId="77777777" w:rsidR="00756068" w:rsidRDefault="00756068" w:rsidP="00756068">
      <w:r>
        <w:t>5.3.3. Evaluation of the experiments on 50 TS datasets</w:t>
      </w:r>
    </w:p>
    <w:p w14:paraId="16FD9F6B" w14:textId="77777777" w:rsidR="00756068" w:rsidRDefault="00756068" w:rsidP="00756068"/>
    <w:p w14:paraId="1AD98D96" w14:textId="77777777" w:rsidR="00756068" w:rsidRDefault="00756068" w:rsidP="00756068">
      <w:r>
        <w:lastRenderedPageBreak/>
        <w:t>5.4. Evaluation of the results for general classification problem</w:t>
      </w:r>
    </w:p>
    <w:p w14:paraId="2719726F" w14:textId="77777777" w:rsidR="00756068" w:rsidRDefault="00756068" w:rsidP="00756068"/>
    <w:p w14:paraId="1647D5FB" w14:textId="77777777" w:rsidR="00756068" w:rsidRDefault="00756068" w:rsidP="00756068">
      <w:r>
        <w:t>5.4.1. Evaluation of the experiments on LFW dataset</w:t>
      </w:r>
    </w:p>
    <w:p w14:paraId="5CE8C6DD" w14:textId="77777777" w:rsidR="00756068" w:rsidRDefault="00756068" w:rsidP="00756068"/>
    <w:p w14:paraId="6921ED77" w14:textId="77777777" w:rsidR="00756068" w:rsidRDefault="00756068" w:rsidP="00756068">
      <w:r>
        <w:t>5.4.2. Evaluation of the experiments on other datasets</w:t>
      </w:r>
    </w:p>
    <w:p w14:paraId="559FDE9F" w14:textId="77777777" w:rsidR="00756068" w:rsidRDefault="00756068" w:rsidP="00756068"/>
    <w:p w14:paraId="712C6548" w14:textId="77777777" w:rsidR="00756068" w:rsidRDefault="00756068" w:rsidP="00756068">
      <w:r>
        <w:t>5.5. Conclusions</w:t>
      </w:r>
    </w:p>
    <w:p w14:paraId="4F366E18" w14:textId="77777777" w:rsidR="00756068" w:rsidRDefault="00756068" w:rsidP="00756068"/>
    <w:p w14:paraId="762A8122" w14:textId="77777777" w:rsidR="00756068" w:rsidRDefault="00756068" w:rsidP="00756068">
      <w:r>
        <w:t>CHAPTER 6. Conclusions</w:t>
      </w:r>
    </w:p>
    <w:p w14:paraId="57A8DD33" w14:textId="77777777" w:rsidR="00756068" w:rsidRDefault="00756068" w:rsidP="00756068"/>
    <w:p w14:paraId="043AE471" w14:textId="77777777" w:rsidR="00756068" w:rsidRDefault="00756068" w:rsidP="00756068">
      <w:r>
        <w:t>Bibliography</w:t>
      </w:r>
    </w:p>
    <w:p w14:paraId="625A80A4" w14:textId="77777777" w:rsidR="00756068" w:rsidRDefault="00756068" w:rsidP="00756068"/>
    <w:p w14:paraId="4505F941" w14:textId="77777777" w:rsidR="00756068" w:rsidRDefault="00756068" w:rsidP="00756068">
      <w:r>
        <w:t>List of Figures</w:t>
      </w:r>
    </w:p>
    <w:p w14:paraId="11381F1D" w14:textId="77777777" w:rsidR="00756068" w:rsidRDefault="00756068" w:rsidP="00756068"/>
    <w:p w14:paraId="310E4F9D" w14:textId="77777777" w:rsidR="00756068" w:rsidRDefault="00756068" w:rsidP="00756068">
      <w:r>
        <w:t>List of Tables</w:t>
      </w:r>
    </w:p>
    <w:p w14:paraId="0D10F6BB" w14:textId="77777777" w:rsidR="00756068" w:rsidRDefault="00756068" w:rsidP="00756068"/>
    <w:p w14:paraId="5ED61C5A" w14:textId="77777777" w:rsidR="00756068" w:rsidRDefault="00756068" w:rsidP="00756068">
      <w:r>
        <w:t>List of abbreviations</w:t>
      </w:r>
    </w:p>
    <w:p w14:paraId="570AA048" w14:textId="77777777" w:rsidR="00756068" w:rsidRDefault="00756068" w:rsidP="00756068"/>
    <w:p w14:paraId="4DB3C019" w14:textId="77777777" w:rsidR="00756068" w:rsidRDefault="00756068" w:rsidP="00756068">
      <w:r>
        <w:t>Glossary of terms</w:t>
      </w:r>
    </w:p>
    <w:p w14:paraId="03DD660A" w14:textId="77777777" w:rsidR="00756068" w:rsidRDefault="00756068" w:rsidP="00756068"/>
    <w:p w14:paraId="5FA030C6" w14:textId="77777777" w:rsidR="00756068" w:rsidRDefault="00756068" w:rsidP="00756068">
      <w:r>
        <w:t>Appendix 1 TSC algorithms in DM ontologies</w:t>
      </w:r>
    </w:p>
    <w:p w14:paraId="1F7BFD0A" w14:textId="77777777" w:rsidR="00756068" w:rsidRDefault="00756068" w:rsidP="00756068"/>
    <w:p w14:paraId="72A72BB1" w14:textId="77777777" w:rsidR="00756068" w:rsidRDefault="00756068" w:rsidP="00756068">
      <w:r>
        <w:t>Appendix 2 The corresponding entities and results of the 50 TS dataset</w:t>
      </w:r>
    </w:p>
    <w:p w14:paraId="124414F2" w14:textId="77777777" w:rsidR="00756068" w:rsidRDefault="00756068" w:rsidP="00756068"/>
    <w:p w14:paraId="58E45444" w14:textId="77777777" w:rsidR="00756068" w:rsidRDefault="00756068" w:rsidP="00756068">
      <w:r>
        <w:t xml:space="preserve">Appendix 3 </w:t>
      </w:r>
      <w:r>
        <w:rPr>
          <w:rFonts w:hint="eastAsia"/>
        </w:rPr>
        <w:t>Акты</w:t>
      </w:r>
      <w:r>
        <w:t xml:space="preserve"> </w:t>
      </w:r>
      <w:r>
        <w:rPr>
          <w:rFonts w:hint="eastAsia"/>
        </w:rPr>
        <w:t>внедрения</w:t>
      </w:r>
    </w:p>
    <w:p w14:paraId="4A819210" w14:textId="77777777" w:rsidR="00756068" w:rsidRDefault="00756068" w:rsidP="00756068"/>
    <w:p w14:paraId="1F6C1BFF" w14:textId="67CD5616" w:rsidR="00756068" w:rsidRPr="00756068" w:rsidRDefault="00756068" w:rsidP="00756068">
      <w:r>
        <w:t xml:space="preserve">Appendix 4 </w:t>
      </w:r>
      <w:r>
        <w:rPr>
          <w:rFonts w:hint="eastAsia"/>
        </w:rPr>
        <w:t>Тексты</w:t>
      </w:r>
      <w:r>
        <w:t xml:space="preserve"> </w:t>
      </w:r>
      <w:r>
        <w:rPr>
          <w:rFonts w:hint="eastAsia"/>
        </w:rPr>
        <w:t>публикаций</w:t>
      </w:r>
    </w:p>
    <w:sectPr w:rsidR="00756068" w:rsidRPr="00756068" w:rsidSect="006132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1562" w14:textId="77777777" w:rsidR="006132A4" w:rsidRDefault="006132A4">
      <w:pPr>
        <w:spacing w:after="0" w:line="240" w:lineRule="auto"/>
      </w:pPr>
      <w:r>
        <w:separator/>
      </w:r>
    </w:p>
  </w:endnote>
  <w:endnote w:type="continuationSeparator" w:id="0">
    <w:p w14:paraId="538E3691" w14:textId="77777777" w:rsidR="006132A4" w:rsidRDefault="0061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3B16" w14:textId="77777777" w:rsidR="006132A4" w:rsidRDefault="006132A4"/>
    <w:p w14:paraId="390EB5F3" w14:textId="77777777" w:rsidR="006132A4" w:rsidRDefault="006132A4"/>
    <w:p w14:paraId="046707E5" w14:textId="77777777" w:rsidR="006132A4" w:rsidRDefault="006132A4"/>
    <w:p w14:paraId="7FA67CC8" w14:textId="77777777" w:rsidR="006132A4" w:rsidRDefault="006132A4"/>
    <w:p w14:paraId="310E0562" w14:textId="77777777" w:rsidR="006132A4" w:rsidRDefault="006132A4"/>
    <w:p w14:paraId="01F15CD8" w14:textId="77777777" w:rsidR="006132A4" w:rsidRDefault="006132A4"/>
    <w:p w14:paraId="23836E96" w14:textId="77777777" w:rsidR="006132A4" w:rsidRDefault="006132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1947B" wp14:editId="25CA2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0359F" w14:textId="77777777" w:rsidR="006132A4" w:rsidRDefault="00613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194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20359F" w14:textId="77777777" w:rsidR="006132A4" w:rsidRDefault="006132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6391B" w14:textId="77777777" w:rsidR="006132A4" w:rsidRDefault="006132A4"/>
    <w:p w14:paraId="2F39654D" w14:textId="77777777" w:rsidR="006132A4" w:rsidRDefault="006132A4"/>
    <w:p w14:paraId="47F0000E" w14:textId="77777777" w:rsidR="006132A4" w:rsidRDefault="006132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17F6C5" wp14:editId="4D62B5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9195" w14:textId="77777777" w:rsidR="006132A4" w:rsidRDefault="006132A4"/>
                          <w:p w14:paraId="0B1F0442" w14:textId="77777777" w:rsidR="006132A4" w:rsidRDefault="00613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7F6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359195" w14:textId="77777777" w:rsidR="006132A4" w:rsidRDefault="006132A4"/>
                    <w:p w14:paraId="0B1F0442" w14:textId="77777777" w:rsidR="006132A4" w:rsidRDefault="006132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3F050E" w14:textId="77777777" w:rsidR="006132A4" w:rsidRDefault="006132A4"/>
    <w:p w14:paraId="55B1E079" w14:textId="77777777" w:rsidR="006132A4" w:rsidRDefault="006132A4">
      <w:pPr>
        <w:rPr>
          <w:sz w:val="2"/>
          <w:szCs w:val="2"/>
        </w:rPr>
      </w:pPr>
    </w:p>
    <w:p w14:paraId="23FD5B80" w14:textId="77777777" w:rsidR="006132A4" w:rsidRDefault="006132A4"/>
    <w:p w14:paraId="49ABF34C" w14:textId="77777777" w:rsidR="006132A4" w:rsidRDefault="006132A4">
      <w:pPr>
        <w:spacing w:after="0" w:line="240" w:lineRule="auto"/>
      </w:pPr>
    </w:p>
  </w:footnote>
  <w:footnote w:type="continuationSeparator" w:id="0">
    <w:p w14:paraId="62CDF572" w14:textId="77777777" w:rsidR="006132A4" w:rsidRDefault="0061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A4"/>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13375</TotalTime>
  <Pages>6</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1348</cp:revision>
  <cp:lastPrinted>2009-02-06T05:36:00Z</cp:lastPrinted>
  <dcterms:created xsi:type="dcterms:W3CDTF">2024-01-07T13:43:00Z</dcterms:created>
  <dcterms:modified xsi:type="dcterms:W3CDTF">2024-01-29T10:54:00Z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