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E4A1" w14:textId="77777777" w:rsidR="008D6F4E" w:rsidRDefault="008D6F4E" w:rsidP="008D6F4E">
      <w:pPr>
        <w:pStyle w:val="afffffffffffffffffffffffffff5"/>
        <w:rPr>
          <w:rFonts w:ascii="Verdana" w:hAnsi="Verdana"/>
          <w:color w:val="000000"/>
          <w:sz w:val="21"/>
          <w:szCs w:val="21"/>
        </w:rPr>
      </w:pPr>
      <w:r>
        <w:rPr>
          <w:rFonts w:ascii="Helvetica" w:hAnsi="Helvetica" w:cs="Helvetica"/>
          <w:b/>
          <w:bCs w:val="0"/>
          <w:color w:val="222222"/>
          <w:sz w:val="21"/>
          <w:szCs w:val="21"/>
        </w:rPr>
        <w:t>Сапожников, Павел Николаевич.</w:t>
      </w:r>
      <w:r>
        <w:rPr>
          <w:rFonts w:ascii="Helvetica" w:hAnsi="Helvetica" w:cs="Helvetica"/>
          <w:color w:val="222222"/>
          <w:sz w:val="21"/>
          <w:szCs w:val="21"/>
        </w:rPr>
        <w:br/>
        <w:t xml:space="preserve">Алгебраические методы оптимального статистического </w:t>
      </w:r>
      <w:proofErr w:type="gramStart"/>
      <w:r>
        <w:rPr>
          <w:rFonts w:ascii="Helvetica" w:hAnsi="Helvetica" w:cs="Helvetica"/>
          <w:color w:val="222222"/>
          <w:sz w:val="21"/>
          <w:szCs w:val="21"/>
        </w:rPr>
        <w:t>оценивания :</w:t>
      </w:r>
      <w:proofErr w:type="gramEnd"/>
      <w:r>
        <w:rPr>
          <w:rFonts w:ascii="Helvetica" w:hAnsi="Helvetica" w:cs="Helvetica"/>
          <w:color w:val="222222"/>
          <w:sz w:val="21"/>
          <w:szCs w:val="21"/>
        </w:rPr>
        <w:t xml:space="preserve"> диссертация ... доктора физико-математических наук : 01.01.05. - Пермь, 1998. - 284 с.</w:t>
      </w:r>
    </w:p>
    <w:p w14:paraId="4DF9B813" w14:textId="77777777" w:rsidR="008D6F4E" w:rsidRDefault="008D6F4E" w:rsidP="008D6F4E">
      <w:pPr>
        <w:pStyle w:val="20"/>
        <w:spacing w:before="0" w:after="312"/>
        <w:rPr>
          <w:rFonts w:ascii="Arial" w:hAnsi="Arial" w:cs="Arial"/>
          <w:caps/>
          <w:color w:val="333333"/>
          <w:sz w:val="27"/>
          <w:szCs w:val="27"/>
        </w:rPr>
      </w:pPr>
    </w:p>
    <w:p w14:paraId="0017849A" w14:textId="77777777" w:rsidR="008D6F4E" w:rsidRDefault="008D6F4E" w:rsidP="008D6F4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Сапожников, Павел Николаевич</w:t>
      </w:r>
    </w:p>
    <w:p w14:paraId="2146B74D"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F2D706"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Семейства вероятностных распределений, порожденных группами преобразований</w:t>
      </w:r>
    </w:p>
    <w:p w14:paraId="6F2FBE52"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Семейства сдвигов</w:t>
      </w:r>
    </w:p>
    <w:p w14:paraId="15A53206"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Примеры нахождения инвариантных мер для некоторых хорошо известных групп и общий вид семейств сдвига на однородных пространствах этих групп.</w:t>
      </w:r>
    </w:p>
    <w:p w14:paraId="7D7CC8BF"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Вспомогательные сведения и утверждения алгебраического характера</w:t>
      </w:r>
    </w:p>
    <w:p w14:paraId="372E4CE9"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КГ 1</w:t>
      </w:r>
    </w:p>
    <w:p w14:paraId="06495480"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Структура экспонентных семейств сдвигов Я \</w:t>
      </w:r>
    </w:p>
    <w:p w14:paraId="463B5B69"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 характеризации экспонентной) семейства сдвигов достаточной статистикой-б'З</w:t>
      </w:r>
    </w:p>
    <w:p w14:paraId="6E2EABB9"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Примеры экспонентных семейств сдвигов, не допускающих характеризации с точностью до выбора начала отсчета</w:t>
      </w:r>
    </w:p>
    <w:p w14:paraId="0F7EDD95"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Семейства сдвигов на множествах матриц</w:t>
      </w:r>
    </w:p>
    <w:p w14:paraId="11075CE5"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 концепции достаточности в математической статистике</w:t>
      </w:r>
    </w:p>
    <w:p w14:paraId="628386C5"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Алгебраический метод получения распределений достаточных статистик</w:t>
      </w:r>
    </w:p>
    <w:p w14:paraId="6AD61BA4"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Методы нахождения распределений функций случайных величин</w:t>
      </w:r>
    </w:p>
    <w:p w14:paraId="32EF47E2"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Распределение достаточных статистик для семейств сдвигов общего вида. Алгебраические условия полноты достаточных статистик--—-х^о</w:t>
      </w:r>
    </w:p>
    <w:p w14:paraId="20A572C2"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Иллюстрация алгебраического подхода получения плотностей распределения достаточных статистик для семейств сдвига</w:t>
      </w:r>
    </w:p>
    <w:p w14:paraId="06304529"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Распределение достаточных статистик для семейств сдвига при нарушении условий регулярности</w:t>
      </w:r>
    </w:p>
    <w:p w14:paraId="04D9F0B8"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Универсальные формулы получения НОРМД произведения плотностей</w:t>
      </w:r>
    </w:p>
    <w:p w14:paraId="37F46683"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Некоторые приложения. Иллюстрация алгебраического метода получения НОРМД произведения плотностей семейства сдвигов</w:t>
      </w:r>
    </w:p>
    <w:p w14:paraId="360D74C0"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Алгебраический подход к оцениванию и характеризации линейной регрессии</w:t>
      </w:r>
    </w:p>
    <w:p w14:paraId="3D44B654"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Прогностические оценки плотностей</w:t>
      </w:r>
    </w:p>
    <w:p w14:paraId="1013806C"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Эквивариаятные обобщенно байесовские оценки произведения плотностей семейства сдвигов</w:t>
      </w:r>
    </w:p>
    <w:p w14:paraId="573262C9"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Унификация процедур оптимального оценивания плотностей экспонентного семейства сдвигов</w:t>
      </w:r>
    </w:p>
    <w:p w14:paraId="430491A9"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Распределения некоторых инвариантов и их роль в задачах оптимального оценивания плотностей- '</w:t>
      </w:r>
    </w:p>
    <w:p w14:paraId="2154D5AA"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Примеры нахождения плотностей распределения инвариантов и оптимальных оценок</w:t>
      </w:r>
    </w:p>
    <w:p w14:paraId="4E95A95B"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 характеризации распределений распределением инвариантов</w:t>
      </w:r>
    </w:p>
    <w:p w14:paraId="5E8EF6A7" w14:textId="77777777" w:rsidR="008D6F4E" w:rsidRDefault="008D6F4E" w:rsidP="008D6F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Примеры характеризаций распределением инвариантов</w:t>
      </w:r>
    </w:p>
    <w:p w14:paraId="4FDAD129" w14:textId="5ACD63BC" w:rsidR="00BD642D" w:rsidRPr="008D6F4E" w:rsidRDefault="00BD642D" w:rsidP="008D6F4E"/>
    <w:sectPr w:rsidR="00BD642D" w:rsidRPr="008D6F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89E6" w14:textId="77777777" w:rsidR="00C412F6" w:rsidRDefault="00C412F6">
      <w:pPr>
        <w:spacing w:after="0" w:line="240" w:lineRule="auto"/>
      </w:pPr>
      <w:r>
        <w:separator/>
      </w:r>
    </w:p>
  </w:endnote>
  <w:endnote w:type="continuationSeparator" w:id="0">
    <w:p w14:paraId="704C815D" w14:textId="77777777" w:rsidR="00C412F6" w:rsidRDefault="00C4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0681" w14:textId="77777777" w:rsidR="00C412F6" w:rsidRDefault="00C412F6"/>
    <w:p w14:paraId="6D3D5821" w14:textId="77777777" w:rsidR="00C412F6" w:rsidRDefault="00C412F6"/>
    <w:p w14:paraId="656ADEF3" w14:textId="77777777" w:rsidR="00C412F6" w:rsidRDefault="00C412F6"/>
    <w:p w14:paraId="4FF7FEF2" w14:textId="77777777" w:rsidR="00C412F6" w:rsidRDefault="00C412F6"/>
    <w:p w14:paraId="77FC6E9D" w14:textId="77777777" w:rsidR="00C412F6" w:rsidRDefault="00C412F6"/>
    <w:p w14:paraId="2A2C8209" w14:textId="77777777" w:rsidR="00C412F6" w:rsidRDefault="00C412F6"/>
    <w:p w14:paraId="088556A2" w14:textId="77777777" w:rsidR="00C412F6" w:rsidRDefault="00C412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48FA97" wp14:editId="46C25C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A6A13" w14:textId="77777777" w:rsidR="00C412F6" w:rsidRDefault="00C412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48FA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EA6A13" w14:textId="77777777" w:rsidR="00C412F6" w:rsidRDefault="00C412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5943A3" w14:textId="77777777" w:rsidR="00C412F6" w:rsidRDefault="00C412F6"/>
    <w:p w14:paraId="4184CCA9" w14:textId="77777777" w:rsidR="00C412F6" w:rsidRDefault="00C412F6"/>
    <w:p w14:paraId="1EAC4065" w14:textId="77777777" w:rsidR="00C412F6" w:rsidRDefault="00C412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71FE7A" wp14:editId="153C66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219D6" w14:textId="77777777" w:rsidR="00C412F6" w:rsidRDefault="00C412F6"/>
                          <w:p w14:paraId="7A75E993" w14:textId="77777777" w:rsidR="00C412F6" w:rsidRDefault="00C412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71FE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1219D6" w14:textId="77777777" w:rsidR="00C412F6" w:rsidRDefault="00C412F6"/>
                    <w:p w14:paraId="7A75E993" w14:textId="77777777" w:rsidR="00C412F6" w:rsidRDefault="00C412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2F23BA" w14:textId="77777777" w:rsidR="00C412F6" w:rsidRDefault="00C412F6"/>
    <w:p w14:paraId="187A89E3" w14:textId="77777777" w:rsidR="00C412F6" w:rsidRDefault="00C412F6">
      <w:pPr>
        <w:rPr>
          <w:sz w:val="2"/>
          <w:szCs w:val="2"/>
        </w:rPr>
      </w:pPr>
    </w:p>
    <w:p w14:paraId="300891D9" w14:textId="77777777" w:rsidR="00C412F6" w:rsidRDefault="00C412F6"/>
    <w:p w14:paraId="53CFF724" w14:textId="77777777" w:rsidR="00C412F6" w:rsidRDefault="00C412F6">
      <w:pPr>
        <w:spacing w:after="0" w:line="240" w:lineRule="auto"/>
      </w:pPr>
    </w:p>
  </w:footnote>
  <w:footnote w:type="continuationSeparator" w:id="0">
    <w:p w14:paraId="4C1291EC" w14:textId="77777777" w:rsidR="00C412F6" w:rsidRDefault="00C4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2F6"/>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99564</TotalTime>
  <Pages>2</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954</cp:revision>
  <cp:lastPrinted>2009-02-06T05:36:00Z</cp:lastPrinted>
  <dcterms:created xsi:type="dcterms:W3CDTF">2024-01-07T13:43:00Z</dcterms:created>
  <dcterms:modified xsi:type="dcterms:W3CDTF">2025-05-27T20:31:00Z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