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06EB" w14:textId="3A22AA07" w:rsidR="00B22FE9" w:rsidRDefault="006F38D8" w:rsidP="006F38D8">
      <w:r w:rsidRPr="006F38D8">
        <w:rPr>
          <w:rFonts w:hint="eastAsia"/>
        </w:rPr>
        <w:t>Пантюхина</w:t>
      </w:r>
      <w:r w:rsidRPr="006F38D8">
        <w:t xml:space="preserve"> </w:t>
      </w:r>
      <w:r w:rsidRPr="006F38D8">
        <w:rPr>
          <w:rFonts w:hint="eastAsia"/>
        </w:rPr>
        <w:t>Алёна</w:t>
      </w:r>
      <w:r w:rsidRPr="006F38D8">
        <w:t xml:space="preserve"> </w:t>
      </w:r>
      <w:r w:rsidRPr="006F38D8">
        <w:rPr>
          <w:rFonts w:hint="eastAsia"/>
        </w:rPr>
        <w:t>Игоревна</w:t>
      </w:r>
      <w:r>
        <w:rPr>
          <w:rFonts w:hint="cs"/>
        </w:rPr>
        <w:t xml:space="preserve"> </w:t>
      </w:r>
      <w:r w:rsidRPr="006F38D8">
        <w:rPr>
          <w:rFonts w:hint="eastAsia"/>
        </w:rPr>
        <w:t>Художественные</w:t>
      </w:r>
      <w:r w:rsidRPr="006F38D8">
        <w:t xml:space="preserve"> </w:t>
      </w:r>
      <w:r w:rsidRPr="006F38D8">
        <w:rPr>
          <w:rFonts w:hint="eastAsia"/>
        </w:rPr>
        <w:t>версии</w:t>
      </w:r>
      <w:r w:rsidRPr="006F38D8">
        <w:t xml:space="preserve"> </w:t>
      </w:r>
      <w:r w:rsidRPr="006F38D8">
        <w:rPr>
          <w:rFonts w:hint="eastAsia"/>
        </w:rPr>
        <w:t>национальной</w:t>
      </w:r>
      <w:r w:rsidRPr="006F38D8">
        <w:t xml:space="preserve"> </w:t>
      </w:r>
      <w:r w:rsidRPr="006F38D8">
        <w:rPr>
          <w:rFonts w:hint="eastAsia"/>
        </w:rPr>
        <w:t>истории</w:t>
      </w:r>
      <w:r w:rsidRPr="006F38D8">
        <w:t xml:space="preserve"> </w:t>
      </w:r>
      <w:r w:rsidRPr="006F38D8">
        <w:rPr>
          <w:rFonts w:hint="eastAsia"/>
        </w:rPr>
        <w:t>в</w:t>
      </w:r>
      <w:r w:rsidRPr="006F38D8">
        <w:t xml:space="preserve"> </w:t>
      </w:r>
      <w:r w:rsidRPr="006F38D8">
        <w:rPr>
          <w:rFonts w:hint="eastAsia"/>
        </w:rPr>
        <w:t>романах</w:t>
      </w:r>
      <w:r w:rsidRPr="006F38D8">
        <w:t xml:space="preserve"> </w:t>
      </w:r>
      <w:r w:rsidRPr="006F38D8">
        <w:rPr>
          <w:rFonts w:hint="eastAsia"/>
        </w:rPr>
        <w:t>о</w:t>
      </w:r>
      <w:r w:rsidRPr="006F38D8">
        <w:t xml:space="preserve"> </w:t>
      </w:r>
      <w:r w:rsidRPr="006F38D8">
        <w:rPr>
          <w:rFonts w:hint="eastAsia"/>
        </w:rPr>
        <w:t>современности</w:t>
      </w:r>
      <w:r w:rsidRPr="006F38D8">
        <w:t xml:space="preserve"> (</w:t>
      </w:r>
      <w:r w:rsidRPr="006F38D8">
        <w:rPr>
          <w:rFonts w:hint="eastAsia"/>
        </w:rPr>
        <w:t>Ф</w:t>
      </w:r>
      <w:r w:rsidRPr="006F38D8">
        <w:t xml:space="preserve">. </w:t>
      </w:r>
      <w:r w:rsidRPr="006F38D8">
        <w:rPr>
          <w:rFonts w:hint="eastAsia"/>
        </w:rPr>
        <w:t>Горенштейн</w:t>
      </w:r>
      <w:r w:rsidRPr="006F38D8">
        <w:t xml:space="preserve">, </w:t>
      </w:r>
      <w:r w:rsidRPr="006F38D8">
        <w:rPr>
          <w:rFonts w:hint="eastAsia"/>
        </w:rPr>
        <w:t>В</w:t>
      </w:r>
      <w:r w:rsidRPr="006F38D8">
        <w:t xml:space="preserve">. </w:t>
      </w:r>
      <w:r w:rsidRPr="006F38D8">
        <w:rPr>
          <w:rFonts w:hint="eastAsia"/>
        </w:rPr>
        <w:t>Шаров</w:t>
      </w:r>
      <w:r w:rsidRPr="006F38D8">
        <w:t xml:space="preserve">, </w:t>
      </w:r>
      <w:r w:rsidRPr="006F38D8">
        <w:rPr>
          <w:rFonts w:hint="eastAsia"/>
        </w:rPr>
        <w:t>М</w:t>
      </w:r>
      <w:r w:rsidRPr="006F38D8">
        <w:t xml:space="preserve">. </w:t>
      </w:r>
      <w:r w:rsidRPr="006F38D8">
        <w:rPr>
          <w:rFonts w:hint="eastAsia"/>
        </w:rPr>
        <w:t>Шишкин</w:t>
      </w:r>
      <w:r w:rsidRPr="006F38D8">
        <w:t>)</w:t>
      </w:r>
    </w:p>
    <w:p w14:paraId="1719B0D0" w14:textId="77777777" w:rsidR="006F38D8" w:rsidRDefault="006F38D8" w:rsidP="006F38D8">
      <w:r>
        <w:rPr>
          <w:rFonts w:hint="eastAsia"/>
        </w:rPr>
        <w:t>ОГЛАВЛЕНИЕ</w:t>
      </w:r>
      <w:r>
        <w:t xml:space="preserve"> </w:t>
      </w:r>
      <w:r>
        <w:rPr>
          <w:rFonts w:hint="eastAsia"/>
        </w:rPr>
        <w:t>ДИССЕРТАЦИИ</w:t>
      </w:r>
    </w:p>
    <w:p w14:paraId="4FA0D6C1" w14:textId="77777777" w:rsidR="006F38D8" w:rsidRDefault="006F38D8" w:rsidP="006F38D8">
      <w:r>
        <w:rPr>
          <w:rFonts w:hint="eastAsia"/>
        </w:rPr>
        <w:t>кандидат</w:t>
      </w:r>
      <w:r>
        <w:t xml:space="preserve"> </w:t>
      </w:r>
      <w:r>
        <w:rPr>
          <w:rFonts w:hint="eastAsia"/>
        </w:rPr>
        <w:t>наук</w:t>
      </w:r>
      <w:r>
        <w:t xml:space="preserve"> </w:t>
      </w:r>
      <w:r>
        <w:rPr>
          <w:rFonts w:hint="eastAsia"/>
        </w:rPr>
        <w:t>Пантюхина</w:t>
      </w:r>
      <w:r>
        <w:t xml:space="preserve"> </w:t>
      </w:r>
      <w:r>
        <w:rPr>
          <w:rFonts w:hint="eastAsia"/>
        </w:rPr>
        <w:t>Алёна</w:t>
      </w:r>
      <w:r>
        <w:t xml:space="preserve"> </w:t>
      </w:r>
      <w:r>
        <w:rPr>
          <w:rFonts w:hint="eastAsia"/>
        </w:rPr>
        <w:t>Игоревна</w:t>
      </w:r>
    </w:p>
    <w:p w14:paraId="685B96FB" w14:textId="77777777" w:rsidR="006F38D8" w:rsidRDefault="006F38D8" w:rsidP="006F38D8">
      <w:r>
        <w:rPr>
          <w:rFonts w:hint="eastAsia"/>
        </w:rPr>
        <w:t>ВВЕДЕНИЕ</w:t>
      </w:r>
    </w:p>
    <w:p w14:paraId="1CBC1877" w14:textId="77777777" w:rsidR="006F38D8" w:rsidRDefault="006F38D8" w:rsidP="006F38D8"/>
    <w:p w14:paraId="77035BAD" w14:textId="77777777" w:rsidR="006F38D8" w:rsidRDefault="006F38D8" w:rsidP="006F38D8">
      <w:r>
        <w:t xml:space="preserve">1 </w:t>
      </w:r>
      <w:r>
        <w:rPr>
          <w:rFonts w:hint="eastAsia"/>
        </w:rPr>
        <w:t>ФИЛОСОФСКИЕ</w:t>
      </w:r>
      <w:r>
        <w:t xml:space="preserve">, </w:t>
      </w:r>
      <w:r>
        <w:rPr>
          <w:rFonts w:hint="eastAsia"/>
        </w:rPr>
        <w:t>ИСТОРИКО</w:t>
      </w:r>
      <w:r>
        <w:t>-</w:t>
      </w:r>
      <w:r>
        <w:rPr>
          <w:rFonts w:hint="eastAsia"/>
        </w:rPr>
        <w:t>ЛИТЕРАТУРНЫЕ</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АНАЛИЗА</w:t>
      </w:r>
      <w:r>
        <w:t xml:space="preserve"> </w:t>
      </w:r>
      <w:r>
        <w:rPr>
          <w:rFonts w:hint="eastAsia"/>
        </w:rPr>
        <w:t>КОНЦЕПЦИЙ</w:t>
      </w:r>
      <w:r>
        <w:t xml:space="preserve"> </w:t>
      </w:r>
      <w:r>
        <w:rPr>
          <w:rFonts w:hint="eastAsia"/>
        </w:rPr>
        <w:t>ИСТОРИИ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56E102DE" w14:textId="77777777" w:rsidR="006F38D8" w:rsidRDefault="006F38D8" w:rsidP="006F38D8"/>
    <w:p w14:paraId="1137E4C7" w14:textId="77777777" w:rsidR="006F38D8" w:rsidRDefault="006F38D8" w:rsidP="006F38D8">
      <w:r>
        <w:t xml:space="preserve">1. 1 </w:t>
      </w:r>
      <w:r>
        <w:rPr>
          <w:rFonts w:hint="eastAsia"/>
        </w:rPr>
        <w:t>Толкования</w:t>
      </w:r>
      <w:r>
        <w:t xml:space="preserve"> </w:t>
      </w:r>
      <w:r>
        <w:rPr>
          <w:rFonts w:hint="eastAsia"/>
        </w:rPr>
        <w:t>метафизических</w:t>
      </w:r>
      <w:r>
        <w:t xml:space="preserve"> </w:t>
      </w:r>
      <w:r>
        <w:rPr>
          <w:rFonts w:hint="eastAsia"/>
        </w:rPr>
        <w:t>оснований</w:t>
      </w:r>
      <w:r>
        <w:t xml:space="preserve"> </w:t>
      </w:r>
      <w:r>
        <w:rPr>
          <w:rFonts w:hint="eastAsia"/>
        </w:rPr>
        <w:t>истории</w:t>
      </w:r>
    </w:p>
    <w:p w14:paraId="28506FE0" w14:textId="77777777" w:rsidR="006F38D8" w:rsidRDefault="006F38D8" w:rsidP="006F38D8"/>
    <w:p w14:paraId="30E0A617" w14:textId="77777777" w:rsidR="006F38D8" w:rsidRDefault="006F38D8" w:rsidP="006F38D8">
      <w:r>
        <w:t xml:space="preserve">1.2 </w:t>
      </w:r>
      <w:r>
        <w:rPr>
          <w:rFonts w:hint="eastAsia"/>
        </w:rPr>
        <w:t>Художественные</w:t>
      </w:r>
      <w:r>
        <w:t xml:space="preserve"> </w:t>
      </w:r>
      <w:r>
        <w:rPr>
          <w:rFonts w:hint="eastAsia"/>
        </w:rPr>
        <w:t>версии</w:t>
      </w:r>
      <w:r>
        <w:t xml:space="preserve"> </w:t>
      </w:r>
      <w:r>
        <w:rPr>
          <w:rFonts w:hint="eastAsia"/>
        </w:rPr>
        <w:t>истории</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в</w:t>
      </w:r>
      <w:r>
        <w:t xml:space="preserve"> </w:t>
      </w:r>
      <w:r>
        <w:rPr>
          <w:rFonts w:hint="eastAsia"/>
        </w:rPr>
        <w:t>зеркале</w:t>
      </w:r>
      <w:r>
        <w:t xml:space="preserve"> </w:t>
      </w:r>
      <w:r>
        <w:rPr>
          <w:rFonts w:hint="eastAsia"/>
        </w:rPr>
        <w:t>критических</w:t>
      </w:r>
      <w:r>
        <w:t xml:space="preserve"> </w:t>
      </w:r>
      <w:r>
        <w:rPr>
          <w:rFonts w:hint="eastAsia"/>
        </w:rPr>
        <w:t>и</w:t>
      </w:r>
      <w:r>
        <w:t xml:space="preserve"> </w:t>
      </w:r>
      <w:r>
        <w:rPr>
          <w:rFonts w:hint="eastAsia"/>
        </w:rPr>
        <w:t>литературоведческих</w:t>
      </w:r>
      <w:r>
        <w:t xml:space="preserve"> </w:t>
      </w:r>
      <w:r>
        <w:rPr>
          <w:rFonts w:hint="eastAsia"/>
        </w:rPr>
        <w:t>работ</w:t>
      </w:r>
    </w:p>
    <w:p w14:paraId="35507F4C" w14:textId="77777777" w:rsidR="006F38D8" w:rsidRDefault="006F38D8" w:rsidP="006F38D8"/>
    <w:p w14:paraId="6C305043" w14:textId="77777777" w:rsidR="006F38D8" w:rsidRDefault="006F38D8" w:rsidP="006F38D8">
      <w:r>
        <w:t xml:space="preserve">1.3 </w:t>
      </w:r>
      <w:r>
        <w:rPr>
          <w:rFonts w:hint="eastAsia"/>
        </w:rPr>
        <w:t>Теоретические</w:t>
      </w:r>
      <w:r>
        <w:t xml:space="preserve"> </w:t>
      </w:r>
      <w:r>
        <w:rPr>
          <w:rFonts w:hint="eastAsia"/>
        </w:rPr>
        <w:t>аспекты</w:t>
      </w:r>
      <w:r>
        <w:t xml:space="preserve"> </w:t>
      </w:r>
      <w:r>
        <w:rPr>
          <w:rFonts w:hint="eastAsia"/>
        </w:rPr>
        <w:t>анализа</w:t>
      </w:r>
      <w:r>
        <w:t xml:space="preserve"> </w:t>
      </w:r>
      <w:r>
        <w:rPr>
          <w:rFonts w:hint="eastAsia"/>
        </w:rPr>
        <w:t>концепций</w:t>
      </w:r>
      <w:r>
        <w:t xml:space="preserve"> </w:t>
      </w:r>
      <w:r>
        <w:rPr>
          <w:rFonts w:hint="eastAsia"/>
        </w:rPr>
        <w:t>истории</w:t>
      </w:r>
      <w:r>
        <w:t xml:space="preserve"> </w:t>
      </w:r>
      <w:r>
        <w:rPr>
          <w:rFonts w:hint="eastAsia"/>
        </w:rPr>
        <w:t>в</w:t>
      </w:r>
      <w:r>
        <w:t xml:space="preserve"> </w:t>
      </w:r>
      <w:r>
        <w:rPr>
          <w:rFonts w:hint="eastAsia"/>
        </w:rPr>
        <w:t>художественном</w:t>
      </w:r>
      <w:r>
        <w:t xml:space="preserve"> </w:t>
      </w:r>
      <w:r>
        <w:rPr>
          <w:rFonts w:hint="eastAsia"/>
        </w:rPr>
        <w:t>произведении</w:t>
      </w:r>
    </w:p>
    <w:p w14:paraId="14840963" w14:textId="77777777" w:rsidR="006F38D8" w:rsidRDefault="006F38D8" w:rsidP="006F38D8"/>
    <w:p w14:paraId="2868D5EF" w14:textId="77777777" w:rsidR="006F38D8" w:rsidRDefault="006F38D8" w:rsidP="006F38D8">
      <w:r>
        <w:t xml:space="preserve">1.4 </w:t>
      </w:r>
      <w:r>
        <w:rPr>
          <w:rFonts w:hint="eastAsia"/>
        </w:rPr>
        <w:t>Творчество</w:t>
      </w:r>
      <w:r>
        <w:t xml:space="preserve"> </w:t>
      </w:r>
      <w:r>
        <w:rPr>
          <w:rFonts w:hint="eastAsia"/>
        </w:rPr>
        <w:t>исследуемых</w:t>
      </w:r>
      <w:r>
        <w:t xml:space="preserve"> </w:t>
      </w:r>
      <w:r>
        <w:rPr>
          <w:rFonts w:hint="eastAsia"/>
        </w:rPr>
        <w:t>писателей</w:t>
      </w:r>
      <w:r>
        <w:t xml:space="preserve"> </w:t>
      </w:r>
      <w:r>
        <w:rPr>
          <w:rFonts w:hint="eastAsia"/>
        </w:rPr>
        <w:t>в</w:t>
      </w:r>
      <w:r>
        <w:t xml:space="preserve"> </w:t>
      </w:r>
      <w:r>
        <w:rPr>
          <w:rFonts w:hint="eastAsia"/>
        </w:rPr>
        <w:t>интерпретации</w:t>
      </w:r>
      <w:r>
        <w:t xml:space="preserve"> </w:t>
      </w:r>
      <w:r>
        <w:rPr>
          <w:rFonts w:hint="eastAsia"/>
        </w:rPr>
        <w:t>литературоведов</w:t>
      </w:r>
      <w:r>
        <w:t xml:space="preserve"> </w:t>
      </w:r>
      <w:r>
        <w:rPr>
          <w:rFonts w:hint="eastAsia"/>
        </w:rPr>
        <w:t>и</w:t>
      </w:r>
      <w:r>
        <w:t xml:space="preserve"> </w:t>
      </w:r>
      <w:r>
        <w:rPr>
          <w:rFonts w:hint="eastAsia"/>
        </w:rPr>
        <w:t>критиков</w:t>
      </w:r>
    </w:p>
    <w:p w14:paraId="58E409CA" w14:textId="77777777" w:rsidR="006F38D8" w:rsidRDefault="006F38D8" w:rsidP="006F38D8"/>
    <w:p w14:paraId="3F586DAA" w14:textId="77777777" w:rsidR="006F38D8" w:rsidRDefault="006F38D8" w:rsidP="006F38D8">
      <w:r>
        <w:t xml:space="preserve">2 </w:t>
      </w:r>
      <w:r>
        <w:rPr>
          <w:rFonts w:hint="eastAsia"/>
        </w:rPr>
        <w:t>МЕТАФИЗИЧЕСКАЯ</w:t>
      </w:r>
      <w:r>
        <w:t xml:space="preserve"> </w:t>
      </w:r>
      <w:r>
        <w:rPr>
          <w:rFonts w:hint="eastAsia"/>
        </w:rPr>
        <w:t>ВЕРСИЯ</w:t>
      </w:r>
      <w:r>
        <w:t xml:space="preserve"> </w:t>
      </w:r>
      <w:r>
        <w:rPr>
          <w:rFonts w:hint="eastAsia"/>
        </w:rPr>
        <w:t>ИСТОРИИ</w:t>
      </w:r>
      <w:r>
        <w:t xml:space="preserve"> </w:t>
      </w:r>
      <w:r>
        <w:rPr>
          <w:rFonts w:hint="eastAsia"/>
        </w:rPr>
        <w:t>В</w:t>
      </w:r>
      <w:r>
        <w:t xml:space="preserve"> </w:t>
      </w:r>
      <w:r>
        <w:rPr>
          <w:rFonts w:hint="eastAsia"/>
        </w:rPr>
        <w:t>КОНТЕКСТЕ</w:t>
      </w:r>
      <w:r>
        <w:t xml:space="preserve"> </w:t>
      </w:r>
      <w:r>
        <w:rPr>
          <w:rFonts w:hint="eastAsia"/>
        </w:rPr>
        <w:t>ВЕТХОЗАВЕТНОЙ</w:t>
      </w:r>
      <w:r>
        <w:t xml:space="preserve"> </w:t>
      </w:r>
      <w:r>
        <w:rPr>
          <w:rFonts w:hint="eastAsia"/>
        </w:rPr>
        <w:t>МОДЕЛИ</w:t>
      </w:r>
      <w:r>
        <w:t xml:space="preserve"> </w:t>
      </w:r>
      <w:r>
        <w:rPr>
          <w:rFonts w:hint="eastAsia"/>
        </w:rPr>
        <w:t>ИСТОРИИ</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ГОРЕНШТЕЙНА</w:t>
      </w:r>
      <w:r>
        <w:t xml:space="preserve"> </w:t>
      </w:r>
      <w:r>
        <w:rPr>
          <w:rFonts w:hint="eastAsia"/>
        </w:rPr>
        <w:t>«</w:t>
      </w:r>
      <w:r>
        <w:rPr>
          <w:rFonts w:hint="eastAsia"/>
        </w:rPr>
        <w:t>ПСАЛОМ</w:t>
      </w:r>
      <w:r>
        <w:rPr>
          <w:rFonts w:hint="eastAsia"/>
        </w:rPr>
        <w:t>»</w:t>
      </w:r>
    </w:p>
    <w:p w14:paraId="3E73E016" w14:textId="77777777" w:rsidR="006F38D8" w:rsidRDefault="006F38D8" w:rsidP="006F38D8"/>
    <w:p w14:paraId="7E6870D9" w14:textId="77777777" w:rsidR="006F38D8" w:rsidRDefault="006F38D8" w:rsidP="006F38D8">
      <w:r>
        <w:t xml:space="preserve">2.1 </w:t>
      </w:r>
      <w:r>
        <w:rPr>
          <w:rFonts w:hint="eastAsia"/>
        </w:rPr>
        <w:t>История</w:t>
      </w:r>
      <w:r>
        <w:t xml:space="preserve"> </w:t>
      </w:r>
      <w:r>
        <w:rPr>
          <w:rFonts w:hint="eastAsia"/>
        </w:rPr>
        <w:t>России</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смене</w:t>
      </w:r>
      <w:r>
        <w:t xml:space="preserve"> </w:t>
      </w:r>
      <w:r>
        <w:rPr>
          <w:rFonts w:hint="eastAsia"/>
        </w:rPr>
        <w:t>социально</w:t>
      </w:r>
      <w:r>
        <w:t>-</w:t>
      </w:r>
      <w:r>
        <w:rPr>
          <w:rFonts w:hint="eastAsia"/>
        </w:rPr>
        <w:t>исторических</w:t>
      </w:r>
      <w:r>
        <w:t xml:space="preserve"> </w:t>
      </w:r>
      <w:r>
        <w:rPr>
          <w:rFonts w:hint="eastAsia"/>
        </w:rPr>
        <w:t>ситуаций</w:t>
      </w:r>
    </w:p>
    <w:p w14:paraId="07BE3244" w14:textId="77777777" w:rsidR="006F38D8" w:rsidRDefault="006F38D8" w:rsidP="006F38D8"/>
    <w:p w14:paraId="269B10E1" w14:textId="77777777" w:rsidR="006F38D8" w:rsidRDefault="006F38D8" w:rsidP="006F38D8">
      <w:r>
        <w:t xml:space="preserve">2.1.1 </w:t>
      </w:r>
      <w:r>
        <w:rPr>
          <w:rFonts w:hint="eastAsia"/>
        </w:rPr>
        <w:t>Притчевая</w:t>
      </w:r>
      <w:r>
        <w:t xml:space="preserve"> </w:t>
      </w:r>
      <w:r>
        <w:rPr>
          <w:rFonts w:hint="eastAsia"/>
        </w:rPr>
        <w:t>семантика</w:t>
      </w:r>
      <w:r>
        <w:t xml:space="preserve"> </w:t>
      </w:r>
      <w:r>
        <w:rPr>
          <w:rFonts w:hint="eastAsia"/>
        </w:rPr>
        <w:t>изображения</w:t>
      </w:r>
      <w:r>
        <w:t xml:space="preserve"> </w:t>
      </w:r>
      <w:r>
        <w:rPr>
          <w:rFonts w:hint="eastAsia"/>
        </w:rPr>
        <w:t>исторической</w:t>
      </w:r>
      <w:r>
        <w:t xml:space="preserve"> </w:t>
      </w:r>
      <w:r>
        <w:rPr>
          <w:rFonts w:hint="eastAsia"/>
        </w:rPr>
        <w:t>реальности</w:t>
      </w:r>
    </w:p>
    <w:p w14:paraId="25E347BB" w14:textId="77777777" w:rsidR="006F38D8" w:rsidRDefault="006F38D8" w:rsidP="006F38D8"/>
    <w:p w14:paraId="1B43890F" w14:textId="77777777" w:rsidR="006F38D8" w:rsidRDefault="006F38D8" w:rsidP="006F38D8">
      <w:r>
        <w:t xml:space="preserve">2.2 </w:t>
      </w:r>
      <w:r>
        <w:rPr>
          <w:rFonts w:hint="eastAsia"/>
        </w:rPr>
        <w:t>Система</w:t>
      </w:r>
      <w:r>
        <w:t xml:space="preserve"> </w:t>
      </w:r>
      <w:r>
        <w:rPr>
          <w:rFonts w:hint="eastAsia"/>
        </w:rPr>
        <w:t>персонажей</w:t>
      </w:r>
      <w:r>
        <w:t xml:space="preserve">: </w:t>
      </w:r>
      <w:r>
        <w:rPr>
          <w:rFonts w:hint="eastAsia"/>
        </w:rPr>
        <w:t>место</w:t>
      </w:r>
      <w:r>
        <w:t xml:space="preserve"> </w:t>
      </w:r>
      <w:r>
        <w:rPr>
          <w:rFonts w:hint="eastAsia"/>
        </w:rPr>
        <w:t>человека</w:t>
      </w:r>
      <w:r>
        <w:t xml:space="preserve"> </w:t>
      </w:r>
      <w:r>
        <w:rPr>
          <w:rFonts w:hint="eastAsia"/>
        </w:rPr>
        <w:t>и</w:t>
      </w:r>
      <w:r>
        <w:t xml:space="preserve"> </w:t>
      </w:r>
      <w:r>
        <w:rPr>
          <w:rFonts w:hint="eastAsia"/>
        </w:rPr>
        <w:t>нации</w:t>
      </w:r>
      <w:r>
        <w:t xml:space="preserve"> </w:t>
      </w:r>
      <w:r>
        <w:rPr>
          <w:rFonts w:hint="eastAsia"/>
        </w:rPr>
        <w:t>в</w:t>
      </w:r>
      <w:r>
        <w:t xml:space="preserve"> </w:t>
      </w:r>
      <w:r>
        <w:rPr>
          <w:rFonts w:hint="eastAsia"/>
        </w:rPr>
        <w:t>метаистории</w:t>
      </w:r>
    </w:p>
    <w:p w14:paraId="08EDB9CD" w14:textId="77777777" w:rsidR="006F38D8" w:rsidRDefault="006F38D8" w:rsidP="006F38D8"/>
    <w:p w14:paraId="22FDAD8A" w14:textId="77777777" w:rsidR="006F38D8" w:rsidRDefault="006F38D8" w:rsidP="006F38D8">
      <w:r>
        <w:lastRenderedPageBreak/>
        <w:t xml:space="preserve">2.2.1 </w:t>
      </w:r>
      <w:r>
        <w:rPr>
          <w:rFonts w:hint="eastAsia"/>
        </w:rPr>
        <w:t>Интуитивное</w:t>
      </w:r>
      <w:r>
        <w:t xml:space="preserve"> </w:t>
      </w:r>
      <w:r>
        <w:rPr>
          <w:rFonts w:hint="eastAsia"/>
        </w:rPr>
        <w:t>и</w:t>
      </w:r>
      <w:r>
        <w:t xml:space="preserve"> </w:t>
      </w:r>
      <w:r>
        <w:rPr>
          <w:rFonts w:hint="eastAsia"/>
        </w:rPr>
        <w:t>рациональное</w:t>
      </w:r>
      <w:r>
        <w:t xml:space="preserve"> </w:t>
      </w:r>
      <w:r>
        <w:rPr>
          <w:rFonts w:hint="eastAsia"/>
        </w:rPr>
        <w:t>постижение</w:t>
      </w:r>
      <w:r>
        <w:t xml:space="preserve"> </w:t>
      </w:r>
      <w:r>
        <w:rPr>
          <w:rFonts w:hint="eastAsia"/>
        </w:rPr>
        <w:t>метафизики</w:t>
      </w:r>
    </w:p>
    <w:p w14:paraId="78F74638" w14:textId="77777777" w:rsidR="006F38D8" w:rsidRDefault="006F38D8" w:rsidP="006F38D8"/>
    <w:p w14:paraId="414DD04C" w14:textId="77777777" w:rsidR="006F38D8" w:rsidRDefault="006F38D8" w:rsidP="006F38D8">
      <w:r>
        <w:t xml:space="preserve">2.3 </w:t>
      </w:r>
      <w:r>
        <w:rPr>
          <w:rFonts w:hint="eastAsia"/>
        </w:rPr>
        <w:t>Сюжет</w:t>
      </w:r>
      <w:r>
        <w:t xml:space="preserve"> </w:t>
      </w:r>
      <w:r>
        <w:rPr>
          <w:rFonts w:hint="eastAsia"/>
        </w:rPr>
        <w:t>пришествия</w:t>
      </w:r>
      <w:r>
        <w:t xml:space="preserve"> </w:t>
      </w:r>
      <w:r>
        <w:rPr>
          <w:rFonts w:hint="eastAsia"/>
        </w:rPr>
        <w:t>посланца</w:t>
      </w:r>
    </w:p>
    <w:p w14:paraId="613CDA7C" w14:textId="77777777" w:rsidR="006F38D8" w:rsidRDefault="006F38D8" w:rsidP="006F38D8"/>
    <w:p w14:paraId="7696AFF2" w14:textId="77777777" w:rsidR="006F38D8" w:rsidRDefault="006F38D8" w:rsidP="006F38D8">
      <w:r>
        <w:t xml:space="preserve">2.4 </w:t>
      </w:r>
      <w:r>
        <w:rPr>
          <w:rFonts w:hint="eastAsia"/>
        </w:rPr>
        <w:t>Выводы</w:t>
      </w:r>
      <w:r>
        <w:t xml:space="preserve"> </w:t>
      </w:r>
      <w:r>
        <w:rPr>
          <w:rFonts w:hint="eastAsia"/>
        </w:rPr>
        <w:t>по</w:t>
      </w:r>
      <w:r>
        <w:t xml:space="preserve"> </w:t>
      </w:r>
      <w:r>
        <w:rPr>
          <w:rFonts w:hint="eastAsia"/>
        </w:rPr>
        <w:t>главе</w:t>
      </w:r>
    </w:p>
    <w:p w14:paraId="0DE8BC25" w14:textId="77777777" w:rsidR="006F38D8" w:rsidRDefault="006F38D8" w:rsidP="006F38D8"/>
    <w:p w14:paraId="34869A34" w14:textId="77777777" w:rsidR="006F38D8" w:rsidRDefault="006F38D8" w:rsidP="006F38D8">
      <w:r>
        <w:t xml:space="preserve">3 </w:t>
      </w:r>
      <w:r>
        <w:rPr>
          <w:rFonts w:hint="eastAsia"/>
        </w:rPr>
        <w:t>ДЕКОНСТРУКЦИЯ</w:t>
      </w:r>
      <w:r>
        <w:t xml:space="preserve"> </w:t>
      </w:r>
      <w:r>
        <w:rPr>
          <w:rFonts w:hint="eastAsia"/>
        </w:rPr>
        <w:t>МИФОВ</w:t>
      </w:r>
      <w:r>
        <w:t xml:space="preserve"> </w:t>
      </w:r>
      <w:r>
        <w:rPr>
          <w:rFonts w:hint="eastAsia"/>
        </w:rPr>
        <w:t>О</w:t>
      </w:r>
      <w:r>
        <w:t xml:space="preserve"> </w:t>
      </w:r>
      <w:r>
        <w:rPr>
          <w:rFonts w:hint="eastAsia"/>
        </w:rPr>
        <w:t>НАЦИОНАЛЬНОЙ</w:t>
      </w:r>
      <w:r>
        <w:t xml:space="preserve"> </w:t>
      </w:r>
      <w:r>
        <w:rPr>
          <w:rFonts w:hint="eastAsia"/>
        </w:rPr>
        <w:t>МЕТАФИЗИКЕ</w:t>
      </w:r>
      <w:r>
        <w:t xml:space="preserve"> </w:t>
      </w:r>
      <w:r>
        <w:rPr>
          <w:rFonts w:hint="eastAsia"/>
        </w:rPr>
        <w:t>ИСТОРИИ</w:t>
      </w:r>
      <w:r>
        <w:t xml:space="preserve"> </w:t>
      </w:r>
      <w:r>
        <w:rPr>
          <w:rFonts w:hint="eastAsia"/>
        </w:rPr>
        <w:t>В</w:t>
      </w:r>
      <w:r>
        <w:t xml:space="preserve"> </w:t>
      </w:r>
      <w:r>
        <w:rPr>
          <w:rFonts w:hint="eastAsia"/>
        </w:rPr>
        <w:t>РОМАНАХ</w:t>
      </w:r>
      <w:r>
        <w:t xml:space="preserve"> </w:t>
      </w:r>
      <w:r>
        <w:rPr>
          <w:rFonts w:hint="eastAsia"/>
        </w:rPr>
        <w:t>В</w:t>
      </w:r>
      <w:r>
        <w:t xml:space="preserve">. </w:t>
      </w:r>
      <w:r>
        <w:rPr>
          <w:rFonts w:hint="eastAsia"/>
        </w:rPr>
        <w:t>ШАРОВА</w:t>
      </w:r>
      <w:r>
        <w:t xml:space="preserve"> </w:t>
      </w:r>
      <w:r>
        <w:rPr>
          <w:rFonts w:hint="eastAsia"/>
        </w:rPr>
        <w:t>«</w:t>
      </w:r>
      <w:r>
        <w:rPr>
          <w:rFonts w:hint="eastAsia"/>
        </w:rPr>
        <w:t>СЛЕД</w:t>
      </w:r>
      <w:r>
        <w:t xml:space="preserve"> </w:t>
      </w:r>
      <w:r>
        <w:rPr>
          <w:rFonts w:hint="eastAsia"/>
        </w:rPr>
        <w:t>В</w:t>
      </w:r>
      <w:r>
        <w:t xml:space="preserve"> </w:t>
      </w:r>
      <w:r>
        <w:rPr>
          <w:rFonts w:hint="eastAsia"/>
        </w:rPr>
        <w:t>СЛЕД</w:t>
      </w:r>
      <w:r>
        <w:rPr>
          <w:rFonts w:hint="eastAsia"/>
        </w:rPr>
        <w:t>»</w:t>
      </w:r>
      <w:r>
        <w:t xml:space="preserve"> </w:t>
      </w:r>
      <w:r>
        <w:rPr>
          <w:rFonts w:hint="eastAsia"/>
        </w:rPr>
        <w:t>И</w:t>
      </w:r>
      <w:r>
        <w:t xml:space="preserve"> </w:t>
      </w:r>
      <w:r>
        <w:rPr>
          <w:rFonts w:hint="eastAsia"/>
        </w:rPr>
        <w:t>«</w:t>
      </w:r>
      <w:r>
        <w:rPr>
          <w:rFonts w:hint="eastAsia"/>
        </w:rPr>
        <w:t>ВОСКРЕШЕНИЕ</w:t>
      </w:r>
      <w:r>
        <w:t xml:space="preserve"> </w:t>
      </w:r>
      <w:r>
        <w:rPr>
          <w:rFonts w:hint="eastAsia"/>
        </w:rPr>
        <w:t>ЛАЗАРЯ</w:t>
      </w:r>
      <w:r>
        <w:rPr>
          <w:rFonts w:hint="eastAsia"/>
        </w:rPr>
        <w:t>»</w:t>
      </w:r>
    </w:p>
    <w:p w14:paraId="2AD690A9" w14:textId="77777777" w:rsidR="006F38D8" w:rsidRDefault="006F38D8" w:rsidP="006F38D8"/>
    <w:p w14:paraId="04788016" w14:textId="77777777" w:rsidR="006F38D8" w:rsidRDefault="006F38D8" w:rsidP="006F38D8">
      <w:r>
        <w:t xml:space="preserve">3.1 </w:t>
      </w:r>
      <w:r>
        <w:rPr>
          <w:rFonts w:hint="eastAsia"/>
        </w:rPr>
        <w:t>Текстовая</w:t>
      </w:r>
      <w:r>
        <w:t xml:space="preserve"> </w:t>
      </w:r>
      <w:r>
        <w:rPr>
          <w:rFonts w:hint="eastAsia"/>
        </w:rPr>
        <w:t>метафизика</w:t>
      </w:r>
      <w:r>
        <w:t xml:space="preserve"> </w:t>
      </w:r>
      <w:r>
        <w:rPr>
          <w:rFonts w:hint="eastAsia"/>
        </w:rPr>
        <w:t>родовой</w:t>
      </w:r>
      <w:r>
        <w:t xml:space="preserve"> </w:t>
      </w:r>
      <w:r>
        <w:rPr>
          <w:rFonts w:hint="eastAsia"/>
        </w:rPr>
        <w:t>памяти</w:t>
      </w:r>
      <w:r>
        <w:t xml:space="preserve"> </w:t>
      </w:r>
      <w:r>
        <w:rPr>
          <w:rFonts w:hint="eastAsia"/>
        </w:rPr>
        <w:t>как</w:t>
      </w:r>
      <w:r>
        <w:t xml:space="preserve"> </w:t>
      </w:r>
      <w:r>
        <w:rPr>
          <w:rFonts w:hint="eastAsia"/>
        </w:rPr>
        <w:t>основа</w:t>
      </w:r>
      <w:r>
        <w:t xml:space="preserve"> </w:t>
      </w:r>
      <w:r>
        <w:rPr>
          <w:rFonts w:hint="eastAsia"/>
        </w:rPr>
        <w:t>модели</w:t>
      </w:r>
      <w:r>
        <w:t xml:space="preserve"> </w:t>
      </w:r>
      <w:r>
        <w:rPr>
          <w:rFonts w:hint="eastAsia"/>
        </w:rPr>
        <w:t>истории</w:t>
      </w:r>
      <w:r>
        <w:t xml:space="preserve"> </w:t>
      </w:r>
      <w:r>
        <w:rPr>
          <w:rFonts w:hint="eastAsia"/>
        </w:rPr>
        <w:t>в</w:t>
      </w:r>
      <w:r>
        <w:t xml:space="preserve"> </w:t>
      </w:r>
      <w:r>
        <w:rPr>
          <w:rFonts w:hint="eastAsia"/>
        </w:rPr>
        <w:t>романе</w:t>
      </w:r>
      <w:r>
        <w:t xml:space="preserve"> </w:t>
      </w:r>
      <w:r>
        <w:rPr>
          <w:rFonts w:hint="eastAsia"/>
        </w:rPr>
        <w:t>«</w:t>
      </w:r>
      <w:r>
        <w:rPr>
          <w:rFonts w:hint="eastAsia"/>
        </w:rPr>
        <w:t>След</w:t>
      </w:r>
      <w:r>
        <w:t xml:space="preserve"> </w:t>
      </w:r>
      <w:r>
        <w:rPr>
          <w:rFonts w:hint="eastAsia"/>
        </w:rPr>
        <w:t>в</w:t>
      </w:r>
      <w:r>
        <w:t xml:space="preserve"> </w:t>
      </w:r>
      <w:r>
        <w:rPr>
          <w:rFonts w:hint="eastAsia"/>
        </w:rPr>
        <w:t>след</w:t>
      </w:r>
      <w:r>
        <w:rPr>
          <w:rFonts w:hint="eastAsia"/>
        </w:rPr>
        <w:t>»</w:t>
      </w:r>
    </w:p>
    <w:p w14:paraId="1DD6738F" w14:textId="77777777" w:rsidR="006F38D8" w:rsidRDefault="006F38D8" w:rsidP="006F38D8"/>
    <w:p w14:paraId="471BE4D4" w14:textId="77777777" w:rsidR="006F38D8" w:rsidRDefault="006F38D8" w:rsidP="006F38D8">
      <w:r>
        <w:t xml:space="preserve">3.1.1 </w:t>
      </w:r>
      <w:r>
        <w:rPr>
          <w:rFonts w:hint="eastAsia"/>
        </w:rPr>
        <w:t>Семантика</w:t>
      </w:r>
      <w:r>
        <w:t xml:space="preserve"> </w:t>
      </w:r>
      <w:r>
        <w:rPr>
          <w:rFonts w:hint="eastAsia"/>
        </w:rPr>
        <w:t>жанра</w:t>
      </w:r>
      <w:r>
        <w:t xml:space="preserve"> </w:t>
      </w:r>
      <w:r>
        <w:rPr>
          <w:rFonts w:hint="eastAsia"/>
        </w:rPr>
        <w:t>и</w:t>
      </w:r>
      <w:r>
        <w:t xml:space="preserve"> </w:t>
      </w:r>
      <w:r>
        <w:rPr>
          <w:rFonts w:hint="eastAsia"/>
        </w:rPr>
        <w:t>текстовая</w:t>
      </w:r>
      <w:r>
        <w:t xml:space="preserve"> </w:t>
      </w:r>
      <w:r>
        <w:rPr>
          <w:rFonts w:hint="eastAsia"/>
        </w:rPr>
        <w:t>структура</w:t>
      </w:r>
      <w:r>
        <w:t xml:space="preserve"> </w:t>
      </w:r>
      <w:r>
        <w:rPr>
          <w:rFonts w:hint="eastAsia"/>
        </w:rPr>
        <w:t>романа</w:t>
      </w:r>
      <w:r>
        <w:t xml:space="preserve"> </w:t>
      </w:r>
      <w:r>
        <w:rPr>
          <w:rFonts w:hint="eastAsia"/>
        </w:rPr>
        <w:t>«</w:t>
      </w:r>
      <w:r>
        <w:rPr>
          <w:rFonts w:hint="eastAsia"/>
        </w:rPr>
        <w:t>След</w:t>
      </w:r>
      <w:r>
        <w:t xml:space="preserve"> </w:t>
      </w:r>
      <w:r>
        <w:rPr>
          <w:rFonts w:hint="eastAsia"/>
        </w:rPr>
        <w:t>в</w:t>
      </w:r>
      <w:r>
        <w:t xml:space="preserve"> </w:t>
      </w:r>
      <w:r>
        <w:rPr>
          <w:rFonts w:hint="eastAsia"/>
        </w:rPr>
        <w:t>след</w:t>
      </w:r>
      <w:r>
        <w:rPr>
          <w:rFonts w:hint="eastAsia"/>
        </w:rPr>
        <w:t>»</w:t>
      </w:r>
    </w:p>
    <w:p w14:paraId="1426757B" w14:textId="77777777" w:rsidR="006F38D8" w:rsidRDefault="006F38D8" w:rsidP="006F38D8"/>
    <w:p w14:paraId="2275A8B5" w14:textId="77777777" w:rsidR="006F38D8" w:rsidRDefault="006F38D8" w:rsidP="006F38D8">
      <w:r>
        <w:t xml:space="preserve">3.1.2 </w:t>
      </w:r>
      <w:r>
        <w:rPr>
          <w:rFonts w:hint="eastAsia"/>
        </w:rPr>
        <w:t>Мифологизация</w:t>
      </w:r>
      <w:r>
        <w:t xml:space="preserve"> </w:t>
      </w:r>
      <w:r>
        <w:rPr>
          <w:rFonts w:hint="eastAsia"/>
        </w:rPr>
        <w:t>текста</w:t>
      </w:r>
      <w:r>
        <w:t xml:space="preserve"> </w:t>
      </w:r>
      <w:r>
        <w:rPr>
          <w:rFonts w:hint="eastAsia"/>
        </w:rPr>
        <w:t>в</w:t>
      </w:r>
      <w:r>
        <w:t xml:space="preserve"> </w:t>
      </w:r>
      <w:r>
        <w:rPr>
          <w:rFonts w:hint="eastAsia"/>
        </w:rPr>
        <w:t>национальном</w:t>
      </w:r>
      <w:r>
        <w:t xml:space="preserve"> </w:t>
      </w:r>
      <w:r>
        <w:rPr>
          <w:rFonts w:hint="eastAsia"/>
        </w:rPr>
        <w:t>сознании</w:t>
      </w:r>
      <w:r>
        <w:t xml:space="preserve">. </w:t>
      </w:r>
      <w:r>
        <w:rPr>
          <w:rFonts w:hint="eastAsia"/>
        </w:rPr>
        <w:t>Сюжеты</w:t>
      </w:r>
      <w:r>
        <w:t xml:space="preserve"> </w:t>
      </w:r>
      <w:r>
        <w:rPr>
          <w:rFonts w:hint="eastAsia"/>
        </w:rPr>
        <w:t>письма</w:t>
      </w:r>
      <w:r>
        <w:t xml:space="preserve"> </w:t>
      </w:r>
      <w:r>
        <w:rPr>
          <w:rFonts w:hint="eastAsia"/>
        </w:rPr>
        <w:t>и</w:t>
      </w:r>
      <w:r>
        <w:t xml:space="preserve"> </w:t>
      </w:r>
      <w:r>
        <w:rPr>
          <w:rFonts w:hint="eastAsia"/>
        </w:rPr>
        <w:t>переписывания</w:t>
      </w:r>
      <w:r>
        <w:t xml:space="preserve"> </w:t>
      </w:r>
      <w:r>
        <w:rPr>
          <w:rFonts w:hint="eastAsia"/>
        </w:rPr>
        <w:t>в</w:t>
      </w:r>
      <w:r>
        <w:t xml:space="preserve"> </w:t>
      </w:r>
      <w:r>
        <w:rPr>
          <w:rFonts w:hint="eastAsia"/>
        </w:rPr>
        <w:t>романе</w:t>
      </w:r>
    </w:p>
    <w:p w14:paraId="16D5E400" w14:textId="77777777" w:rsidR="006F38D8" w:rsidRDefault="006F38D8" w:rsidP="006F38D8"/>
    <w:p w14:paraId="269888FA" w14:textId="77777777" w:rsidR="006F38D8" w:rsidRDefault="006F38D8" w:rsidP="006F38D8">
      <w:r>
        <w:t xml:space="preserve">3.1.3 </w:t>
      </w:r>
      <w:r>
        <w:rPr>
          <w:rFonts w:hint="eastAsia"/>
        </w:rPr>
        <w:t>История</w:t>
      </w:r>
      <w:r>
        <w:t xml:space="preserve"> </w:t>
      </w:r>
      <w:r>
        <w:rPr>
          <w:rFonts w:hint="eastAsia"/>
        </w:rPr>
        <w:t>рода</w:t>
      </w:r>
      <w:r>
        <w:t xml:space="preserve"> </w:t>
      </w:r>
      <w:r>
        <w:rPr>
          <w:rFonts w:hint="eastAsia"/>
        </w:rPr>
        <w:t>в</w:t>
      </w:r>
      <w:r>
        <w:t xml:space="preserve"> </w:t>
      </w:r>
      <w:r>
        <w:rPr>
          <w:rFonts w:hint="eastAsia"/>
        </w:rPr>
        <w:t>смене</w:t>
      </w:r>
      <w:r>
        <w:t xml:space="preserve"> </w:t>
      </w:r>
      <w:r>
        <w:rPr>
          <w:rFonts w:hint="eastAsia"/>
        </w:rPr>
        <w:t>исторических</w:t>
      </w:r>
      <w:r>
        <w:t xml:space="preserve"> </w:t>
      </w:r>
      <w:r>
        <w:rPr>
          <w:rFonts w:hint="eastAsia"/>
        </w:rPr>
        <w:t>обстоятельств</w:t>
      </w:r>
      <w:r>
        <w:t xml:space="preserve">: </w:t>
      </w:r>
      <w:r>
        <w:rPr>
          <w:rFonts w:hint="eastAsia"/>
        </w:rPr>
        <w:t>распад</w:t>
      </w:r>
      <w:r>
        <w:t xml:space="preserve"> </w:t>
      </w:r>
      <w:r>
        <w:rPr>
          <w:rFonts w:hint="eastAsia"/>
        </w:rPr>
        <w:t>национального</w:t>
      </w:r>
      <w:r>
        <w:t xml:space="preserve"> </w:t>
      </w:r>
      <w:r>
        <w:rPr>
          <w:rFonts w:hint="eastAsia"/>
        </w:rPr>
        <w:t>сознания</w:t>
      </w:r>
      <w:r>
        <w:t xml:space="preserve"> </w:t>
      </w:r>
      <w:r>
        <w:rPr>
          <w:rFonts w:hint="eastAsia"/>
        </w:rPr>
        <w:t>в</w:t>
      </w:r>
      <w:r>
        <w:t xml:space="preserve"> </w:t>
      </w:r>
      <w:r>
        <w:rPr>
          <w:rFonts w:hint="eastAsia"/>
        </w:rPr>
        <w:t>ХХ</w:t>
      </w:r>
      <w:r>
        <w:t xml:space="preserve"> </w:t>
      </w:r>
      <w:r>
        <w:rPr>
          <w:rFonts w:hint="eastAsia"/>
        </w:rPr>
        <w:t>веке</w:t>
      </w:r>
    </w:p>
    <w:p w14:paraId="44CBA268" w14:textId="77777777" w:rsidR="006F38D8" w:rsidRDefault="006F38D8" w:rsidP="006F38D8"/>
    <w:p w14:paraId="5322437A" w14:textId="77777777" w:rsidR="006F38D8" w:rsidRDefault="006F38D8" w:rsidP="006F38D8">
      <w:r>
        <w:t xml:space="preserve">3.2 </w:t>
      </w:r>
      <w:r>
        <w:rPr>
          <w:rFonts w:hint="eastAsia"/>
        </w:rPr>
        <w:t>Деконструкция</w:t>
      </w:r>
      <w:r>
        <w:t xml:space="preserve"> </w:t>
      </w:r>
      <w:r>
        <w:rPr>
          <w:rFonts w:hint="eastAsia"/>
        </w:rPr>
        <w:t>мифа</w:t>
      </w:r>
      <w:r>
        <w:t xml:space="preserve"> </w:t>
      </w:r>
      <w:r>
        <w:rPr>
          <w:rFonts w:hint="eastAsia"/>
        </w:rPr>
        <w:t>о</w:t>
      </w:r>
      <w:r>
        <w:t xml:space="preserve"> </w:t>
      </w:r>
      <w:r>
        <w:rPr>
          <w:rFonts w:hint="eastAsia"/>
        </w:rPr>
        <w:t>метафизике</w:t>
      </w:r>
      <w:r>
        <w:t xml:space="preserve"> </w:t>
      </w:r>
      <w:r>
        <w:rPr>
          <w:rFonts w:hint="eastAsia"/>
        </w:rPr>
        <w:t>русской</w:t>
      </w:r>
      <w:r>
        <w:t xml:space="preserve"> </w:t>
      </w:r>
      <w:r>
        <w:rPr>
          <w:rFonts w:hint="eastAsia"/>
        </w:rPr>
        <w:t>истории</w:t>
      </w:r>
      <w:r>
        <w:t xml:space="preserve"> </w:t>
      </w:r>
      <w:r>
        <w:rPr>
          <w:rFonts w:hint="eastAsia"/>
        </w:rPr>
        <w:t>в</w:t>
      </w:r>
      <w:r>
        <w:t xml:space="preserve"> </w:t>
      </w:r>
      <w:r>
        <w:rPr>
          <w:rFonts w:hint="eastAsia"/>
        </w:rPr>
        <w:t>романе</w:t>
      </w:r>
    </w:p>
    <w:p w14:paraId="64837509" w14:textId="77777777" w:rsidR="006F38D8" w:rsidRDefault="006F38D8" w:rsidP="006F38D8"/>
    <w:p w14:paraId="222DD2AE" w14:textId="77777777" w:rsidR="006F38D8" w:rsidRDefault="006F38D8" w:rsidP="006F38D8">
      <w:r>
        <w:rPr>
          <w:rFonts w:hint="eastAsia"/>
        </w:rPr>
        <w:t>«</w:t>
      </w:r>
      <w:r>
        <w:rPr>
          <w:rFonts w:hint="eastAsia"/>
        </w:rPr>
        <w:t>Воскрешение</w:t>
      </w:r>
      <w:r>
        <w:t xml:space="preserve"> </w:t>
      </w:r>
      <w:r>
        <w:rPr>
          <w:rFonts w:hint="eastAsia"/>
        </w:rPr>
        <w:t>Лазаря</w:t>
      </w:r>
      <w:r>
        <w:rPr>
          <w:rFonts w:hint="eastAsia"/>
        </w:rPr>
        <w:t>»</w:t>
      </w:r>
    </w:p>
    <w:p w14:paraId="52F83314" w14:textId="77777777" w:rsidR="006F38D8" w:rsidRDefault="006F38D8" w:rsidP="006F38D8"/>
    <w:p w14:paraId="16CC6640" w14:textId="77777777" w:rsidR="006F38D8" w:rsidRDefault="006F38D8" w:rsidP="006F38D8">
      <w:r>
        <w:t xml:space="preserve">3.2.1 </w:t>
      </w:r>
      <w:r>
        <w:rPr>
          <w:rFonts w:hint="eastAsia"/>
        </w:rPr>
        <w:t>Эпистолярный</w:t>
      </w:r>
      <w:r>
        <w:t xml:space="preserve"> </w:t>
      </w:r>
      <w:r>
        <w:rPr>
          <w:rFonts w:hint="eastAsia"/>
        </w:rPr>
        <w:t>нарратив</w:t>
      </w:r>
      <w:r>
        <w:t xml:space="preserve"> </w:t>
      </w:r>
      <w:r>
        <w:rPr>
          <w:rFonts w:hint="eastAsia"/>
        </w:rPr>
        <w:t>как</w:t>
      </w:r>
      <w:r>
        <w:t xml:space="preserve"> </w:t>
      </w:r>
      <w:r>
        <w:rPr>
          <w:rFonts w:hint="eastAsia"/>
        </w:rPr>
        <w:t>создание</w:t>
      </w:r>
      <w:r>
        <w:t xml:space="preserve"> </w:t>
      </w:r>
      <w:r>
        <w:rPr>
          <w:rFonts w:hint="eastAsia"/>
        </w:rPr>
        <w:t>и</w:t>
      </w:r>
      <w:r>
        <w:t xml:space="preserve"> </w:t>
      </w:r>
      <w:r>
        <w:rPr>
          <w:rFonts w:hint="eastAsia"/>
        </w:rPr>
        <w:t>проверка</w:t>
      </w:r>
      <w:r>
        <w:t xml:space="preserve"> </w:t>
      </w:r>
      <w:r>
        <w:rPr>
          <w:rFonts w:hint="eastAsia"/>
        </w:rPr>
        <w:t>личных</w:t>
      </w:r>
      <w:r>
        <w:t xml:space="preserve"> </w:t>
      </w:r>
      <w:r>
        <w:rPr>
          <w:rFonts w:hint="eastAsia"/>
        </w:rPr>
        <w:t>мифов</w:t>
      </w:r>
    </w:p>
    <w:p w14:paraId="3A7B72E0" w14:textId="77777777" w:rsidR="006F38D8" w:rsidRDefault="006F38D8" w:rsidP="006F38D8"/>
    <w:p w14:paraId="2CF2DC1C" w14:textId="77777777" w:rsidR="006F38D8" w:rsidRDefault="006F38D8" w:rsidP="006F38D8">
      <w:r>
        <w:t xml:space="preserve">3.2.2 </w:t>
      </w:r>
      <w:r>
        <w:rPr>
          <w:rFonts w:hint="eastAsia"/>
        </w:rPr>
        <w:t>История</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романе</w:t>
      </w:r>
      <w:r>
        <w:t xml:space="preserve"> </w:t>
      </w:r>
      <w:r>
        <w:rPr>
          <w:rFonts w:hint="eastAsia"/>
        </w:rPr>
        <w:t>«</w:t>
      </w:r>
      <w:r>
        <w:rPr>
          <w:rFonts w:hint="eastAsia"/>
        </w:rPr>
        <w:t>Воскрешение</w:t>
      </w:r>
      <w:r>
        <w:t xml:space="preserve"> </w:t>
      </w:r>
      <w:r>
        <w:rPr>
          <w:rFonts w:hint="eastAsia"/>
        </w:rPr>
        <w:t>Лазаря</w:t>
      </w:r>
      <w:r>
        <w:rPr>
          <w:rFonts w:hint="eastAsia"/>
        </w:rPr>
        <w:t>»</w:t>
      </w:r>
      <w:r>
        <w:t xml:space="preserve">: </w:t>
      </w:r>
      <w:r>
        <w:rPr>
          <w:rFonts w:hint="eastAsia"/>
        </w:rPr>
        <w:t>события</w:t>
      </w:r>
      <w:r>
        <w:t xml:space="preserve"> </w:t>
      </w:r>
      <w:r>
        <w:rPr>
          <w:rFonts w:hint="eastAsia"/>
        </w:rPr>
        <w:t>и</w:t>
      </w:r>
      <w:r>
        <w:t xml:space="preserve"> </w:t>
      </w:r>
      <w:r>
        <w:rPr>
          <w:rFonts w:hint="eastAsia"/>
        </w:rPr>
        <w:t>их</w:t>
      </w:r>
    </w:p>
    <w:p w14:paraId="7BF2E4C0" w14:textId="77777777" w:rsidR="006F38D8" w:rsidRDefault="006F38D8" w:rsidP="006F38D8"/>
    <w:p w14:paraId="303E9E00" w14:textId="77777777" w:rsidR="006F38D8" w:rsidRDefault="006F38D8" w:rsidP="006F38D8">
      <w:r>
        <w:rPr>
          <w:rFonts w:hint="eastAsia"/>
        </w:rPr>
        <w:lastRenderedPageBreak/>
        <w:t>интерпретации</w:t>
      </w:r>
    </w:p>
    <w:p w14:paraId="6D403067" w14:textId="77777777" w:rsidR="006F38D8" w:rsidRDefault="006F38D8" w:rsidP="006F38D8"/>
    <w:p w14:paraId="528DC76B" w14:textId="77777777" w:rsidR="006F38D8" w:rsidRDefault="006F38D8" w:rsidP="006F38D8">
      <w:r>
        <w:t xml:space="preserve">3.2.3 </w:t>
      </w:r>
      <w:r>
        <w:rPr>
          <w:rFonts w:hint="eastAsia"/>
        </w:rPr>
        <w:t>Сотериологические</w:t>
      </w:r>
      <w:r>
        <w:t xml:space="preserve"> </w:t>
      </w:r>
      <w:r>
        <w:rPr>
          <w:rFonts w:hint="eastAsia"/>
        </w:rPr>
        <w:t>мифы</w:t>
      </w:r>
      <w:r>
        <w:t xml:space="preserve"> </w:t>
      </w:r>
      <w:r>
        <w:rPr>
          <w:rFonts w:hint="eastAsia"/>
        </w:rPr>
        <w:t>в</w:t>
      </w:r>
      <w:r>
        <w:t xml:space="preserve"> </w:t>
      </w:r>
      <w:r>
        <w:rPr>
          <w:rFonts w:hint="eastAsia"/>
        </w:rPr>
        <w:t>романе</w:t>
      </w:r>
      <w:r>
        <w:t xml:space="preserve"> </w:t>
      </w:r>
      <w:r>
        <w:rPr>
          <w:rFonts w:hint="eastAsia"/>
        </w:rPr>
        <w:t>«</w:t>
      </w:r>
      <w:r>
        <w:rPr>
          <w:rFonts w:hint="eastAsia"/>
        </w:rPr>
        <w:t>Воскрешение</w:t>
      </w:r>
      <w:r>
        <w:t xml:space="preserve"> </w:t>
      </w:r>
      <w:r>
        <w:rPr>
          <w:rFonts w:hint="eastAsia"/>
        </w:rPr>
        <w:t>Лазаря</w:t>
      </w:r>
      <w:r>
        <w:rPr>
          <w:rFonts w:hint="eastAsia"/>
        </w:rPr>
        <w:t>»</w:t>
      </w:r>
    </w:p>
    <w:p w14:paraId="24283235" w14:textId="77777777" w:rsidR="006F38D8" w:rsidRDefault="006F38D8" w:rsidP="006F38D8"/>
    <w:p w14:paraId="351AE908" w14:textId="77777777" w:rsidR="006F38D8" w:rsidRDefault="006F38D8" w:rsidP="006F38D8">
      <w:r>
        <w:t xml:space="preserve">3.3 </w:t>
      </w:r>
      <w:r>
        <w:rPr>
          <w:rFonts w:hint="eastAsia"/>
        </w:rPr>
        <w:t>Выводы</w:t>
      </w:r>
      <w:r>
        <w:t xml:space="preserve"> </w:t>
      </w:r>
      <w:r>
        <w:rPr>
          <w:rFonts w:hint="eastAsia"/>
        </w:rPr>
        <w:t>по</w:t>
      </w:r>
      <w:r>
        <w:t xml:space="preserve"> </w:t>
      </w:r>
      <w:r>
        <w:rPr>
          <w:rFonts w:hint="eastAsia"/>
        </w:rPr>
        <w:t>главе</w:t>
      </w:r>
    </w:p>
    <w:p w14:paraId="646AA036" w14:textId="77777777" w:rsidR="006F38D8" w:rsidRDefault="006F38D8" w:rsidP="006F38D8"/>
    <w:p w14:paraId="69911C52" w14:textId="77777777" w:rsidR="006F38D8" w:rsidRDefault="006F38D8" w:rsidP="006F38D8">
      <w:r>
        <w:t xml:space="preserve">4 </w:t>
      </w:r>
      <w:r>
        <w:rPr>
          <w:rFonts w:hint="eastAsia"/>
        </w:rPr>
        <w:t>МЕТАФИЗИКА</w:t>
      </w:r>
      <w:r>
        <w:t xml:space="preserve"> </w:t>
      </w:r>
      <w:r>
        <w:rPr>
          <w:rFonts w:hint="eastAsia"/>
        </w:rPr>
        <w:t>РУССКОЙ</w:t>
      </w:r>
      <w:r>
        <w:t xml:space="preserve"> </w:t>
      </w:r>
      <w:r>
        <w:rPr>
          <w:rFonts w:hint="eastAsia"/>
        </w:rPr>
        <w:t>ИСТОРИИ</w:t>
      </w:r>
      <w:r>
        <w:t xml:space="preserve"> </w:t>
      </w:r>
      <w:r>
        <w:rPr>
          <w:rFonts w:hint="eastAsia"/>
        </w:rPr>
        <w:t>КАК</w:t>
      </w:r>
      <w:r>
        <w:t xml:space="preserve"> </w:t>
      </w:r>
      <w:r>
        <w:rPr>
          <w:rFonts w:hint="eastAsia"/>
        </w:rPr>
        <w:t>НЕИЗМЕННОСТЬ</w:t>
      </w:r>
      <w:r>
        <w:t xml:space="preserve"> </w:t>
      </w:r>
      <w:r>
        <w:rPr>
          <w:rFonts w:hint="eastAsia"/>
        </w:rPr>
        <w:t>ДУХОВНОЙ</w:t>
      </w:r>
      <w:r>
        <w:t xml:space="preserve"> </w:t>
      </w:r>
      <w:r>
        <w:rPr>
          <w:rFonts w:hint="eastAsia"/>
        </w:rPr>
        <w:t>СИТУАЦИИ</w:t>
      </w:r>
      <w:r>
        <w:t xml:space="preserve"> </w:t>
      </w:r>
      <w:r>
        <w:rPr>
          <w:rFonts w:hint="eastAsia"/>
        </w:rPr>
        <w:t>НАЦИИ</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ШИШКИНА</w:t>
      </w:r>
      <w:r>
        <w:t xml:space="preserve"> </w:t>
      </w:r>
      <w:r>
        <w:rPr>
          <w:rFonts w:hint="eastAsia"/>
        </w:rPr>
        <w:t>«</w:t>
      </w:r>
      <w:r>
        <w:rPr>
          <w:rFonts w:hint="eastAsia"/>
        </w:rPr>
        <w:t>ВЗЯТИЕ</w:t>
      </w:r>
      <w:r>
        <w:t xml:space="preserve"> </w:t>
      </w:r>
      <w:r>
        <w:rPr>
          <w:rFonts w:hint="eastAsia"/>
        </w:rPr>
        <w:t>ИЗМАИЛА</w:t>
      </w:r>
      <w:r>
        <w:rPr>
          <w:rFonts w:hint="eastAsia"/>
        </w:rPr>
        <w:t>»</w:t>
      </w:r>
    </w:p>
    <w:p w14:paraId="7EF8546C" w14:textId="77777777" w:rsidR="006F38D8" w:rsidRDefault="006F38D8" w:rsidP="006F38D8"/>
    <w:p w14:paraId="17CB9CE3" w14:textId="77777777" w:rsidR="006F38D8" w:rsidRDefault="006F38D8" w:rsidP="006F38D8">
      <w:r>
        <w:t xml:space="preserve">4.1 </w:t>
      </w:r>
      <w:r>
        <w:rPr>
          <w:rFonts w:hint="eastAsia"/>
        </w:rPr>
        <w:t>Семантика</w:t>
      </w:r>
      <w:r>
        <w:t xml:space="preserve"> </w:t>
      </w:r>
      <w:r>
        <w:rPr>
          <w:rFonts w:hint="eastAsia"/>
        </w:rPr>
        <w:t>повествовательной</w:t>
      </w:r>
      <w:r>
        <w:t xml:space="preserve"> </w:t>
      </w:r>
      <w:r>
        <w:rPr>
          <w:rFonts w:hint="eastAsia"/>
        </w:rPr>
        <w:t>структуры</w:t>
      </w:r>
      <w:r>
        <w:t xml:space="preserve"> </w:t>
      </w:r>
      <w:r>
        <w:rPr>
          <w:rFonts w:hint="eastAsia"/>
        </w:rPr>
        <w:t>романа</w:t>
      </w:r>
      <w:r>
        <w:t xml:space="preserve">: </w:t>
      </w:r>
      <w:r>
        <w:rPr>
          <w:rFonts w:hint="eastAsia"/>
        </w:rPr>
        <w:t>текст</w:t>
      </w:r>
      <w:r>
        <w:t xml:space="preserve"> </w:t>
      </w:r>
      <w:r>
        <w:rPr>
          <w:rFonts w:hint="eastAsia"/>
        </w:rPr>
        <w:t>о</w:t>
      </w:r>
      <w:r>
        <w:t xml:space="preserve"> </w:t>
      </w:r>
      <w:r>
        <w:rPr>
          <w:rFonts w:hint="eastAsia"/>
        </w:rPr>
        <w:t>современности</w:t>
      </w:r>
      <w:r>
        <w:t xml:space="preserve"> </w:t>
      </w:r>
      <w:r>
        <w:rPr>
          <w:rFonts w:hint="eastAsia"/>
        </w:rPr>
        <w:t>с</w:t>
      </w:r>
    </w:p>
    <w:p w14:paraId="794E686F" w14:textId="77777777" w:rsidR="006F38D8" w:rsidRDefault="006F38D8" w:rsidP="006F38D8"/>
    <w:p w14:paraId="50095E76" w14:textId="77777777" w:rsidR="006F38D8" w:rsidRDefault="006F38D8" w:rsidP="006F38D8">
      <w:r>
        <w:rPr>
          <w:rFonts w:hint="eastAsia"/>
        </w:rPr>
        <w:t>воображаемыми</w:t>
      </w:r>
      <w:r>
        <w:t xml:space="preserve"> </w:t>
      </w:r>
      <w:r>
        <w:rPr>
          <w:rFonts w:hint="eastAsia"/>
        </w:rPr>
        <w:t>версиями</w:t>
      </w:r>
      <w:r>
        <w:t xml:space="preserve"> </w:t>
      </w:r>
      <w:r>
        <w:rPr>
          <w:rFonts w:hint="eastAsia"/>
        </w:rPr>
        <w:t>прошлого</w:t>
      </w:r>
    </w:p>
    <w:p w14:paraId="1279C3B0" w14:textId="77777777" w:rsidR="006F38D8" w:rsidRDefault="006F38D8" w:rsidP="006F38D8"/>
    <w:p w14:paraId="64550336" w14:textId="77777777" w:rsidR="006F38D8" w:rsidRDefault="006F38D8" w:rsidP="006F38D8">
      <w:r>
        <w:t xml:space="preserve">4.2 </w:t>
      </w:r>
      <w:r>
        <w:rPr>
          <w:rFonts w:hint="eastAsia"/>
        </w:rPr>
        <w:t>Контрапункт</w:t>
      </w:r>
      <w:r>
        <w:t xml:space="preserve"> </w:t>
      </w:r>
      <w:r>
        <w:rPr>
          <w:rFonts w:hint="eastAsia"/>
        </w:rPr>
        <w:t>русской</w:t>
      </w:r>
      <w:r>
        <w:t xml:space="preserve"> </w:t>
      </w:r>
      <w:r>
        <w:rPr>
          <w:rFonts w:hint="eastAsia"/>
        </w:rPr>
        <w:t>истории</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романе</w:t>
      </w:r>
    </w:p>
    <w:p w14:paraId="2C692B60" w14:textId="77777777" w:rsidR="006F38D8" w:rsidRDefault="006F38D8" w:rsidP="006F38D8"/>
    <w:p w14:paraId="59B1C5E9" w14:textId="77777777" w:rsidR="006F38D8" w:rsidRDefault="006F38D8" w:rsidP="006F38D8">
      <w:r>
        <w:t xml:space="preserve">4.3 </w:t>
      </w:r>
      <w:r>
        <w:rPr>
          <w:rFonts w:hint="eastAsia"/>
        </w:rPr>
        <w:t>Контекст</w:t>
      </w:r>
      <w:r>
        <w:t xml:space="preserve"> </w:t>
      </w:r>
      <w:r>
        <w:rPr>
          <w:rFonts w:hint="eastAsia"/>
        </w:rPr>
        <w:t>мировой</w:t>
      </w:r>
      <w:r>
        <w:t xml:space="preserve"> </w:t>
      </w:r>
      <w:r>
        <w:rPr>
          <w:rFonts w:hint="eastAsia"/>
        </w:rPr>
        <w:t>истории</w:t>
      </w:r>
      <w:r>
        <w:t xml:space="preserve"> </w:t>
      </w:r>
      <w:r>
        <w:rPr>
          <w:rFonts w:hint="eastAsia"/>
        </w:rPr>
        <w:t>и</w:t>
      </w:r>
      <w:r>
        <w:t xml:space="preserve"> </w:t>
      </w:r>
      <w:r>
        <w:rPr>
          <w:rFonts w:hint="eastAsia"/>
        </w:rPr>
        <w:t>культурные</w:t>
      </w:r>
      <w:r>
        <w:t xml:space="preserve"> </w:t>
      </w:r>
      <w:r>
        <w:rPr>
          <w:rFonts w:hint="eastAsia"/>
        </w:rPr>
        <w:t>мифы</w:t>
      </w:r>
      <w:r>
        <w:t xml:space="preserve"> </w:t>
      </w:r>
      <w:r>
        <w:rPr>
          <w:rFonts w:hint="eastAsia"/>
        </w:rPr>
        <w:t>в</w:t>
      </w:r>
      <w:r>
        <w:t xml:space="preserve"> </w:t>
      </w:r>
      <w:r>
        <w:rPr>
          <w:rFonts w:hint="eastAsia"/>
        </w:rPr>
        <w:t>историческом</w:t>
      </w:r>
      <w:r>
        <w:t xml:space="preserve"> </w:t>
      </w:r>
      <w:r>
        <w:rPr>
          <w:rFonts w:hint="eastAsia"/>
        </w:rPr>
        <w:t>сознании</w:t>
      </w:r>
    </w:p>
    <w:p w14:paraId="140252CA" w14:textId="77777777" w:rsidR="006F38D8" w:rsidRDefault="006F38D8" w:rsidP="006F38D8"/>
    <w:p w14:paraId="382ECC60" w14:textId="77777777" w:rsidR="006F38D8" w:rsidRDefault="006F38D8" w:rsidP="006F38D8">
      <w:r>
        <w:rPr>
          <w:rFonts w:hint="eastAsia"/>
        </w:rPr>
        <w:t>персонажей</w:t>
      </w:r>
    </w:p>
    <w:p w14:paraId="7663532B" w14:textId="77777777" w:rsidR="006F38D8" w:rsidRDefault="006F38D8" w:rsidP="006F38D8"/>
    <w:p w14:paraId="5B7A7FB9" w14:textId="77777777" w:rsidR="006F38D8" w:rsidRDefault="006F38D8" w:rsidP="006F38D8">
      <w:r>
        <w:t xml:space="preserve">4.4 </w:t>
      </w:r>
      <w:r>
        <w:rPr>
          <w:rFonts w:hint="eastAsia"/>
        </w:rPr>
        <w:t>Выводы</w:t>
      </w:r>
      <w:r>
        <w:t xml:space="preserve"> </w:t>
      </w:r>
      <w:r>
        <w:rPr>
          <w:rFonts w:hint="eastAsia"/>
        </w:rPr>
        <w:t>по</w:t>
      </w:r>
      <w:r>
        <w:t xml:space="preserve"> </w:t>
      </w:r>
      <w:r>
        <w:rPr>
          <w:rFonts w:hint="eastAsia"/>
        </w:rPr>
        <w:t>главе</w:t>
      </w:r>
    </w:p>
    <w:p w14:paraId="0582B3A7" w14:textId="77777777" w:rsidR="006F38D8" w:rsidRDefault="006F38D8" w:rsidP="006F38D8"/>
    <w:p w14:paraId="0232C02C" w14:textId="77777777" w:rsidR="006F38D8" w:rsidRDefault="006F38D8" w:rsidP="006F38D8">
      <w:r>
        <w:rPr>
          <w:rFonts w:hint="eastAsia"/>
        </w:rPr>
        <w:t>ЗАКЛЮЧЕНИЕ</w:t>
      </w:r>
    </w:p>
    <w:p w14:paraId="70031BCB" w14:textId="77777777" w:rsidR="006F38D8" w:rsidRDefault="006F38D8" w:rsidP="006F38D8"/>
    <w:p w14:paraId="424E2359" w14:textId="77777777" w:rsidR="006F38D8" w:rsidRDefault="006F38D8" w:rsidP="006F38D8">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AAEEDC4" w14:textId="77777777" w:rsidR="006F38D8" w:rsidRDefault="006F38D8" w:rsidP="006F38D8"/>
    <w:p w14:paraId="33E44947" w14:textId="77777777" w:rsidR="006F38D8" w:rsidRDefault="006F38D8" w:rsidP="006F38D8">
      <w:r>
        <w:rPr>
          <w:rFonts w:hint="eastAsia"/>
        </w:rPr>
        <w:t>ПРИЛОЖЕНИЕ</w:t>
      </w:r>
      <w:r>
        <w:t xml:space="preserve"> </w:t>
      </w:r>
      <w:r>
        <w:rPr>
          <w:rFonts w:hint="eastAsia"/>
        </w:rPr>
        <w:t>А</w:t>
      </w:r>
      <w:r>
        <w:t xml:space="preserve"> </w:t>
      </w:r>
      <w:r>
        <w:rPr>
          <w:rFonts w:hint="eastAsia"/>
        </w:rPr>
        <w:t>Исторические</w:t>
      </w:r>
      <w:r>
        <w:t xml:space="preserve"> </w:t>
      </w:r>
      <w:r>
        <w:rPr>
          <w:rFonts w:hint="eastAsia"/>
        </w:rPr>
        <w:t>и</w:t>
      </w:r>
      <w:r>
        <w:t xml:space="preserve"> </w:t>
      </w:r>
      <w:r>
        <w:rPr>
          <w:rFonts w:hint="eastAsia"/>
        </w:rPr>
        <w:t>сюжетные</w:t>
      </w:r>
      <w:r>
        <w:t xml:space="preserve"> </w:t>
      </w:r>
      <w:r>
        <w:rPr>
          <w:rFonts w:hint="eastAsia"/>
        </w:rPr>
        <w:t>ситуации</w:t>
      </w:r>
      <w:r>
        <w:t xml:space="preserve"> </w:t>
      </w:r>
      <w:r>
        <w:rPr>
          <w:rFonts w:hint="eastAsia"/>
        </w:rPr>
        <w:t>в</w:t>
      </w:r>
      <w:r>
        <w:t xml:space="preserve"> </w:t>
      </w:r>
      <w:r>
        <w:rPr>
          <w:rFonts w:hint="eastAsia"/>
        </w:rPr>
        <w:t>романе</w:t>
      </w:r>
    </w:p>
    <w:p w14:paraId="57DBF0CC" w14:textId="77777777" w:rsidR="006F38D8" w:rsidRDefault="006F38D8" w:rsidP="006F38D8"/>
    <w:p w14:paraId="2BB1B14E" w14:textId="77777777" w:rsidR="006F38D8" w:rsidRDefault="006F38D8" w:rsidP="006F38D8">
      <w:r>
        <w:rPr>
          <w:rFonts w:hint="eastAsia"/>
        </w:rPr>
        <w:t>Ф</w:t>
      </w:r>
      <w:r>
        <w:t xml:space="preserve">. </w:t>
      </w:r>
      <w:r>
        <w:rPr>
          <w:rFonts w:hint="eastAsia"/>
        </w:rPr>
        <w:t>Горенштейна</w:t>
      </w:r>
      <w:r>
        <w:t xml:space="preserve"> </w:t>
      </w:r>
      <w:r>
        <w:rPr>
          <w:rFonts w:hint="eastAsia"/>
        </w:rPr>
        <w:t>«</w:t>
      </w:r>
      <w:r>
        <w:rPr>
          <w:rFonts w:hint="eastAsia"/>
        </w:rPr>
        <w:t>Псалом</w:t>
      </w:r>
      <w:r>
        <w:rPr>
          <w:rFonts w:hint="eastAsia"/>
        </w:rPr>
        <w:t>»</w:t>
      </w:r>
    </w:p>
    <w:p w14:paraId="5AEBC617" w14:textId="77777777" w:rsidR="006F38D8" w:rsidRDefault="006F38D8" w:rsidP="006F38D8"/>
    <w:p w14:paraId="221B4882" w14:textId="77777777" w:rsidR="006F38D8" w:rsidRDefault="006F38D8" w:rsidP="006F38D8">
      <w:r>
        <w:rPr>
          <w:rFonts w:hint="eastAsia"/>
        </w:rPr>
        <w:t>ПРИЛОЖЕНИЕ</w:t>
      </w:r>
      <w:r>
        <w:t xml:space="preserve"> </w:t>
      </w:r>
      <w:r>
        <w:rPr>
          <w:rFonts w:hint="eastAsia"/>
        </w:rPr>
        <w:t>Б</w:t>
      </w:r>
      <w:r>
        <w:t xml:space="preserve"> </w:t>
      </w:r>
      <w:r>
        <w:rPr>
          <w:rFonts w:hint="eastAsia"/>
        </w:rPr>
        <w:t>Система</w:t>
      </w:r>
      <w:r>
        <w:t xml:space="preserve"> </w:t>
      </w:r>
      <w:r>
        <w:rPr>
          <w:rFonts w:hint="eastAsia"/>
        </w:rPr>
        <w:t>персонажей</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Горенштейна</w:t>
      </w:r>
      <w:r>
        <w:t xml:space="preserve"> </w:t>
      </w:r>
      <w:r>
        <w:rPr>
          <w:rFonts w:hint="eastAsia"/>
        </w:rPr>
        <w:t>«</w:t>
      </w:r>
      <w:r>
        <w:rPr>
          <w:rFonts w:hint="eastAsia"/>
        </w:rPr>
        <w:t>Псалом</w:t>
      </w:r>
      <w:r>
        <w:rPr>
          <w:rFonts w:hint="eastAsia"/>
        </w:rPr>
        <w:t>»</w:t>
      </w:r>
      <w:r>
        <w:t xml:space="preserve"> . 242 </w:t>
      </w:r>
      <w:r>
        <w:rPr>
          <w:rFonts w:hint="eastAsia"/>
        </w:rPr>
        <w:t>ПРИЛОЖЕНИЕ</w:t>
      </w:r>
      <w:r>
        <w:t xml:space="preserve"> </w:t>
      </w:r>
      <w:r>
        <w:rPr>
          <w:rFonts w:hint="eastAsia"/>
        </w:rPr>
        <w:t>В</w:t>
      </w:r>
      <w:r>
        <w:t xml:space="preserve"> </w:t>
      </w:r>
      <w:r>
        <w:rPr>
          <w:rFonts w:hint="eastAsia"/>
        </w:rPr>
        <w:t>Субъектная</w:t>
      </w:r>
      <w:r>
        <w:t xml:space="preserve"> </w:t>
      </w:r>
      <w:r>
        <w:rPr>
          <w:rFonts w:hint="eastAsia"/>
        </w:rPr>
        <w:t>организация</w:t>
      </w:r>
      <w:r>
        <w:t xml:space="preserve"> </w:t>
      </w:r>
      <w:r>
        <w:rPr>
          <w:rFonts w:hint="eastAsia"/>
        </w:rPr>
        <w:t>романа</w:t>
      </w:r>
      <w:r>
        <w:t xml:space="preserve"> </w:t>
      </w:r>
      <w:r>
        <w:rPr>
          <w:rFonts w:hint="eastAsia"/>
        </w:rPr>
        <w:t>В</w:t>
      </w:r>
      <w:r>
        <w:t xml:space="preserve">. </w:t>
      </w:r>
      <w:r>
        <w:rPr>
          <w:rFonts w:hint="eastAsia"/>
        </w:rPr>
        <w:t>Шарова</w:t>
      </w:r>
      <w:r>
        <w:t xml:space="preserve"> </w:t>
      </w:r>
      <w:r>
        <w:rPr>
          <w:rFonts w:hint="eastAsia"/>
        </w:rPr>
        <w:t>«</w:t>
      </w:r>
      <w:r>
        <w:rPr>
          <w:rFonts w:hint="eastAsia"/>
        </w:rPr>
        <w:t>След</w:t>
      </w:r>
      <w:r>
        <w:t xml:space="preserve"> </w:t>
      </w:r>
      <w:r>
        <w:rPr>
          <w:rFonts w:hint="eastAsia"/>
        </w:rPr>
        <w:t>в</w:t>
      </w:r>
      <w:r>
        <w:t xml:space="preserve"> </w:t>
      </w:r>
      <w:r>
        <w:rPr>
          <w:rFonts w:hint="eastAsia"/>
        </w:rPr>
        <w:t>след</w:t>
      </w:r>
      <w:r>
        <w:rPr>
          <w:rFonts w:hint="eastAsia"/>
        </w:rPr>
        <w:t>»</w:t>
      </w:r>
      <w:r>
        <w:t xml:space="preserve"> 243 </w:t>
      </w:r>
      <w:r>
        <w:rPr>
          <w:rFonts w:hint="eastAsia"/>
        </w:rPr>
        <w:t>ПРИЛОЖЕНИЕ</w:t>
      </w:r>
      <w:r>
        <w:t xml:space="preserve"> </w:t>
      </w:r>
      <w:r>
        <w:rPr>
          <w:rFonts w:hint="eastAsia"/>
        </w:rPr>
        <w:t>Г</w:t>
      </w:r>
      <w:r>
        <w:t xml:space="preserve"> </w:t>
      </w:r>
      <w:r>
        <w:rPr>
          <w:rFonts w:hint="eastAsia"/>
        </w:rPr>
        <w:t>Субъектная</w:t>
      </w:r>
      <w:r>
        <w:t xml:space="preserve"> </w:t>
      </w:r>
      <w:r>
        <w:rPr>
          <w:rFonts w:hint="eastAsia"/>
        </w:rPr>
        <w:t>организация</w:t>
      </w:r>
      <w:r>
        <w:t xml:space="preserve"> </w:t>
      </w:r>
      <w:r>
        <w:rPr>
          <w:rFonts w:hint="eastAsia"/>
        </w:rPr>
        <w:t>и</w:t>
      </w:r>
      <w:r>
        <w:t xml:space="preserve"> </w:t>
      </w:r>
      <w:r>
        <w:rPr>
          <w:rFonts w:hint="eastAsia"/>
        </w:rPr>
        <w:t>система</w:t>
      </w:r>
      <w:r>
        <w:t xml:space="preserve"> </w:t>
      </w:r>
      <w:r>
        <w:rPr>
          <w:rFonts w:hint="eastAsia"/>
        </w:rPr>
        <w:t>вставных</w:t>
      </w:r>
      <w:r>
        <w:t xml:space="preserve"> </w:t>
      </w:r>
      <w:r>
        <w:rPr>
          <w:rFonts w:hint="eastAsia"/>
        </w:rPr>
        <w:t>текстов</w:t>
      </w:r>
    </w:p>
    <w:p w14:paraId="0BB96923" w14:textId="77777777" w:rsidR="006F38D8" w:rsidRDefault="006F38D8" w:rsidP="006F38D8"/>
    <w:p w14:paraId="6303293F" w14:textId="77777777" w:rsidR="006F38D8" w:rsidRDefault="006F38D8" w:rsidP="006F38D8">
      <w:r>
        <w:t>(</w:t>
      </w:r>
      <w:r>
        <w:rPr>
          <w:rFonts w:hint="eastAsia"/>
        </w:rPr>
        <w:t>рассказов</w:t>
      </w:r>
      <w:r>
        <w:t xml:space="preserve">) </w:t>
      </w:r>
      <w:r>
        <w:rPr>
          <w:rFonts w:hint="eastAsia"/>
        </w:rPr>
        <w:t>в</w:t>
      </w:r>
      <w:r>
        <w:t xml:space="preserve"> </w:t>
      </w:r>
      <w:r>
        <w:rPr>
          <w:rFonts w:hint="eastAsia"/>
        </w:rPr>
        <w:t>романе</w:t>
      </w:r>
      <w:r>
        <w:t xml:space="preserve"> </w:t>
      </w:r>
      <w:r>
        <w:rPr>
          <w:rFonts w:hint="eastAsia"/>
        </w:rPr>
        <w:t>В</w:t>
      </w:r>
      <w:r>
        <w:t xml:space="preserve">. </w:t>
      </w:r>
      <w:r>
        <w:rPr>
          <w:rFonts w:hint="eastAsia"/>
        </w:rPr>
        <w:t>Шарова</w:t>
      </w:r>
      <w:r>
        <w:t xml:space="preserve"> </w:t>
      </w:r>
      <w:r>
        <w:rPr>
          <w:rFonts w:hint="eastAsia"/>
        </w:rPr>
        <w:t>«</w:t>
      </w:r>
      <w:r>
        <w:rPr>
          <w:rFonts w:hint="eastAsia"/>
        </w:rPr>
        <w:t>Воскрешение</w:t>
      </w:r>
      <w:r>
        <w:t xml:space="preserve"> </w:t>
      </w:r>
      <w:r>
        <w:rPr>
          <w:rFonts w:hint="eastAsia"/>
        </w:rPr>
        <w:t>Лазаря</w:t>
      </w:r>
      <w:r>
        <w:rPr>
          <w:rFonts w:hint="eastAsia"/>
        </w:rPr>
        <w:t>»</w:t>
      </w:r>
    </w:p>
    <w:p w14:paraId="0B52454F" w14:textId="77777777" w:rsidR="006F38D8" w:rsidRDefault="006F38D8" w:rsidP="006F38D8"/>
    <w:p w14:paraId="6E399EFE" w14:textId="77777777" w:rsidR="006F38D8" w:rsidRDefault="006F38D8" w:rsidP="006F38D8">
      <w:r>
        <w:rPr>
          <w:rFonts w:hint="eastAsia"/>
        </w:rPr>
        <w:t>ПРИЛОЖЕНИЕ</w:t>
      </w:r>
      <w:r>
        <w:t xml:space="preserve"> </w:t>
      </w:r>
      <w:r>
        <w:rPr>
          <w:rFonts w:hint="eastAsia"/>
        </w:rPr>
        <w:t>Д</w:t>
      </w:r>
      <w:r>
        <w:t xml:space="preserve"> </w:t>
      </w:r>
      <w:r>
        <w:rPr>
          <w:rFonts w:hint="eastAsia"/>
        </w:rPr>
        <w:t>Историософские</w:t>
      </w:r>
      <w:r>
        <w:t xml:space="preserve"> </w:t>
      </w:r>
      <w:r>
        <w:rPr>
          <w:rFonts w:hint="eastAsia"/>
        </w:rPr>
        <w:t>идеи</w:t>
      </w:r>
      <w:r>
        <w:t xml:space="preserve"> </w:t>
      </w:r>
      <w:r>
        <w:rPr>
          <w:rFonts w:hint="eastAsia"/>
        </w:rPr>
        <w:t>в</w:t>
      </w:r>
      <w:r>
        <w:t xml:space="preserve"> </w:t>
      </w:r>
      <w:r>
        <w:rPr>
          <w:rFonts w:hint="eastAsia"/>
        </w:rPr>
        <w:t>письмах</w:t>
      </w:r>
      <w:r>
        <w:t xml:space="preserve"> </w:t>
      </w:r>
      <w:r>
        <w:rPr>
          <w:rFonts w:hint="eastAsia"/>
        </w:rPr>
        <w:t>Николая</w:t>
      </w:r>
      <w:r>
        <w:t xml:space="preserve"> </w:t>
      </w:r>
      <w:r>
        <w:rPr>
          <w:rFonts w:hint="eastAsia"/>
        </w:rPr>
        <w:t>Кульбарсова</w:t>
      </w:r>
      <w:r>
        <w:t xml:space="preserve"> </w:t>
      </w:r>
      <w:r>
        <w:rPr>
          <w:rFonts w:hint="eastAsia"/>
        </w:rPr>
        <w:t>в</w:t>
      </w:r>
    </w:p>
    <w:p w14:paraId="3395786D" w14:textId="77777777" w:rsidR="006F38D8" w:rsidRDefault="006F38D8" w:rsidP="006F38D8"/>
    <w:p w14:paraId="0839B4B5" w14:textId="77777777" w:rsidR="006F38D8" w:rsidRDefault="006F38D8" w:rsidP="006F38D8">
      <w:r>
        <w:rPr>
          <w:rFonts w:hint="eastAsia"/>
        </w:rPr>
        <w:t>романе</w:t>
      </w:r>
      <w:r>
        <w:t xml:space="preserve"> </w:t>
      </w:r>
      <w:r>
        <w:rPr>
          <w:rFonts w:hint="eastAsia"/>
        </w:rPr>
        <w:t>В</w:t>
      </w:r>
      <w:r>
        <w:t xml:space="preserve">. </w:t>
      </w:r>
      <w:r>
        <w:rPr>
          <w:rFonts w:hint="eastAsia"/>
        </w:rPr>
        <w:t>Шарова</w:t>
      </w:r>
      <w:r>
        <w:t xml:space="preserve"> </w:t>
      </w:r>
      <w:r>
        <w:rPr>
          <w:rFonts w:hint="eastAsia"/>
        </w:rPr>
        <w:t>«</w:t>
      </w:r>
      <w:r>
        <w:rPr>
          <w:rFonts w:hint="eastAsia"/>
        </w:rPr>
        <w:t>Воскрешение</w:t>
      </w:r>
      <w:r>
        <w:t xml:space="preserve"> </w:t>
      </w:r>
      <w:r>
        <w:rPr>
          <w:rFonts w:hint="eastAsia"/>
        </w:rPr>
        <w:t>Лазаря</w:t>
      </w:r>
      <w:r>
        <w:rPr>
          <w:rFonts w:hint="eastAsia"/>
        </w:rPr>
        <w:t>»</w:t>
      </w:r>
    </w:p>
    <w:p w14:paraId="28D645B1" w14:textId="77777777" w:rsidR="006F38D8" w:rsidRDefault="006F38D8" w:rsidP="006F38D8"/>
    <w:p w14:paraId="3F3C6B25" w14:textId="77777777" w:rsidR="006F38D8" w:rsidRDefault="006F38D8" w:rsidP="006F38D8">
      <w:r>
        <w:rPr>
          <w:rFonts w:hint="eastAsia"/>
        </w:rPr>
        <w:t>ПРИЛОЖЕНИЕ</w:t>
      </w:r>
      <w:r>
        <w:t xml:space="preserve"> </w:t>
      </w:r>
      <w:r>
        <w:rPr>
          <w:rFonts w:hint="eastAsia"/>
        </w:rPr>
        <w:t>Е</w:t>
      </w:r>
      <w:r>
        <w:t xml:space="preserve"> </w:t>
      </w:r>
      <w:r>
        <w:rPr>
          <w:rFonts w:hint="eastAsia"/>
        </w:rPr>
        <w:t>Субъектная</w:t>
      </w:r>
      <w:r>
        <w:t xml:space="preserve"> </w:t>
      </w:r>
      <w:r>
        <w:rPr>
          <w:rFonts w:hint="eastAsia"/>
        </w:rPr>
        <w:t>организация</w:t>
      </w:r>
      <w:r>
        <w:t xml:space="preserve"> </w:t>
      </w:r>
      <w:r>
        <w:rPr>
          <w:rFonts w:hint="eastAsia"/>
        </w:rPr>
        <w:t>и</w:t>
      </w:r>
      <w:r>
        <w:t xml:space="preserve"> </w:t>
      </w:r>
      <w:r>
        <w:rPr>
          <w:rFonts w:hint="eastAsia"/>
        </w:rPr>
        <w:t>иерархия</w:t>
      </w:r>
      <w:r>
        <w:t xml:space="preserve"> </w:t>
      </w:r>
      <w:r>
        <w:rPr>
          <w:rFonts w:hint="eastAsia"/>
        </w:rPr>
        <w:t>сознаний</w:t>
      </w:r>
      <w:r>
        <w:t xml:space="preserve"> </w:t>
      </w:r>
      <w:r>
        <w:rPr>
          <w:rFonts w:hint="eastAsia"/>
        </w:rPr>
        <w:t>в</w:t>
      </w:r>
      <w:r>
        <w:t xml:space="preserve"> </w:t>
      </w:r>
      <w:r>
        <w:rPr>
          <w:rFonts w:hint="eastAsia"/>
        </w:rPr>
        <w:t>романе</w:t>
      </w:r>
    </w:p>
    <w:p w14:paraId="0BE74E19" w14:textId="77777777" w:rsidR="006F38D8" w:rsidRDefault="006F38D8" w:rsidP="006F38D8"/>
    <w:p w14:paraId="43ABDEE3" w14:textId="77777777" w:rsidR="006F38D8" w:rsidRDefault="006F38D8" w:rsidP="006F38D8">
      <w:r>
        <w:rPr>
          <w:rFonts w:hint="eastAsia"/>
        </w:rPr>
        <w:t>«</w:t>
      </w:r>
      <w:r>
        <w:rPr>
          <w:rFonts w:hint="eastAsia"/>
        </w:rPr>
        <w:t>Взятие</w:t>
      </w:r>
      <w:r>
        <w:t xml:space="preserve"> </w:t>
      </w:r>
      <w:r>
        <w:rPr>
          <w:rFonts w:hint="eastAsia"/>
        </w:rPr>
        <w:t>Измаила</w:t>
      </w:r>
      <w:r>
        <w:rPr>
          <w:rFonts w:hint="eastAsia"/>
        </w:rPr>
        <w:t>»</w:t>
      </w:r>
    </w:p>
    <w:p w14:paraId="33928115" w14:textId="77777777" w:rsidR="006F38D8" w:rsidRDefault="006F38D8" w:rsidP="006F38D8"/>
    <w:p w14:paraId="0ECF6E44" w14:textId="166EDB92" w:rsidR="006F38D8" w:rsidRPr="006F38D8" w:rsidRDefault="006F38D8" w:rsidP="006F38D8">
      <w:r>
        <w:rPr>
          <w:rFonts w:hint="eastAsia"/>
        </w:rPr>
        <w:t>ПРИЛОЖЕНИЕ</w:t>
      </w:r>
      <w:r>
        <w:t xml:space="preserve"> </w:t>
      </w:r>
      <w:r>
        <w:rPr>
          <w:rFonts w:hint="eastAsia"/>
        </w:rPr>
        <w:t>Ж</w:t>
      </w:r>
      <w:r>
        <w:t xml:space="preserve"> </w:t>
      </w:r>
      <w:r>
        <w:rPr>
          <w:rFonts w:hint="eastAsia"/>
        </w:rPr>
        <w:t>Центон</w:t>
      </w:r>
      <w:r>
        <w:t xml:space="preserve"> </w:t>
      </w:r>
      <w:r>
        <w:rPr>
          <w:rFonts w:hint="eastAsia"/>
        </w:rPr>
        <w:t>в</w:t>
      </w:r>
      <w:r>
        <w:t xml:space="preserve"> </w:t>
      </w:r>
      <w:r>
        <w:rPr>
          <w:rFonts w:hint="eastAsia"/>
        </w:rPr>
        <w:t>романе</w:t>
      </w:r>
      <w:r>
        <w:t xml:space="preserve"> </w:t>
      </w:r>
      <w:r>
        <w:rPr>
          <w:rFonts w:hint="eastAsia"/>
        </w:rPr>
        <w:t>М</w:t>
      </w:r>
      <w:r>
        <w:t xml:space="preserve">. </w:t>
      </w:r>
      <w:r>
        <w:rPr>
          <w:rFonts w:hint="eastAsia"/>
        </w:rPr>
        <w:t>Шишкина</w:t>
      </w:r>
      <w:r>
        <w:t xml:space="preserve"> </w:t>
      </w:r>
      <w:r>
        <w:rPr>
          <w:rFonts w:hint="eastAsia"/>
        </w:rPr>
        <w:t>«</w:t>
      </w:r>
      <w:r>
        <w:rPr>
          <w:rFonts w:hint="eastAsia"/>
        </w:rPr>
        <w:t>Взятие</w:t>
      </w:r>
      <w:r>
        <w:t xml:space="preserve"> </w:t>
      </w:r>
      <w:r>
        <w:rPr>
          <w:rFonts w:hint="eastAsia"/>
        </w:rPr>
        <w:t>Измаила</w:t>
      </w:r>
      <w:r>
        <w:rPr>
          <w:rFonts w:hint="eastAsia"/>
        </w:rPr>
        <w:t>»</w:t>
      </w:r>
      <w:r>
        <w:t xml:space="preserve">: </w:t>
      </w:r>
      <w:r>
        <w:rPr>
          <w:rFonts w:hint="eastAsia"/>
        </w:rPr>
        <w:t>источники</w:t>
      </w:r>
    </w:p>
    <w:sectPr w:rsidR="006F38D8" w:rsidRPr="006F38D8" w:rsidSect="00B95E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46F6" w14:textId="77777777" w:rsidR="00B95E0A" w:rsidRDefault="00B95E0A">
      <w:pPr>
        <w:spacing w:after="0" w:line="240" w:lineRule="auto"/>
      </w:pPr>
      <w:r>
        <w:separator/>
      </w:r>
    </w:p>
  </w:endnote>
  <w:endnote w:type="continuationSeparator" w:id="0">
    <w:p w14:paraId="460C2FFA" w14:textId="77777777" w:rsidR="00B95E0A" w:rsidRDefault="00B9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FC53" w14:textId="77777777" w:rsidR="00B95E0A" w:rsidRDefault="00B95E0A"/>
    <w:p w14:paraId="6174E8CC" w14:textId="77777777" w:rsidR="00B95E0A" w:rsidRDefault="00B95E0A"/>
    <w:p w14:paraId="5D13C27C" w14:textId="77777777" w:rsidR="00B95E0A" w:rsidRDefault="00B95E0A"/>
    <w:p w14:paraId="5A18E9DC" w14:textId="77777777" w:rsidR="00B95E0A" w:rsidRDefault="00B95E0A"/>
    <w:p w14:paraId="08D07C76" w14:textId="77777777" w:rsidR="00B95E0A" w:rsidRDefault="00B95E0A"/>
    <w:p w14:paraId="41435EAF" w14:textId="77777777" w:rsidR="00B95E0A" w:rsidRDefault="00B95E0A"/>
    <w:p w14:paraId="509432AB" w14:textId="77777777" w:rsidR="00B95E0A" w:rsidRDefault="00B95E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E5866E" wp14:editId="0E632A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1EBA" w14:textId="77777777" w:rsidR="00B95E0A" w:rsidRDefault="00B95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586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601EBA" w14:textId="77777777" w:rsidR="00B95E0A" w:rsidRDefault="00B95E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68B4D1" w14:textId="77777777" w:rsidR="00B95E0A" w:rsidRDefault="00B95E0A"/>
    <w:p w14:paraId="2BEDA8F1" w14:textId="77777777" w:rsidR="00B95E0A" w:rsidRDefault="00B95E0A"/>
    <w:p w14:paraId="5776F86C" w14:textId="77777777" w:rsidR="00B95E0A" w:rsidRDefault="00B95E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60DE6A" wp14:editId="584151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5C62" w14:textId="77777777" w:rsidR="00B95E0A" w:rsidRDefault="00B95E0A"/>
                          <w:p w14:paraId="44070ADF" w14:textId="77777777" w:rsidR="00B95E0A" w:rsidRDefault="00B95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0DE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8A5C62" w14:textId="77777777" w:rsidR="00B95E0A" w:rsidRDefault="00B95E0A"/>
                    <w:p w14:paraId="44070ADF" w14:textId="77777777" w:rsidR="00B95E0A" w:rsidRDefault="00B95E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251D08" w14:textId="77777777" w:rsidR="00B95E0A" w:rsidRDefault="00B95E0A"/>
    <w:p w14:paraId="4CD76E8F" w14:textId="77777777" w:rsidR="00B95E0A" w:rsidRDefault="00B95E0A">
      <w:pPr>
        <w:rPr>
          <w:sz w:val="2"/>
          <w:szCs w:val="2"/>
        </w:rPr>
      </w:pPr>
    </w:p>
    <w:p w14:paraId="7FB935B1" w14:textId="77777777" w:rsidR="00B95E0A" w:rsidRDefault="00B95E0A"/>
    <w:p w14:paraId="7F4DCE05" w14:textId="77777777" w:rsidR="00B95E0A" w:rsidRDefault="00B95E0A">
      <w:pPr>
        <w:spacing w:after="0" w:line="240" w:lineRule="auto"/>
      </w:pPr>
    </w:p>
  </w:footnote>
  <w:footnote w:type="continuationSeparator" w:id="0">
    <w:p w14:paraId="2A03FE77" w14:textId="77777777" w:rsidR="00B95E0A" w:rsidRDefault="00B95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0A"/>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36252</TotalTime>
  <Pages>4</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4879</cp:revision>
  <cp:lastPrinted>2009-02-06T05:36:00Z</cp:lastPrinted>
  <dcterms:created xsi:type="dcterms:W3CDTF">2024-01-07T13:43:00Z</dcterms:created>
  <dcterms:modified xsi:type="dcterms:W3CDTF">2024-03-06T10:57:00Z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