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A5A2E"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Балынин</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Игорь</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Викторович</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Повышение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Российской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p>
    <w:p w14:paraId="14D24EFC"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ОГЛАВЛЕНИЕ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ДИССЕРТАЦИИ</w:t>
      </w:r>
    </w:p>
    <w:p w14:paraId="632CDCD5"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кандидат</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наук</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Балынин</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Игорь</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Викторович</w:t>
      </w:r>
    </w:p>
    <w:p w14:paraId="4B20B590"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ВВЕДЕНИЕ</w:t>
      </w:r>
    </w:p>
    <w:p w14:paraId="40E23B84" w14:textId="77777777" w:rsidR="00535929" w:rsidRPr="00535929" w:rsidRDefault="00535929" w:rsidP="00535929">
      <w:pPr>
        <w:rPr>
          <w:rFonts w:ascii="Helvetica" w:hAnsi="Helvetica" w:cs="Helvetica"/>
          <w:b/>
          <w:bCs/>
          <w:color w:val="222222"/>
          <w:sz w:val="21"/>
          <w:szCs w:val="21"/>
        </w:rPr>
      </w:pPr>
    </w:p>
    <w:p w14:paraId="42120780"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ГЛАВА</w:t>
      </w:r>
      <w:r w:rsidRPr="00535929">
        <w:rPr>
          <w:rFonts w:ascii="Helvetica" w:hAnsi="Helvetica" w:cs="Helvetica"/>
          <w:b/>
          <w:bCs/>
          <w:color w:val="222222"/>
          <w:sz w:val="21"/>
          <w:szCs w:val="21"/>
        </w:rPr>
        <w:t xml:space="preserve"> 1 </w:t>
      </w:r>
      <w:r w:rsidRPr="00535929">
        <w:rPr>
          <w:rFonts w:ascii="Helvetica" w:hAnsi="Helvetica" w:cs="Helvetica" w:hint="eastAsia"/>
          <w:b/>
          <w:bCs/>
          <w:color w:val="222222"/>
          <w:sz w:val="21"/>
          <w:szCs w:val="21"/>
        </w:rPr>
        <w:t>ТЕОРЕТИЧЕСКИЕ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АСПЕКТЫ</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p>
    <w:p w14:paraId="48B69D74" w14:textId="77777777" w:rsidR="00535929" w:rsidRPr="00535929" w:rsidRDefault="00535929" w:rsidP="00535929">
      <w:pPr>
        <w:rPr>
          <w:rFonts w:ascii="Helvetica" w:hAnsi="Helvetica" w:cs="Helvetica"/>
          <w:b/>
          <w:bCs/>
          <w:color w:val="222222"/>
          <w:sz w:val="21"/>
          <w:szCs w:val="21"/>
        </w:rPr>
      </w:pPr>
    </w:p>
    <w:p w14:paraId="20C350D2"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b/>
          <w:bCs/>
          <w:color w:val="222222"/>
          <w:sz w:val="21"/>
          <w:szCs w:val="21"/>
        </w:rPr>
        <w:t xml:space="preserve">1.1 </w:t>
      </w:r>
      <w:r w:rsidRPr="00535929">
        <w:rPr>
          <w:rFonts w:ascii="Helvetica" w:hAnsi="Helvetica" w:cs="Helvetica" w:hint="eastAsia"/>
          <w:b/>
          <w:bCs/>
          <w:color w:val="222222"/>
          <w:sz w:val="21"/>
          <w:szCs w:val="21"/>
        </w:rPr>
        <w:t>Содержание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особенности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p>
    <w:p w14:paraId="00004E6D" w14:textId="77777777" w:rsidR="00535929" w:rsidRPr="00535929" w:rsidRDefault="00535929" w:rsidP="00535929">
      <w:pPr>
        <w:rPr>
          <w:rFonts w:ascii="Helvetica" w:hAnsi="Helvetica" w:cs="Helvetica"/>
          <w:b/>
          <w:bCs/>
          <w:color w:val="222222"/>
          <w:sz w:val="21"/>
          <w:szCs w:val="21"/>
        </w:rPr>
      </w:pPr>
    </w:p>
    <w:p w14:paraId="26CD5FAD"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b/>
          <w:bCs/>
          <w:color w:val="222222"/>
          <w:sz w:val="21"/>
          <w:szCs w:val="21"/>
        </w:rPr>
        <w:t xml:space="preserve">1.2 </w:t>
      </w:r>
      <w:r w:rsidRPr="00535929">
        <w:rPr>
          <w:rFonts w:ascii="Helvetica" w:hAnsi="Helvetica" w:cs="Helvetica" w:hint="eastAsia"/>
          <w:b/>
          <w:bCs/>
          <w:color w:val="222222"/>
          <w:sz w:val="21"/>
          <w:szCs w:val="21"/>
        </w:rPr>
        <w:t>Понятие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критерии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оценки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p>
    <w:p w14:paraId="2FDC2C8B" w14:textId="77777777" w:rsidR="00535929" w:rsidRPr="00535929" w:rsidRDefault="00535929" w:rsidP="00535929">
      <w:pPr>
        <w:rPr>
          <w:rFonts w:ascii="Helvetica" w:hAnsi="Helvetica" w:cs="Helvetica"/>
          <w:b/>
          <w:bCs/>
          <w:color w:val="222222"/>
          <w:sz w:val="21"/>
          <w:szCs w:val="21"/>
        </w:rPr>
      </w:pPr>
    </w:p>
    <w:p w14:paraId="2CA596B5"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p>
    <w:p w14:paraId="679358CC" w14:textId="77777777" w:rsidR="00535929" w:rsidRPr="00535929" w:rsidRDefault="00535929" w:rsidP="00535929">
      <w:pPr>
        <w:rPr>
          <w:rFonts w:ascii="Helvetica" w:hAnsi="Helvetica" w:cs="Helvetica"/>
          <w:b/>
          <w:bCs/>
          <w:color w:val="222222"/>
          <w:sz w:val="21"/>
          <w:szCs w:val="21"/>
        </w:rPr>
      </w:pPr>
    </w:p>
    <w:p w14:paraId="1AC2690C"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ГЛАВА</w:t>
      </w:r>
      <w:r w:rsidRPr="00535929">
        <w:rPr>
          <w:rFonts w:ascii="Helvetica" w:hAnsi="Helvetica" w:cs="Helvetica"/>
          <w:b/>
          <w:bCs/>
          <w:color w:val="222222"/>
          <w:sz w:val="21"/>
          <w:szCs w:val="21"/>
        </w:rPr>
        <w:t xml:space="preserve"> 2 </w:t>
      </w:r>
      <w:r w:rsidRPr="00535929">
        <w:rPr>
          <w:rFonts w:ascii="Helvetica" w:hAnsi="Helvetica" w:cs="Helvetica" w:hint="eastAsia"/>
          <w:b/>
          <w:bCs/>
          <w:color w:val="222222"/>
          <w:sz w:val="21"/>
          <w:szCs w:val="21"/>
        </w:rPr>
        <w:t>ОЦЕНКА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РОССИЙСКОЙ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p>
    <w:p w14:paraId="2F44AA28" w14:textId="77777777" w:rsidR="00535929" w:rsidRPr="00535929" w:rsidRDefault="00535929" w:rsidP="00535929">
      <w:pPr>
        <w:rPr>
          <w:rFonts w:ascii="Helvetica" w:hAnsi="Helvetica" w:cs="Helvetica"/>
          <w:b/>
          <w:bCs/>
          <w:color w:val="222222"/>
          <w:sz w:val="21"/>
          <w:szCs w:val="21"/>
        </w:rPr>
      </w:pPr>
    </w:p>
    <w:p w14:paraId="78408E3B"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b/>
          <w:bCs/>
          <w:color w:val="222222"/>
          <w:sz w:val="21"/>
          <w:szCs w:val="21"/>
        </w:rPr>
        <w:t xml:space="preserve">2.1 </w:t>
      </w:r>
      <w:r w:rsidRPr="00535929">
        <w:rPr>
          <w:rFonts w:ascii="Helvetica" w:hAnsi="Helvetica" w:cs="Helvetica" w:hint="eastAsia"/>
          <w:b/>
          <w:bCs/>
          <w:color w:val="222222"/>
          <w:sz w:val="21"/>
          <w:szCs w:val="21"/>
        </w:rPr>
        <w:t>Анализ</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организационно</w:t>
      </w:r>
      <w:r w:rsidRPr="00535929">
        <w:rPr>
          <w:rFonts w:ascii="Helvetica" w:hAnsi="Helvetica" w:cs="Helvetica"/>
          <w:b/>
          <w:bCs/>
          <w:color w:val="222222"/>
          <w:sz w:val="21"/>
          <w:szCs w:val="21"/>
        </w:rPr>
        <w:t>-</w:t>
      </w:r>
      <w:r w:rsidRPr="00535929">
        <w:rPr>
          <w:rFonts w:ascii="Helvetica" w:hAnsi="Helvetica" w:cs="Helvetica" w:hint="eastAsia"/>
          <w:b/>
          <w:bCs/>
          <w:color w:val="222222"/>
          <w:sz w:val="21"/>
          <w:szCs w:val="21"/>
        </w:rPr>
        <w:t>правового</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обеспечения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региональных</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p>
    <w:p w14:paraId="5F9D5522" w14:textId="77777777" w:rsidR="00535929" w:rsidRPr="00535929" w:rsidRDefault="00535929" w:rsidP="00535929">
      <w:pPr>
        <w:rPr>
          <w:rFonts w:ascii="Helvetica" w:hAnsi="Helvetica" w:cs="Helvetica"/>
          <w:b/>
          <w:bCs/>
          <w:color w:val="222222"/>
          <w:sz w:val="21"/>
          <w:szCs w:val="21"/>
        </w:rPr>
      </w:pPr>
    </w:p>
    <w:p w14:paraId="31D7E22D"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b/>
          <w:bCs/>
          <w:color w:val="222222"/>
          <w:sz w:val="21"/>
          <w:szCs w:val="21"/>
        </w:rPr>
        <w:t xml:space="preserve">2.2 </w:t>
      </w:r>
      <w:r w:rsidRPr="00535929">
        <w:rPr>
          <w:rFonts w:ascii="Helvetica" w:hAnsi="Helvetica" w:cs="Helvetica" w:hint="eastAsia"/>
          <w:b/>
          <w:bCs/>
          <w:color w:val="222222"/>
          <w:sz w:val="21"/>
          <w:szCs w:val="21"/>
        </w:rPr>
        <w:t>Анализ</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методик</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оценки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эффективности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региональных</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p>
    <w:p w14:paraId="420CB69C" w14:textId="77777777" w:rsidR="00535929" w:rsidRPr="00535929" w:rsidRDefault="00535929" w:rsidP="00535929">
      <w:pPr>
        <w:rPr>
          <w:rFonts w:ascii="Helvetica" w:hAnsi="Helvetica" w:cs="Helvetica"/>
          <w:b/>
          <w:bCs/>
          <w:color w:val="222222"/>
          <w:sz w:val="21"/>
          <w:szCs w:val="21"/>
        </w:rPr>
      </w:pPr>
    </w:p>
    <w:p w14:paraId="7CC6457A"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b/>
          <w:bCs/>
          <w:color w:val="222222"/>
          <w:sz w:val="21"/>
          <w:szCs w:val="21"/>
        </w:rPr>
        <w:t xml:space="preserve">2.3 </w:t>
      </w:r>
      <w:r w:rsidRPr="00535929">
        <w:rPr>
          <w:rFonts w:ascii="Helvetica" w:hAnsi="Helvetica" w:cs="Helvetica" w:hint="eastAsia"/>
          <w:b/>
          <w:bCs/>
          <w:color w:val="222222"/>
          <w:sz w:val="21"/>
          <w:szCs w:val="21"/>
        </w:rPr>
        <w:t>Анализ</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p>
    <w:p w14:paraId="5D644C1C" w14:textId="77777777" w:rsidR="00535929" w:rsidRPr="00535929" w:rsidRDefault="00535929" w:rsidP="00535929">
      <w:pPr>
        <w:rPr>
          <w:rFonts w:ascii="Helvetica" w:hAnsi="Helvetica" w:cs="Helvetica"/>
          <w:b/>
          <w:bCs/>
          <w:color w:val="222222"/>
          <w:sz w:val="21"/>
          <w:szCs w:val="21"/>
        </w:rPr>
      </w:pPr>
    </w:p>
    <w:p w14:paraId="6BC8B280"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Российской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p>
    <w:p w14:paraId="0D74BAA9" w14:textId="77777777" w:rsidR="00535929" w:rsidRPr="00535929" w:rsidRDefault="00535929" w:rsidP="00535929">
      <w:pPr>
        <w:rPr>
          <w:rFonts w:ascii="Helvetica" w:hAnsi="Helvetica" w:cs="Helvetica"/>
          <w:b/>
          <w:bCs/>
          <w:color w:val="222222"/>
          <w:sz w:val="21"/>
          <w:szCs w:val="21"/>
        </w:rPr>
      </w:pPr>
    </w:p>
    <w:p w14:paraId="52299712"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ГЛАВА</w:t>
      </w:r>
      <w:r w:rsidRPr="00535929">
        <w:rPr>
          <w:rFonts w:ascii="Helvetica" w:hAnsi="Helvetica" w:cs="Helvetica"/>
          <w:b/>
          <w:bCs/>
          <w:color w:val="222222"/>
          <w:sz w:val="21"/>
          <w:szCs w:val="21"/>
        </w:rPr>
        <w:t xml:space="preserve"> 3 </w:t>
      </w:r>
      <w:r w:rsidRPr="00535929">
        <w:rPr>
          <w:rFonts w:ascii="Helvetica" w:hAnsi="Helvetica" w:cs="Helvetica" w:hint="eastAsia"/>
          <w:b/>
          <w:bCs/>
          <w:color w:val="222222"/>
          <w:sz w:val="21"/>
          <w:szCs w:val="21"/>
        </w:rPr>
        <w:t>НАПРАВЛЕНИЯ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ПОВЫШЕНИЯ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РОССИЙСКОЙ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p>
    <w:p w14:paraId="209577CA" w14:textId="77777777" w:rsidR="00535929" w:rsidRPr="00535929" w:rsidRDefault="00535929" w:rsidP="00535929">
      <w:pPr>
        <w:rPr>
          <w:rFonts w:ascii="Helvetica" w:hAnsi="Helvetica" w:cs="Helvetica"/>
          <w:b/>
          <w:bCs/>
          <w:color w:val="222222"/>
          <w:sz w:val="21"/>
          <w:szCs w:val="21"/>
        </w:rPr>
      </w:pPr>
    </w:p>
    <w:p w14:paraId="21214997"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b/>
          <w:bCs/>
          <w:color w:val="222222"/>
          <w:sz w:val="21"/>
          <w:szCs w:val="21"/>
        </w:rPr>
        <w:t xml:space="preserve">3.1 </w:t>
      </w:r>
      <w:r w:rsidRPr="00535929">
        <w:rPr>
          <w:rFonts w:ascii="Helvetica" w:hAnsi="Helvetica" w:cs="Helvetica" w:hint="eastAsia"/>
          <w:b/>
          <w:bCs/>
          <w:color w:val="222222"/>
          <w:sz w:val="21"/>
          <w:szCs w:val="21"/>
        </w:rPr>
        <w:t>Методика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рейтинговой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оценки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региональных</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p>
    <w:p w14:paraId="1510EB18" w14:textId="77777777" w:rsidR="00535929" w:rsidRPr="00535929" w:rsidRDefault="00535929" w:rsidP="00535929">
      <w:pPr>
        <w:rPr>
          <w:rFonts w:ascii="Helvetica" w:hAnsi="Helvetica" w:cs="Helvetica"/>
          <w:b/>
          <w:bCs/>
          <w:color w:val="222222"/>
          <w:sz w:val="21"/>
          <w:szCs w:val="21"/>
        </w:rPr>
      </w:pPr>
    </w:p>
    <w:p w14:paraId="4517A4E7"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b/>
          <w:bCs/>
          <w:color w:val="222222"/>
          <w:sz w:val="21"/>
          <w:szCs w:val="21"/>
        </w:rPr>
        <w:t xml:space="preserve">3.2 </w:t>
      </w:r>
      <w:r w:rsidRPr="00535929">
        <w:rPr>
          <w:rFonts w:ascii="Helvetica" w:hAnsi="Helvetica" w:cs="Helvetica" w:hint="eastAsia"/>
          <w:b/>
          <w:bCs/>
          <w:color w:val="222222"/>
          <w:sz w:val="21"/>
          <w:szCs w:val="21"/>
        </w:rPr>
        <w:t>Пути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повышения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региональных</w:t>
      </w:r>
    </w:p>
    <w:p w14:paraId="371DF9B3" w14:textId="77777777" w:rsidR="00535929" w:rsidRPr="00535929" w:rsidRDefault="00535929" w:rsidP="00535929">
      <w:pPr>
        <w:rPr>
          <w:rFonts w:ascii="Helvetica" w:hAnsi="Helvetica" w:cs="Helvetica"/>
          <w:b/>
          <w:bCs/>
          <w:color w:val="222222"/>
          <w:sz w:val="21"/>
          <w:szCs w:val="21"/>
        </w:rPr>
      </w:pPr>
    </w:p>
    <w:p w14:paraId="14012252"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бюджетов</w:t>
      </w:r>
    </w:p>
    <w:p w14:paraId="0A8E528C" w14:textId="77777777" w:rsidR="00535929" w:rsidRPr="00535929" w:rsidRDefault="00535929" w:rsidP="00535929">
      <w:pPr>
        <w:rPr>
          <w:rFonts w:ascii="Helvetica" w:hAnsi="Helvetica" w:cs="Helvetica"/>
          <w:b/>
          <w:bCs/>
          <w:color w:val="222222"/>
          <w:sz w:val="21"/>
          <w:szCs w:val="21"/>
        </w:rPr>
      </w:pPr>
    </w:p>
    <w:p w14:paraId="11018587"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ЗАКЛЮЧЕНИЕ</w:t>
      </w:r>
    </w:p>
    <w:p w14:paraId="026C3628" w14:textId="77777777" w:rsidR="00535929" w:rsidRPr="00535929" w:rsidRDefault="00535929" w:rsidP="00535929">
      <w:pPr>
        <w:rPr>
          <w:rFonts w:ascii="Helvetica" w:hAnsi="Helvetica" w:cs="Helvetica"/>
          <w:b/>
          <w:bCs/>
          <w:color w:val="222222"/>
          <w:sz w:val="21"/>
          <w:szCs w:val="21"/>
        </w:rPr>
      </w:pPr>
    </w:p>
    <w:p w14:paraId="0C665328"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СПИСОК</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ЛИТЕРАТУРЫ</w:t>
      </w:r>
    </w:p>
    <w:p w14:paraId="4C90E8F8" w14:textId="77777777" w:rsidR="00535929" w:rsidRPr="00535929" w:rsidRDefault="00535929" w:rsidP="00535929">
      <w:pPr>
        <w:rPr>
          <w:rFonts w:ascii="Helvetica" w:hAnsi="Helvetica" w:cs="Helvetica"/>
          <w:b/>
          <w:bCs/>
          <w:color w:val="222222"/>
          <w:sz w:val="21"/>
          <w:szCs w:val="21"/>
        </w:rPr>
      </w:pPr>
    </w:p>
    <w:p w14:paraId="6E464ED8"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Приложение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А</w:t>
      </w:r>
      <w:r w:rsidRPr="00535929">
        <w:rPr>
          <w:rFonts w:ascii="Helvetica" w:hAnsi="Helvetica" w:cs="Helvetica"/>
          <w:b/>
          <w:bCs/>
          <w:color w:val="222222"/>
          <w:sz w:val="21"/>
          <w:szCs w:val="21"/>
        </w:rPr>
        <w:t xml:space="preserve"> - </w:t>
      </w:r>
      <w:r w:rsidRPr="00535929">
        <w:rPr>
          <w:rFonts w:ascii="Helvetica" w:hAnsi="Helvetica" w:cs="Helvetica" w:hint="eastAsia"/>
          <w:b/>
          <w:bCs/>
          <w:color w:val="222222"/>
          <w:sz w:val="21"/>
          <w:szCs w:val="21"/>
        </w:rPr>
        <w:t>Результаты</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мониторинга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бюджетными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субъектах</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Российской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в</w:t>
      </w:r>
      <w:r w:rsidRPr="00535929">
        <w:rPr>
          <w:rFonts w:ascii="Helvetica" w:hAnsi="Helvetica" w:cs="Helvetica"/>
          <w:b/>
          <w:bCs/>
          <w:color w:val="222222"/>
          <w:sz w:val="21"/>
          <w:szCs w:val="21"/>
        </w:rPr>
        <w:t xml:space="preserve"> 20122017 </w:t>
      </w:r>
      <w:r w:rsidRPr="00535929">
        <w:rPr>
          <w:rFonts w:ascii="Helvetica" w:hAnsi="Helvetica" w:cs="Helvetica" w:hint="eastAsia"/>
          <w:b/>
          <w:bCs/>
          <w:color w:val="222222"/>
          <w:sz w:val="21"/>
          <w:szCs w:val="21"/>
        </w:rPr>
        <w:t>гг</w:t>
      </w:r>
    </w:p>
    <w:p w14:paraId="1A4BA071" w14:textId="77777777" w:rsidR="00535929" w:rsidRPr="00535929" w:rsidRDefault="00535929" w:rsidP="00535929">
      <w:pPr>
        <w:rPr>
          <w:rFonts w:ascii="Helvetica" w:hAnsi="Helvetica" w:cs="Helvetica"/>
          <w:b/>
          <w:bCs/>
          <w:color w:val="222222"/>
          <w:sz w:val="21"/>
          <w:szCs w:val="21"/>
        </w:rPr>
      </w:pPr>
    </w:p>
    <w:p w14:paraId="6256DF26"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Приложение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w:t>
      </w:r>
      <w:r w:rsidRPr="00535929">
        <w:rPr>
          <w:rFonts w:ascii="Helvetica" w:hAnsi="Helvetica" w:cs="Helvetica"/>
          <w:b/>
          <w:bCs/>
          <w:color w:val="222222"/>
          <w:sz w:val="21"/>
          <w:szCs w:val="21"/>
        </w:rPr>
        <w:t xml:space="preserve"> - </w:t>
      </w:r>
      <w:r w:rsidRPr="00535929">
        <w:rPr>
          <w:rFonts w:ascii="Helvetica" w:hAnsi="Helvetica" w:cs="Helvetica" w:hint="eastAsia"/>
          <w:b/>
          <w:bCs/>
          <w:color w:val="222222"/>
          <w:sz w:val="21"/>
          <w:szCs w:val="21"/>
        </w:rPr>
        <w:t>Результаты</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оценки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по</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критериям</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связанным</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w:t>
      </w:r>
    </w:p>
    <w:p w14:paraId="39BB9550" w14:textId="77777777" w:rsidR="00535929" w:rsidRPr="00535929" w:rsidRDefault="00535929" w:rsidP="00535929">
      <w:pPr>
        <w:rPr>
          <w:rFonts w:ascii="Helvetica" w:hAnsi="Helvetica" w:cs="Helvetica"/>
          <w:b/>
          <w:bCs/>
          <w:color w:val="222222"/>
          <w:sz w:val="21"/>
          <w:szCs w:val="21"/>
        </w:rPr>
      </w:pPr>
    </w:p>
    <w:p w14:paraId="6C5BF61A" w14:textId="77777777" w:rsidR="00535929" w:rsidRPr="0053592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достижением</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социального</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эффекта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в</w:t>
      </w:r>
      <w:r w:rsidRPr="00535929">
        <w:rPr>
          <w:rFonts w:ascii="Helvetica" w:hAnsi="Helvetica" w:cs="Helvetica"/>
          <w:b/>
          <w:bCs/>
          <w:color w:val="222222"/>
          <w:sz w:val="21"/>
          <w:szCs w:val="21"/>
        </w:rPr>
        <w:t xml:space="preserve"> 2013-2017 </w:t>
      </w:r>
      <w:r w:rsidRPr="00535929">
        <w:rPr>
          <w:rFonts w:ascii="Helvetica" w:hAnsi="Helvetica" w:cs="Helvetica" w:hint="eastAsia"/>
          <w:b/>
          <w:bCs/>
          <w:color w:val="222222"/>
          <w:sz w:val="21"/>
          <w:szCs w:val="21"/>
        </w:rPr>
        <w:t>гг</w:t>
      </w:r>
    </w:p>
    <w:p w14:paraId="1EFD2DB2" w14:textId="77777777" w:rsidR="00535929" w:rsidRPr="00535929" w:rsidRDefault="00535929" w:rsidP="00535929">
      <w:pPr>
        <w:rPr>
          <w:rFonts w:ascii="Helvetica" w:hAnsi="Helvetica" w:cs="Helvetica"/>
          <w:b/>
          <w:bCs/>
          <w:color w:val="222222"/>
          <w:sz w:val="21"/>
          <w:szCs w:val="21"/>
        </w:rPr>
      </w:pPr>
    </w:p>
    <w:p w14:paraId="59AC123D" w14:textId="25E8C5FD" w:rsidR="007D1E39" w:rsidRDefault="00535929" w:rsidP="00535929">
      <w:pPr>
        <w:rPr>
          <w:rFonts w:ascii="Helvetica" w:hAnsi="Helvetica" w:cs="Helvetica"/>
          <w:b/>
          <w:bCs/>
          <w:color w:val="222222"/>
          <w:sz w:val="21"/>
          <w:szCs w:val="21"/>
        </w:rPr>
      </w:pPr>
      <w:r w:rsidRPr="00535929">
        <w:rPr>
          <w:rFonts w:ascii="Helvetica" w:hAnsi="Helvetica" w:cs="Helvetica" w:hint="eastAsia"/>
          <w:b/>
          <w:bCs/>
          <w:color w:val="222222"/>
          <w:sz w:val="21"/>
          <w:szCs w:val="21"/>
        </w:rPr>
        <w:t>Приложение</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В</w:t>
      </w:r>
      <w:r w:rsidRPr="00535929">
        <w:rPr>
          <w:rFonts w:ascii="Helvetica" w:hAnsi="Helvetica" w:cs="Helvetica"/>
          <w:b/>
          <w:bCs/>
          <w:color w:val="222222"/>
          <w:sz w:val="21"/>
          <w:szCs w:val="21"/>
        </w:rPr>
        <w:t xml:space="preserve"> - </w:t>
      </w:r>
      <w:r w:rsidRPr="00535929">
        <w:rPr>
          <w:rFonts w:ascii="Helvetica" w:hAnsi="Helvetica" w:cs="Helvetica" w:hint="eastAsia"/>
          <w:b/>
          <w:bCs/>
          <w:color w:val="222222"/>
          <w:sz w:val="21"/>
          <w:szCs w:val="21"/>
        </w:rPr>
        <w:t>Оценка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качества</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управления</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расходами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бюджетов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субъектов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Российской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Федерации</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в</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реальный</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сектор</w:t>
      </w:r>
      <w:r w:rsidRPr="00535929">
        <w:rPr>
          <w:rFonts w:ascii="Helvetica" w:hAnsi="Helvetica" w:cs="Helvetica"/>
          <w:b/>
          <w:bCs/>
          <w:color w:val="222222"/>
          <w:sz w:val="21"/>
          <w:szCs w:val="21"/>
        </w:rPr>
        <w:t xml:space="preserve"> </w:t>
      </w:r>
      <w:r w:rsidRPr="00535929">
        <w:rPr>
          <w:rFonts w:ascii="Helvetica" w:hAnsi="Helvetica" w:cs="Helvetica" w:hint="eastAsia"/>
          <w:b/>
          <w:bCs/>
          <w:color w:val="222222"/>
          <w:sz w:val="21"/>
          <w:szCs w:val="21"/>
        </w:rPr>
        <w:t>экономики</w:t>
      </w:r>
    </w:p>
    <w:p w14:paraId="6E00465C" w14:textId="1F6E7C2A" w:rsidR="00535929" w:rsidRDefault="00535929" w:rsidP="00535929">
      <w:pPr>
        <w:rPr>
          <w:rFonts w:ascii="Helvetica" w:hAnsi="Helvetica" w:cs="Helvetica"/>
          <w:b/>
          <w:bCs/>
          <w:color w:val="222222"/>
          <w:sz w:val="21"/>
          <w:szCs w:val="21"/>
        </w:rPr>
      </w:pPr>
    </w:p>
    <w:p w14:paraId="6C9E0C61" w14:textId="064DDD21" w:rsidR="00535929" w:rsidRDefault="00535929" w:rsidP="00535929">
      <w:pPr>
        <w:rPr>
          <w:rFonts w:ascii="Helvetica" w:hAnsi="Helvetica" w:cs="Helvetica"/>
          <w:b/>
          <w:bCs/>
          <w:color w:val="222222"/>
          <w:sz w:val="21"/>
          <w:szCs w:val="21"/>
        </w:rPr>
      </w:pPr>
    </w:p>
    <w:p w14:paraId="6CADE14A" w14:textId="77777777" w:rsidR="00535929" w:rsidRDefault="00535929" w:rsidP="00535929">
      <w:r>
        <w:rPr>
          <w:rFonts w:hint="eastAsia"/>
        </w:rPr>
        <w:lastRenderedPageBreak/>
        <w:t>Заключение</w:t>
      </w:r>
    </w:p>
    <w:p w14:paraId="65A8C2DA" w14:textId="77777777" w:rsidR="00535929" w:rsidRDefault="00535929" w:rsidP="00535929">
      <w:r>
        <w:rPr>
          <w:rFonts w:hint="eastAsia"/>
        </w:rPr>
        <w:t>В</w:t>
      </w:r>
      <w:r>
        <w:t xml:space="preserve"> </w:t>
      </w:r>
      <w:r>
        <w:rPr>
          <w:rFonts w:hint="eastAsia"/>
        </w:rPr>
        <w:t>современных</w:t>
      </w:r>
      <w:r>
        <w:t xml:space="preserve"> </w:t>
      </w:r>
      <w:r>
        <w:rPr>
          <w:rFonts w:hint="eastAsia"/>
        </w:rPr>
        <w:t>социально</w:t>
      </w:r>
      <w:r>
        <w:t>-</w:t>
      </w:r>
      <w:r>
        <w:rPr>
          <w:rFonts w:hint="eastAsia"/>
        </w:rPr>
        <w:t>экономических</w:t>
      </w:r>
      <w:r>
        <w:t xml:space="preserve"> </w:t>
      </w:r>
      <w:r>
        <w:rPr>
          <w:rFonts w:hint="eastAsia"/>
        </w:rPr>
        <w:t>условиях</w:t>
      </w:r>
      <w:r>
        <w:t xml:space="preserve">, </w:t>
      </w:r>
      <w:r>
        <w:rPr>
          <w:rFonts w:hint="eastAsia"/>
        </w:rPr>
        <w:t>требующих</w:t>
      </w:r>
      <w:r>
        <w:t xml:space="preserve"> </w:t>
      </w:r>
      <w:r>
        <w:rPr>
          <w:rFonts w:hint="eastAsia"/>
        </w:rPr>
        <w:t>от</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оптимизации</w:t>
      </w:r>
      <w:r>
        <w:t xml:space="preserve"> </w:t>
      </w:r>
      <w:r>
        <w:rPr>
          <w:rFonts w:hint="eastAsia"/>
        </w:rPr>
        <w:t>бюджетных</w:t>
      </w:r>
      <w:r>
        <w:t xml:space="preserve"> </w:t>
      </w:r>
      <w:r>
        <w:rPr>
          <w:rFonts w:hint="eastAsia"/>
        </w:rPr>
        <w:t>расходов</w:t>
      </w:r>
      <w:r>
        <w:t xml:space="preserve">, </w:t>
      </w:r>
      <w:r>
        <w:rPr>
          <w:rFonts w:hint="eastAsia"/>
        </w:rPr>
        <w:t>а</w:t>
      </w:r>
      <w:r>
        <w:t xml:space="preserve"> </w:t>
      </w:r>
      <w:r>
        <w:rPr>
          <w:rFonts w:hint="eastAsia"/>
        </w:rPr>
        <w:t>с</w:t>
      </w:r>
      <w:r>
        <w:t xml:space="preserve"> </w:t>
      </w:r>
      <w:r>
        <w:rPr>
          <w:rFonts w:hint="eastAsia"/>
        </w:rPr>
        <w:t>другой</w:t>
      </w:r>
      <w:r>
        <w:t xml:space="preserve"> - </w:t>
      </w:r>
      <w:r>
        <w:rPr>
          <w:rFonts w:hint="eastAsia"/>
        </w:rPr>
        <w:t>выполнения</w:t>
      </w:r>
      <w:r>
        <w:t xml:space="preserve"> </w:t>
      </w:r>
      <w:r>
        <w:rPr>
          <w:rFonts w:hint="eastAsia"/>
        </w:rPr>
        <w:t>действующих</w:t>
      </w:r>
      <w:r>
        <w:t xml:space="preserve"> </w:t>
      </w:r>
      <w:r>
        <w:rPr>
          <w:rFonts w:hint="eastAsia"/>
        </w:rPr>
        <w:t>расходных</w:t>
      </w:r>
      <w:r>
        <w:t xml:space="preserve"> </w:t>
      </w:r>
      <w:r>
        <w:rPr>
          <w:rFonts w:hint="eastAsia"/>
        </w:rPr>
        <w:t>обязательств</w:t>
      </w:r>
      <w:r>
        <w:t xml:space="preserve"> </w:t>
      </w:r>
      <w:r>
        <w:rPr>
          <w:rFonts w:hint="eastAsia"/>
        </w:rPr>
        <w:t>и</w:t>
      </w:r>
      <w:r>
        <w:t xml:space="preserve"> </w:t>
      </w:r>
      <w:r>
        <w:rPr>
          <w:rFonts w:hint="eastAsia"/>
        </w:rPr>
        <w:t>принятия</w:t>
      </w:r>
      <w:r>
        <w:t xml:space="preserve"> </w:t>
      </w:r>
      <w:r>
        <w:rPr>
          <w:rFonts w:hint="eastAsia"/>
        </w:rPr>
        <w:t>новых</w:t>
      </w:r>
      <w:r>
        <w:t xml:space="preserve">, </w:t>
      </w:r>
      <w:r>
        <w:rPr>
          <w:rFonts w:hint="eastAsia"/>
        </w:rPr>
        <w:t>особое</w:t>
      </w:r>
      <w:r>
        <w:t xml:space="preserve"> </w:t>
      </w:r>
      <w:r>
        <w:rPr>
          <w:rFonts w:hint="eastAsia"/>
        </w:rPr>
        <w:t>значение</w:t>
      </w:r>
      <w:r>
        <w:t xml:space="preserve"> </w:t>
      </w:r>
      <w:r>
        <w:rPr>
          <w:rFonts w:hint="eastAsia"/>
        </w:rPr>
        <w:t>приобретает</w:t>
      </w:r>
      <w:r>
        <w:t xml:space="preserve"> </w:t>
      </w:r>
      <w:r>
        <w:rPr>
          <w:rFonts w:hint="eastAsia"/>
        </w:rPr>
        <w:t>повышение</w:t>
      </w:r>
      <w:r>
        <w:t xml:space="preserve"> </w:t>
      </w:r>
      <w:r>
        <w:rPr>
          <w:rFonts w:hint="eastAsia"/>
        </w:rPr>
        <w:t>качества</w:t>
      </w:r>
      <w:r>
        <w:t xml:space="preserve"> </w:t>
      </w:r>
      <w:r>
        <w:rPr>
          <w:rFonts w:hint="eastAsia"/>
        </w:rPr>
        <w:t>управления</w:t>
      </w:r>
      <w:r>
        <w:t xml:space="preserve"> </w:t>
      </w:r>
      <w:r>
        <w:rPr>
          <w:rFonts w:hint="eastAsia"/>
        </w:rPr>
        <w:t>расходами</w:t>
      </w:r>
      <w:r>
        <w:t xml:space="preserve"> </w:t>
      </w:r>
      <w:r>
        <w:rPr>
          <w:rFonts w:hint="eastAsia"/>
        </w:rPr>
        <w:t>региональных</w:t>
      </w:r>
      <w:r>
        <w:t xml:space="preserve"> </w:t>
      </w:r>
      <w:r>
        <w:rPr>
          <w:rFonts w:hint="eastAsia"/>
        </w:rPr>
        <w:t>бюджетов</w:t>
      </w:r>
      <w:r>
        <w:t xml:space="preserve">. </w:t>
      </w:r>
      <w:r>
        <w:rPr>
          <w:rFonts w:hint="eastAsia"/>
        </w:rPr>
        <w:t>Это</w:t>
      </w:r>
      <w:r>
        <w:t xml:space="preserve"> </w:t>
      </w:r>
      <w:r>
        <w:rPr>
          <w:rFonts w:hint="eastAsia"/>
        </w:rPr>
        <w:t>также</w:t>
      </w:r>
      <w:r>
        <w:t xml:space="preserve"> </w:t>
      </w:r>
      <w:r>
        <w:rPr>
          <w:rFonts w:hint="eastAsia"/>
        </w:rPr>
        <w:t>обусловлено</w:t>
      </w:r>
      <w:r>
        <w:t xml:space="preserve"> </w:t>
      </w:r>
      <w:r>
        <w:rPr>
          <w:rFonts w:hint="eastAsia"/>
        </w:rPr>
        <w:t>и</w:t>
      </w:r>
      <w:r>
        <w:t xml:space="preserve"> </w:t>
      </w:r>
      <w:r>
        <w:rPr>
          <w:rFonts w:hint="eastAsia"/>
        </w:rPr>
        <w:t>предъявляемыми</w:t>
      </w:r>
      <w:r>
        <w:t xml:space="preserve"> </w:t>
      </w:r>
      <w:r>
        <w:rPr>
          <w:rFonts w:hint="eastAsia"/>
        </w:rPr>
        <w:t>современными</w:t>
      </w:r>
      <w:r>
        <w:t xml:space="preserve"> </w:t>
      </w:r>
      <w:r>
        <w:rPr>
          <w:rFonts w:hint="eastAsia"/>
        </w:rPr>
        <w:t>требованиями</w:t>
      </w:r>
      <w:r>
        <w:t xml:space="preserve"> </w:t>
      </w:r>
      <w:r>
        <w:rPr>
          <w:rFonts w:hint="eastAsia"/>
        </w:rPr>
        <w:t>к</w:t>
      </w:r>
      <w:r>
        <w:t xml:space="preserve"> </w:t>
      </w:r>
      <w:r>
        <w:rPr>
          <w:rFonts w:hint="eastAsia"/>
        </w:rPr>
        <w:t>управлению</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в</w:t>
      </w:r>
      <w:r>
        <w:t xml:space="preserve"> </w:t>
      </w:r>
      <w:r>
        <w:rPr>
          <w:rFonts w:hint="eastAsia"/>
        </w:rPr>
        <w:t>частности</w:t>
      </w:r>
      <w:r>
        <w:t>: (</w:t>
      </w:r>
      <w:r>
        <w:rPr>
          <w:rFonts w:hint="eastAsia"/>
        </w:rPr>
        <w:t>а</w:t>
      </w:r>
      <w:r>
        <w:t xml:space="preserve">) </w:t>
      </w:r>
      <w:r>
        <w:rPr>
          <w:rFonts w:hint="eastAsia"/>
        </w:rPr>
        <w:t>планирование</w:t>
      </w:r>
      <w:r>
        <w:t xml:space="preserve"> </w:t>
      </w:r>
      <w:r>
        <w:rPr>
          <w:rFonts w:hint="eastAsia"/>
        </w:rPr>
        <w:t>расходов</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с</w:t>
      </w:r>
      <w:r>
        <w:t xml:space="preserve"> </w:t>
      </w:r>
      <w:r>
        <w:rPr>
          <w:rFonts w:hint="eastAsia"/>
        </w:rPr>
        <w:t>учетом</w:t>
      </w:r>
      <w:r>
        <w:t xml:space="preserve"> </w:t>
      </w:r>
      <w:r>
        <w:rPr>
          <w:rFonts w:hint="eastAsia"/>
        </w:rPr>
        <w:t>приоритетов</w:t>
      </w:r>
      <w:r>
        <w:t xml:space="preserve"> </w:t>
      </w:r>
      <w:r>
        <w:rPr>
          <w:rFonts w:hint="eastAsia"/>
        </w:rPr>
        <w:t>развития</w:t>
      </w:r>
      <w:r>
        <w:t xml:space="preserve"> </w:t>
      </w:r>
      <w:r>
        <w:rPr>
          <w:rFonts w:hint="eastAsia"/>
        </w:rPr>
        <w:t>конкретного</w:t>
      </w:r>
      <w:r>
        <w:t xml:space="preserve"> </w:t>
      </w:r>
      <w:r>
        <w:rPr>
          <w:rFonts w:hint="eastAsia"/>
        </w:rPr>
        <w:t>субъекта</w:t>
      </w:r>
      <w:r>
        <w:t xml:space="preserve"> </w:t>
      </w:r>
      <w:r>
        <w:rPr>
          <w:rFonts w:hint="eastAsia"/>
        </w:rPr>
        <w:t>федерации</w:t>
      </w:r>
      <w:r>
        <w:t>, (</w:t>
      </w:r>
      <w:r>
        <w:rPr>
          <w:rFonts w:hint="eastAsia"/>
        </w:rPr>
        <w:t>б</w:t>
      </w:r>
      <w:r>
        <w:t xml:space="preserve">) </w:t>
      </w:r>
      <w:r>
        <w:rPr>
          <w:rFonts w:hint="eastAsia"/>
        </w:rPr>
        <w:t>проведение</w:t>
      </w:r>
      <w:r>
        <w:t xml:space="preserve"> </w:t>
      </w:r>
      <w:r>
        <w:rPr>
          <w:rFonts w:hint="eastAsia"/>
        </w:rPr>
        <w:t>контроля</w:t>
      </w:r>
      <w:r>
        <w:t xml:space="preserve">, </w:t>
      </w:r>
      <w:r>
        <w:rPr>
          <w:rFonts w:hint="eastAsia"/>
        </w:rPr>
        <w:t>мониторинга</w:t>
      </w:r>
      <w:r>
        <w:t xml:space="preserve"> </w:t>
      </w:r>
      <w:r>
        <w:rPr>
          <w:rFonts w:hint="eastAsia"/>
        </w:rPr>
        <w:t>и</w:t>
      </w:r>
      <w:r>
        <w:t xml:space="preserve"> </w:t>
      </w:r>
      <w:r>
        <w:rPr>
          <w:rFonts w:hint="eastAsia"/>
        </w:rPr>
        <w:t>оценки</w:t>
      </w:r>
      <w:r>
        <w:t xml:space="preserve"> </w:t>
      </w:r>
      <w:r>
        <w:rPr>
          <w:rFonts w:hint="eastAsia"/>
        </w:rPr>
        <w:t>качества</w:t>
      </w:r>
      <w:r>
        <w:t xml:space="preserve"> </w:t>
      </w:r>
      <w:r>
        <w:rPr>
          <w:rFonts w:hint="eastAsia"/>
        </w:rPr>
        <w:t>управления</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на</w:t>
      </w:r>
      <w:r>
        <w:t xml:space="preserve"> </w:t>
      </w:r>
      <w:r>
        <w:rPr>
          <w:rFonts w:hint="eastAsia"/>
        </w:rPr>
        <w:t>постоянной</w:t>
      </w:r>
      <w:r>
        <w:t xml:space="preserve"> </w:t>
      </w:r>
      <w:r>
        <w:rPr>
          <w:rFonts w:hint="eastAsia"/>
        </w:rPr>
        <w:t>основе</w:t>
      </w:r>
      <w:r>
        <w:t>, (</w:t>
      </w:r>
      <w:r>
        <w:rPr>
          <w:rFonts w:hint="eastAsia"/>
        </w:rPr>
        <w:t>в</w:t>
      </w:r>
      <w:r>
        <w:t xml:space="preserve">) </w:t>
      </w:r>
      <w:r>
        <w:rPr>
          <w:rFonts w:hint="eastAsia"/>
        </w:rPr>
        <w:t>обеспечение</w:t>
      </w:r>
      <w:r>
        <w:t xml:space="preserve"> </w:t>
      </w:r>
      <w:r>
        <w:rPr>
          <w:rFonts w:hint="eastAsia"/>
        </w:rPr>
        <w:t>максимальной</w:t>
      </w:r>
      <w:r>
        <w:t xml:space="preserve"> </w:t>
      </w:r>
      <w:r>
        <w:rPr>
          <w:rFonts w:hint="eastAsia"/>
        </w:rPr>
        <w:t>открытости</w:t>
      </w:r>
      <w:r>
        <w:t xml:space="preserve">, </w:t>
      </w:r>
      <w:r>
        <w:rPr>
          <w:rFonts w:hint="eastAsia"/>
        </w:rPr>
        <w:t>доступности</w:t>
      </w:r>
      <w:r>
        <w:t xml:space="preserve"> </w:t>
      </w:r>
      <w:r>
        <w:rPr>
          <w:rFonts w:hint="eastAsia"/>
        </w:rPr>
        <w:t>и</w:t>
      </w:r>
      <w:r>
        <w:t xml:space="preserve"> </w:t>
      </w:r>
      <w:r>
        <w:rPr>
          <w:rFonts w:hint="eastAsia"/>
        </w:rPr>
        <w:t>прозрачности</w:t>
      </w:r>
      <w:r>
        <w:t xml:space="preserve"> </w:t>
      </w:r>
      <w:r>
        <w:rPr>
          <w:rFonts w:hint="eastAsia"/>
        </w:rPr>
        <w:t>информации</w:t>
      </w:r>
      <w:r>
        <w:t xml:space="preserve"> </w:t>
      </w:r>
      <w:r>
        <w:rPr>
          <w:rFonts w:hint="eastAsia"/>
        </w:rPr>
        <w:t>о</w:t>
      </w:r>
      <w:r>
        <w:t xml:space="preserve"> </w:t>
      </w:r>
      <w:r>
        <w:rPr>
          <w:rFonts w:hint="eastAsia"/>
        </w:rPr>
        <w:t>ключевых</w:t>
      </w:r>
      <w:r>
        <w:t xml:space="preserve"> </w:t>
      </w:r>
      <w:r>
        <w:rPr>
          <w:rFonts w:hint="eastAsia"/>
        </w:rPr>
        <w:t>направлениях</w:t>
      </w:r>
      <w:r>
        <w:t xml:space="preserve"> </w:t>
      </w:r>
      <w:r>
        <w:rPr>
          <w:rFonts w:hint="eastAsia"/>
        </w:rPr>
        <w:t>бюджетной</w:t>
      </w:r>
      <w:r>
        <w:t xml:space="preserve"> </w:t>
      </w:r>
      <w:r>
        <w:rPr>
          <w:rFonts w:hint="eastAsia"/>
        </w:rPr>
        <w:t>политики</w:t>
      </w:r>
      <w:r>
        <w:t xml:space="preserve"> </w:t>
      </w:r>
      <w:r>
        <w:rPr>
          <w:rFonts w:hint="eastAsia"/>
        </w:rPr>
        <w:t>субъекта</w:t>
      </w:r>
      <w:r>
        <w:t xml:space="preserve"> </w:t>
      </w:r>
      <w:r>
        <w:rPr>
          <w:rFonts w:hint="eastAsia"/>
        </w:rPr>
        <w:t>федерации</w:t>
      </w:r>
      <w:r>
        <w:t xml:space="preserve"> </w:t>
      </w:r>
      <w:r>
        <w:rPr>
          <w:rFonts w:hint="eastAsia"/>
        </w:rPr>
        <w:t>в</w:t>
      </w:r>
      <w:r>
        <w:t xml:space="preserve"> </w:t>
      </w:r>
      <w:r>
        <w:rPr>
          <w:rFonts w:hint="eastAsia"/>
        </w:rPr>
        <w:t>области</w:t>
      </w:r>
      <w:r>
        <w:t xml:space="preserve"> </w:t>
      </w:r>
      <w:r>
        <w:rPr>
          <w:rFonts w:hint="eastAsia"/>
        </w:rPr>
        <w:t>расходов</w:t>
      </w:r>
      <w:r>
        <w:t>, (</w:t>
      </w:r>
      <w:r>
        <w:rPr>
          <w:rFonts w:hint="eastAsia"/>
        </w:rPr>
        <w:t>г</w:t>
      </w:r>
      <w:r>
        <w:t xml:space="preserve">) </w:t>
      </w:r>
      <w:r>
        <w:rPr>
          <w:rFonts w:hint="eastAsia"/>
        </w:rPr>
        <w:t>учет</w:t>
      </w:r>
      <w:r>
        <w:t xml:space="preserve"> </w:t>
      </w:r>
      <w:r>
        <w:rPr>
          <w:rFonts w:hint="eastAsia"/>
        </w:rPr>
        <w:t>при</w:t>
      </w:r>
      <w:r>
        <w:t xml:space="preserve"> </w:t>
      </w:r>
      <w:r>
        <w:rPr>
          <w:rFonts w:hint="eastAsia"/>
        </w:rPr>
        <w:t>формировании</w:t>
      </w:r>
      <w:r>
        <w:t xml:space="preserve"> </w:t>
      </w:r>
      <w:r>
        <w:rPr>
          <w:rFonts w:hint="eastAsia"/>
        </w:rPr>
        <w:t>проекта</w:t>
      </w:r>
      <w:r>
        <w:t xml:space="preserve"> </w:t>
      </w:r>
      <w:r>
        <w:rPr>
          <w:rFonts w:hint="eastAsia"/>
        </w:rPr>
        <w:t>закона</w:t>
      </w:r>
      <w:r>
        <w:t xml:space="preserve"> </w:t>
      </w:r>
      <w:r>
        <w:rPr>
          <w:rFonts w:hint="eastAsia"/>
        </w:rPr>
        <w:t>о</w:t>
      </w:r>
      <w:r>
        <w:t xml:space="preserve"> </w:t>
      </w:r>
      <w:r>
        <w:rPr>
          <w:rFonts w:hint="eastAsia"/>
        </w:rPr>
        <w:t>бюджете</w:t>
      </w:r>
      <w:r>
        <w:t xml:space="preserve"> </w:t>
      </w:r>
      <w:r>
        <w:rPr>
          <w:rFonts w:hint="eastAsia"/>
        </w:rPr>
        <w:t>субъекта</w:t>
      </w:r>
      <w:r>
        <w:t xml:space="preserve"> </w:t>
      </w:r>
      <w:r>
        <w:rPr>
          <w:rFonts w:hint="eastAsia"/>
        </w:rPr>
        <w:t>федерации</w:t>
      </w:r>
      <w:r>
        <w:t xml:space="preserve"> </w:t>
      </w:r>
      <w:r>
        <w:rPr>
          <w:rFonts w:hint="eastAsia"/>
        </w:rPr>
        <w:t>рисков</w:t>
      </w:r>
      <w:r>
        <w:t xml:space="preserve"> </w:t>
      </w:r>
      <w:r>
        <w:rPr>
          <w:rFonts w:hint="eastAsia"/>
        </w:rPr>
        <w:t>недостижения</w:t>
      </w:r>
      <w:r>
        <w:t xml:space="preserve"> </w:t>
      </w:r>
      <w:r>
        <w:rPr>
          <w:rFonts w:hint="eastAsia"/>
        </w:rPr>
        <w:t>намеченных</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и</w:t>
      </w:r>
      <w:r>
        <w:t xml:space="preserve"> </w:t>
      </w:r>
      <w:r>
        <w:rPr>
          <w:rFonts w:hint="eastAsia"/>
        </w:rPr>
        <w:t>оценка</w:t>
      </w:r>
      <w:r>
        <w:t xml:space="preserve"> </w:t>
      </w:r>
      <w:r>
        <w:rPr>
          <w:rFonts w:hint="eastAsia"/>
        </w:rPr>
        <w:t>последствий</w:t>
      </w:r>
      <w:r>
        <w:t xml:space="preserve"> </w:t>
      </w:r>
      <w:r>
        <w:rPr>
          <w:rFonts w:hint="eastAsia"/>
        </w:rPr>
        <w:t>при</w:t>
      </w:r>
      <w:r>
        <w:t xml:space="preserve"> </w:t>
      </w:r>
      <w:r>
        <w:rPr>
          <w:rFonts w:hint="eastAsia"/>
        </w:rPr>
        <w:t>наступлении</w:t>
      </w:r>
      <w:r>
        <w:t xml:space="preserve"> </w:t>
      </w:r>
      <w:r>
        <w:rPr>
          <w:rFonts w:hint="eastAsia"/>
        </w:rPr>
        <w:t>данных</w:t>
      </w:r>
      <w:r>
        <w:t xml:space="preserve"> </w:t>
      </w:r>
      <w:r>
        <w:rPr>
          <w:rFonts w:hint="eastAsia"/>
        </w:rPr>
        <w:t>событий</w:t>
      </w:r>
      <w:r>
        <w:t>, (</w:t>
      </w:r>
      <w:r>
        <w:rPr>
          <w:rFonts w:hint="eastAsia"/>
        </w:rPr>
        <w:t>д</w:t>
      </w:r>
      <w:r>
        <w:t xml:space="preserve">) </w:t>
      </w:r>
      <w:r>
        <w:rPr>
          <w:rFonts w:hint="eastAsia"/>
        </w:rPr>
        <w:t>обеспечение</w:t>
      </w:r>
      <w:r>
        <w:t xml:space="preserve"> </w:t>
      </w:r>
      <w:r>
        <w:rPr>
          <w:rFonts w:hint="eastAsia"/>
        </w:rPr>
        <w:t>широкого</w:t>
      </w:r>
      <w:r>
        <w:t xml:space="preserve"> </w:t>
      </w:r>
      <w:r>
        <w:rPr>
          <w:rFonts w:hint="eastAsia"/>
        </w:rPr>
        <w:t>обсуждения</w:t>
      </w:r>
      <w:r>
        <w:t xml:space="preserve"> </w:t>
      </w:r>
      <w:r>
        <w:rPr>
          <w:rFonts w:hint="eastAsia"/>
        </w:rPr>
        <w:t>на</w:t>
      </w:r>
      <w:r>
        <w:t xml:space="preserve"> </w:t>
      </w:r>
      <w:r>
        <w:rPr>
          <w:rFonts w:hint="eastAsia"/>
        </w:rPr>
        <w:t>стадии</w:t>
      </w:r>
      <w:r>
        <w:t xml:space="preserve"> </w:t>
      </w:r>
      <w:r>
        <w:rPr>
          <w:rFonts w:hint="eastAsia"/>
        </w:rPr>
        <w:t>рассмотрения</w:t>
      </w:r>
      <w:r>
        <w:t xml:space="preserve"> </w:t>
      </w:r>
      <w:r>
        <w:rPr>
          <w:rFonts w:hint="eastAsia"/>
        </w:rPr>
        <w:t>проекта</w:t>
      </w:r>
      <w:r>
        <w:t xml:space="preserve"> </w:t>
      </w:r>
      <w:r>
        <w:rPr>
          <w:rFonts w:hint="eastAsia"/>
        </w:rPr>
        <w:t>бюджета</w:t>
      </w:r>
      <w:r>
        <w:t xml:space="preserve"> </w:t>
      </w:r>
      <w:r>
        <w:rPr>
          <w:rFonts w:hint="eastAsia"/>
        </w:rPr>
        <w:t>направлений</w:t>
      </w:r>
      <w:r>
        <w:t xml:space="preserve"> </w:t>
      </w:r>
      <w:r>
        <w:rPr>
          <w:rFonts w:hint="eastAsia"/>
        </w:rPr>
        <w:t>и</w:t>
      </w:r>
      <w:r>
        <w:t xml:space="preserve"> </w:t>
      </w:r>
      <w:r>
        <w:rPr>
          <w:rFonts w:hint="eastAsia"/>
        </w:rPr>
        <w:t>конкретных</w:t>
      </w:r>
      <w:r>
        <w:t xml:space="preserve"> </w:t>
      </w:r>
      <w:r>
        <w:rPr>
          <w:rFonts w:hint="eastAsia"/>
        </w:rPr>
        <w:t>объемов</w:t>
      </w:r>
      <w:r>
        <w:t xml:space="preserve"> </w:t>
      </w:r>
      <w:r>
        <w:rPr>
          <w:rFonts w:hint="eastAsia"/>
        </w:rPr>
        <w:t>расходования</w:t>
      </w:r>
      <w:r>
        <w:t xml:space="preserve"> </w:t>
      </w:r>
      <w:r>
        <w:rPr>
          <w:rFonts w:hint="eastAsia"/>
        </w:rPr>
        <w:t>бюджетных</w:t>
      </w:r>
      <w:r>
        <w:t xml:space="preserve"> </w:t>
      </w:r>
      <w:r>
        <w:rPr>
          <w:rFonts w:hint="eastAsia"/>
        </w:rPr>
        <w:t>средств</w:t>
      </w:r>
      <w:r>
        <w:t xml:space="preserve"> </w:t>
      </w:r>
      <w:r>
        <w:rPr>
          <w:rFonts w:hint="eastAsia"/>
        </w:rPr>
        <w:t>с</w:t>
      </w:r>
      <w:r>
        <w:t xml:space="preserve"> </w:t>
      </w:r>
      <w:r>
        <w:rPr>
          <w:rFonts w:hint="eastAsia"/>
        </w:rPr>
        <w:t>участием</w:t>
      </w:r>
      <w:r>
        <w:t xml:space="preserve"> </w:t>
      </w:r>
      <w:r>
        <w:rPr>
          <w:rFonts w:hint="eastAsia"/>
        </w:rPr>
        <w:t>гражданского</w:t>
      </w:r>
      <w:r>
        <w:t xml:space="preserve"> </w:t>
      </w:r>
      <w:r>
        <w:rPr>
          <w:rFonts w:hint="eastAsia"/>
        </w:rPr>
        <w:t>общества</w:t>
      </w:r>
      <w:r>
        <w:t xml:space="preserve">, </w:t>
      </w:r>
      <w:r>
        <w:rPr>
          <w:rFonts w:hint="eastAsia"/>
        </w:rPr>
        <w:t>бизнеса</w:t>
      </w:r>
      <w:r>
        <w:t xml:space="preserve"> </w:t>
      </w:r>
      <w:r>
        <w:rPr>
          <w:rFonts w:hint="eastAsia"/>
        </w:rPr>
        <w:t>и</w:t>
      </w:r>
      <w:r>
        <w:t xml:space="preserve"> </w:t>
      </w:r>
      <w:r>
        <w:rPr>
          <w:rFonts w:hint="eastAsia"/>
        </w:rPr>
        <w:t>населения</w:t>
      </w:r>
      <w:r>
        <w:t xml:space="preserve"> </w:t>
      </w:r>
      <w:r>
        <w:rPr>
          <w:rFonts w:hint="eastAsia"/>
        </w:rPr>
        <w:t>и</w:t>
      </w:r>
      <w:r>
        <w:t xml:space="preserve"> </w:t>
      </w:r>
      <w:r>
        <w:rPr>
          <w:rFonts w:hint="eastAsia"/>
        </w:rPr>
        <w:t>др</w:t>
      </w:r>
      <w:r>
        <w:t>.</w:t>
      </w:r>
    </w:p>
    <w:p w14:paraId="1647FF7D" w14:textId="77777777" w:rsidR="00535929" w:rsidRDefault="00535929" w:rsidP="00535929">
      <w:r>
        <w:rPr>
          <w:rFonts w:hint="eastAsia"/>
        </w:rPr>
        <w:t>При</w:t>
      </w:r>
      <w:r>
        <w:t xml:space="preserve"> </w:t>
      </w:r>
      <w:r>
        <w:rPr>
          <w:rFonts w:hint="eastAsia"/>
        </w:rPr>
        <w:t>этом</w:t>
      </w:r>
      <w:r>
        <w:t xml:space="preserve"> </w:t>
      </w:r>
      <w:r>
        <w:rPr>
          <w:rFonts w:hint="eastAsia"/>
        </w:rPr>
        <w:t>в</w:t>
      </w:r>
      <w:r>
        <w:t xml:space="preserve"> </w:t>
      </w:r>
      <w:r>
        <w:rPr>
          <w:rFonts w:hint="eastAsia"/>
        </w:rPr>
        <w:t>процессе</w:t>
      </w:r>
      <w:r>
        <w:t xml:space="preserve"> </w:t>
      </w:r>
      <w:r>
        <w:rPr>
          <w:rFonts w:hint="eastAsia"/>
        </w:rPr>
        <w:t>управления</w:t>
      </w:r>
      <w:r>
        <w:t xml:space="preserve"> </w:t>
      </w:r>
      <w:r>
        <w:rPr>
          <w:rFonts w:hint="eastAsia"/>
        </w:rPr>
        <w:t>необходимо</w:t>
      </w:r>
      <w:r>
        <w:t xml:space="preserve"> </w:t>
      </w:r>
      <w:r>
        <w:rPr>
          <w:rFonts w:hint="eastAsia"/>
        </w:rPr>
        <w:t>также</w:t>
      </w:r>
      <w:r>
        <w:t xml:space="preserve"> </w:t>
      </w:r>
      <w:r>
        <w:rPr>
          <w:rFonts w:hint="eastAsia"/>
        </w:rPr>
        <w:t>учитывать</w:t>
      </w:r>
      <w:r>
        <w:t xml:space="preserve"> </w:t>
      </w:r>
      <w:r>
        <w:rPr>
          <w:rFonts w:hint="eastAsia"/>
        </w:rPr>
        <w:t>и</w:t>
      </w:r>
      <w:r>
        <w:t xml:space="preserve"> </w:t>
      </w:r>
      <w:r>
        <w:rPr>
          <w:rFonts w:hint="eastAsia"/>
        </w:rPr>
        <w:t>специфические</w:t>
      </w:r>
      <w:r>
        <w:t xml:space="preserve"> </w:t>
      </w:r>
      <w:r>
        <w:rPr>
          <w:rFonts w:hint="eastAsia"/>
        </w:rPr>
        <w:t>особенности</w:t>
      </w:r>
      <w:r>
        <w:t xml:space="preserve"> </w:t>
      </w:r>
      <w:r>
        <w:rPr>
          <w:rFonts w:hint="eastAsia"/>
        </w:rPr>
        <w:t>расходов</w:t>
      </w:r>
      <w:r>
        <w:t xml:space="preserve"> </w:t>
      </w:r>
      <w:r>
        <w:rPr>
          <w:rFonts w:hint="eastAsia"/>
        </w:rPr>
        <w:t>региональных</w:t>
      </w:r>
      <w:r>
        <w:t xml:space="preserve"> </w:t>
      </w:r>
      <w:r>
        <w:rPr>
          <w:rFonts w:hint="eastAsia"/>
        </w:rPr>
        <w:t>бюджетов</w:t>
      </w:r>
      <w:r>
        <w:t xml:space="preserve"> </w:t>
      </w:r>
      <w:r>
        <w:rPr>
          <w:rFonts w:hint="eastAsia"/>
        </w:rPr>
        <w:t>в</w:t>
      </w:r>
      <w:r>
        <w:t xml:space="preserve"> </w:t>
      </w:r>
      <w:r>
        <w:rPr>
          <w:rFonts w:hint="eastAsia"/>
        </w:rPr>
        <w:t>федеративном</w:t>
      </w:r>
      <w:r>
        <w:t xml:space="preserve"> </w:t>
      </w:r>
      <w:r>
        <w:rPr>
          <w:rFonts w:hint="eastAsia"/>
        </w:rPr>
        <w:t>государстве</w:t>
      </w:r>
      <w:r>
        <w:t xml:space="preserve">, </w:t>
      </w:r>
      <w:r>
        <w:rPr>
          <w:rFonts w:hint="eastAsia"/>
        </w:rPr>
        <w:t>к</w:t>
      </w:r>
      <w:r>
        <w:t xml:space="preserve"> </w:t>
      </w:r>
      <w:r>
        <w:rPr>
          <w:rFonts w:hint="eastAsia"/>
        </w:rPr>
        <w:t>которым</w:t>
      </w:r>
      <w:r>
        <w:t xml:space="preserve"> </w:t>
      </w:r>
      <w:r>
        <w:rPr>
          <w:rFonts w:hint="eastAsia"/>
        </w:rPr>
        <w:t>относятся</w:t>
      </w:r>
      <w:r>
        <w:t xml:space="preserve"> </w:t>
      </w:r>
      <w:r>
        <w:rPr>
          <w:rFonts w:hint="eastAsia"/>
        </w:rPr>
        <w:t>высокая</w:t>
      </w:r>
      <w:r>
        <w:t xml:space="preserve"> </w:t>
      </w:r>
      <w:r>
        <w:rPr>
          <w:rFonts w:hint="eastAsia"/>
        </w:rPr>
        <w:t>степень</w:t>
      </w:r>
      <w:r>
        <w:t xml:space="preserve"> </w:t>
      </w:r>
      <w:r>
        <w:rPr>
          <w:rFonts w:hint="eastAsia"/>
        </w:rPr>
        <w:t>финансовой</w:t>
      </w:r>
      <w:r>
        <w:t xml:space="preserve"> </w:t>
      </w:r>
      <w:r>
        <w:rPr>
          <w:rFonts w:hint="eastAsia"/>
        </w:rPr>
        <w:t>самостоятельности</w:t>
      </w:r>
      <w:r>
        <w:t xml:space="preserve"> (</w:t>
      </w:r>
      <w:r>
        <w:rPr>
          <w:rFonts w:hint="eastAsia"/>
        </w:rPr>
        <w:t>автономности</w:t>
      </w:r>
      <w:r>
        <w:t xml:space="preserve">) </w:t>
      </w:r>
      <w:r>
        <w:rPr>
          <w:rFonts w:hint="eastAsia"/>
        </w:rPr>
        <w:t>субъектов</w:t>
      </w:r>
      <w:r>
        <w:t xml:space="preserve"> </w:t>
      </w:r>
      <w:r>
        <w:rPr>
          <w:rFonts w:hint="eastAsia"/>
        </w:rPr>
        <w:t>федерации</w:t>
      </w:r>
      <w:r>
        <w:t xml:space="preserve"> (</w:t>
      </w:r>
      <w:r>
        <w:rPr>
          <w:rFonts w:hint="eastAsia"/>
        </w:rPr>
        <w:t>предполагающая</w:t>
      </w:r>
      <w:r>
        <w:t xml:space="preserve"> </w:t>
      </w:r>
      <w:r>
        <w:rPr>
          <w:rFonts w:hint="eastAsia"/>
        </w:rPr>
        <w:t>наличие</w:t>
      </w:r>
      <w:r>
        <w:t xml:space="preserve"> </w:t>
      </w:r>
      <w:r>
        <w:rPr>
          <w:rFonts w:hint="eastAsia"/>
        </w:rPr>
        <w:t>возможности</w:t>
      </w:r>
      <w:r>
        <w:t xml:space="preserve"> </w:t>
      </w:r>
      <w:r>
        <w:rPr>
          <w:rFonts w:hint="eastAsia"/>
        </w:rPr>
        <w:t>выбора</w:t>
      </w:r>
      <w:r>
        <w:t xml:space="preserve"> </w:t>
      </w:r>
      <w:r>
        <w:rPr>
          <w:rFonts w:hint="eastAsia"/>
        </w:rPr>
        <w:t>приоритетных</w:t>
      </w:r>
      <w:r>
        <w:t xml:space="preserve"> </w:t>
      </w:r>
      <w:r>
        <w:rPr>
          <w:rFonts w:hint="eastAsia"/>
        </w:rPr>
        <w:t>и</w:t>
      </w:r>
      <w:r>
        <w:t xml:space="preserve"> </w:t>
      </w:r>
      <w:r>
        <w:rPr>
          <w:rFonts w:hint="eastAsia"/>
        </w:rPr>
        <w:t>наиболее</w:t>
      </w:r>
      <w:r>
        <w:t xml:space="preserve"> </w:t>
      </w:r>
      <w:r>
        <w:rPr>
          <w:rFonts w:hint="eastAsia"/>
        </w:rPr>
        <w:t>значимых</w:t>
      </w:r>
      <w:r>
        <w:t xml:space="preserve"> </w:t>
      </w:r>
      <w:r>
        <w:rPr>
          <w:rFonts w:hint="eastAsia"/>
        </w:rPr>
        <w:t>направлений</w:t>
      </w:r>
      <w:r>
        <w:t xml:space="preserve"> </w:t>
      </w:r>
      <w:r>
        <w:rPr>
          <w:rFonts w:hint="eastAsia"/>
        </w:rPr>
        <w:t>бюджетных</w:t>
      </w:r>
      <w:r>
        <w:t xml:space="preserve"> </w:t>
      </w:r>
      <w:r>
        <w:rPr>
          <w:rFonts w:hint="eastAsia"/>
        </w:rPr>
        <w:t>расходов</w:t>
      </w:r>
      <w:r>
        <w:t xml:space="preserve">, </w:t>
      </w:r>
      <w:r>
        <w:rPr>
          <w:rFonts w:hint="eastAsia"/>
        </w:rPr>
        <w:t>учитывающих</w:t>
      </w:r>
      <w:r>
        <w:t xml:space="preserve"> </w:t>
      </w:r>
      <w:r>
        <w:rPr>
          <w:rFonts w:hint="eastAsia"/>
        </w:rPr>
        <w:t>сложившиеся</w:t>
      </w:r>
      <w:r>
        <w:t xml:space="preserve"> </w:t>
      </w:r>
      <w:r>
        <w:rPr>
          <w:rFonts w:hint="eastAsia"/>
        </w:rPr>
        <w:t>условия</w:t>
      </w:r>
      <w:r>
        <w:t xml:space="preserve"> </w:t>
      </w:r>
      <w:r>
        <w:rPr>
          <w:rFonts w:hint="eastAsia"/>
        </w:rPr>
        <w:t>и</w:t>
      </w:r>
      <w:r>
        <w:t xml:space="preserve"> </w:t>
      </w:r>
      <w:r>
        <w:rPr>
          <w:rFonts w:hint="eastAsia"/>
        </w:rPr>
        <w:t>имеющиеся</w:t>
      </w:r>
      <w:r>
        <w:t xml:space="preserve"> </w:t>
      </w:r>
      <w:r>
        <w:rPr>
          <w:rFonts w:hint="eastAsia"/>
        </w:rPr>
        <w:t>возможности</w:t>
      </w:r>
      <w:r>
        <w:t xml:space="preserve">), </w:t>
      </w:r>
      <w:r>
        <w:rPr>
          <w:rFonts w:hint="eastAsia"/>
        </w:rPr>
        <w:t>наличие</w:t>
      </w:r>
      <w:r>
        <w:t xml:space="preserve"> </w:t>
      </w:r>
      <w:r>
        <w:rPr>
          <w:rFonts w:hint="eastAsia"/>
        </w:rPr>
        <w:t>системы</w:t>
      </w:r>
      <w:r>
        <w:t xml:space="preserve"> </w:t>
      </w:r>
      <w:r>
        <w:rPr>
          <w:rFonts w:hint="eastAsia"/>
        </w:rPr>
        <w:t>развитых</w:t>
      </w:r>
      <w:r>
        <w:t xml:space="preserve"> </w:t>
      </w:r>
      <w:r>
        <w:rPr>
          <w:rFonts w:hint="eastAsia"/>
        </w:rPr>
        <w:t>межбюджетных</w:t>
      </w:r>
      <w:r>
        <w:t xml:space="preserve"> </w:t>
      </w:r>
      <w:r>
        <w:rPr>
          <w:rFonts w:hint="eastAsia"/>
        </w:rPr>
        <w:t>отношений</w:t>
      </w:r>
      <w:r>
        <w:t xml:space="preserve"> </w:t>
      </w:r>
      <w:r>
        <w:rPr>
          <w:rFonts w:hint="eastAsia"/>
        </w:rPr>
        <w:t>с</w:t>
      </w:r>
      <w:r>
        <w:t xml:space="preserve"> </w:t>
      </w:r>
      <w:r>
        <w:rPr>
          <w:rFonts w:hint="eastAsia"/>
        </w:rPr>
        <w:t>другими</w:t>
      </w:r>
      <w:r>
        <w:t xml:space="preserve"> </w:t>
      </w:r>
      <w:r>
        <w:rPr>
          <w:rFonts w:hint="eastAsia"/>
        </w:rPr>
        <w:t>публично</w:t>
      </w:r>
      <w:r>
        <w:t>-</w:t>
      </w:r>
      <w:r>
        <w:rPr>
          <w:rFonts w:hint="eastAsia"/>
        </w:rPr>
        <w:t>правовыми</w:t>
      </w:r>
    </w:p>
    <w:p w14:paraId="63210D2A" w14:textId="77777777" w:rsidR="00535929" w:rsidRDefault="00535929" w:rsidP="00535929">
      <w:r>
        <w:lastRenderedPageBreak/>
        <w:t xml:space="preserve"> </w:t>
      </w:r>
    </w:p>
    <w:p w14:paraId="0602EB4A" w14:textId="77777777" w:rsidR="00535929" w:rsidRDefault="00535929" w:rsidP="00535929">
      <w:r>
        <w:t>132</w:t>
      </w:r>
    </w:p>
    <w:p w14:paraId="39091FFE" w14:textId="77777777" w:rsidR="00535929" w:rsidRDefault="00535929" w:rsidP="00535929">
      <w:r>
        <w:rPr>
          <w:rFonts w:hint="eastAsia"/>
        </w:rPr>
        <w:t>образованиями</w:t>
      </w:r>
      <w:r>
        <w:t xml:space="preserve"> (</w:t>
      </w:r>
      <w:r>
        <w:rPr>
          <w:rFonts w:hint="eastAsia"/>
        </w:rPr>
        <w:t>проявляется</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получении</w:t>
      </w:r>
      <w:r>
        <w:t xml:space="preserve"> </w:t>
      </w:r>
      <w:r>
        <w:rPr>
          <w:rFonts w:hint="eastAsia"/>
        </w:rPr>
        <w:t>финансовой</w:t>
      </w:r>
      <w:r>
        <w:t xml:space="preserve"> </w:t>
      </w:r>
      <w:r>
        <w:rPr>
          <w:rFonts w:hint="eastAsia"/>
        </w:rPr>
        <w:t>помощи</w:t>
      </w:r>
      <w:r>
        <w:t xml:space="preserve"> </w:t>
      </w:r>
      <w:r>
        <w:rPr>
          <w:rFonts w:hint="eastAsia"/>
        </w:rPr>
        <w:t>из</w:t>
      </w:r>
      <w:r>
        <w:t xml:space="preserve"> </w:t>
      </w:r>
      <w:r>
        <w:rPr>
          <w:rFonts w:hint="eastAsia"/>
        </w:rPr>
        <w:t>федерального</w:t>
      </w:r>
      <w:r>
        <w:t xml:space="preserve"> </w:t>
      </w:r>
      <w:r>
        <w:rPr>
          <w:rFonts w:hint="eastAsia"/>
        </w:rPr>
        <w:t>бюджета</w:t>
      </w:r>
      <w:r>
        <w:t xml:space="preserve">, </w:t>
      </w:r>
      <w:r>
        <w:rPr>
          <w:rFonts w:hint="eastAsia"/>
        </w:rPr>
        <w:t>но</w:t>
      </w:r>
      <w:r>
        <w:t xml:space="preserve"> </w:t>
      </w:r>
      <w:r>
        <w:rPr>
          <w:rFonts w:hint="eastAsia"/>
        </w:rPr>
        <w:t>и</w:t>
      </w:r>
      <w:r>
        <w:t xml:space="preserve"> </w:t>
      </w:r>
      <w:r>
        <w:rPr>
          <w:rFonts w:hint="eastAsia"/>
        </w:rPr>
        <w:t>в</w:t>
      </w:r>
      <w:r>
        <w:t xml:space="preserve"> </w:t>
      </w:r>
      <w:r>
        <w:rPr>
          <w:rFonts w:hint="eastAsia"/>
        </w:rPr>
        <w:t>ее</w:t>
      </w:r>
      <w:r>
        <w:t xml:space="preserve"> </w:t>
      </w:r>
      <w:r>
        <w:rPr>
          <w:rFonts w:hint="eastAsia"/>
        </w:rPr>
        <w:t>оказании</w:t>
      </w:r>
      <w:r>
        <w:t xml:space="preserve"> </w:t>
      </w:r>
      <w:r>
        <w:rPr>
          <w:rFonts w:hint="eastAsia"/>
        </w:rPr>
        <w:t>бюджетам</w:t>
      </w:r>
      <w:r>
        <w:t xml:space="preserve"> </w:t>
      </w:r>
      <w:r>
        <w:rPr>
          <w:rFonts w:hint="eastAsia"/>
        </w:rPr>
        <w:t>других</w:t>
      </w:r>
      <w:r>
        <w:t xml:space="preserve"> </w:t>
      </w:r>
      <w:r>
        <w:rPr>
          <w:rFonts w:hint="eastAsia"/>
        </w:rPr>
        <w:t>субъектов</w:t>
      </w:r>
      <w:r>
        <w:t xml:space="preserve"> </w:t>
      </w:r>
      <w:r>
        <w:rPr>
          <w:rFonts w:hint="eastAsia"/>
        </w:rPr>
        <w:t>федерации</w:t>
      </w:r>
      <w:r>
        <w:t xml:space="preserve">, </w:t>
      </w:r>
      <w:r>
        <w:rPr>
          <w:rFonts w:hint="eastAsia"/>
        </w:rPr>
        <w:t>местным</w:t>
      </w:r>
      <w:r>
        <w:t xml:space="preserve"> </w:t>
      </w:r>
      <w:r>
        <w:rPr>
          <w:rFonts w:hint="eastAsia"/>
        </w:rPr>
        <w:t>бюджетам</w:t>
      </w:r>
      <w:r>
        <w:t xml:space="preserve">), </w:t>
      </w:r>
      <w:r>
        <w:rPr>
          <w:rFonts w:hint="eastAsia"/>
        </w:rPr>
        <w:t>нормативно</w:t>
      </w:r>
      <w:r>
        <w:t>-</w:t>
      </w:r>
      <w:r>
        <w:rPr>
          <w:rFonts w:hint="eastAsia"/>
        </w:rPr>
        <w:t>правовое</w:t>
      </w:r>
      <w:r>
        <w:t xml:space="preserve"> </w:t>
      </w:r>
      <w:r>
        <w:rPr>
          <w:rFonts w:hint="eastAsia"/>
        </w:rPr>
        <w:t>закрепление</w:t>
      </w:r>
      <w:r>
        <w:t xml:space="preserve"> </w:t>
      </w:r>
      <w:r>
        <w:rPr>
          <w:rFonts w:hint="eastAsia"/>
        </w:rPr>
        <w:t>расходных</w:t>
      </w:r>
      <w:r>
        <w:t xml:space="preserve"> </w:t>
      </w:r>
      <w:r>
        <w:rPr>
          <w:rFonts w:hint="eastAsia"/>
        </w:rPr>
        <w:t>полномочий</w:t>
      </w:r>
      <w:r>
        <w:t xml:space="preserve"> </w:t>
      </w:r>
      <w:r>
        <w:rPr>
          <w:rFonts w:hint="eastAsia"/>
        </w:rPr>
        <w:t>за</w:t>
      </w:r>
      <w:r>
        <w:t xml:space="preserve"> </w:t>
      </w:r>
      <w:r>
        <w:rPr>
          <w:rFonts w:hint="eastAsia"/>
        </w:rPr>
        <w:t>субъектами</w:t>
      </w:r>
      <w:r>
        <w:t xml:space="preserve"> </w:t>
      </w:r>
      <w:r>
        <w:rPr>
          <w:rFonts w:hint="eastAsia"/>
        </w:rPr>
        <w:t>федерации</w:t>
      </w:r>
      <w:r>
        <w:t xml:space="preserve"> (</w:t>
      </w:r>
      <w:r>
        <w:rPr>
          <w:rFonts w:hint="eastAsia"/>
        </w:rPr>
        <w:t>что</w:t>
      </w:r>
      <w:r>
        <w:t xml:space="preserve"> </w:t>
      </w:r>
      <w:r>
        <w:rPr>
          <w:rFonts w:hint="eastAsia"/>
        </w:rPr>
        <w:t>позволяет</w:t>
      </w:r>
      <w:r>
        <w:t xml:space="preserve"> </w:t>
      </w:r>
      <w:r>
        <w:rPr>
          <w:rFonts w:hint="eastAsia"/>
        </w:rPr>
        <w:t>повысить</w:t>
      </w:r>
      <w:r>
        <w:t xml:space="preserve"> </w:t>
      </w:r>
      <w:r>
        <w:rPr>
          <w:rFonts w:hint="eastAsia"/>
        </w:rPr>
        <w:t>самостоятельность</w:t>
      </w:r>
      <w:r>
        <w:t xml:space="preserve"> </w:t>
      </w:r>
      <w:r>
        <w:rPr>
          <w:rFonts w:hint="eastAsia"/>
        </w:rPr>
        <w:t>субъектов</w:t>
      </w:r>
      <w:r>
        <w:t xml:space="preserve"> </w:t>
      </w:r>
      <w:r>
        <w:rPr>
          <w:rFonts w:hint="eastAsia"/>
        </w:rPr>
        <w:t>федерации</w:t>
      </w:r>
      <w:r>
        <w:t xml:space="preserve"> </w:t>
      </w:r>
      <w:r>
        <w:rPr>
          <w:rFonts w:hint="eastAsia"/>
        </w:rPr>
        <w:t>в</w:t>
      </w:r>
      <w:r>
        <w:t xml:space="preserve"> </w:t>
      </w:r>
      <w:r>
        <w:rPr>
          <w:rFonts w:hint="eastAsia"/>
        </w:rPr>
        <w:t>определении</w:t>
      </w:r>
      <w:r>
        <w:t xml:space="preserve"> </w:t>
      </w:r>
      <w:r>
        <w:rPr>
          <w:rFonts w:hint="eastAsia"/>
        </w:rPr>
        <w:t>направлений</w:t>
      </w:r>
      <w:r>
        <w:t xml:space="preserve"> </w:t>
      </w:r>
      <w:r>
        <w:rPr>
          <w:rFonts w:hint="eastAsia"/>
        </w:rPr>
        <w:t>своего</w:t>
      </w:r>
      <w:r>
        <w:t xml:space="preserve"> </w:t>
      </w:r>
      <w:r>
        <w:rPr>
          <w:rFonts w:hint="eastAsia"/>
        </w:rPr>
        <w:t>развития</w:t>
      </w:r>
      <w:r>
        <w:t xml:space="preserve"> </w:t>
      </w:r>
      <w:r>
        <w:rPr>
          <w:rFonts w:hint="eastAsia"/>
        </w:rPr>
        <w:t>в</w:t>
      </w:r>
      <w:r>
        <w:t xml:space="preserve"> </w:t>
      </w:r>
      <w:r>
        <w:rPr>
          <w:rFonts w:hint="eastAsia"/>
        </w:rPr>
        <w:t>рамках</w:t>
      </w:r>
      <w:r>
        <w:t xml:space="preserve"> </w:t>
      </w:r>
      <w:r>
        <w:rPr>
          <w:rFonts w:hint="eastAsia"/>
        </w:rPr>
        <w:t>определенных</w:t>
      </w:r>
      <w:r>
        <w:t xml:space="preserve"> </w:t>
      </w:r>
      <w:r>
        <w:rPr>
          <w:rFonts w:hint="eastAsia"/>
        </w:rPr>
        <w:t>государством</w:t>
      </w:r>
      <w:r>
        <w:t xml:space="preserve"> </w:t>
      </w:r>
      <w:r>
        <w:rPr>
          <w:rFonts w:hint="eastAsia"/>
        </w:rPr>
        <w:t>среднесрочных</w:t>
      </w:r>
      <w:r>
        <w:t xml:space="preserve"> </w:t>
      </w:r>
      <w:r>
        <w:rPr>
          <w:rFonts w:hint="eastAsia"/>
        </w:rPr>
        <w:t>и</w:t>
      </w:r>
      <w:r>
        <w:t xml:space="preserve"> </w:t>
      </w:r>
      <w:r>
        <w:rPr>
          <w:rFonts w:hint="eastAsia"/>
        </w:rPr>
        <w:t>долгосрочных</w:t>
      </w:r>
      <w:r>
        <w:t xml:space="preserve"> </w:t>
      </w:r>
      <w:r>
        <w:rPr>
          <w:rFonts w:hint="eastAsia"/>
        </w:rPr>
        <w:t>целей</w:t>
      </w:r>
      <w:r>
        <w:t xml:space="preserve"> </w:t>
      </w:r>
      <w:r>
        <w:rPr>
          <w:rFonts w:hint="eastAsia"/>
        </w:rPr>
        <w:t>и</w:t>
      </w:r>
      <w:r>
        <w:t xml:space="preserve"> </w:t>
      </w:r>
      <w:r>
        <w:rPr>
          <w:rFonts w:hint="eastAsia"/>
        </w:rPr>
        <w:t>задач</w:t>
      </w:r>
      <w:r>
        <w:t xml:space="preserve">, </w:t>
      </w:r>
      <w:r>
        <w:rPr>
          <w:rFonts w:hint="eastAsia"/>
        </w:rPr>
        <w:t>а</w:t>
      </w:r>
      <w:r>
        <w:t xml:space="preserve"> </w:t>
      </w:r>
      <w:r>
        <w:rPr>
          <w:rFonts w:hint="eastAsia"/>
        </w:rPr>
        <w:t>также</w:t>
      </w:r>
      <w:r>
        <w:t xml:space="preserve"> </w:t>
      </w:r>
      <w:r>
        <w:rPr>
          <w:rFonts w:hint="eastAsia"/>
        </w:rPr>
        <w:t>осуществлять</w:t>
      </w:r>
      <w:r>
        <w:t xml:space="preserve"> </w:t>
      </w:r>
      <w:r>
        <w:rPr>
          <w:rFonts w:hint="eastAsia"/>
        </w:rPr>
        <w:t>финансирование</w:t>
      </w:r>
      <w:r>
        <w:t xml:space="preserve"> </w:t>
      </w:r>
      <w:r>
        <w:rPr>
          <w:rFonts w:hint="eastAsia"/>
        </w:rPr>
        <w:t>мероприятий</w:t>
      </w:r>
      <w:r>
        <w:t xml:space="preserve"> </w:t>
      </w:r>
      <w:r>
        <w:rPr>
          <w:rFonts w:hint="eastAsia"/>
        </w:rPr>
        <w:t>с</w:t>
      </w:r>
      <w:r>
        <w:t xml:space="preserve"> </w:t>
      </w:r>
      <w:r>
        <w:rPr>
          <w:rFonts w:hint="eastAsia"/>
        </w:rPr>
        <w:t>учетом</w:t>
      </w:r>
      <w:r>
        <w:t xml:space="preserve"> </w:t>
      </w:r>
      <w:r>
        <w:rPr>
          <w:rFonts w:hint="eastAsia"/>
        </w:rPr>
        <w:t>региональных</w:t>
      </w:r>
      <w:r>
        <w:t xml:space="preserve"> </w:t>
      </w:r>
      <w:r>
        <w:rPr>
          <w:rFonts w:hint="eastAsia"/>
        </w:rPr>
        <w:t>особенностей</w:t>
      </w:r>
      <w:r>
        <w:t xml:space="preserve">), </w:t>
      </w:r>
      <w:r>
        <w:rPr>
          <w:rFonts w:hint="eastAsia"/>
        </w:rPr>
        <w:t>наличие</w:t>
      </w:r>
      <w:r>
        <w:t xml:space="preserve"> </w:t>
      </w:r>
      <w:r>
        <w:rPr>
          <w:rFonts w:hint="eastAsia"/>
        </w:rPr>
        <w:t>существенной</w:t>
      </w:r>
      <w:r>
        <w:t xml:space="preserve"> </w:t>
      </w:r>
      <w:r>
        <w:rPr>
          <w:rFonts w:hint="eastAsia"/>
        </w:rPr>
        <w:t>зависимости</w:t>
      </w:r>
      <w:r>
        <w:t xml:space="preserve"> </w:t>
      </w:r>
      <w:r>
        <w:rPr>
          <w:rFonts w:hint="eastAsia"/>
        </w:rPr>
        <w:t>объёма</w:t>
      </w:r>
      <w:r>
        <w:t xml:space="preserve"> </w:t>
      </w:r>
      <w:r>
        <w:rPr>
          <w:rFonts w:hint="eastAsia"/>
        </w:rPr>
        <w:t>расходов</w:t>
      </w:r>
      <w:r>
        <w:t xml:space="preserve"> </w:t>
      </w:r>
      <w:r>
        <w:rPr>
          <w:rFonts w:hint="eastAsia"/>
        </w:rPr>
        <w:t>бюджетов</w:t>
      </w:r>
      <w:r>
        <w:t xml:space="preserve"> </w:t>
      </w:r>
      <w:r>
        <w:rPr>
          <w:rFonts w:hint="eastAsia"/>
        </w:rPr>
        <w:t>субъектов</w:t>
      </w:r>
      <w:r>
        <w:t xml:space="preserve"> </w:t>
      </w:r>
      <w:r>
        <w:rPr>
          <w:rFonts w:hint="eastAsia"/>
        </w:rPr>
        <w:t>федеративного</w:t>
      </w:r>
      <w:r>
        <w:t xml:space="preserve"> </w:t>
      </w:r>
      <w:r>
        <w:rPr>
          <w:rFonts w:hint="eastAsia"/>
        </w:rPr>
        <w:t>государства</w:t>
      </w:r>
      <w:r>
        <w:t xml:space="preserve"> </w:t>
      </w:r>
      <w:r>
        <w:rPr>
          <w:rFonts w:hint="eastAsia"/>
        </w:rPr>
        <w:t>от</w:t>
      </w:r>
      <w:r>
        <w:t xml:space="preserve"> </w:t>
      </w:r>
      <w:r>
        <w:rPr>
          <w:rFonts w:hint="eastAsia"/>
        </w:rPr>
        <w:t>демографических</w:t>
      </w:r>
      <w:r>
        <w:t xml:space="preserve"> </w:t>
      </w:r>
      <w:r>
        <w:rPr>
          <w:rFonts w:hint="eastAsia"/>
        </w:rPr>
        <w:t>факторов</w:t>
      </w:r>
      <w:r>
        <w:t xml:space="preserve"> </w:t>
      </w:r>
      <w:r>
        <w:rPr>
          <w:rFonts w:hint="eastAsia"/>
        </w:rPr>
        <w:t>конкретного</w:t>
      </w:r>
      <w:r>
        <w:t xml:space="preserve"> </w:t>
      </w:r>
      <w:r>
        <w:rPr>
          <w:rFonts w:hint="eastAsia"/>
        </w:rPr>
        <w:t>региона</w:t>
      </w:r>
      <w:r>
        <w:t xml:space="preserve"> (</w:t>
      </w:r>
      <w:r>
        <w:rPr>
          <w:rFonts w:hint="eastAsia"/>
        </w:rPr>
        <w:t>например</w:t>
      </w:r>
      <w:r>
        <w:t xml:space="preserve">, </w:t>
      </w:r>
      <w:r>
        <w:rPr>
          <w:rFonts w:hint="eastAsia"/>
        </w:rPr>
        <w:t>численности</w:t>
      </w:r>
      <w:r>
        <w:t xml:space="preserve"> </w:t>
      </w:r>
      <w:r>
        <w:rPr>
          <w:rFonts w:hint="eastAsia"/>
        </w:rPr>
        <w:t>и</w:t>
      </w:r>
      <w:r>
        <w:t xml:space="preserve"> </w:t>
      </w:r>
      <w:r>
        <w:rPr>
          <w:rFonts w:hint="eastAsia"/>
        </w:rPr>
        <w:t>плотности</w:t>
      </w:r>
      <w:r>
        <w:t xml:space="preserve"> </w:t>
      </w:r>
      <w:r>
        <w:rPr>
          <w:rFonts w:hint="eastAsia"/>
        </w:rPr>
        <w:t>населения</w:t>
      </w:r>
      <w:r>
        <w:t xml:space="preserve">, </w:t>
      </w:r>
      <w:r>
        <w:rPr>
          <w:rFonts w:hint="eastAsia"/>
        </w:rPr>
        <w:t>наличия</w:t>
      </w:r>
      <w:r>
        <w:t xml:space="preserve">, </w:t>
      </w:r>
      <w:r>
        <w:rPr>
          <w:rFonts w:hint="eastAsia"/>
        </w:rPr>
        <w:t>характера</w:t>
      </w:r>
      <w:r>
        <w:t xml:space="preserve"> </w:t>
      </w:r>
      <w:r>
        <w:rPr>
          <w:rFonts w:hint="eastAsia"/>
        </w:rPr>
        <w:t>и</w:t>
      </w:r>
      <w:r>
        <w:t xml:space="preserve"> </w:t>
      </w:r>
      <w:r>
        <w:rPr>
          <w:rFonts w:hint="eastAsia"/>
        </w:rPr>
        <w:t>степени</w:t>
      </w:r>
      <w:r>
        <w:t xml:space="preserve"> </w:t>
      </w:r>
      <w:r>
        <w:rPr>
          <w:rFonts w:hint="eastAsia"/>
        </w:rPr>
        <w:t>его</w:t>
      </w:r>
      <w:r>
        <w:t xml:space="preserve"> </w:t>
      </w:r>
      <w:r>
        <w:rPr>
          <w:rFonts w:hint="eastAsia"/>
        </w:rPr>
        <w:t>миграции</w:t>
      </w:r>
      <w:r>
        <w:t xml:space="preserve">), </w:t>
      </w:r>
      <w:r>
        <w:rPr>
          <w:rFonts w:hint="eastAsia"/>
        </w:rPr>
        <w:t>природно</w:t>
      </w:r>
      <w:r>
        <w:t>-</w:t>
      </w:r>
      <w:r>
        <w:rPr>
          <w:rFonts w:hint="eastAsia"/>
        </w:rPr>
        <w:t>климатических</w:t>
      </w:r>
      <w:r>
        <w:t xml:space="preserve"> </w:t>
      </w:r>
      <w:r>
        <w:rPr>
          <w:rFonts w:hint="eastAsia"/>
        </w:rPr>
        <w:t>условий</w:t>
      </w:r>
      <w:r>
        <w:t xml:space="preserve"> (</w:t>
      </w:r>
      <w:r>
        <w:rPr>
          <w:rFonts w:hint="eastAsia"/>
        </w:rPr>
        <w:t>наличие</w:t>
      </w:r>
      <w:r>
        <w:t xml:space="preserve"> </w:t>
      </w:r>
      <w:r>
        <w:rPr>
          <w:rFonts w:hint="eastAsia"/>
        </w:rPr>
        <w:t>полезных</w:t>
      </w:r>
      <w:r>
        <w:t xml:space="preserve"> </w:t>
      </w:r>
      <w:r>
        <w:rPr>
          <w:rFonts w:hint="eastAsia"/>
        </w:rPr>
        <w:t>ископаемых</w:t>
      </w:r>
      <w:r>
        <w:t xml:space="preserve">, </w:t>
      </w:r>
      <w:r>
        <w:rPr>
          <w:rFonts w:hint="eastAsia"/>
        </w:rPr>
        <w:t>объем</w:t>
      </w:r>
      <w:r>
        <w:t xml:space="preserve"> </w:t>
      </w:r>
      <w:r>
        <w:rPr>
          <w:rFonts w:hint="eastAsia"/>
        </w:rPr>
        <w:t>территории</w:t>
      </w:r>
      <w:r>
        <w:t xml:space="preserve"> </w:t>
      </w:r>
      <w:r>
        <w:rPr>
          <w:rFonts w:hint="eastAsia"/>
        </w:rPr>
        <w:t>субъекта</w:t>
      </w:r>
      <w:r>
        <w:t xml:space="preserve"> </w:t>
      </w:r>
      <w:r>
        <w:rPr>
          <w:rFonts w:hint="eastAsia"/>
        </w:rPr>
        <w:t>с</w:t>
      </w:r>
      <w:r>
        <w:t xml:space="preserve"> </w:t>
      </w:r>
      <w:r>
        <w:rPr>
          <w:rFonts w:hint="eastAsia"/>
        </w:rPr>
        <w:t>особо</w:t>
      </w:r>
      <w:r>
        <w:t xml:space="preserve"> </w:t>
      </w:r>
      <w:r>
        <w:rPr>
          <w:rFonts w:hint="eastAsia"/>
        </w:rPr>
        <w:t>тяжелыми</w:t>
      </w:r>
      <w:r>
        <w:t xml:space="preserve"> </w:t>
      </w:r>
      <w:r>
        <w:rPr>
          <w:rFonts w:hint="eastAsia"/>
        </w:rPr>
        <w:t>для</w:t>
      </w:r>
      <w:r>
        <w:t xml:space="preserve"> </w:t>
      </w:r>
      <w:r>
        <w:rPr>
          <w:rFonts w:hint="eastAsia"/>
        </w:rPr>
        <w:t>проживания</w:t>
      </w:r>
      <w:r>
        <w:t xml:space="preserve"> </w:t>
      </w:r>
      <w:r>
        <w:rPr>
          <w:rFonts w:hint="eastAsia"/>
        </w:rPr>
        <w:t>условиями</w:t>
      </w:r>
      <w:r>
        <w:t xml:space="preserve"> - </w:t>
      </w:r>
      <w:r>
        <w:rPr>
          <w:rFonts w:hint="eastAsia"/>
        </w:rPr>
        <w:t>например</w:t>
      </w:r>
      <w:r>
        <w:t xml:space="preserve">, </w:t>
      </w:r>
      <w:r>
        <w:rPr>
          <w:rFonts w:hint="eastAsia"/>
        </w:rPr>
        <w:t>наличие</w:t>
      </w:r>
      <w:r>
        <w:t xml:space="preserve"> </w:t>
      </w:r>
      <w:r>
        <w:rPr>
          <w:rFonts w:hint="eastAsia"/>
        </w:rPr>
        <w:t>«</w:t>
      </w:r>
      <w:r>
        <w:rPr>
          <w:rFonts w:hint="eastAsia"/>
        </w:rPr>
        <w:t>вечной</w:t>
      </w:r>
      <w:r>
        <w:t xml:space="preserve"> </w:t>
      </w:r>
      <w:r>
        <w:rPr>
          <w:rFonts w:hint="eastAsia"/>
        </w:rPr>
        <w:t>мерзлоты</w:t>
      </w:r>
      <w:r>
        <w:rPr>
          <w:rFonts w:hint="eastAsia"/>
        </w:rPr>
        <w:t>»</w:t>
      </w:r>
      <w:r>
        <w:t xml:space="preserve">), </w:t>
      </w:r>
      <w:r>
        <w:rPr>
          <w:rFonts w:hint="eastAsia"/>
        </w:rPr>
        <w:t>культурных</w:t>
      </w:r>
      <w:r>
        <w:t xml:space="preserve"> </w:t>
      </w:r>
      <w:r>
        <w:rPr>
          <w:rFonts w:hint="eastAsia"/>
        </w:rPr>
        <w:t>особенностей</w:t>
      </w:r>
      <w:r>
        <w:t xml:space="preserve">, </w:t>
      </w:r>
      <w:r>
        <w:rPr>
          <w:rFonts w:hint="eastAsia"/>
        </w:rPr>
        <w:t>традиций</w:t>
      </w:r>
      <w:r>
        <w:t xml:space="preserve"> </w:t>
      </w:r>
      <w:r>
        <w:rPr>
          <w:rFonts w:hint="eastAsia"/>
        </w:rPr>
        <w:t>и</w:t>
      </w:r>
      <w:r>
        <w:t xml:space="preserve"> </w:t>
      </w:r>
      <w:r>
        <w:rPr>
          <w:rFonts w:hint="eastAsia"/>
        </w:rPr>
        <w:t>быта</w:t>
      </w:r>
      <w:r>
        <w:t xml:space="preserve"> (</w:t>
      </w:r>
      <w:r>
        <w:rPr>
          <w:rFonts w:hint="eastAsia"/>
        </w:rPr>
        <w:t>что</w:t>
      </w:r>
      <w:r>
        <w:t xml:space="preserve">, </w:t>
      </w:r>
      <w:r>
        <w:rPr>
          <w:rFonts w:hint="eastAsia"/>
        </w:rPr>
        <w:t>к</w:t>
      </w:r>
      <w:r>
        <w:t xml:space="preserve"> </w:t>
      </w:r>
      <w:r>
        <w:rPr>
          <w:rFonts w:hint="eastAsia"/>
        </w:rPr>
        <w:t>примеру</w:t>
      </w:r>
      <w:r>
        <w:t xml:space="preserve">, </w:t>
      </w:r>
      <w:r>
        <w:rPr>
          <w:rFonts w:hint="eastAsia"/>
        </w:rPr>
        <w:t>оказывает</w:t>
      </w:r>
      <w:r>
        <w:t xml:space="preserve"> </w:t>
      </w:r>
      <w:r>
        <w:rPr>
          <w:rFonts w:hint="eastAsia"/>
        </w:rPr>
        <w:t>особое</w:t>
      </w:r>
      <w:r>
        <w:t xml:space="preserve"> </w:t>
      </w:r>
      <w:r>
        <w:rPr>
          <w:rFonts w:hint="eastAsia"/>
        </w:rPr>
        <w:t>влияние</w:t>
      </w:r>
      <w:r>
        <w:t xml:space="preserve"> </w:t>
      </w:r>
      <w:r>
        <w:rPr>
          <w:rFonts w:hint="eastAsia"/>
        </w:rPr>
        <w:t>на</w:t>
      </w:r>
      <w:r>
        <w:t xml:space="preserve"> </w:t>
      </w:r>
      <w:r>
        <w:rPr>
          <w:rFonts w:hint="eastAsia"/>
        </w:rPr>
        <w:t>финансовое</w:t>
      </w:r>
      <w:r>
        <w:t xml:space="preserve"> </w:t>
      </w:r>
      <w:r>
        <w:rPr>
          <w:rFonts w:hint="eastAsia"/>
        </w:rPr>
        <w:t>обеспечение</w:t>
      </w:r>
      <w:r>
        <w:t xml:space="preserve"> </w:t>
      </w:r>
      <w:r>
        <w:rPr>
          <w:rFonts w:hint="eastAsia"/>
        </w:rPr>
        <w:t>проведения</w:t>
      </w:r>
      <w:r>
        <w:t xml:space="preserve"> </w:t>
      </w:r>
      <w:r>
        <w:rPr>
          <w:rFonts w:hint="eastAsia"/>
        </w:rPr>
        <w:t>соответствующих</w:t>
      </w:r>
      <w:r>
        <w:t xml:space="preserve"> </w:t>
      </w:r>
      <w:r>
        <w:rPr>
          <w:rFonts w:hint="eastAsia"/>
        </w:rPr>
        <w:t>мероприятий</w:t>
      </w:r>
      <w:r>
        <w:t>).</w:t>
      </w:r>
    </w:p>
    <w:p w14:paraId="2E1D3043" w14:textId="77777777" w:rsidR="00535929" w:rsidRDefault="00535929" w:rsidP="00535929">
      <w:r>
        <w:rPr>
          <w:rFonts w:hint="eastAsia"/>
        </w:rPr>
        <w:t>Эти</w:t>
      </w:r>
      <w:r>
        <w:t xml:space="preserve"> </w:t>
      </w:r>
      <w:r>
        <w:rPr>
          <w:rFonts w:hint="eastAsia"/>
        </w:rPr>
        <w:t>особенности</w:t>
      </w:r>
      <w:r>
        <w:t xml:space="preserve"> </w:t>
      </w:r>
      <w:r>
        <w:rPr>
          <w:rFonts w:hint="eastAsia"/>
        </w:rPr>
        <w:t>определяют</w:t>
      </w:r>
      <w:r>
        <w:t xml:space="preserve"> </w:t>
      </w:r>
      <w:r>
        <w:rPr>
          <w:rFonts w:hint="eastAsia"/>
        </w:rPr>
        <w:t>современные</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управления</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По</w:t>
      </w:r>
      <w:r>
        <w:t xml:space="preserve"> </w:t>
      </w:r>
      <w:r>
        <w:rPr>
          <w:rFonts w:hint="eastAsia"/>
        </w:rPr>
        <w:t>нашему</w:t>
      </w:r>
      <w:r>
        <w:t xml:space="preserve"> </w:t>
      </w:r>
      <w:r>
        <w:rPr>
          <w:rFonts w:hint="eastAsia"/>
        </w:rPr>
        <w:t>мнению</w:t>
      </w:r>
      <w:r>
        <w:t xml:space="preserve">, </w:t>
      </w:r>
      <w:r>
        <w:rPr>
          <w:rFonts w:hint="eastAsia"/>
        </w:rPr>
        <w:t>целью</w:t>
      </w:r>
      <w:r>
        <w:t xml:space="preserve"> </w:t>
      </w:r>
      <w:r>
        <w:rPr>
          <w:rFonts w:hint="eastAsia"/>
        </w:rPr>
        <w:t>управления</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является</w:t>
      </w:r>
      <w:r>
        <w:t xml:space="preserve"> </w:t>
      </w:r>
      <w:r>
        <w:rPr>
          <w:rFonts w:hint="eastAsia"/>
        </w:rPr>
        <w:t>финансовое</w:t>
      </w:r>
      <w:r>
        <w:t xml:space="preserve"> </w:t>
      </w:r>
      <w:r>
        <w:rPr>
          <w:rFonts w:hint="eastAsia"/>
        </w:rPr>
        <w:t>обеспечение</w:t>
      </w:r>
      <w:r>
        <w:t xml:space="preserve"> </w:t>
      </w:r>
      <w:r>
        <w:rPr>
          <w:rFonts w:hint="eastAsia"/>
        </w:rPr>
        <w:t>достижения</w:t>
      </w:r>
      <w:r>
        <w:t xml:space="preserve"> </w:t>
      </w:r>
      <w:r>
        <w:rPr>
          <w:rFonts w:hint="eastAsia"/>
        </w:rPr>
        <w:t>текущих</w:t>
      </w:r>
      <w:r>
        <w:t xml:space="preserve">, </w:t>
      </w:r>
      <w:r>
        <w:rPr>
          <w:rFonts w:hint="eastAsia"/>
        </w:rPr>
        <w:t>средне</w:t>
      </w:r>
      <w:r>
        <w:t xml:space="preserve">- </w:t>
      </w:r>
      <w:r>
        <w:rPr>
          <w:rFonts w:hint="eastAsia"/>
        </w:rPr>
        <w:t>и</w:t>
      </w:r>
      <w:r>
        <w:t xml:space="preserve"> </w:t>
      </w:r>
      <w:r>
        <w:rPr>
          <w:rFonts w:hint="eastAsia"/>
        </w:rPr>
        <w:t>долгосрочных</w:t>
      </w:r>
      <w:r>
        <w:t xml:space="preserve"> </w:t>
      </w:r>
      <w:r>
        <w:rPr>
          <w:rFonts w:hint="eastAsia"/>
        </w:rPr>
        <w:t>приоритетов</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регионов</w:t>
      </w:r>
      <w:r>
        <w:t xml:space="preserve"> </w:t>
      </w:r>
      <w:r>
        <w:rPr>
          <w:rFonts w:hint="eastAsia"/>
        </w:rPr>
        <w:t>с</w:t>
      </w:r>
      <w:r>
        <w:t xml:space="preserve"> </w:t>
      </w:r>
      <w:r>
        <w:rPr>
          <w:rFonts w:hint="eastAsia"/>
        </w:rPr>
        <w:t>учетом</w:t>
      </w:r>
      <w:r>
        <w:t xml:space="preserve"> </w:t>
      </w:r>
      <w:r>
        <w:rPr>
          <w:rFonts w:hint="eastAsia"/>
        </w:rPr>
        <w:t>требований</w:t>
      </w:r>
      <w:r>
        <w:t xml:space="preserve"> </w:t>
      </w:r>
      <w:r>
        <w:rPr>
          <w:rFonts w:hint="eastAsia"/>
        </w:rPr>
        <w:t>результативности</w:t>
      </w:r>
      <w:r>
        <w:t xml:space="preserve"> </w:t>
      </w:r>
      <w:r>
        <w:rPr>
          <w:rFonts w:hint="eastAsia"/>
        </w:rPr>
        <w:t>и</w:t>
      </w:r>
      <w:r>
        <w:t xml:space="preserve"> </w:t>
      </w:r>
      <w:r>
        <w:rPr>
          <w:rFonts w:hint="eastAsia"/>
        </w:rPr>
        <w:t>эффективности</w:t>
      </w:r>
      <w:r>
        <w:t>.</w:t>
      </w:r>
    </w:p>
    <w:p w14:paraId="30D13DC7" w14:textId="77777777" w:rsidR="00535929" w:rsidRDefault="00535929" w:rsidP="00535929">
      <w:r>
        <w:rPr>
          <w:rFonts w:hint="eastAsia"/>
        </w:rPr>
        <w:t>При</w:t>
      </w:r>
      <w:r>
        <w:t xml:space="preserve"> </w:t>
      </w:r>
      <w:r>
        <w:rPr>
          <w:rFonts w:hint="eastAsia"/>
        </w:rPr>
        <w:t>этом</w:t>
      </w:r>
      <w:r>
        <w:t xml:space="preserve"> </w:t>
      </w:r>
      <w:r>
        <w:rPr>
          <w:rFonts w:hint="eastAsia"/>
        </w:rPr>
        <w:t>к</w:t>
      </w:r>
      <w:r>
        <w:t xml:space="preserve"> </w:t>
      </w:r>
      <w:r>
        <w:rPr>
          <w:rFonts w:hint="eastAsia"/>
        </w:rPr>
        <w:t>основным</w:t>
      </w:r>
      <w:r>
        <w:t xml:space="preserve"> </w:t>
      </w:r>
      <w:r>
        <w:rPr>
          <w:rFonts w:hint="eastAsia"/>
        </w:rPr>
        <w:t>задачам</w:t>
      </w:r>
      <w:r>
        <w:t xml:space="preserve"> </w:t>
      </w:r>
      <w:r>
        <w:rPr>
          <w:rFonts w:hint="eastAsia"/>
        </w:rPr>
        <w:t>управления</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по</w:t>
      </w:r>
      <w:r>
        <w:t xml:space="preserve"> </w:t>
      </w:r>
      <w:r>
        <w:rPr>
          <w:rFonts w:hint="eastAsia"/>
        </w:rPr>
        <w:t>нашему</w:t>
      </w:r>
      <w:r>
        <w:t xml:space="preserve"> </w:t>
      </w:r>
      <w:r>
        <w:rPr>
          <w:rFonts w:hint="eastAsia"/>
        </w:rPr>
        <w:t>мнению</w:t>
      </w:r>
      <w:r>
        <w:t xml:space="preserve">, </w:t>
      </w:r>
      <w:r>
        <w:rPr>
          <w:rFonts w:hint="eastAsia"/>
        </w:rPr>
        <w:t>относятся</w:t>
      </w:r>
      <w:r>
        <w:t>:</w:t>
      </w:r>
    </w:p>
    <w:p w14:paraId="663BC10D" w14:textId="77777777" w:rsidR="00535929" w:rsidRDefault="00535929" w:rsidP="00535929">
      <w:r>
        <w:t>1.</w:t>
      </w:r>
      <w:r>
        <w:tab/>
      </w:r>
      <w:r>
        <w:rPr>
          <w:rFonts w:hint="eastAsia"/>
        </w:rPr>
        <w:t>организация</w:t>
      </w:r>
      <w:r>
        <w:t xml:space="preserve"> </w:t>
      </w:r>
      <w:r>
        <w:rPr>
          <w:rFonts w:hint="eastAsia"/>
        </w:rPr>
        <w:t>распределения</w:t>
      </w:r>
      <w:r>
        <w:t xml:space="preserve"> </w:t>
      </w:r>
      <w:r>
        <w:rPr>
          <w:rFonts w:hint="eastAsia"/>
        </w:rPr>
        <w:t>финансовых</w:t>
      </w:r>
      <w:r>
        <w:t xml:space="preserve"> </w:t>
      </w:r>
      <w:r>
        <w:rPr>
          <w:rFonts w:hint="eastAsia"/>
        </w:rPr>
        <w:t>р</w:t>
      </w:r>
      <w:r>
        <w:rPr>
          <w:rFonts w:hint="eastAsia"/>
        </w:rPr>
        <w:lastRenderedPageBreak/>
        <w:t>есурсов</w:t>
      </w:r>
      <w:r>
        <w:t xml:space="preserve"> </w:t>
      </w:r>
      <w:r>
        <w:rPr>
          <w:rFonts w:hint="eastAsia"/>
        </w:rPr>
        <w:t>по</w:t>
      </w:r>
      <w:r>
        <w:t xml:space="preserve"> </w:t>
      </w:r>
      <w:r>
        <w:rPr>
          <w:rFonts w:hint="eastAsia"/>
        </w:rPr>
        <w:t>различным</w:t>
      </w:r>
      <w:r>
        <w:t xml:space="preserve"> </w:t>
      </w:r>
      <w:r>
        <w:rPr>
          <w:rFonts w:hint="eastAsia"/>
        </w:rPr>
        <w:t>направлениям</w:t>
      </w:r>
      <w:r>
        <w:t xml:space="preserve"> </w:t>
      </w:r>
      <w:r>
        <w:rPr>
          <w:rFonts w:hint="eastAsia"/>
        </w:rPr>
        <w:t>их</w:t>
      </w:r>
      <w:r>
        <w:t xml:space="preserve"> </w:t>
      </w:r>
      <w:r>
        <w:rPr>
          <w:rFonts w:hint="eastAsia"/>
        </w:rPr>
        <w:t>использования</w:t>
      </w:r>
      <w:r>
        <w:t xml:space="preserve"> </w:t>
      </w:r>
      <w:r>
        <w:rPr>
          <w:rFonts w:hint="eastAsia"/>
        </w:rPr>
        <w:t>в</w:t>
      </w:r>
      <w:r>
        <w:t xml:space="preserve"> </w:t>
      </w:r>
      <w:r>
        <w:rPr>
          <w:rFonts w:hint="eastAsia"/>
        </w:rPr>
        <w:t>контексте</w:t>
      </w:r>
      <w:r>
        <w:t xml:space="preserve"> </w:t>
      </w:r>
      <w:r>
        <w:rPr>
          <w:rFonts w:hint="eastAsia"/>
        </w:rPr>
        <w:t>текущих</w:t>
      </w:r>
      <w:r>
        <w:t xml:space="preserve">, </w:t>
      </w:r>
      <w:r>
        <w:rPr>
          <w:rFonts w:hint="eastAsia"/>
        </w:rPr>
        <w:t>средне</w:t>
      </w:r>
      <w:r>
        <w:t xml:space="preserve">- </w:t>
      </w:r>
      <w:r>
        <w:rPr>
          <w:rFonts w:hint="eastAsia"/>
        </w:rPr>
        <w:t>и</w:t>
      </w:r>
      <w:r>
        <w:t xml:space="preserve"> </w:t>
      </w:r>
      <w:r>
        <w:rPr>
          <w:rFonts w:hint="eastAsia"/>
        </w:rPr>
        <w:t>долгосрочных</w:t>
      </w:r>
      <w:r>
        <w:t xml:space="preserve"> </w:t>
      </w:r>
      <w:r>
        <w:rPr>
          <w:rFonts w:hint="eastAsia"/>
        </w:rPr>
        <w:t>приоритетов</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региона</w:t>
      </w:r>
      <w:r>
        <w:t>;</w:t>
      </w:r>
    </w:p>
    <w:p w14:paraId="1D69EDAF" w14:textId="77777777" w:rsidR="00535929" w:rsidRDefault="00535929" w:rsidP="00535929">
      <w:r>
        <w:t>2.</w:t>
      </w:r>
      <w:r>
        <w:tab/>
      </w:r>
      <w:r>
        <w:rPr>
          <w:rFonts w:hint="eastAsia"/>
        </w:rPr>
        <w:t>повышение</w:t>
      </w:r>
      <w:r>
        <w:t xml:space="preserve"> </w:t>
      </w:r>
      <w:r>
        <w:rPr>
          <w:rFonts w:hint="eastAsia"/>
        </w:rPr>
        <w:t>уровня</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населения</w:t>
      </w:r>
      <w:r>
        <w:t>;</w:t>
      </w:r>
    </w:p>
    <w:p w14:paraId="03D023E0" w14:textId="77777777" w:rsidR="00535929" w:rsidRDefault="00535929" w:rsidP="00535929">
      <w:r>
        <w:t xml:space="preserve"> </w:t>
      </w:r>
    </w:p>
    <w:p w14:paraId="62FCFEEC" w14:textId="77777777" w:rsidR="00535929" w:rsidRDefault="00535929" w:rsidP="00535929">
      <w:r>
        <w:t>133</w:t>
      </w:r>
    </w:p>
    <w:p w14:paraId="1ECC8691" w14:textId="77777777" w:rsidR="00535929" w:rsidRDefault="00535929" w:rsidP="00535929">
      <w:r>
        <w:t>3.</w:t>
      </w:r>
      <w:r>
        <w:tab/>
      </w:r>
      <w:r>
        <w:rPr>
          <w:rFonts w:hint="eastAsia"/>
        </w:rPr>
        <w:t>обеспечение</w:t>
      </w:r>
      <w:r>
        <w:t xml:space="preserve"> </w:t>
      </w:r>
      <w:r>
        <w:rPr>
          <w:rFonts w:hint="eastAsia"/>
        </w:rPr>
        <w:t>эффективного</w:t>
      </w:r>
      <w:r>
        <w:t xml:space="preserve"> </w:t>
      </w:r>
      <w:r>
        <w:rPr>
          <w:rFonts w:hint="eastAsia"/>
        </w:rPr>
        <w:t>и</w:t>
      </w:r>
      <w:r>
        <w:t xml:space="preserve"> </w:t>
      </w:r>
      <w:r>
        <w:rPr>
          <w:rFonts w:hint="eastAsia"/>
        </w:rPr>
        <w:t>результативного</w:t>
      </w:r>
      <w:r>
        <w:t xml:space="preserve"> </w:t>
      </w:r>
      <w:r>
        <w:rPr>
          <w:rFonts w:hint="eastAsia"/>
        </w:rPr>
        <w:t>использования</w:t>
      </w:r>
      <w:r>
        <w:t xml:space="preserve"> </w:t>
      </w:r>
      <w:r>
        <w:rPr>
          <w:rFonts w:hint="eastAsia"/>
        </w:rPr>
        <w:t>бюджетных</w:t>
      </w:r>
      <w:r>
        <w:t xml:space="preserve"> </w:t>
      </w:r>
      <w:r>
        <w:rPr>
          <w:rFonts w:hint="eastAsia"/>
        </w:rPr>
        <w:t>средств</w:t>
      </w:r>
      <w:r>
        <w:t>.</w:t>
      </w:r>
    </w:p>
    <w:p w14:paraId="2753328F" w14:textId="77777777" w:rsidR="00535929" w:rsidRDefault="00535929" w:rsidP="00535929">
      <w:r>
        <w:rPr>
          <w:rFonts w:hint="eastAsia"/>
        </w:rPr>
        <w:t>По</w:t>
      </w:r>
      <w:r>
        <w:t xml:space="preserve"> </w:t>
      </w:r>
      <w:r>
        <w:rPr>
          <w:rFonts w:hint="eastAsia"/>
        </w:rPr>
        <w:t>результатам</w:t>
      </w:r>
      <w:r>
        <w:t xml:space="preserve"> </w:t>
      </w:r>
      <w:r>
        <w:rPr>
          <w:rFonts w:hint="eastAsia"/>
        </w:rPr>
        <w:t>проведенного</w:t>
      </w:r>
      <w:r>
        <w:t xml:space="preserve"> </w:t>
      </w:r>
      <w:r>
        <w:rPr>
          <w:rFonts w:hint="eastAsia"/>
        </w:rPr>
        <w:t>исследования</w:t>
      </w:r>
      <w:r>
        <w:t xml:space="preserve"> </w:t>
      </w:r>
      <w:r>
        <w:rPr>
          <w:rFonts w:hint="eastAsia"/>
        </w:rPr>
        <w:t>мы</w:t>
      </w:r>
      <w:r>
        <w:t xml:space="preserve"> </w:t>
      </w:r>
      <w:r>
        <w:rPr>
          <w:rFonts w:hint="eastAsia"/>
        </w:rPr>
        <w:t>предлагаем</w:t>
      </w:r>
      <w:r>
        <w:t xml:space="preserve"> </w:t>
      </w:r>
      <w:r>
        <w:rPr>
          <w:rFonts w:hint="eastAsia"/>
        </w:rPr>
        <w:t>под</w:t>
      </w:r>
      <w:r>
        <w:t xml:space="preserve"> </w:t>
      </w:r>
      <w:r>
        <w:rPr>
          <w:rFonts w:hint="eastAsia"/>
        </w:rPr>
        <w:t>качеством</w:t>
      </w:r>
      <w:r>
        <w:t xml:space="preserve"> </w:t>
      </w:r>
      <w:r>
        <w:rPr>
          <w:rFonts w:hint="eastAsia"/>
        </w:rPr>
        <w:t>управления</w:t>
      </w:r>
      <w:r>
        <w:t xml:space="preserve"> </w:t>
      </w:r>
      <w:r>
        <w:rPr>
          <w:rFonts w:hint="eastAsia"/>
        </w:rPr>
        <w:t>расходами</w:t>
      </w:r>
      <w:r>
        <w:t xml:space="preserve"> </w:t>
      </w:r>
      <w:r>
        <w:rPr>
          <w:rFonts w:hint="eastAsia"/>
        </w:rPr>
        <w:t>бюджета</w:t>
      </w:r>
      <w:r>
        <w:t xml:space="preserve"> </w:t>
      </w:r>
      <w:r>
        <w:rPr>
          <w:rFonts w:hint="eastAsia"/>
        </w:rPr>
        <w:t>субъекта</w:t>
      </w:r>
      <w:r>
        <w:t xml:space="preserve"> </w:t>
      </w:r>
      <w:r>
        <w:rPr>
          <w:rFonts w:hint="eastAsia"/>
        </w:rPr>
        <w:t>федерации</w:t>
      </w:r>
      <w:r>
        <w:t xml:space="preserve"> </w:t>
      </w:r>
      <w:r>
        <w:rPr>
          <w:rFonts w:hint="eastAsia"/>
        </w:rPr>
        <w:t>необходимо</w:t>
      </w:r>
      <w:r>
        <w:t xml:space="preserve"> </w:t>
      </w:r>
      <w:r>
        <w:rPr>
          <w:rFonts w:hint="eastAsia"/>
        </w:rPr>
        <w:t>понимать</w:t>
      </w:r>
      <w:r>
        <w:t xml:space="preserve"> </w:t>
      </w:r>
      <w:r>
        <w:rPr>
          <w:rFonts w:hint="eastAsia"/>
        </w:rPr>
        <w:t>комплекс</w:t>
      </w:r>
      <w:r>
        <w:t xml:space="preserve"> </w:t>
      </w:r>
      <w:r>
        <w:rPr>
          <w:rFonts w:hint="eastAsia"/>
        </w:rPr>
        <w:t>взаимосвязанных</w:t>
      </w:r>
      <w:r>
        <w:t xml:space="preserve"> </w:t>
      </w:r>
      <w:r>
        <w:rPr>
          <w:rFonts w:hint="eastAsia"/>
        </w:rPr>
        <w:t>свойств</w:t>
      </w:r>
      <w:r>
        <w:t xml:space="preserve"> </w:t>
      </w:r>
      <w:r>
        <w:rPr>
          <w:rFonts w:hint="eastAsia"/>
        </w:rPr>
        <w:t>и</w:t>
      </w:r>
      <w:r>
        <w:t xml:space="preserve"> </w:t>
      </w:r>
      <w:r>
        <w:rPr>
          <w:rFonts w:hint="eastAsia"/>
        </w:rPr>
        <w:t>признаков</w:t>
      </w:r>
      <w:r>
        <w:t xml:space="preserve"> </w:t>
      </w:r>
      <w:r>
        <w:rPr>
          <w:rFonts w:hint="eastAsia"/>
        </w:rPr>
        <w:t>управления</w:t>
      </w:r>
      <w:r>
        <w:t xml:space="preserve"> </w:t>
      </w:r>
      <w:r>
        <w:rPr>
          <w:rFonts w:hint="eastAsia"/>
        </w:rPr>
        <w:t>бюджетными</w:t>
      </w:r>
      <w:r>
        <w:t xml:space="preserve"> </w:t>
      </w:r>
      <w:r>
        <w:rPr>
          <w:rFonts w:hint="eastAsia"/>
        </w:rPr>
        <w:t>расходами</w:t>
      </w:r>
      <w:r>
        <w:t xml:space="preserve">, </w:t>
      </w:r>
      <w:r>
        <w:rPr>
          <w:rFonts w:hint="eastAsia"/>
        </w:rPr>
        <w:t>максимально</w:t>
      </w:r>
      <w:r>
        <w:t xml:space="preserve"> </w:t>
      </w:r>
      <w:r>
        <w:rPr>
          <w:rFonts w:hint="eastAsia"/>
        </w:rPr>
        <w:t>полно</w:t>
      </w:r>
      <w:r>
        <w:t xml:space="preserve"> </w:t>
      </w:r>
      <w:r>
        <w:rPr>
          <w:rFonts w:hint="eastAsia"/>
        </w:rPr>
        <w:t>и</w:t>
      </w:r>
      <w:r>
        <w:t xml:space="preserve"> </w:t>
      </w:r>
      <w:r>
        <w:rPr>
          <w:rFonts w:hint="eastAsia"/>
        </w:rPr>
        <w:t>ёмко</w:t>
      </w:r>
      <w:r>
        <w:t xml:space="preserve"> </w:t>
      </w:r>
      <w:r>
        <w:rPr>
          <w:rFonts w:hint="eastAsia"/>
        </w:rPr>
        <w:t>раскрывающий</w:t>
      </w:r>
      <w:r>
        <w:t xml:space="preserve"> </w:t>
      </w:r>
      <w:r>
        <w:rPr>
          <w:rFonts w:hint="eastAsia"/>
        </w:rPr>
        <w:t>содержание</w:t>
      </w:r>
      <w:r>
        <w:t xml:space="preserve"> </w:t>
      </w:r>
      <w:r>
        <w:rPr>
          <w:rFonts w:hint="eastAsia"/>
        </w:rPr>
        <w:t>этого</w:t>
      </w:r>
      <w:r>
        <w:t xml:space="preserve"> </w:t>
      </w:r>
      <w:r>
        <w:rPr>
          <w:rFonts w:hint="eastAsia"/>
        </w:rPr>
        <w:t>процесса</w:t>
      </w:r>
      <w:r>
        <w:t xml:space="preserve"> </w:t>
      </w:r>
      <w:r>
        <w:rPr>
          <w:rFonts w:hint="eastAsia"/>
        </w:rPr>
        <w:t>и</w:t>
      </w:r>
      <w:r>
        <w:t xml:space="preserve"> </w:t>
      </w:r>
      <w:r>
        <w:rPr>
          <w:rFonts w:hint="eastAsia"/>
        </w:rPr>
        <w:t>позволяющий</w:t>
      </w:r>
      <w:r>
        <w:t xml:space="preserve"> </w:t>
      </w:r>
      <w:r>
        <w:rPr>
          <w:rFonts w:hint="eastAsia"/>
        </w:rPr>
        <w:t>осуществить</w:t>
      </w:r>
      <w:r>
        <w:t xml:space="preserve"> </w:t>
      </w:r>
      <w:r>
        <w:rPr>
          <w:rFonts w:hint="eastAsia"/>
        </w:rPr>
        <w:t>оценку</w:t>
      </w:r>
      <w:r>
        <w:t xml:space="preserve"> </w:t>
      </w:r>
      <w:r>
        <w:rPr>
          <w:rFonts w:hint="eastAsia"/>
        </w:rPr>
        <w:t>соответствия</w:t>
      </w:r>
      <w:r>
        <w:t xml:space="preserve"> </w:t>
      </w:r>
      <w:r>
        <w:rPr>
          <w:rFonts w:hint="eastAsia"/>
        </w:rPr>
        <w:t>управления</w:t>
      </w:r>
      <w:r>
        <w:t xml:space="preserve"> </w:t>
      </w:r>
      <w:r>
        <w:rPr>
          <w:rFonts w:hint="eastAsia"/>
        </w:rPr>
        <w:t>его</w:t>
      </w:r>
      <w:r>
        <w:t xml:space="preserve"> </w:t>
      </w:r>
      <w:r>
        <w:rPr>
          <w:rFonts w:hint="eastAsia"/>
        </w:rPr>
        <w:t>назначению</w:t>
      </w:r>
      <w:r>
        <w:t xml:space="preserve"> </w:t>
      </w:r>
      <w:r>
        <w:rPr>
          <w:rFonts w:hint="eastAsia"/>
        </w:rPr>
        <w:t>и</w:t>
      </w:r>
      <w:r>
        <w:t xml:space="preserve"> </w:t>
      </w:r>
      <w:r>
        <w:rPr>
          <w:rFonts w:hint="eastAsia"/>
        </w:rPr>
        <w:t>потребностям</w:t>
      </w:r>
      <w:r>
        <w:t xml:space="preserve"> </w:t>
      </w:r>
      <w:r>
        <w:rPr>
          <w:rFonts w:hint="eastAsia"/>
        </w:rPr>
        <w:t>публично</w:t>
      </w:r>
      <w:r>
        <w:t>-</w:t>
      </w:r>
      <w:r>
        <w:rPr>
          <w:rFonts w:hint="eastAsia"/>
        </w:rPr>
        <w:t>правового</w:t>
      </w:r>
      <w:r>
        <w:t xml:space="preserve"> </w:t>
      </w:r>
      <w:r>
        <w:rPr>
          <w:rFonts w:hint="eastAsia"/>
        </w:rPr>
        <w:t>образования</w:t>
      </w:r>
      <w:r>
        <w:t xml:space="preserve">, </w:t>
      </w:r>
      <w:r>
        <w:rPr>
          <w:rFonts w:hint="eastAsia"/>
        </w:rPr>
        <w:t>граждан</w:t>
      </w:r>
      <w:r>
        <w:t xml:space="preserve">, </w:t>
      </w:r>
      <w:r>
        <w:rPr>
          <w:rFonts w:hint="eastAsia"/>
        </w:rPr>
        <w:t>субъектов</w:t>
      </w:r>
      <w:r>
        <w:t xml:space="preserve"> </w:t>
      </w:r>
      <w:r>
        <w:rPr>
          <w:rFonts w:hint="eastAsia"/>
        </w:rPr>
        <w:t>хозяйствования</w:t>
      </w:r>
      <w:r>
        <w:t xml:space="preserve">. </w:t>
      </w:r>
      <w:r>
        <w:rPr>
          <w:rFonts w:hint="eastAsia"/>
        </w:rPr>
        <w:t>При</w:t>
      </w:r>
      <w:r>
        <w:t xml:space="preserve"> </w:t>
      </w:r>
      <w:r>
        <w:rPr>
          <w:rFonts w:hint="eastAsia"/>
        </w:rPr>
        <w:t>этом</w:t>
      </w:r>
      <w:r>
        <w:t xml:space="preserve"> </w:t>
      </w:r>
      <w:r>
        <w:rPr>
          <w:rFonts w:hint="eastAsia"/>
        </w:rPr>
        <w:t>в</w:t>
      </w:r>
      <w:r>
        <w:t xml:space="preserve"> </w:t>
      </w:r>
      <w:r>
        <w:rPr>
          <w:rFonts w:hint="eastAsia"/>
        </w:rPr>
        <w:t>целях</w:t>
      </w:r>
      <w:r>
        <w:t xml:space="preserve"> </w:t>
      </w:r>
      <w:r>
        <w:rPr>
          <w:rFonts w:hint="eastAsia"/>
        </w:rPr>
        <w:t>обеспечения</w:t>
      </w:r>
      <w:r>
        <w:t xml:space="preserve"> </w:t>
      </w:r>
      <w:r>
        <w:rPr>
          <w:rFonts w:hint="eastAsia"/>
        </w:rPr>
        <w:t>высокого</w:t>
      </w:r>
      <w:r>
        <w:t xml:space="preserve"> </w:t>
      </w:r>
      <w:r>
        <w:rPr>
          <w:rFonts w:hint="eastAsia"/>
        </w:rPr>
        <w:t>качества</w:t>
      </w:r>
      <w:r>
        <w:t xml:space="preserve"> </w:t>
      </w:r>
      <w:r>
        <w:rPr>
          <w:rFonts w:hint="eastAsia"/>
        </w:rPr>
        <w:t>управления</w:t>
      </w:r>
      <w:r>
        <w:t xml:space="preserve"> </w:t>
      </w:r>
      <w:r>
        <w:rPr>
          <w:rFonts w:hint="eastAsia"/>
        </w:rPr>
        <w:t>бюджетными</w:t>
      </w:r>
      <w:r>
        <w:t xml:space="preserve"> </w:t>
      </w:r>
      <w:r>
        <w:rPr>
          <w:rFonts w:hint="eastAsia"/>
        </w:rPr>
        <w:t>расходами</w:t>
      </w:r>
      <w:r>
        <w:t xml:space="preserve"> </w:t>
      </w:r>
      <w:r>
        <w:rPr>
          <w:rFonts w:hint="eastAsia"/>
        </w:rPr>
        <w:t>оно</w:t>
      </w:r>
      <w:r>
        <w:t xml:space="preserve"> </w:t>
      </w:r>
      <w:r>
        <w:rPr>
          <w:rFonts w:hint="eastAsia"/>
        </w:rPr>
        <w:t>должно</w:t>
      </w:r>
      <w:r>
        <w:t xml:space="preserve"> </w:t>
      </w:r>
      <w:r>
        <w:rPr>
          <w:rFonts w:hint="eastAsia"/>
        </w:rPr>
        <w:t>опираться</w:t>
      </w:r>
      <w:r>
        <w:t xml:space="preserve"> </w:t>
      </w:r>
      <w:r>
        <w:rPr>
          <w:rFonts w:hint="eastAsia"/>
        </w:rPr>
        <w:t>на</w:t>
      </w:r>
      <w:r>
        <w:t xml:space="preserve"> </w:t>
      </w:r>
      <w:r>
        <w:rPr>
          <w:rFonts w:hint="eastAsia"/>
        </w:rPr>
        <w:t>принципы</w:t>
      </w:r>
      <w:r>
        <w:t xml:space="preserve"> </w:t>
      </w:r>
      <w:r>
        <w:rPr>
          <w:rFonts w:hint="eastAsia"/>
        </w:rPr>
        <w:t>согласованности</w:t>
      </w:r>
      <w:r>
        <w:t xml:space="preserve">, </w:t>
      </w:r>
      <w:r>
        <w:rPr>
          <w:rFonts w:hint="eastAsia"/>
        </w:rPr>
        <w:t>адресности</w:t>
      </w:r>
      <w:r>
        <w:t xml:space="preserve">, </w:t>
      </w:r>
      <w:r>
        <w:rPr>
          <w:rFonts w:hint="eastAsia"/>
        </w:rPr>
        <w:t>прозрачности</w:t>
      </w:r>
      <w:r>
        <w:t xml:space="preserve">, </w:t>
      </w:r>
      <w:r>
        <w:rPr>
          <w:rFonts w:hint="eastAsia"/>
        </w:rPr>
        <w:t>информационной</w:t>
      </w:r>
      <w:r>
        <w:t xml:space="preserve"> </w:t>
      </w:r>
      <w:r>
        <w:rPr>
          <w:rFonts w:hint="eastAsia"/>
        </w:rPr>
        <w:t>открытости</w:t>
      </w:r>
      <w:r>
        <w:t xml:space="preserve"> </w:t>
      </w:r>
      <w:r>
        <w:rPr>
          <w:rFonts w:hint="eastAsia"/>
        </w:rPr>
        <w:t>и</w:t>
      </w:r>
      <w:r>
        <w:t xml:space="preserve"> </w:t>
      </w:r>
      <w:r>
        <w:rPr>
          <w:rFonts w:hint="eastAsia"/>
        </w:rPr>
        <w:t>доступности</w:t>
      </w:r>
      <w:r>
        <w:t xml:space="preserve">, </w:t>
      </w:r>
      <w:r>
        <w:rPr>
          <w:rFonts w:hint="eastAsia"/>
        </w:rPr>
        <w:t>оптимальности</w:t>
      </w:r>
      <w:r>
        <w:t xml:space="preserve"> </w:t>
      </w:r>
      <w:r>
        <w:rPr>
          <w:rFonts w:hint="eastAsia"/>
        </w:rPr>
        <w:t>и</w:t>
      </w:r>
      <w:r>
        <w:t xml:space="preserve"> </w:t>
      </w:r>
      <w:r>
        <w:rPr>
          <w:rFonts w:hint="eastAsia"/>
        </w:rPr>
        <w:t>социально</w:t>
      </w:r>
      <w:r>
        <w:t>-</w:t>
      </w:r>
      <w:r>
        <w:rPr>
          <w:rFonts w:hint="eastAsia"/>
        </w:rPr>
        <w:t>экономической</w:t>
      </w:r>
      <w:r>
        <w:t xml:space="preserve"> </w:t>
      </w:r>
      <w:r>
        <w:rPr>
          <w:rFonts w:hint="eastAsia"/>
        </w:rPr>
        <w:t>эффективности</w:t>
      </w:r>
      <w:r>
        <w:t xml:space="preserve">, </w:t>
      </w:r>
      <w:r>
        <w:rPr>
          <w:rFonts w:hint="eastAsia"/>
        </w:rPr>
        <w:t>законности</w:t>
      </w:r>
      <w:r>
        <w:t xml:space="preserve"> </w:t>
      </w:r>
      <w:r>
        <w:rPr>
          <w:rFonts w:hint="eastAsia"/>
        </w:rPr>
        <w:t>и</w:t>
      </w:r>
      <w:r>
        <w:t xml:space="preserve"> </w:t>
      </w:r>
      <w:r>
        <w:rPr>
          <w:rFonts w:hint="eastAsia"/>
        </w:rPr>
        <w:t>ответственности</w:t>
      </w:r>
      <w:r>
        <w:t xml:space="preserve">, </w:t>
      </w:r>
      <w:r>
        <w:rPr>
          <w:rFonts w:hint="eastAsia"/>
        </w:rPr>
        <w:t>стимулирования</w:t>
      </w:r>
      <w:r>
        <w:t xml:space="preserve">, </w:t>
      </w:r>
      <w:r>
        <w:rPr>
          <w:rFonts w:hint="eastAsia"/>
        </w:rPr>
        <w:t>безусловности</w:t>
      </w:r>
      <w:r>
        <w:t xml:space="preserve">, </w:t>
      </w:r>
      <w:r>
        <w:rPr>
          <w:rFonts w:hint="eastAsia"/>
        </w:rPr>
        <w:t>долгосрочности</w:t>
      </w:r>
      <w:r>
        <w:t xml:space="preserve"> </w:t>
      </w:r>
      <w:r>
        <w:rPr>
          <w:rFonts w:hint="eastAsia"/>
        </w:rPr>
        <w:t>планирования</w:t>
      </w:r>
      <w:r>
        <w:t xml:space="preserve"> </w:t>
      </w:r>
      <w:r>
        <w:rPr>
          <w:rFonts w:hint="eastAsia"/>
        </w:rPr>
        <w:t>и</w:t>
      </w:r>
      <w:r>
        <w:t xml:space="preserve"> </w:t>
      </w:r>
      <w:r>
        <w:rPr>
          <w:rFonts w:hint="eastAsia"/>
        </w:rPr>
        <w:t>гибкости</w:t>
      </w:r>
      <w:r>
        <w:t>.</w:t>
      </w:r>
    </w:p>
    <w:p w14:paraId="3DC74F2C" w14:textId="77777777" w:rsidR="00535929" w:rsidRDefault="00535929" w:rsidP="00535929">
      <w:r>
        <w:rPr>
          <w:rFonts w:hint="eastAsia"/>
        </w:rPr>
        <w:t>В</w:t>
      </w:r>
      <w:r>
        <w:t xml:space="preserve"> </w:t>
      </w:r>
      <w:r>
        <w:rPr>
          <w:rFonts w:hint="eastAsia"/>
        </w:rPr>
        <w:t>этой</w:t>
      </w:r>
      <w:r>
        <w:t xml:space="preserve"> </w:t>
      </w:r>
      <w:r>
        <w:rPr>
          <w:rFonts w:hint="eastAsia"/>
        </w:rPr>
        <w:t>связи</w:t>
      </w:r>
      <w:r>
        <w:t xml:space="preserve"> </w:t>
      </w:r>
      <w:r>
        <w:rPr>
          <w:rFonts w:hint="eastAsia"/>
        </w:rPr>
        <w:t>оценка</w:t>
      </w:r>
      <w:r>
        <w:t xml:space="preserve"> </w:t>
      </w:r>
      <w:r>
        <w:rPr>
          <w:rFonts w:hint="eastAsia"/>
        </w:rPr>
        <w:t>качества</w:t>
      </w:r>
      <w:r>
        <w:t xml:space="preserve"> </w:t>
      </w:r>
      <w:r>
        <w:rPr>
          <w:rFonts w:hint="eastAsia"/>
        </w:rPr>
        <w:t>управления</w:t>
      </w:r>
      <w:r>
        <w:t xml:space="preserve"> </w:t>
      </w:r>
      <w:r>
        <w:rPr>
          <w:rFonts w:hint="eastAsia"/>
        </w:rPr>
        <w:t>расходами</w:t>
      </w:r>
      <w:r>
        <w:t xml:space="preserve"> </w:t>
      </w:r>
      <w:r>
        <w:rPr>
          <w:rFonts w:hint="eastAsia"/>
        </w:rPr>
        <w:t>бюджета</w:t>
      </w:r>
      <w:r>
        <w:t xml:space="preserve"> </w:t>
      </w:r>
      <w:r>
        <w:rPr>
          <w:rFonts w:hint="eastAsia"/>
        </w:rPr>
        <w:t>субъекта</w:t>
      </w:r>
      <w:r>
        <w:t xml:space="preserve"> </w:t>
      </w:r>
      <w:r>
        <w:rPr>
          <w:rFonts w:hint="eastAsia"/>
        </w:rPr>
        <w:t>федерации</w:t>
      </w:r>
      <w:r>
        <w:t xml:space="preserve"> </w:t>
      </w:r>
      <w:r>
        <w:rPr>
          <w:rFonts w:hint="eastAsia"/>
        </w:rPr>
        <w:t>должна</w:t>
      </w:r>
      <w:r>
        <w:t xml:space="preserve"> </w:t>
      </w:r>
      <w:r>
        <w:rPr>
          <w:rFonts w:hint="eastAsia"/>
        </w:rPr>
        <w:t>учитывать</w:t>
      </w:r>
      <w:r>
        <w:t xml:space="preserve"> </w:t>
      </w:r>
      <w:r>
        <w:rPr>
          <w:rFonts w:hint="eastAsia"/>
        </w:rPr>
        <w:t>множество</w:t>
      </w:r>
      <w:r>
        <w:t xml:space="preserve"> </w:t>
      </w:r>
      <w:r>
        <w:rPr>
          <w:rFonts w:hint="eastAsia"/>
        </w:rPr>
        <w:t>факторов</w:t>
      </w:r>
      <w:r>
        <w:t xml:space="preserve"> </w:t>
      </w:r>
      <w:r>
        <w:rPr>
          <w:rFonts w:hint="eastAsia"/>
        </w:rPr>
        <w:t>и</w:t>
      </w:r>
      <w:r>
        <w:t xml:space="preserve"> </w:t>
      </w:r>
      <w:r>
        <w:rPr>
          <w:rFonts w:hint="eastAsia"/>
        </w:rPr>
        <w:t>осуществляться</w:t>
      </w:r>
      <w:r>
        <w:t xml:space="preserve"> </w:t>
      </w:r>
      <w:r>
        <w:rPr>
          <w:rFonts w:hint="eastAsia"/>
        </w:rPr>
        <w:t>на</w:t>
      </w:r>
      <w:r>
        <w:t xml:space="preserve"> </w:t>
      </w:r>
      <w:r>
        <w:rPr>
          <w:rFonts w:hint="eastAsia"/>
        </w:rPr>
        <w:t>основе</w:t>
      </w:r>
      <w:r>
        <w:t xml:space="preserve"> </w:t>
      </w:r>
      <w:r>
        <w:rPr>
          <w:rFonts w:hint="eastAsia"/>
        </w:rPr>
        <w:t>формализованных</w:t>
      </w:r>
      <w:r>
        <w:t xml:space="preserve"> </w:t>
      </w:r>
      <w:r>
        <w:rPr>
          <w:rFonts w:hint="eastAsia"/>
        </w:rPr>
        <w:t>критериев</w:t>
      </w:r>
      <w:r>
        <w:t xml:space="preserve"> </w:t>
      </w:r>
      <w:r>
        <w:rPr>
          <w:rFonts w:hint="eastAsia"/>
        </w:rPr>
        <w:t>и</w:t>
      </w:r>
      <w:r>
        <w:t xml:space="preserve"> </w:t>
      </w:r>
      <w:r>
        <w:rPr>
          <w:rFonts w:hint="eastAsia"/>
        </w:rPr>
        <w:t>показателей</w:t>
      </w:r>
      <w:r>
        <w:t xml:space="preserve">. </w:t>
      </w:r>
      <w:r>
        <w:rPr>
          <w:rFonts w:hint="eastAsia"/>
        </w:rPr>
        <w:t>В</w:t>
      </w:r>
      <w:r>
        <w:t xml:space="preserve"> </w:t>
      </w:r>
      <w:r>
        <w:rPr>
          <w:rFonts w:hint="eastAsia"/>
        </w:rPr>
        <w:t>диссертации</w:t>
      </w:r>
      <w:r>
        <w:t xml:space="preserve"> </w:t>
      </w:r>
      <w:r>
        <w:rPr>
          <w:rFonts w:hint="eastAsia"/>
        </w:rPr>
        <w:t>предлагается</w:t>
      </w:r>
      <w:r>
        <w:t xml:space="preserve"> </w:t>
      </w:r>
      <w:r>
        <w:rPr>
          <w:rFonts w:hint="eastAsia"/>
        </w:rPr>
        <w:t>использование</w:t>
      </w:r>
      <w:r>
        <w:t xml:space="preserve"> </w:t>
      </w:r>
      <w:r>
        <w:rPr>
          <w:rFonts w:hint="eastAsia"/>
        </w:rPr>
        <w:t>двух</w:t>
      </w:r>
      <w:r>
        <w:t xml:space="preserve"> </w:t>
      </w:r>
      <w:r>
        <w:rPr>
          <w:rFonts w:hint="eastAsia"/>
        </w:rPr>
        <w:t>групп</w:t>
      </w:r>
      <w:r>
        <w:t xml:space="preserve"> </w:t>
      </w:r>
      <w:r>
        <w:rPr>
          <w:rFonts w:hint="eastAsia"/>
        </w:rPr>
        <w:t>критериев</w:t>
      </w:r>
      <w:r>
        <w:t xml:space="preserve">: </w:t>
      </w:r>
      <w:r>
        <w:rPr>
          <w:rFonts w:hint="eastAsia"/>
        </w:rPr>
        <w:t>общих</w:t>
      </w:r>
      <w:r>
        <w:t xml:space="preserve"> (</w:t>
      </w:r>
      <w:r>
        <w:rPr>
          <w:rFonts w:hint="eastAsia"/>
        </w:rPr>
        <w:t>связанных</w:t>
      </w:r>
      <w:r>
        <w:t xml:space="preserve"> </w:t>
      </w:r>
      <w:r>
        <w:rPr>
          <w:rFonts w:hint="eastAsia"/>
        </w:rPr>
        <w:t>с</w:t>
      </w:r>
      <w:r>
        <w:t xml:space="preserve"> </w:t>
      </w:r>
      <w:r>
        <w:rPr>
          <w:rFonts w:hint="eastAsia"/>
        </w:rPr>
        <w:t>оценкой</w:t>
      </w:r>
      <w:r>
        <w:t xml:space="preserve"> </w:t>
      </w:r>
      <w:r>
        <w:rPr>
          <w:rFonts w:hint="eastAsia"/>
        </w:rPr>
        <w:t>планирования</w:t>
      </w:r>
      <w:r>
        <w:t xml:space="preserve"> </w:t>
      </w:r>
      <w:r>
        <w:rPr>
          <w:rFonts w:hint="eastAsia"/>
        </w:rPr>
        <w:t>и</w:t>
      </w:r>
      <w:r>
        <w:t xml:space="preserve"> </w:t>
      </w:r>
      <w:r>
        <w:rPr>
          <w:rFonts w:hint="eastAsia"/>
        </w:rPr>
        <w:t>прогнозирования</w:t>
      </w:r>
      <w:r>
        <w:t xml:space="preserve"> </w:t>
      </w:r>
      <w:r>
        <w:rPr>
          <w:rFonts w:hint="eastAsia"/>
        </w:rPr>
        <w:t>расходов</w:t>
      </w:r>
      <w:r>
        <w:t xml:space="preserve"> </w:t>
      </w:r>
      <w:r>
        <w:rPr>
          <w:rFonts w:hint="eastAsia"/>
        </w:rPr>
        <w:t>бюджета</w:t>
      </w:r>
      <w:r>
        <w:t xml:space="preserve">, </w:t>
      </w:r>
      <w:r>
        <w:rPr>
          <w:rFonts w:hint="eastAsia"/>
        </w:rPr>
        <w:t>размещением</w:t>
      </w:r>
      <w:r>
        <w:t xml:space="preserve"> </w:t>
      </w:r>
      <w:r>
        <w:rPr>
          <w:rFonts w:hint="eastAsia"/>
        </w:rPr>
        <w:t>информации</w:t>
      </w:r>
      <w:r>
        <w:t xml:space="preserve"> </w:t>
      </w:r>
      <w:r>
        <w:rPr>
          <w:rFonts w:hint="eastAsia"/>
        </w:rPr>
        <w:t>в</w:t>
      </w:r>
      <w:r>
        <w:t xml:space="preserve"> </w:t>
      </w:r>
      <w:r>
        <w:rPr>
          <w:rFonts w:hint="eastAsia"/>
        </w:rPr>
        <w:t>открытом</w:t>
      </w:r>
      <w:r>
        <w:t xml:space="preserve"> </w:t>
      </w:r>
      <w:r>
        <w:rPr>
          <w:rFonts w:hint="eastAsia"/>
        </w:rPr>
        <w:t>доступе</w:t>
      </w:r>
      <w:r>
        <w:t xml:space="preserve"> </w:t>
      </w:r>
      <w:r>
        <w:rPr>
          <w:rFonts w:hint="eastAsia"/>
        </w:rPr>
        <w:t>в</w:t>
      </w:r>
      <w:r>
        <w:t xml:space="preserve"> </w:t>
      </w:r>
      <w:r>
        <w:rPr>
          <w:rFonts w:hint="eastAsia"/>
        </w:rPr>
        <w:t>сети</w:t>
      </w:r>
      <w:r>
        <w:t xml:space="preserve"> </w:t>
      </w:r>
      <w:r>
        <w:rPr>
          <w:rFonts w:hint="eastAsia"/>
        </w:rPr>
        <w:t>Интернет</w:t>
      </w:r>
      <w:r>
        <w:t xml:space="preserve">, </w:t>
      </w:r>
      <w:r>
        <w:rPr>
          <w:rFonts w:hint="eastAsia"/>
        </w:rPr>
        <w:t>организацией</w:t>
      </w:r>
      <w:r>
        <w:t xml:space="preserve"> </w:t>
      </w:r>
      <w:r>
        <w:rPr>
          <w:rFonts w:hint="eastAsia"/>
        </w:rPr>
        <w:t>проведения</w:t>
      </w:r>
      <w:r>
        <w:t xml:space="preserve"> </w:t>
      </w:r>
      <w:r>
        <w:rPr>
          <w:rFonts w:hint="eastAsia"/>
        </w:rPr>
        <w:t>и</w:t>
      </w:r>
      <w:r>
        <w:t xml:space="preserve"> </w:t>
      </w:r>
      <w:r>
        <w:rPr>
          <w:rFonts w:hint="eastAsia"/>
        </w:rPr>
        <w:t>результата</w:t>
      </w:r>
      <w:r>
        <w:rPr>
          <w:rFonts w:hint="eastAsia"/>
        </w:rPr>
        <w:lastRenderedPageBreak/>
        <w:t>ми</w:t>
      </w:r>
      <w:r>
        <w:t xml:space="preserve"> </w:t>
      </w:r>
      <w:r>
        <w:rPr>
          <w:rFonts w:hint="eastAsia"/>
        </w:rPr>
        <w:t>финансового</w:t>
      </w:r>
      <w:r>
        <w:t xml:space="preserve"> </w:t>
      </w:r>
      <w:r>
        <w:rPr>
          <w:rFonts w:hint="eastAsia"/>
        </w:rPr>
        <w:t>контроля</w:t>
      </w:r>
      <w:r>
        <w:t xml:space="preserve">, </w:t>
      </w:r>
      <w:r>
        <w:rPr>
          <w:rFonts w:hint="eastAsia"/>
        </w:rPr>
        <w:t>наличием</w:t>
      </w:r>
      <w:r>
        <w:t xml:space="preserve"> </w:t>
      </w:r>
      <w:r>
        <w:rPr>
          <w:rFonts w:hint="eastAsia"/>
        </w:rPr>
        <w:t>дискуссии</w:t>
      </w:r>
      <w:r>
        <w:t xml:space="preserve"> </w:t>
      </w:r>
      <w:r>
        <w:rPr>
          <w:rFonts w:hint="eastAsia"/>
        </w:rPr>
        <w:t>и</w:t>
      </w:r>
      <w:r>
        <w:t xml:space="preserve"> </w:t>
      </w:r>
      <w:r>
        <w:rPr>
          <w:rFonts w:hint="eastAsia"/>
        </w:rPr>
        <w:t>обсуждения</w:t>
      </w:r>
      <w:r>
        <w:t xml:space="preserve"> </w:t>
      </w:r>
      <w:r>
        <w:rPr>
          <w:rFonts w:hint="eastAsia"/>
        </w:rPr>
        <w:t>с</w:t>
      </w:r>
      <w:r>
        <w:t xml:space="preserve"> </w:t>
      </w:r>
      <w:r>
        <w:rPr>
          <w:rFonts w:hint="eastAsia"/>
        </w:rPr>
        <w:t>участием</w:t>
      </w:r>
      <w:r>
        <w:t xml:space="preserve"> </w:t>
      </w:r>
      <w:r>
        <w:rPr>
          <w:rFonts w:hint="eastAsia"/>
        </w:rPr>
        <w:t>институтов</w:t>
      </w:r>
      <w:r>
        <w:t xml:space="preserve"> </w:t>
      </w:r>
      <w:r>
        <w:rPr>
          <w:rFonts w:hint="eastAsia"/>
        </w:rPr>
        <w:t>гражданского</w:t>
      </w:r>
      <w:r>
        <w:t xml:space="preserve"> </w:t>
      </w:r>
      <w:r>
        <w:rPr>
          <w:rFonts w:hint="eastAsia"/>
        </w:rPr>
        <w:t>общества</w:t>
      </w:r>
      <w:r>
        <w:t xml:space="preserve">, </w:t>
      </w:r>
      <w:r>
        <w:rPr>
          <w:rFonts w:hint="eastAsia"/>
        </w:rPr>
        <w:t>бизнеса</w:t>
      </w:r>
      <w:r>
        <w:t xml:space="preserve"> </w:t>
      </w:r>
      <w:r>
        <w:rPr>
          <w:rFonts w:hint="eastAsia"/>
        </w:rPr>
        <w:t>и</w:t>
      </w:r>
      <w:r>
        <w:t xml:space="preserve"> </w:t>
      </w:r>
      <w:r>
        <w:rPr>
          <w:rFonts w:hint="eastAsia"/>
        </w:rPr>
        <w:t>населения</w:t>
      </w:r>
      <w:r>
        <w:t xml:space="preserve">, </w:t>
      </w:r>
      <w:r>
        <w:rPr>
          <w:rFonts w:hint="eastAsia"/>
        </w:rPr>
        <w:t>качество</w:t>
      </w:r>
      <w:r>
        <w:t xml:space="preserve"> </w:t>
      </w:r>
      <w:r>
        <w:rPr>
          <w:rFonts w:hint="eastAsia"/>
        </w:rPr>
        <w:t>бюджетного</w:t>
      </w:r>
      <w:r>
        <w:t xml:space="preserve"> </w:t>
      </w:r>
      <w:r>
        <w:rPr>
          <w:rFonts w:hint="eastAsia"/>
        </w:rPr>
        <w:t>учета</w:t>
      </w:r>
      <w:r>
        <w:t xml:space="preserve"> </w:t>
      </w:r>
      <w:r>
        <w:rPr>
          <w:rFonts w:hint="eastAsia"/>
        </w:rPr>
        <w:t>и</w:t>
      </w:r>
      <w:r>
        <w:t xml:space="preserve"> </w:t>
      </w:r>
      <w:r>
        <w:rPr>
          <w:rFonts w:hint="eastAsia"/>
        </w:rPr>
        <w:t>составления</w:t>
      </w:r>
      <w:r>
        <w:t xml:space="preserve"> </w:t>
      </w:r>
      <w:r>
        <w:rPr>
          <w:rFonts w:hint="eastAsia"/>
        </w:rPr>
        <w:t>отчетности</w:t>
      </w:r>
      <w:r>
        <w:t xml:space="preserve">) </w:t>
      </w:r>
      <w:r>
        <w:rPr>
          <w:rFonts w:hint="eastAsia"/>
        </w:rPr>
        <w:t>и</w:t>
      </w:r>
      <w:r>
        <w:t xml:space="preserve"> </w:t>
      </w:r>
      <w:r>
        <w:rPr>
          <w:rFonts w:hint="eastAsia"/>
        </w:rPr>
        <w:t>специальных</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достигаемой</w:t>
      </w:r>
      <w:r>
        <w:t xml:space="preserve"> </w:t>
      </w:r>
      <w:r>
        <w:rPr>
          <w:rFonts w:hint="eastAsia"/>
        </w:rPr>
        <w:t>конечной</w:t>
      </w:r>
      <w:r>
        <w:t xml:space="preserve"> </w:t>
      </w:r>
      <w:r>
        <w:rPr>
          <w:rFonts w:hint="eastAsia"/>
        </w:rPr>
        <w:t>цели</w:t>
      </w:r>
      <w:r>
        <w:t xml:space="preserve"> </w:t>
      </w:r>
      <w:r>
        <w:rPr>
          <w:rFonts w:hint="eastAsia"/>
        </w:rPr>
        <w:t>управления</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федерации</w:t>
      </w:r>
      <w:r>
        <w:t xml:space="preserve"> </w:t>
      </w:r>
      <w:r>
        <w:rPr>
          <w:rFonts w:hint="eastAsia"/>
        </w:rPr>
        <w:t>и</w:t>
      </w:r>
      <w:r>
        <w:t xml:space="preserve"> </w:t>
      </w:r>
      <w:r>
        <w:rPr>
          <w:rFonts w:hint="eastAsia"/>
        </w:rPr>
        <w:t>изменения</w:t>
      </w:r>
      <w:r>
        <w:t xml:space="preserve"> </w:t>
      </w:r>
      <w:r>
        <w:rPr>
          <w:rFonts w:hint="eastAsia"/>
        </w:rPr>
        <w:t>объекта</w:t>
      </w:r>
      <w:r>
        <w:t xml:space="preserve"> </w:t>
      </w:r>
      <w:r>
        <w:rPr>
          <w:rFonts w:hint="eastAsia"/>
        </w:rPr>
        <w:t>управления</w:t>
      </w:r>
      <w:r>
        <w:t xml:space="preserve"> </w:t>
      </w:r>
      <w:r>
        <w:rPr>
          <w:rFonts w:hint="eastAsia"/>
        </w:rPr>
        <w:t>представляется</w:t>
      </w:r>
      <w:r>
        <w:t xml:space="preserve"> </w:t>
      </w:r>
      <w:r>
        <w:rPr>
          <w:rFonts w:hint="eastAsia"/>
        </w:rPr>
        <w:t>целесообразным</w:t>
      </w:r>
      <w:r>
        <w:t xml:space="preserve"> </w:t>
      </w:r>
      <w:r>
        <w:rPr>
          <w:rFonts w:hint="eastAsia"/>
        </w:rPr>
        <w:t>выделение</w:t>
      </w:r>
      <w:r>
        <w:t xml:space="preserve"> </w:t>
      </w:r>
      <w:r>
        <w:rPr>
          <w:rFonts w:hint="eastAsia"/>
        </w:rPr>
        <w:t>двух</w:t>
      </w:r>
      <w:r>
        <w:t xml:space="preserve"> </w:t>
      </w:r>
      <w:r>
        <w:rPr>
          <w:rFonts w:hint="eastAsia"/>
        </w:rPr>
        <w:t>групп</w:t>
      </w:r>
      <w:r>
        <w:t xml:space="preserve"> </w:t>
      </w:r>
      <w:r>
        <w:rPr>
          <w:rFonts w:hint="eastAsia"/>
        </w:rPr>
        <w:t>критериев</w:t>
      </w:r>
      <w:r>
        <w:t xml:space="preserve">: </w:t>
      </w:r>
      <w:r>
        <w:rPr>
          <w:rFonts w:hint="eastAsia"/>
        </w:rPr>
        <w:t>достижение</w:t>
      </w:r>
      <w:r>
        <w:t xml:space="preserve"> </w:t>
      </w:r>
      <w:r>
        <w:rPr>
          <w:rFonts w:hint="eastAsia"/>
        </w:rPr>
        <w:t>социального</w:t>
      </w:r>
      <w:r>
        <w:t xml:space="preserve"> </w:t>
      </w:r>
      <w:r>
        <w:rPr>
          <w:rFonts w:hint="eastAsia"/>
        </w:rPr>
        <w:t>эффекта</w:t>
      </w:r>
      <w:r>
        <w:t xml:space="preserve">, </w:t>
      </w:r>
      <w:r>
        <w:rPr>
          <w:rFonts w:hint="eastAsia"/>
        </w:rPr>
        <w:t>стимулирование</w:t>
      </w:r>
      <w:r>
        <w:t xml:space="preserve"> </w:t>
      </w:r>
      <w:r>
        <w:rPr>
          <w:rFonts w:hint="eastAsia"/>
        </w:rPr>
        <w:t>развития</w:t>
      </w:r>
      <w:r>
        <w:t xml:space="preserve"> </w:t>
      </w:r>
      <w:r>
        <w:rPr>
          <w:rFonts w:hint="eastAsia"/>
        </w:rPr>
        <w:t>реального</w:t>
      </w:r>
      <w:r>
        <w:t xml:space="preserve"> </w:t>
      </w:r>
      <w:r>
        <w:rPr>
          <w:rFonts w:hint="eastAsia"/>
        </w:rPr>
        <w:t>сектора</w:t>
      </w:r>
      <w:r>
        <w:t xml:space="preserve"> </w:t>
      </w:r>
      <w:r>
        <w:rPr>
          <w:rFonts w:hint="eastAsia"/>
        </w:rPr>
        <w:t>экономики</w:t>
      </w:r>
      <w:r>
        <w:t xml:space="preserve">, </w:t>
      </w:r>
      <w:r>
        <w:rPr>
          <w:rFonts w:hint="eastAsia"/>
        </w:rPr>
        <w:t>достижение</w:t>
      </w:r>
      <w:r>
        <w:t xml:space="preserve"> </w:t>
      </w:r>
      <w:r>
        <w:rPr>
          <w:rFonts w:hint="eastAsia"/>
        </w:rPr>
        <w:t>сбалансированности</w:t>
      </w:r>
      <w:r>
        <w:t xml:space="preserve"> </w:t>
      </w:r>
      <w:r>
        <w:rPr>
          <w:rFonts w:hint="eastAsia"/>
        </w:rPr>
        <w:t>бюджета</w:t>
      </w:r>
      <w:r>
        <w:t>,</w:t>
      </w:r>
    </w:p>
    <w:p w14:paraId="22351FCE" w14:textId="77777777" w:rsidR="00535929" w:rsidRDefault="00535929" w:rsidP="00535929">
      <w:r>
        <w:t xml:space="preserve"> </w:t>
      </w:r>
    </w:p>
    <w:p w14:paraId="6B11ECFD" w14:textId="77777777" w:rsidR="00535929" w:rsidRDefault="00535929" w:rsidP="00535929">
      <w:r>
        <w:t>134</w:t>
      </w:r>
    </w:p>
    <w:p w14:paraId="29BD86DE" w14:textId="77777777" w:rsidR="00535929" w:rsidRDefault="00535929" w:rsidP="00535929">
      <w:r>
        <w:rPr>
          <w:rFonts w:hint="eastAsia"/>
        </w:rPr>
        <w:t>оценка</w:t>
      </w:r>
      <w:r>
        <w:t xml:space="preserve"> </w:t>
      </w:r>
      <w:r>
        <w:rPr>
          <w:rFonts w:hint="eastAsia"/>
        </w:rPr>
        <w:t>удовлетворенности</w:t>
      </w:r>
      <w:r>
        <w:t xml:space="preserve"> </w:t>
      </w:r>
      <w:r>
        <w:rPr>
          <w:rFonts w:hint="eastAsia"/>
        </w:rPr>
        <w:t>граждан</w:t>
      </w:r>
      <w:r>
        <w:t xml:space="preserve"> </w:t>
      </w:r>
      <w:r>
        <w:rPr>
          <w:rFonts w:hint="eastAsia"/>
        </w:rPr>
        <w:t>качеством</w:t>
      </w:r>
      <w:r>
        <w:t xml:space="preserve"> </w:t>
      </w:r>
      <w:r>
        <w:rPr>
          <w:rFonts w:hint="eastAsia"/>
        </w:rPr>
        <w:t>оказываемых</w:t>
      </w:r>
      <w:r>
        <w:t xml:space="preserve"> </w:t>
      </w:r>
      <w:r>
        <w:rPr>
          <w:rFonts w:hint="eastAsia"/>
        </w:rPr>
        <w:t>государственных</w:t>
      </w:r>
      <w:r>
        <w:t xml:space="preserve"> </w:t>
      </w:r>
      <w:r>
        <w:rPr>
          <w:rFonts w:hint="eastAsia"/>
        </w:rPr>
        <w:t>и</w:t>
      </w:r>
      <w:r>
        <w:t xml:space="preserve"> </w:t>
      </w:r>
      <w:r>
        <w:rPr>
          <w:rFonts w:hint="eastAsia"/>
        </w:rPr>
        <w:t>муниципальных</w:t>
      </w:r>
      <w:r>
        <w:t xml:space="preserve"> </w:t>
      </w:r>
      <w:r>
        <w:rPr>
          <w:rFonts w:hint="eastAsia"/>
        </w:rPr>
        <w:t>услуг</w:t>
      </w:r>
      <w:r>
        <w:t>).</w:t>
      </w:r>
    </w:p>
    <w:p w14:paraId="66EBCE49" w14:textId="77777777" w:rsidR="00535929" w:rsidRDefault="00535929" w:rsidP="00535929">
      <w:r>
        <w:rPr>
          <w:rFonts w:hint="eastAsia"/>
        </w:rPr>
        <w:t>С</w:t>
      </w:r>
      <w:r>
        <w:t xml:space="preserve"> </w:t>
      </w:r>
      <w:r>
        <w:rPr>
          <w:rFonts w:hint="eastAsia"/>
        </w:rPr>
        <w:t>целью</w:t>
      </w:r>
      <w:r>
        <w:t xml:space="preserve"> </w:t>
      </w:r>
      <w:r>
        <w:rPr>
          <w:rFonts w:hint="eastAsia"/>
        </w:rPr>
        <w:t>решения</w:t>
      </w:r>
      <w:r>
        <w:t xml:space="preserve"> </w:t>
      </w:r>
      <w:r>
        <w:rPr>
          <w:rFonts w:hint="eastAsia"/>
        </w:rPr>
        <w:t>выявленных</w:t>
      </w:r>
      <w:r>
        <w:t xml:space="preserve"> </w:t>
      </w:r>
      <w:r>
        <w:rPr>
          <w:rFonts w:hint="eastAsia"/>
        </w:rPr>
        <w:t>проблем</w:t>
      </w:r>
      <w:r>
        <w:t xml:space="preserve"> </w:t>
      </w:r>
      <w:r>
        <w:rPr>
          <w:rFonts w:hint="eastAsia"/>
        </w:rPr>
        <w:t>мониторинга</w:t>
      </w:r>
      <w:r>
        <w:t xml:space="preserve"> </w:t>
      </w:r>
      <w:r>
        <w:rPr>
          <w:rFonts w:hint="eastAsia"/>
        </w:rPr>
        <w:t>качества</w:t>
      </w:r>
      <w:r>
        <w:t xml:space="preserve"> </w:t>
      </w:r>
      <w:r>
        <w:rPr>
          <w:rFonts w:hint="eastAsia"/>
        </w:rPr>
        <w:t>управления</w:t>
      </w:r>
      <w:r>
        <w:t xml:space="preserve"> </w:t>
      </w:r>
      <w:r>
        <w:rPr>
          <w:rFonts w:hint="eastAsia"/>
        </w:rPr>
        <w:t>региональными</w:t>
      </w:r>
      <w:r>
        <w:t xml:space="preserve"> </w:t>
      </w:r>
      <w:r>
        <w:rPr>
          <w:rFonts w:hint="eastAsia"/>
        </w:rPr>
        <w:t>финансами</w:t>
      </w:r>
      <w:r>
        <w:t xml:space="preserve">, </w:t>
      </w:r>
      <w:r>
        <w:rPr>
          <w:rFonts w:hint="eastAsia"/>
        </w:rPr>
        <w:t>проводимого</w:t>
      </w:r>
      <w:r>
        <w:t xml:space="preserve"> </w:t>
      </w:r>
      <w:r>
        <w:rPr>
          <w:rFonts w:hint="eastAsia"/>
        </w:rPr>
        <w:t>на</w:t>
      </w:r>
      <w:r>
        <w:t xml:space="preserve"> </w:t>
      </w:r>
      <w:r>
        <w:rPr>
          <w:rFonts w:hint="eastAsia"/>
        </w:rPr>
        <w:t>федеральном</w:t>
      </w:r>
      <w:r>
        <w:t xml:space="preserve"> </w:t>
      </w:r>
      <w:r>
        <w:rPr>
          <w:rFonts w:hint="eastAsia"/>
        </w:rPr>
        <w:t>уровне</w:t>
      </w:r>
      <w:r>
        <w:t xml:space="preserve"> </w:t>
      </w:r>
      <w:r>
        <w:rPr>
          <w:rFonts w:hint="eastAsia"/>
        </w:rPr>
        <w:t>в</w:t>
      </w:r>
      <w:r>
        <w:t xml:space="preserve"> </w:t>
      </w:r>
      <w:r>
        <w:rPr>
          <w:rFonts w:hint="eastAsia"/>
        </w:rPr>
        <w:t>России</w:t>
      </w:r>
      <w:r>
        <w:t xml:space="preserve">, </w:t>
      </w:r>
      <w:r>
        <w:rPr>
          <w:rFonts w:hint="eastAsia"/>
        </w:rPr>
        <w:t>мы</w:t>
      </w:r>
      <w:r>
        <w:t xml:space="preserve"> </w:t>
      </w:r>
      <w:r>
        <w:rPr>
          <w:rFonts w:hint="eastAsia"/>
        </w:rPr>
        <w:t>считаем</w:t>
      </w:r>
      <w:r>
        <w:t xml:space="preserve"> </w:t>
      </w:r>
      <w:r>
        <w:rPr>
          <w:rFonts w:hint="eastAsia"/>
        </w:rPr>
        <w:t>целесообразным</w:t>
      </w:r>
      <w:r>
        <w:t xml:space="preserve"> </w:t>
      </w:r>
      <w:r>
        <w:rPr>
          <w:rFonts w:hint="eastAsia"/>
        </w:rPr>
        <w:t>введение</w:t>
      </w:r>
      <w:r>
        <w:t xml:space="preserve"> </w:t>
      </w:r>
      <w:r>
        <w:rPr>
          <w:rFonts w:hint="eastAsia"/>
        </w:rPr>
        <w:t>в</w:t>
      </w:r>
      <w:r>
        <w:t xml:space="preserve"> </w:t>
      </w:r>
      <w:r>
        <w:rPr>
          <w:rFonts w:hint="eastAsia"/>
        </w:rPr>
        <w:t>качестве</w:t>
      </w:r>
      <w:r>
        <w:t xml:space="preserve"> </w:t>
      </w:r>
      <w:r>
        <w:rPr>
          <w:rFonts w:hint="eastAsia"/>
        </w:rPr>
        <w:t>его</w:t>
      </w:r>
      <w:r>
        <w:t xml:space="preserve"> </w:t>
      </w:r>
      <w:r>
        <w:rPr>
          <w:rFonts w:hint="eastAsia"/>
        </w:rPr>
        <w:t>отдельного</w:t>
      </w:r>
      <w:r>
        <w:t xml:space="preserve"> </w:t>
      </w:r>
      <w:r>
        <w:rPr>
          <w:rFonts w:hint="eastAsia"/>
        </w:rPr>
        <w:t>направления</w:t>
      </w:r>
      <w:r>
        <w:t xml:space="preserve"> </w:t>
      </w:r>
      <w:r>
        <w:rPr>
          <w:rFonts w:hint="eastAsia"/>
        </w:rPr>
        <w:t>оценку</w:t>
      </w:r>
      <w:r>
        <w:t xml:space="preserve"> </w:t>
      </w:r>
      <w:r>
        <w:rPr>
          <w:rFonts w:hint="eastAsia"/>
        </w:rPr>
        <w:t>качества</w:t>
      </w:r>
      <w:r>
        <w:t xml:space="preserve"> </w:t>
      </w:r>
      <w:r>
        <w:rPr>
          <w:rFonts w:hint="eastAsia"/>
        </w:rPr>
        <w:t>управления</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 xml:space="preserve">, </w:t>
      </w:r>
      <w:r>
        <w:rPr>
          <w:rFonts w:hint="eastAsia"/>
        </w:rPr>
        <w:t>при</w:t>
      </w:r>
      <w:r>
        <w:t xml:space="preserve"> </w:t>
      </w:r>
      <w:r>
        <w:rPr>
          <w:rFonts w:hint="eastAsia"/>
        </w:rPr>
        <w:t>этом</w:t>
      </w:r>
      <w:r>
        <w:t xml:space="preserve"> </w:t>
      </w:r>
      <w:r>
        <w:rPr>
          <w:rFonts w:hint="eastAsia"/>
        </w:rPr>
        <w:t>критерии</w:t>
      </w:r>
      <w:r>
        <w:t xml:space="preserve"> </w:t>
      </w:r>
      <w:r>
        <w:rPr>
          <w:rFonts w:hint="eastAsia"/>
        </w:rPr>
        <w:t>данной</w:t>
      </w:r>
      <w:r>
        <w:t xml:space="preserve"> </w:t>
      </w:r>
      <w:r>
        <w:rPr>
          <w:rFonts w:hint="eastAsia"/>
        </w:rPr>
        <w:t>оценки</w:t>
      </w:r>
      <w:r>
        <w:t xml:space="preserve"> </w:t>
      </w:r>
      <w:r>
        <w:rPr>
          <w:rFonts w:hint="eastAsia"/>
        </w:rPr>
        <w:t>должны</w:t>
      </w:r>
      <w:r>
        <w:t xml:space="preserve"> </w:t>
      </w:r>
      <w:r>
        <w:rPr>
          <w:rFonts w:hint="eastAsia"/>
        </w:rPr>
        <w:t>охватывать</w:t>
      </w:r>
      <w:r>
        <w:t xml:space="preserve"> </w:t>
      </w:r>
      <w:r>
        <w:rPr>
          <w:rFonts w:hint="eastAsia"/>
        </w:rPr>
        <w:t>процедуры</w:t>
      </w:r>
      <w:r>
        <w:t xml:space="preserve"> </w:t>
      </w:r>
      <w:r>
        <w:rPr>
          <w:rFonts w:hint="eastAsia"/>
        </w:rPr>
        <w:t>управления</w:t>
      </w:r>
      <w:r>
        <w:t xml:space="preserve"> </w:t>
      </w:r>
      <w:r>
        <w:rPr>
          <w:rFonts w:hint="eastAsia"/>
        </w:rPr>
        <w:t>на</w:t>
      </w:r>
      <w:r>
        <w:t xml:space="preserve"> </w:t>
      </w:r>
      <w:r>
        <w:rPr>
          <w:rFonts w:hint="eastAsia"/>
        </w:rPr>
        <w:t>всех</w:t>
      </w:r>
      <w:r>
        <w:t xml:space="preserve"> </w:t>
      </w:r>
      <w:r>
        <w:rPr>
          <w:rFonts w:hint="eastAsia"/>
        </w:rPr>
        <w:t>стадиях</w:t>
      </w:r>
      <w:r>
        <w:t xml:space="preserve"> </w:t>
      </w:r>
      <w:r>
        <w:rPr>
          <w:rFonts w:hint="eastAsia"/>
        </w:rPr>
        <w:t>бюджетного</w:t>
      </w:r>
      <w:r>
        <w:t xml:space="preserve"> </w:t>
      </w:r>
      <w:r>
        <w:rPr>
          <w:rFonts w:hint="eastAsia"/>
        </w:rPr>
        <w:t>процесса</w:t>
      </w:r>
      <w:r>
        <w:t xml:space="preserve"> </w:t>
      </w:r>
      <w:r>
        <w:rPr>
          <w:rFonts w:hint="eastAsia"/>
        </w:rPr>
        <w:t>с</w:t>
      </w:r>
      <w:r>
        <w:t xml:space="preserve"> </w:t>
      </w:r>
      <w:r>
        <w:rPr>
          <w:rFonts w:hint="eastAsia"/>
        </w:rPr>
        <w:t>обязательным</w:t>
      </w:r>
      <w:r>
        <w:t xml:space="preserve"> </w:t>
      </w:r>
      <w:r>
        <w:rPr>
          <w:rFonts w:hint="eastAsia"/>
        </w:rPr>
        <w:t>составлением</w:t>
      </w:r>
      <w:r>
        <w:t xml:space="preserve"> </w:t>
      </w:r>
      <w:r>
        <w:rPr>
          <w:rFonts w:hint="eastAsia"/>
        </w:rPr>
        <w:t>рейтинга</w:t>
      </w:r>
      <w:r>
        <w:t xml:space="preserve"> </w:t>
      </w:r>
      <w:r>
        <w:rPr>
          <w:rFonts w:hint="eastAsia"/>
        </w:rPr>
        <w:t>российских</w:t>
      </w:r>
      <w:r>
        <w:t xml:space="preserve"> </w:t>
      </w:r>
      <w:r>
        <w:rPr>
          <w:rFonts w:hint="eastAsia"/>
        </w:rPr>
        <w:t>регионов</w:t>
      </w:r>
      <w:r>
        <w:t xml:space="preserve">, </w:t>
      </w:r>
      <w:r>
        <w:rPr>
          <w:rFonts w:hint="eastAsia"/>
        </w:rPr>
        <w:t>формируемого</w:t>
      </w:r>
      <w:r>
        <w:t xml:space="preserve"> </w:t>
      </w:r>
      <w:r>
        <w:rPr>
          <w:rFonts w:hint="eastAsia"/>
        </w:rPr>
        <w:t>поэтапно</w:t>
      </w:r>
      <w:r>
        <w:t xml:space="preserve">: 1 </w:t>
      </w:r>
      <w:r>
        <w:rPr>
          <w:rFonts w:hint="eastAsia"/>
        </w:rPr>
        <w:t>и</w:t>
      </w:r>
      <w:r>
        <w:t xml:space="preserve"> 2 </w:t>
      </w:r>
      <w:r>
        <w:rPr>
          <w:rFonts w:hint="eastAsia"/>
        </w:rPr>
        <w:t>этапы</w:t>
      </w:r>
      <w:r>
        <w:t xml:space="preserve"> - </w:t>
      </w:r>
      <w:r>
        <w:rPr>
          <w:rFonts w:hint="eastAsia"/>
        </w:rPr>
        <w:t>проставление</w:t>
      </w:r>
      <w:r>
        <w:t xml:space="preserve"> </w:t>
      </w:r>
      <w:r>
        <w:rPr>
          <w:rFonts w:hint="eastAsia"/>
        </w:rPr>
        <w:t>баллов</w:t>
      </w:r>
      <w:r>
        <w:t xml:space="preserve"> </w:t>
      </w:r>
      <w:r>
        <w:rPr>
          <w:rFonts w:hint="eastAsia"/>
        </w:rPr>
        <w:t>по</w:t>
      </w:r>
      <w:r>
        <w:t xml:space="preserve"> </w:t>
      </w:r>
      <w:r>
        <w:rPr>
          <w:rFonts w:hint="eastAsia"/>
        </w:rPr>
        <w:t>каждому</w:t>
      </w:r>
      <w:r>
        <w:t xml:space="preserve"> </w:t>
      </w:r>
      <w:r>
        <w:rPr>
          <w:rFonts w:hint="eastAsia"/>
        </w:rPr>
        <w:t>параметру</w:t>
      </w:r>
      <w:r>
        <w:t xml:space="preserve">, </w:t>
      </w:r>
      <w:r>
        <w:rPr>
          <w:rFonts w:hint="eastAsia"/>
        </w:rPr>
        <w:t>включенному</w:t>
      </w:r>
      <w:r>
        <w:t xml:space="preserve"> </w:t>
      </w:r>
      <w:r>
        <w:rPr>
          <w:rFonts w:hint="eastAsia"/>
        </w:rPr>
        <w:t>в</w:t>
      </w:r>
      <w:r>
        <w:t xml:space="preserve"> </w:t>
      </w:r>
      <w:r>
        <w:rPr>
          <w:rFonts w:hint="eastAsia"/>
        </w:rPr>
        <w:t>оценку</w:t>
      </w:r>
      <w:r>
        <w:t xml:space="preserve">, </w:t>
      </w:r>
      <w:r>
        <w:rPr>
          <w:rFonts w:hint="eastAsia"/>
        </w:rPr>
        <w:t>в</w:t>
      </w:r>
      <w:r>
        <w:t xml:space="preserve"> </w:t>
      </w:r>
      <w:r>
        <w:rPr>
          <w:rFonts w:hint="eastAsia"/>
        </w:rPr>
        <w:t>разрезе</w:t>
      </w:r>
      <w:r>
        <w:t xml:space="preserve"> </w:t>
      </w:r>
      <w:r>
        <w:rPr>
          <w:rFonts w:hint="eastAsia"/>
        </w:rPr>
        <w:t>общих</w:t>
      </w:r>
      <w:r>
        <w:t xml:space="preserve"> </w:t>
      </w:r>
      <w:r>
        <w:rPr>
          <w:rFonts w:hint="eastAsia"/>
        </w:rPr>
        <w:t>и</w:t>
      </w:r>
      <w:r>
        <w:t xml:space="preserve"> </w:t>
      </w:r>
      <w:r>
        <w:rPr>
          <w:rFonts w:hint="eastAsia"/>
        </w:rPr>
        <w:t>специальных</w:t>
      </w:r>
      <w:r>
        <w:t xml:space="preserve"> </w:t>
      </w:r>
      <w:r>
        <w:rPr>
          <w:rFonts w:hint="eastAsia"/>
        </w:rPr>
        <w:t>критериев</w:t>
      </w:r>
      <w:r>
        <w:t xml:space="preserve">; 3 </w:t>
      </w:r>
      <w:r>
        <w:rPr>
          <w:rFonts w:hint="eastAsia"/>
        </w:rPr>
        <w:t>этап</w:t>
      </w:r>
      <w:r>
        <w:t xml:space="preserve"> - </w:t>
      </w:r>
      <w:r>
        <w:rPr>
          <w:rFonts w:hint="eastAsia"/>
        </w:rPr>
        <w:t>корректировка</w:t>
      </w:r>
      <w:r>
        <w:t xml:space="preserve"> </w:t>
      </w:r>
      <w:r>
        <w:rPr>
          <w:rFonts w:hint="eastAsia"/>
        </w:rPr>
        <w:t>результата</w:t>
      </w:r>
      <w:r>
        <w:t xml:space="preserve"> </w:t>
      </w:r>
      <w:r>
        <w:rPr>
          <w:rFonts w:hint="eastAsia"/>
        </w:rPr>
        <w:t>с</w:t>
      </w:r>
      <w:r>
        <w:t xml:space="preserve"> </w:t>
      </w:r>
      <w:r>
        <w:rPr>
          <w:rFonts w:hint="eastAsia"/>
        </w:rPr>
        <w:t>учетом</w:t>
      </w:r>
      <w:r>
        <w:t xml:space="preserve"> </w:t>
      </w:r>
      <w:r>
        <w:rPr>
          <w:rFonts w:hint="eastAsia"/>
        </w:rPr>
        <w:t>коэффициентов</w:t>
      </w:r>
      <w:r>
        <w:t xml:space="preserve">, </w:t>
      </w:r>
      <w:r>
        <w:rPr>
          <w:rFonts w:hint="eastAsia"/>
        </w:rPr>
        <w:t>определяющих</w:t>
      </w:r>
      <w:r>
        <w:t xml:space="preserve"> </w:t>
      </w:r>
      <w:r>
        <w:rPr>
          <w:rFonts w:hint="eastAsia"/>
        </w:rPr>
        <w:t>значимость</w:t>
      </w:r>
      <w:r>
        <w:t xml:space="preserve"> </w:t>
      </w:r>
      <w:r>
        <w:rPr>
          <w:rFonts w:hint="eastAsia"/>
        </w:rPr>
        <w:t>для</w:t>
      </w:r>
      <w:r>
        <w:t xml:space="preserve"> </w:t>
      </w:r>
      <w:r>
        <w:rPr>
          <w:rFonts w:hint="eastAsia"/>
        </w:rPr>
        <w:t>управления</w:t>
      </w:r>
      <w:r>
        <w:t xml:space="preserve">; 4 </w:t>
      </w:r>
      <w:r>
        <w:rPr>
          <w:rFonts w:hint="eastAsia"/>
        </w:rPr>
        <w:t>этап</w:t>
      </w:r>
      <w:r>
        <w:t xml:space="preserve"> - </w:t>
      </w:r>
      <w:r>
        <w:rPr>
          <w:rFonts w:hint="eastAsia"/>
        </w:rPr>
        <w:t>формирование</w:t>
      </w:r>
      <w:r>
        <w:t xml:space="preserve"> </w:t>
      </w:r>
      <w:r>
        <w:rPr>
          <w:rFonts w:hint="eastAsia"/>
        </w:rPr>
        <w:t>групп</w:t>
      </w:r>
      <w:r>
        <w:t xml:space="preserve"> </w:t>
      </w:r>
      <w:r>
        <w:rPr>
          <w:rFonts w:hint="eastAsia"/>
        </w:rPr>
        <w:t>регионов</w:t>
      </w:r>
      <w:r>
        <w:t xml:space="preserve"> </w:t>
      </w:r>
      <w:r>
        <w:rPr>
          <w:rFonts w:hint="eastAsia"/>
        </w:rPr>
        <w:t>с</w:t>
      </w:r>
      <w:r>
        <w:t xml:space="preserve"> </w:t>
      </w:r>
      <w:r>
        <w:rPr>
          <w:rFonts w:hint="eastAsia"/>
        </w:rPr>
        <w:t>высоким</w:t>
      </w:r>
      <w:r>
        <w:t xml:space="preserve">, </w:t>
      </w:r>
      <w:r>
        <w:rPr>
          <w:rFonts w:hint="eastAsia"/>
        </w:rPr>
        <w:t>достаточным</w:t>
      </w:r>
      <w:r>
        <w:t xml:space="preserve"> </w:t>
      </w:r>
      <w:r>
        <w:rPr>
          <w:rFonts w:hint="eastAsia"/>
        </w:rPr>
        <w:t>и</w:t>
      </w:r>
      <w:r>
        <w:t xml:space="preserve"> </w:t>
      </w:r>
      <w:r>
        <w:rPr>
          <w:rFonts w:hint="eastAsia"/>
        </w:rPr>
        <w:t>низким</w:t>
      </w:r>
      <w:r>
        <w:t xml:space="preserve"> </w:t>
      </w:r>
      <w:r>
        <w:rPr>
          <w:rFonts w:hint="eastAsia"/>
        </w:rPr>
        <w:t>качеством</w:t>
      </w:r>
      <w:r>
        <w:t xml:space="preserve"> </w:t>
      </w:r>
      <w:r>
        <w:rPr>
          <w:rFonts w:hint="eastAsia"/>
        </w:rPr>
        <w:t>управления</w:t>
      </w:r>
      <w:r>
        <w:t xml:space="preserve"> </w:t>
      </w:r>
      <w:r>
        <w:rPr>
          <w:rFonts w:hint="eastAsia"/>
        </w:rPr>
        <w:t>расходами</w:t>
      </w:r>
      <w:r>
        <w:t xml:space="preserve"> </w:t>
      </w:r>
      <w:r>
        <w:rPr>
          <w:rFonts w:hint="eastAsia"/>
        </w:rPr>
        <w:t>бюджетов</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w:t>
      </w:r>
    </w:p>
    <w:p w14:paraId="7428E013" w14:textId="7F55A5FA" w:rsidR="00535929" w:rsidRPr="00535929" w:rsidRDefault="00535929" w:rsidP="00535929">
      <w:r>
        <w:rPr>
          <w:rFonts w:hint="eastAsia"/>
        </w:rPr>
        <w:t>Результаты</w:t>
      </w:r>
      <w:r>
        <w:t xml:space="preserve"> </w:t>
      </w:r>
      <w:r>
        <w:rPr>
          <w:rFonts w:hint="eastAsia"/>
        </w:rPr>
        <w:t>проведенного</w:t>
      </w:r>
      <w:r>
        <w:t xml:space="preserve"> </w:t>
      </w:r>
      <w:r>
        <w:rPr>
          <w:rFonts w:hint="eastAsia"/>
        </w:rPr>
        <w:t>в</w:t>
      </w:r>
      <w:r>
        <w:t xml:space="preserve"> </w:t>
      </w:r>
      <w:r>
        <w:rPr>
          <w:rFonts w:hint="eastAsia"/>
        </w:rPr>
        <w:t>диссертации</w:t>
      </w:r>
      <w:r>
        <w:t xml:space="preserve"> </w:t>
      </w:r>
      <w:r>
        <w:rPr>
          <w:rFonts w:hint="eastAsia"/>
        </w:rPr>
        <w:t>анализа</w:t>
      </w:r>
      <w:r>
        <w:t xml:space="preserve"> </w:t>
      </w:r>
      <w:r>
        <w:rPr>
          <w:rFonts w:hint="eastAsia"/>
        </w:rPr>
        <w:t>свидетельствуют</w:t>
      </w:r>
      <w:r>
        <w:t xml:space="preserve">, </w:t>
      </w:r>
      <w:r>
        <w:rPr>
          <w:rFonts w:hint="eastAsia"/>
        </w:rPr>
        <w:t>что</w:t>
      </w:r>
      <w:r>
        <w:t xml:space="preserve"> </w:t>
      </w:r>
      <w:r>
        <w:rPr>
          <w:rFonts w:hint="eastAsia"/>
        </w:rPr>
        <w:t>в</w:t>
      </w:r>
      <w:r>
        <w:t xml:space="preserve"> </w:t>
      </w:r>
      <w:r>
        <w:rPr>
          <w:rFonts w:hint="eastAsia"/>
        </w:rPr>
        <w:t>течение</w:t>
      </w:r>
      <w:r>
        <w:t xml:space="preserve"> </w:t>
      </w:r>
      <w:r>
        <w:rPr>
          <w:rFonts w:hint="eastAsia"/>
        </w:rPr>
        <w:t>исследуемого</w:t>
      </w:r>
      <w:r>
        <w:t xml:space="preserve"> </w:t>
      </w:r>
      <w:r>
        <w:rPr>
          <w:rFonts w:hint="eastAsia"/>
        </w:rPr>
        <w:t>периода</w:t>
      </w:r>
      <w:r>
        <w:t xml:space="preserve"> </w:t>
      </w:r>
      <w:r>
        <w:rPr>
          <w:rFonts w:hint="eastAsia"/>
        </w:rPr>
        <w:t>количество</w:t>
      </w:r>
      <w:r>
        <w:t xml:space="preserve"> </w:t>
      </w:r>
      <w:r>
        <w:rPr>
          <w:rFonts w:hint="eastAsia"/>
        </w:rPr>
        <w:t>регионов</w:t>
      </w:r>
      <w:r>
        <w:t xml:space="preserve"> </w:t>
      </w:r>
      <w:r>
        <w:rPr>
          <w:rFonts w:hint="eastAsia"/>
        </w:rPr>
        <w:t>с</w:t>
      </w:r>
      <w:r>
        <w:t xml:space="preserve"> </w:t>
      </w:r>
      <w:r>
        <w:rPr>
          <w:rFonts w:hint="eastAsia"/>
        </w:rPr>
        <w:t>высоким</w:t>
      </w:r>
      <w:r>
        <w:t xml:space="preserve"> </w:t>
      </w:r>
      <w:r>
        <w:rPr>
          <w:rFonts w:hint="eastAsia"/>
        </w:rPr>
        <w:t>качест</w:t>
      </w:r>
      <w:r>
        <w:rPr>
          <w:rFonts w:hint="eastAsia"/>
        </w:rPr>
        <w:lastRenderedPageBreak/>
        <w:t>вом</w:t>
      </w:r>
      <w:r>
        <w:t xml:space="preserve"> </w:t>
      </w:r>
      <w:r>
        <w:rPr>
          <w:rFonts w:hint="eastAsia"/>
        </w:rPr>
        <w:t>управления</w:t>
      </w:r>
      <w:r>
        <w:t xml:space="preserve"> </w:t>
      </w:r>
      <w:r>
        <w:rPr>
          <w:rFonts w:hint="eastAsia"/>
        </w:rPr>
        <w:t>бюджетными</w:t>
      </w:r>
      <w:r>
        <w:t xml:space="preserve"> </w:t>
      </w:r>
      <w:r>
        <w:rPr>
          <w:rFonts w:hint="eastAsia"/>
        </w:rPr>
        <w:t>расходами</w:t>
      </w:r>
      <w:r>
        <w:t xml:space="preserve"> </w:t>
      </w:r>
      <w:r>
        <w:rPr>
          <w:rFonts w:hint="eastAsia"/>
        </w:rPr>
        <w:t>в</w:t>
      </w:r>
      <w:r>
        <w:t xml:space="preserve"> </w:t>
      </w:r>
      <w:r>
        <w:rPr>
          <w:rFonts w:hint="eastAsia"/>
        </w:rPr>
        <w:t>России</w:t>
      </w:r>
      <w:r>
        <w:t xml:space="preserve"> </w:t>
      </w:r>
      <w:r>
        <w:rPr>
          <w:rFonts w:hint="eastAsia"/>
        </w:rPr>
        <w:t>увеличилось</w:t>
      </w:r>
      <w:r>
        <w:t xml:space="preserve"> </w:t>
      </w:r>
      <w:r>
        <w:rPr>
          <w:rFonts w:hint="eastAsia"/>
        </w:rPr>
        <w:t>с</w:t>
      </w:r>
      <w:r>
        <w:t xml:space="preserve"> 3 </w:t>
      </w:r>
      <w:r>
        <w:rPr>
          <w:rFonts w:hint="eastAsia"/>
        </w:rPr>
        <w:t>до</w:t>
      </w:r>
      <w:r>
        <w:t xml:space="preserve"> 6 </w:t>
      </w:r>
      <w:r>
        <w:rPr>
          <w:rFonts w:hint="eastAsia"/>
        </w:rPr>
        <w:t>к</w:t>
      </w:r>
      <w:r>
        <w:t xml:space="preserve"> 2015 </w:t>
      </w:r>
      <w:r>
        <w:rPr>
          <w:rFonts w:hint="eastAsia"/>
        </w:rPr>
        <w:t>году</w:t>
      </w:r>
      <w:r>
        <w:t xml:space="preserve"> </w:t>
      </w:r>
      <w:r>
        <w:rPr>
          <w:rFonts w:hint="eastAsia"/>
        </w:rPr>
        <w:t>и</w:t>
      </w:r>
      <w:r>
        <w:t xml:space="preserve"> </w:t>
      </w:r>
      <w:r>
        <w:rPr>
          <w:rFonts w:hint="eastAsia"/>
        </w:rPr>
        <w:t>уменьшилось</w:t>
      </w:r>
      <w:r>
        <w:t xml:space="preserve"> </w:t>
      </w:r>
      <w:r>
        <w:rPr>
          <w:rFonts w:hint="eastAsia"/>
        </w:rPr>
        <w:t>до</w:t>
      </w:r>
      <w:r>
        <w:t xml:space="preserve"> 3 </w:t>
      </w:r>
      <w:r>
        <w:rPr>
          <w:rFonts w:hint="eastAsia"/>
        </w:rPr>
        <w:t>к</w:t>
      </w:r>
      <w:r>
        <w:t xml:space="preserve"> 2016 </w:t>
      </w:r>
      <w:r>
        <w:rPr>
          <w:rFonts w:hint="eastAsia"/>
        </w:rPr>
        <w:t>году</w:t>
      </w:r>
      <w:r>
        <w:t xml:space="preserve">, </w:t>
      </w:r>
      <w:r>
        <w:rPr>
          <w:rFonts w:hint="eastAsia"/>
        </w:rPr>
        <w:t>достаточное</w:t>
      </w:r>
      <w:r>
        <w:t xml:space="preserve"> - </w:t>
      </w:r>
      <w:r>
        <w:rPr>
          <w:rFonts w:hint="eastAsia"/>
        </w:rPr>
        <w:t>с</w:t>
      </w:r>
      <w:r>
        <w:t xml:space="preserve"> 69 </w:t>
      </w:r>
      <w:r>
        <w:rPr>
          <w:rFonts w:hint="eastAsia"/>
        </w:rPr>
        <w:t>до</w:t>
      </w:r>
      <w:r>
        <w:t xml:space="preserve"> 77, </w:t>
      </w:r>
      <w:r>
        <w:rPr>
          <w:rFonts w:hint="eastAsia"/>
        </w:rPr>
        <w:t>а</w:t>
      </w:r>
      <w:r>
        <w:t xml:space="preserve"> </w:t>
      </w:r>
      <w:r>
        <w:rPr>
          <w:rFonts w:hint="eastAsia"/>
        </w:rPr>
        <w:t>с</w:t>
      </w:r>
      <w:r>
        <w:t xml:space="preserve"> </w:t>
      </w:r>
      <w:r>
        <w:rPr>
          <w:rFonts w:hint="eastAsia"/>
        </w:rPr>
        <w:t>низким</w:t>
      </w:r>
      <w:r>
        <w:t xml:space="preserve">, </w:t>
      </w:r>
      <w:r>
        <w:rPr>
          <w:rFonts w:hint="eastAsia"/>
        </w:rPr>
        <w:t>напротив</w:t>
      </w:r>
      <w:r>
        <w:t xml:space="preserve">, </w:t>
      </w:r>
      <w:r>
        <w:rPr>
          <w:rFonts w:hint="eastAsia"/>
        </w:rPr>
        <w:t>сократилось</w:t>
      </w:r>
      <w:r>
        <w:t xml:space="preserve"> </w:t>
      </w:r>
      <w:r>
        <w:rPr>
          <w:rFonts w:hint="eastAsia"/>
        </w:rPr>
        <w:t>с</w:t>
      </w:r>
      <w:r>
        <w:t xml:space="preserve"> 11 </w:t>
      </w:r>
      <w:r>
        <w:rPr>
          <w:rFonts w:hint="eastAsia"/>
        </w:rPr>
        <w:t>до</w:t>
      </w:r>
      <w:r>
        <w:t xml:space="preserve"> 3. </w:t>
      </w:r>
      <w:r>
        <w:rPr>
          <w:rFonts w:hint="eastAsia"/>
        </w:rPr>
        <w:t>Основными</w:t>
      </w:r>
      <w:r>
        <w:t xml:space="preserve"> </w:t>
      </w:r>
      <w:r>
        <w:rPr>
          <w:rFonts w:hint="eastAsia"/>
        </w:rPr>
        <w:t>причинами</w:t>
      </w:r>
      <w:r>
        <w:t xml:space="preserve">, </w:t>
      </w:r>
      <w:r>
        <w:rPr>
          <w:rFonts w:hint="eastAsia"/>
        </w:rPr>
        <w:t>определившими</w:t>
      </w:r>
      <w:r>
        <w:t xml:space="preserve"> </w:t>
      </w:r>
      <w:r>
        <w:rPr>
          <w:rFonts w:hint="eastAsia"/>
        </w:rPr>
        <w:t>данные</w:t>
      </w:r>
      <w:r>
        <w:t xml:space="preserve"> </w:t>
      </w:r>
      <w:r>
        <w:rPr>
          <w:rFonts w:hint="eastAsia"/>
        </w:rPr>
        <w:t>результаты</w:t>
      </w:r>
      <w:r>
        <w:t xml:space="preserve"> </w:t>
      </w:r>
      <w:r>
        <w:rPr>
          <w:rFonts w:hint="eastAsia"/>
        </w:rPr>
        <w:t>исследования</w:t>
      </w:r>
      <w:r>
        <w:t xml:space="preserve">, </w:t>
      </w:r>
      <w:r>
        <w:rPr>
          <w:rFonts w:hint="eastAsia"/>
        </w:rPr>
        <w:t>в</w:t>
      </w:r>
      <w:r>
        <w:t xml:space="preserve"> </w:t>
      </w:r>
      <w:r>
        <w:rPr>
          <w:rFonts w:hint="eastAsia"/>
        </w:rPr>
        <w:t>большинстве</w:t>
      </w:r>
      <w:r>
        <w:t xml:space="preserve"> </w:t>
      </w:r>
      <w:r>
        <w:rPr>
          <w:rFonts w:hint="eastAsia"/>
        </w:rPr>
        <w:t>случаев</w:t>
      </w:r>
      <w:r>
        <w:t xml:space="preserve"> </w:t>
      </w:r>
      <w:r>
        <w:rPr>
          <w:rFonts w:hint="eastAsia"/>
        </w:rPr>
        <w:t>являются</w:t>
      </w:r>
      <w:r>
        <w:t xml:space="preserve"> </w:t>
      </w:r>
      <w:r>
        <w:rPr>
          <w:rFonts w:hint="eastAsia"/>
        </w:rPr>
        <w:t>непрозрачность</w:t>
      </w:r>
      <w:r>
        <w:t xml:space="preserve"> </w:t>
      </w:r>
      <w:r>
        <w:rPr>
          <w:rFonts w:hint="eastAsia"/>
        </w:rPr>
        <w:t>бюджетной</w:t>
      </w:r>
      <w:r>
        <w:t xml:space="preserve"> </w:t>
      </w:r>
      <w:r>
        <w:rPr>
          <w:rFonts w:hint="eastAsia"/>
        </w:rPr>
        <w:t>информации</w:t>
      </w:r>
      <w:r>
        <w:t xml:space="preserve">, </w:t>
      </w:r>
      <w:r>
        <w:rPr>
          <w:rFonts w:hint="eastAsia"/>
        </w:rPr>
        <w:t>низкое</w:t>
      </w:r>
      <w:r>
        <w:t xml:space="preserve"> </w:t>
      </w:r>
      <w:r>
        <w:rPr>
          <w:rFonts w:hint="eastAsia"/>
        </w:rPr>
        <w:t>качество</w:t>
      </w:r>
      <w:r>
        <w:t xml:space="preserve"> </w:t>
      </w:r>
      <w:r>
        <w:rPr>
          <w:rFonts w:hint="eastAsia"/>
        </w:rPr>
        <w:t>бюджетного</w:t>
      </w:r>
      <w:r>
        <w:t xml:space="preserve"> </w:t>
      </w:r>
      <w:r>
        <w:rPr>
          <w:rFonts w:hint="eastAsia"/>
        </w:rPr>
        <w:t>планирования</w:t>
      </w:r>
      <w:r>
        <w:t xml:space="preserve">, </w:t>
      </w:r>
      <w:r>
        <w:rPr>
          <w:rFonts w:hint="eastAsia"/>
        </w:rPr>
        <w:t>недостижение</w:t>
      </w:r>
      <w:r>
        <w:t xml:space="preserve"> </w:t>
      </w:r>
      <w:r>
        <w:rPr>
          <w:rFonts w:hint="eastAsia"/>
        </w:rPr>
        <w:t>значений</w:t>
      </w:r>
      <w:r>
        <w:t xml:space="preserve"> </w:t>
      </w:r>
      <w:r>
        <w:rPr>
          <w:rFonts w:hint="eastAsia"/>
        </w:rPr>
        <w:t>целевых</w:t>
      </w:r>
      <w:r>
        <w:t xml:space="preserve"> </w:t>
      </w:r>
      <w:r>
        <w:rPr>
          <w:rFonts w:hint="eastAsia"/>
        </w:rPr>
        <w:t>показателей</w:t>
      </w:r>
      <w:r>
        <w:t xml:space="preserve"> </w:t>
      </w:r>
      <w:r>
        <w:rPr>
          <w:rFonts w:hint="eastAsia"/>
        </w:rPr>
        <w:t>государственных</w:t>
      </w:r>
      <w:r>
        <w:t xml:space="preserve"> </w:t>
      </w:r>
      <w:r>
        <w:rPr>
          <w:rFonts w:hint="eastAsia"/>
        </w:rPr>
        <w:t>программ</w:t>
      </w:r>
      <w:r>
        <w:t xml:space="preserve"> </w:t>
      </w:r>
      <w:r>
        <w:rPr>
          <w:rFonts w:hint="eastAsia"/>
        </w:rPr>
        <w:t>субъектов</w:t>
      </w:r>
      <w:r>
        <w:t xml:space="preserve"> </w:t>
      </w:r>
      <w:r>
        <w:rPr>
          <w:rFonts w:hint="eastAsia"/>
        </w:rPr>
        <w:t>Российской</w:t>
      </w:r>
      <w:r>
        <w:t xml:space="preserve"> </w:t>
      </w:r>
      <w:r>
        <w:rPr>
          <w:rFonts w:hint="eastAsia"/>
        </w:rPr>
        <w:t>Федерации</w:t>
      </w:r>
      <w:r>
        <w:t xml:space="preserve">, </w:t>
      </w:r>
      <w:r>
        <w:rPr>
          <w:rFonts w:hint="eastAsia"/>
        </w:rPr>
        <w:t>отсутствие</w:t>
      </w:r>
      <w:r>
        <w:t xml:space="preserve"> </w:t>
      </w:r>
      <w:r>
        <w:rPr>
          <w:rFonts w:hint="eastAsia"/>
        </w:rPr>
        <w:t>улучшения</w:t>
      </w:r>
      <w:r>
        <w:t xml:space="preserve"> </w:t>
      </w:r>
      <w:r>
        <w:rPr>
          <w:rFonts w:hint="eastAsia"/>
        </w:rPr>
        <w:t>или</w:t>
      </w:r>
      <w:r>
        <w:t xml:space="preserve"> </w:t>
      </w:r>
      <w:r>
        <w:rPr>
          <w:rFonts w:hint="eastAsia"/>
        </w:rPr>
        <w:t>даже</w:t>
      </w:r>
      <w:r>
        <w:t xml:space="preserve"> </w:t>
      </w:r>
      <w:r>
        <w:rPr>
          <w:rFonts w:hint="eastAsia"/>
        </w:rPr>
        <w:t>наличие</w:t>
      </w:r>
      <w:r>
        <w:t xml:space="preserve"> </w:t>
      </w:r>
      <w:r>
        <w:rPr>
          <w:rFonts w:hint="eastAsia"/>
        </w:rPr>
        <w:t>негативной</w:t>
      </w:r>
      <w:r>
        <w:t xml:space="preserve"> </w:t>
      </w:r>
      <w:r>
        <w:rPr>
          <w:rFonts w:hint="eastAsia"/>
        </w:rPr>
        <w:t>динамики</w:t>
      </w:r>
      <w:r>
        <w:t xml:space="preserve"> </w:t>
      </w:r>
      <w:r>
        <w:rPr>
          <w:rFonts w:hint="eastAsia"/>
        </w:rPr>
        <w:t>по</w:t>
      </w:r>
      <w:r>
        <w:t xml:space="preserve"> </w:t>
      </w:r>
      <w:r>
        <w:rPr>
          <w:rFonts w:hint="eastAsia"/>
        </w:rPr>
        <w:t>используемым</w:t>
      </w:r>
      <w:r>
        <w:t xml:space="preserve"> </w:t>
      </w:r>
      <w:r>
        <w:rPr>
          <w:rFonts w:hint="eastAsia"/>
        </w:rPr>
        <w:t>в</w:t>
      </w:r>
      <w:r>
        <w:t xml:space="preserve"> </w:t>
      </w:r>
      <w:r>
        <w:rPr>
          <w:rFonts w:hint="eastAsia"/>
        </w:rPr>
        <w:t>оценке</w:t>
      </w:r>
      <w:r>
        <w:t xml:space="preserve"> </w:t>
      </w:r>
      <w:r>
        <w:rPr>
          <w:rFonts w:hint="eastAsia"/>
        </w:rPr>
        <w:t>показателям</w:t>
      </w:r>
      <w:r>
        <w:t xml:space="preserve">, </w:t>
      </w:r>
      <w:r>
        <w:rPr>
          <w:rFonts w:hint="eastAsia"/>
        </w:rPr>
        <w:t>серьезный</w:t>
      </w:r>
      <w:r>
        <w:t xml:space="preserve"> </w:t>
      </w:r>
      <w:r>
        <w:rPr>
          <w:rFonts w:hint="eastAsia"/>
        </w:rPr>
        <w:t>рост</w:t>
      </w:r>
      <w:r>
        <w:t xml:space="preserve"> </w:t>
      </w:r>
      <w:r>
        <w:rPr>
          <w:rFonts w:hint="eastAsia"/>
        </w:rPr>
        <w:t>объема</w:t>
      </w:r>
      <w:r>
        <w:t xml:space="preserve"> </w:t>
      </w:r>
      <w:r>
        <w:rPr>
          <w:rFonts w:hint="eastAsia"/>
        </w:rPr>
        <w:t>дефицита</w:t>
      </w:r>
      <w:r>
        <w:t xml:space="preserve"> </w:t>
      </w:r>
      <w:r>
        <w:rPr>
          <w:rFonts w:hint="eastAsia"/>
        </w:rPr>
        <w:t>бюджета</w:t>
      </w:r>
      <w:r>
        <w:t xml:space="preserve">, </w:t>
      </w:r>
      <w:r>
        <w:rPr>
          <w:rFonts w:hint="eastAsia"/>
        </w:rPr>
        <w:t>значительное</w:t>
      </w:r>
      <w:r>
        <w:t xml:space="preserve"> </w:t>
      </w:r>
      <w:r>
        <w:rPr>
          <w:rFonts w:hint="eastAsia"/>
        </w:rPr>
        <w:t>увеличение</w:t>
      </w:r>
      <w:r>
        <w:t xml:space="preserve"> </w:t>
      </w:r>
      <w:r>
        <w:rPr>
          <w:rFonts w:hint="eastAsia"/>
        </w:rPr>
        <w:t>объема</w:t>
      </w:r>
      <w:r>
        <w:t xml:space="preserve"> </w:t>
      </w:r>
      <w:r>
        <w:rPr>
          <w:rFonts w:hint="eastAsia"/>
        </w:rPr>
        <w:t>государственного</w:t>
      </w:r>
      <w:r>
        <w:t xml:space="preserve"> </w:t>
      </w:r>
      <w:r>
        <w:rPr>
          <w:rFonts w:hint="eastAsia"/>
        </w:rPr>
        <w:t>долга</w:t>
      </w:r>
      <w:r>
        <w:t xml:space="preserve">, </w:t>
      </w:r>
      <w:r>
        <w:rPr>
          <w:rFonts w:hint="eastAsia"/>
        </w:rPr>
        <w:t>наличие</w:t>
      </w:r>
      <w:r>
        <w:t xml:space="preserve"> </w:t>
      </w:r>
      <w:r>
        <w:rPr>
          <w:rFonts w:hint="eastAsia"/>
        </w:rPr>
        <w:t>нарушений</w:t>
      </w:r>
      <w:r>
        <w:t xml:space="preserve"> </w:t>
      </w:r>
      <w:r>
        <w:rPr>
          <w:rFonts w:hint="eastAsia"/>
        </w:rPr>
        <w:t>бюджетного</w:t>
      </w:r>
      <w:r>
        <w:t xml:space="preserve"> </w:t>
      </w:r>
      <w:r>
        <w:rPr>
          <w:rFonts w:hint="eastAsia"/>
        </w:rPr>
        <w:t>законодательства</w:t>
      </w:r>
      <w:r>
        <w:t xml:space="preserve"> </w:t>
      </w:r>
      <w:r>
        <w:rPr>
          <w:rFonts w:hint="eastAsia"/>
        </w:rPr>
        <w:t>и</w:t>
      </w:r>
      <w:r>
        <w:t xml:space="preserve"> </w:t>
      </w:r>
      <w:r>
        <w:rPr>
          <w:rFonts w:hint="eastAsia"/>
        </w:rPr>
        <w:t>др</w:t>
      </w:r>
      <w:r>
        <w:t>.</w:t>
      </w:r>
    </w:p>
    <w:sectPr w:rsidR="00535929" w:rsidRPr="005359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744C" w14:textId="77777777" w:rsidR="006422C9" w:rsidRDefault="006422C9">
      <w:pPr>
        <w:spacing w:after="0" w:line="240" w:lineRule="auto"/>
      </w:pPr>
      <w:r>
        <w:separator/>
      </w:r>
    </w:p>
  </w:endnote>
  <w:endnote w:type="continuationSeparator" w:id="0">
    <w:p w14:paraId="240A1EE2" w14:textId="77777777" w:rsidR="006422C9" w:rsidRDefault="0064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DA87" w14:textId="77777777" w:rsidR="006422C9" w:rsidRDefault="006422C9"/>
    <w:p w14:paraId="054B5FFD" w14:textId="77777777" w:rsidR="006422C9" w:rsidRDefault="006422C9"/>
    <w:p w14:paraId="37AE129A" w14:textId="77777777" w:rsidR="006422C9" w:rsidRDefault="006422C9"/>
    <w:p w14:paraId="2C0C5F6F" w14:textId="77777777" w:rsidR="006422C9" w:rsidRDefault="006422C9"/>
    <w:p w14:paraId="71B5F5B8" w14:textId="77777777" w:rsidR="006422C9" w:rsidRDefault="006422C9"/>
    <w:p w14:paraId="6CA09039" w14:textId="77777777" w:rsidR="006422C9" w:rsidRDefault="006422C9"/>
    <w:p w14:paraId="66C9C8A0" w14:textId="77777777" w:rsidR="006422C9" w:rsidRDefault="006422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37AF36" wp14:editId="1B4992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75079" w14:textId="77777777" w:rsidR="006422C9" w:rsidRDefault="006422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7AF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675079" w14:textId="77777777" w:rsidR="006422C9" w:rsidRDefault="006422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228DF2" w14:textId="77777777" w:rsidR="006422C9" w:rsidRDefault="006422C9"/>
    <w:p w14:paraId="56AC655D" w14:textId="77777777" w:rsidR="006422C9" w:rsidRDefault="006422C9"/>
    <w:p w14:paraId="2EB98291" w14:textId="77777777" w:rsidR="006422C9" w:rsidRDefault="006422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7C3661" wp14:editId="683F09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5CB63" w14:textId="77777777" w:rsidR="006422C9" w:rsidRDefault="006422C9"/>
                          <w:p w14:paraId="79688A60" w14:textId="77777777" w:rsidR="006422C9" w:rsidRDefault="006422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7C36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55CB63" w14:textId="77777777" w:rsidR="006422C9" w:rsidRDefault="006422C9"/>
                    <w:p w14:paraId="79688A60" w14:textId="77777777" w:rsidR="006422C9" w:rsidRDefault="006422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D2D017" w14:textId="77777777" w:rsidR="006422C9" w:rsidRDefault="006422C9"/>
    <w:p w14:paraId="3B85CCE9" w14:textId="77777777" w:rsidR="006422C9" w:rsidRDefault="006422C9">
      <w:pPr>
        <w:rPr>
          <w:sz w:val="2"/>
          <w:szCs w:val="2"/>
        </w:rPr>
      </w:pPr>
    </w:p>
    <w:p w14:paraId="1712D639" w14:textId="77777777" w:rsidR="006422C9" w:rsidRDefault="006422C9"/>
    <w:p w14:paraId="48B0F870" w14:textId="77777777" w:rsidR="006422C9" w:rsidRDefault="006422C9">
      <w:pPr>
        <w:spacing w:after="0" w:line="240" w:lineRule="auto"/>
      </w:pPr>
    </w:p>
  </w:footnote>
  <w:footnote w:type="continuationSeparator" w:id="0">
    <w:p w14:paraId="006230FD" w14:textId="77777777" w:rsidR="006422C9" w:rsidRDefault="00642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2C9"/>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5565</TotalTime>
  <Pages>7</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cp:revision>
  <cp:lastPrinted>2009-02-06T05:36:00Z</cp:lastPrinted>
  <dcterms:created xsi:type="dcterms:W3CDTF">2025-11-25T20:19:00Z</dcterms:created>
  <dcterms:modified xsi:type="dcterms:W3CDTF">2025-12-01T08:04:00Z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