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5BDC" w14:textId="3B2AC0C6" w:rsidR="00746D83" w:rsidRDefault="00497B9B" w:rsidP="00497B9B">
      <w:r w:rsidRPr="00497B9B">
        <w:rPr>
          <w:rFonts w:hint="eastAsia"/>
        </w:rPr>
        <w:t>Клиническая</w:t>
      </w:r>
      <w:r w:rsidRPr="00497B9B">
        <w:t xml:space="preserve"> </w:t>
      </w:r>
      <w:r w:rsidRPr="00497B9B">
        <w:rPr>
          <w:rFonts w:hint="eastAsia"/>
        </w:rPr>
        <w:t>безопасность</w:t>
      </w:r>
      <w:r w:rsidRPr="00497B9B">
        <w:t xml:space="preserve"> </w:t>
      </w:r>
      <w:r w:rsidRPr="00497B9B">
        <w:rPr>
          <w:rFonts w:hint="eastAsia"/>
        </w:rPr>
        <w:t>и</w:t>
      </w:r>
      <w:r w:rsidRPr="00497B9B">
        <w:t xml:space="preserve"> </w:t>
      </w:r>
      <w:r w:rsidRPr="00497B9B">
        <w:rPr>
          <w:rFonts w:hint="eastAsia"/>
        </w:rPr>
        <w:t>эффективность</w:t>
      </w:r>
      <w:r w:rsidRPr="00497B9B">
        <w:t xml:space="preserve"> </w:t>
      </w:r>
      <w:r w:rsidRPr="00497B9B">
        <w:rPr>
          <w:rFonts w:hint="eastAsia"/>
        </w:rPr>
        <w:t>эндоваскулярной</w:t>
      </w:r>
      <w:r w:rsidRPr="00497B9B">
        <w:t xml:space="preserve"> </w:t>
      </w:r>
      <w:r w:rsidRPr="00497B9B">
        <w:rPr>
          <w:rFonts w:hint="eastAsia"/>
        </w:rPr>
        <w:t>механической</w:t>
      </w:r>
      <w:r w:rsidRPr="00497B9B">
        <w:t xml:space="preserve"> </w:t>
      </w:r>
      <w:r w:rsidRPr="00497B9B">
        <w:rPr>
          <w:rFonts w:hint="eastAsia"/>
        </w:rPr>
        <w:t>фрагментации</w:t>
      </w:r>
      <w:r w:rsidRPr="00497B9B">
        <w:t xml:space="preserve"> </w:t>
      </w:r>
      <w:r w:rsidRPr="00497B9B">
        <w:rPr>
          <w:rFonts w:hint="eastAsia"/>
        </w:rPr>
        <w:t>с</w:t>
      </w:r>
      <w:r w:rsidRPr="00497B9B">
        <w:t xml:space="preserve"> </w:t>
      </w:r>
      <w:r w:rsidRPr="00497B9B">
        <w:rPr>
          <w:rFonts w:hint="eastAsia"/>
        </w:rPr>
        <w:t>локальным</w:t>
      </w:r>
      <w:r w:rsidRPr="00497B9B">
        <w:t xml:space="preserve"> </w:t>
      </w:r>
      <w:r w:rsidRPr="00497B9B">
        <w:rPr>
          <w:rFonts w:hint="eastAsia"/>
        </w:rPr>
        <w:t>тромболизисом</w:t>
      </w:r>
      <w:r w:rsidRPr="00497B9B">
        <w:t xml:space="preserve"> </w:t>
      </w:r>
      <w:r w:rsidRPr="00497B9B">
        <w:rPr>
          <w:rFonts w:hint="eastAsia"/>
        </w:rPr>
        <w:t>при</w:t>
      </w:r>
      <w:r w:rsidRPr="00497B9B">
        <w:t xml:space="preserve"> </w:t>
      </w:r>
      <w:r w:rsidRPr="00497B9B">
        <w:rPr>
          <w:rFonts w:hint="eastAsia"/>
        </w:rPr>
        <w:t>острой</w:t>
      </w:r>
      <w:r w:rsidRPr="00497B9B">
        <w:t xml:space="preserve"> </w:t>
      </w:r>
      <w:r w:rsidRPr="00497B9B">
        <w:rPr>
          <w:rFonts w:hint="eastAsia"/>
        </w:rPr>
        <w:t>тромбоэмболии</w:t>
      </w:r>
      <w:r w:rsidRPr="00497B9B">
        <w:t xml:space="preserve"> </w:t>
      </w:r>
      <w:r w:rsidRPr="00497B9B">
        <w:rPr>
          <w:rFonts w:hint="eastAsia"/>
        </w:rPr>
        <w:t>легочных</w:t>
      </w:r>
      <w:r w:rsidRPr="00497B9B">
        <w:t xml:space="preserve"> </w:t>
      </w:r>
      <w:r w:rsidRPr="00497B9B">
        <w:rPr>
          <w:rFonts w:hint="eastAsia"/>
        </w:rPr>
        <w:t>артерий</w:t>
      </w:r>
      <w:r w:rsidRPr="00497B9B">
        <w:t xml:space="preserve"> </w:t>
      </w:r>
      <w:r w:rsidRPr="00497B9B">
        <w:rPr>
          <w:rFonts w:hint="eastAsia"/>
        </w:rPr>
        <w:t>промежуточно</w:t>
      </w:r>
      <w:r w:rsidRPr="00497B9B">
        <w:t xml:space="preserve"> </w:t>
      </w:r>
      <w:r w:rsidRPr="00497B9B">
        <w:rPr>
          <w:rFonts w:hint="eastAsia"/>
        </w:rPr>
        <w:t>–</w:t>
      </w:r>
      <w:r w:rsidRPr="00497B9B">
        <w:t xml:space="preserve"> </w:t>
      </w:r>
      <w:r w:rsidRPr="00497B9B">
        <w:rPr>
          <w:rFonts w:hint="eastAsia"/>
        </w:rPr>
        <w:t>высокого</w:t>
      </w:r>
      <w:r w:rsidRPr="00497B9B">
        <w:t xml:space="preserve"> </w:t>
      </w:r>
      <w:r w:rsidRPr="00497B9B">
        <w:rPr>
          <w:rFonts w:hint="eastAsia"/>
        </w:rPr>
        <w:t>риска</w:t>
      </w:r>
      <w:r w:rsidRPr="00497B9B">
        <w:t xml:space="preserve"> </w:t>
      </w:r>
      <w:r w:rsidRPr="00497B9B">
        <w:rPr>
          <w:rFonts w:hint="eastAsia"/>
        </w:rPr>
        <w:t>ранней</w:t>
      </w:r>
      <w:r w:rsidRPr="00497B9B">
        <w:t xml:space="preserve"> </w:t>
      </w:r>
      <w:r w:rsidRPr="00497B9B">
        <w:rPr>
          <w:rFonts w:hint="eastAsia"/>
        </w:rPr>
        <w:t>смерти</w:t>
      </w:r>
      <w:r>
        <w:t xml:space="preserve"> </w:t>
      </w:r>
      <w:r w:rsidRPr="00497B9B">
        <w:rPr>
          <w:rFonts w:hint="eastAsia"/>
        </w:rPr>
        <w:t>Клеванец</w:t>
      </w:r>
      <w:r w:rsidRPr="00497B9B">
        <w:t xml:space="preserve"> </w:t>
      </w:r>
      <w:r w:rsidRPr="00497B9B">
        <w:rPr>
          <w:rFonts w:hint="eastAsia"/>
        </w:rPr>
        <w:t>Юлия</w:t>
      </w:r>
      <w:r w:rsidRPr="00497B9B">
        <w:t xml:space="preserve"> </w:t>
      </w:r>
      <w:r w:rsidRPr="00497B9B">
        <w:rPr>
          <w:rFonts w:hint="eastAsia"/>
        </w:rPr>
        <w:t>Евгеньевна</w:t>
      </w:r>
    </w:p>
    <w:p w14:paraId="51FD8C00" w14:textId="77777777" w:rsidR="00497B9B" w:rsidRDefault="00497B9B" w:rsidP="00497B9B">
      <w:r>
        <w:rPr>
          <w:rFonts w:hint="eastAsia"/>
        </w:rPr>
        <w:t>ОГЛАВЛЕНИЕ</w:t>
      </w:r>
      <w:r>
        <w:t xml:space="preserve"> </w:t>
      </w:r>
      <w:r>
        <w:rPr>
          <w:rFonts w:hint="eastAsia"/>
        </w:rPr>
        <w:t>ДИССЕРТАЦИИ</w:t>
      </w:r>
    </w:p>
    <w:p w14:paraId="06F0C20E" w14:textId="77777777" w:rsidR="00497B9B" w:rsidRDefault="00497B9B" w:rsidP="00497B9B">
      <w:r>
        <w:rPr>
          <w:rFonts w:hint="eastAsia"/>
        </w:rPr>
        <w:t>кандидат</w:t>
      </w:r>
      <w:r>
        <w:t xml:space="preserve"> </w:t>
      </w:r>
      <w:r>
        <w:rPr>
          <w:rFonts w:hint="eastAsia"/>
        </w:rPr>
        <w:t>наук</w:t>
      </w:r>
      <w:r>
        <w:t xml:space="preserve"> </w:t>
      </w:r>
      <w:r>
        <w:rPr>
          <w:rFonts w:hint="eastAsia"/>
        </w:rPr>
        <w:t>Клеванец</w:t>
      </w:r>
      <w:r>
        <w:t xml:space="preserve"> </w:t>
      </w:r>
      <w:r>
        <w:rPr>
          <w:rFonts w:hint="eastAsia"/>
        </w:rPr>
        <w:t>Юлия</w:t>
      </w:r>
      <w:r>
        <w:t xml:space="preserve"> </w:t>
      </w:r>
      <w:r>
        <w:rPr>
          <w:rFonts w:hint="eastAsia"/>
        </w:rPr>
        <w:t>Евгеньевна</w:t>
      </w:r>
    </w:p>
    <w:p w14:paraId="5D5155B2" w14:textId="77777777" w:rsidR="00497B9B" w:rsidRDefault="00497B9B" w:rsidP="00497B9B">
      <w:r>
        <w:rPr>
          <w:rFonts w:hint="eastAsia"/>
        </w:rPr>
        <w:t>Оглавление</w:t>
      </w:r>
    </w:p>
    <w:p w14:paraId="145179DD" w14:textId="77777777" w:rsidR="00497B9B" w:rsidRDefault="00497B9B" w:rsidP="00497B9B"/>
    <w:p w14:paraId="14BCD1DA" w14:textId="77777777" w:rsidR="00497B9B" w:rsidRDefault="00497B9B" w:rsidP="00497B9B">
      <w:r>
        <w:rPr>
          <w:rFonts w:hint="eastAsia"/>
        </w:rPr>
        <w:t>Введение</w:t>
      </w:r>
      <w:r>
        <w:t xml:space="preserve"> 4 </w:t>
      </w:r>
      <w:r>
        <w:rPr>
          <w:rFonts w:hint="eastAsia"/>
        </w:rPr>
        <w:t>Глава</w:t>
      </w:r>
      <w:r>
        <w:t xml:space="preserve"> 1. </w:t>
      </w:r>
      <w:r>
        <w:rPr>
          <w:rFonts w:hint="eastAsia"/>
        </w:rPr>
        <w:t>Современная</w:t>
      </w:r>
      <w:r>
        <w:t xml:space="preserve"> </w:t>
      </w:r>
      <w:r>
        <w:rPr>
          <w:rFonts w:hint="eastAsia"/>
        </w:rPr>
        <w:t>стратегия</w:t>
      </w:r>
      <w:r>
        <w:t xml:space="preserve"> </w:t>
      </w:r>
      <w:r>
        <w:rPr>
          <w:rFonts w:hint="eastAsia"/>
        </w:rPr>
        <w:t>лечения</w:t>
      </w:r>
      <w:r>
        <w:t xml:space="preserve"> </w:t>
      </w:r>
      <w:r>
        <w:rPr>
          <w:rFonts w:hint="eastAsia"/>
        </w:rPr>
        <w:t>больных</w:t>
      </w:r>
      <w:r>
        <w:t xml:space="preserve"> </w:t>
      </w:r>
      <w:r>
        <w:rPr>
          <w:rFonts w:hint="eastAsia"/>
        </w:rPr>
        <w:t>острой</w:t>
      </w:r>
      <w:r>
        <w:t xml:space="preserve"> </w:t>
      </w:r>
      <w:r>
        <w:rPr>
          <w:rFonts w:hint="eastAsia"/>
        </w:rPr>
        <w:t>тромбоэмболией</w:t>
      </w:r>
    </w:p>
    <w:p w14:paraId="2ACB6560" w14:textId="77777777" w:rsidR="00497B9B" w:rsidRDefault="00497B9B" w:rsidP="00497B9B"/>
    <w:p w14:paraId="57FCCACC" w14:textId="77777777" w:rsidR="00497B9B" w:rsidRDefault="00497B9B" w:rsidP="00497B9B">
      <w:r>
        <w:rPr>
          <w:rFonts w:hint="eastAsia"/>
        </w:rPr>
        <w:t>легочных</w:t>
      </w:r>
      <w:r>
        <w:t xml:space="preserve"> </w:t>
      </w:r>
      <w:r>
        <w:rPr>
          <w:rFonts w:hint="eastAsia"/>
        </w:rPr>
        <w:t>артерий</w:t>
      </w:r>
      <w:r>
        <w:t xml:space="preserve"> (</w:t>
      </w:r>
      <w:r>
        <w:rPr>
          <w:rFonts w:hint="eastAsia"/>
        </w:rPr>
        <w:t>обзор</w:t>
      </w:r>
      <w:r>
        <w:t xml:space="preserve"> </w:t>
      </w:r>
      <w:r>
        <w:rPr>
          <w:rFonts w:hint="eastAsia"/>
        </w:rPr>
        <w:t>литературы</w:t>
      </w:r>
      <w:r>
        <w:t>)</w:t>
      </w:r>
    </w:p>
    <w:p w14:paraId="17FCD36C" w14:textId="77777777" w:rsidR="00497B9B" w:rsidRDefault="00497B9B" w:rsidP="00497B9B"/>
    <w:p w14:paraId="59478B82" w14:textId="77777777" w:rsidR="00497B9B" w:rsidRDefault="00497B9B" w:rsidP="00497B9B">
      <w:r>
        <w:t xml:space="preserve">1.1. </w:t>
      </w:r>
      <w:r>
        <w:rPr>
          <w:rFonts w:hint="eastAsia"/>
        </w:rPr>
        <w:t>Этиология</w:t>
      </w:r>
      <w:r>
        <w:t xml:space="preserve">, </w:t>
      </w:r>
      <w:r>
        <w:rPr>
          <w:rFonts w:hint="eastAsia"/>
        </w:rPr>
        <w:t>эпидемиология</w:t>
      </w:r>
      <w:r>
        <w:t xml:space="preserve">, </w:t>
      </w:r>
      <w:r>
        <w:rPr>
          <w:rFonts w:hint="eastAsia"/>
        </w:rPr>
        <w:t>предрасполагающие</w:t>
      </w:r>
      <w:r>
        <w:t xml:space="preserve"> </w:t>
      </w:r>
      <w:r>
        <w:rPr>
          <w:rFonts w:hint="eastAsia"/>
        </w:rPr>
        <w:t>факторы</w:t>
      </w:r>
      <w:r>
        <w:t xml:space="preserve"> </w:t>
      </w:r>
      <w:r>
        <w:rPr>
          <w:rFonts w:hint="eastAsia"/>
        </w:rPr>
        <w:t>риска</w:t>
      </w:r>
      <w:r>
        <w:t xml:space="preserve"> </w:t>
      </w:r>
      <w:r>
        <w:rPr>
          <w:rFonts w:hint="eastAsia"/>
        </w:rPr>
        <w:t>острой</w:t>
      </w:r>
      <w:r>
        <w:t xml:space="preserve"> </w:t>
      </w:r>
      <w:r>
        <w:rPr>
          <w:rFonts w:hint="eastAsia"/>
        </w:rPr>
        <w:t>тромбоэмболии</w:t>
      </w:r>
      <w:r>
        <w:t xml:space="preserve"> </w:t>
      </w:r>
      <w:r>
        <w:rPr>
          <w:rFonts w:hint="eastAsia"/>
        </w:rPr>
        <w:t>легочных</w:t>
      </w:r>
      <w:r>
        <w:t xml:space="preserve"> </w:t>
      </w:r>
      <w:r>
        <w:rPr>
          <w:rFonts w:hint="eastAsia"/>
        </w:rPr>
        <w:t>артерий</w:t>
      </w:r>
    </w:p>
    <w:p w14:paraId="28BFD9B0" w14:textId="77777777" w:rsidR="00497B9B" w:rsidRDefault="00497B9B" w:rsidP="00497B9B"/>
    <w:p w14:paraId="630EF825" w14:textId="77777777" w:rsidR="00497B9B" w:rsidRDefault="00497B9B" w:rsidP="00497B9B">
      <w:r>
        <w:t xml:space="preserve">1.2. </w:t>
      </w:r>
      <w:r>
        <w:rPr>
          <w:rFonts w:hint="eastAsia"/>
        </w:rPr>
        <w:t>Патогенез</w:t>
      </w:r>
      <w:r>
        <w:t xml:space="preserve"> </w:t>
      </w:r>
      <w:r>
        <w:rPr>
          <w:rFonts w:hint="eastAsia"/>
        </w:rPr>
        <w:t>острой</w:t>
      </w:r>
      <w:r>
        <w:t xml:space="preserve"> </w:t>
      </w:r>
      <w:r>
        <w:rPr>
          <w:rFonts w:hint="eastAsia"/>
        </w:rPr>
        <w:t>тромбоэмболии</w:t>
      </w:r>
      <w:r>
        <w:t xml:space="preserve"> </w:t>
      </w:r>
      <w:r>
        <w:rPr>
          <w:rFonts w:hint="eastAsia"/>
        </w:rPr>
        <w:t>легочных</w:t>
      </w:r>
      <w:r>
        <w:t xml:space="preserve"> </w:t>
      </w:r>
      <w:r>
        <w:rPr>
          <w:rFonts w:hint="eastAsia"/>
        </w:rPr>
        <w:t>артерий</w:t>
      </w:r>
    </w:p>
    <w:p w14:paraId="5052A105" w14:textId="77777777" w:rsidR="00497B9B" w:rsidRDefault="00497B9B" w:rsidP="00497B9B"/>
    <w:p w14:paraId="0CF82725" w14:textId="77777777" w:rsidR="00497B9B" w:rsidRDefault="00497B9B" w:rsidP="00497B9B">
      <w:r>
        <w:t xml:space="preserve">1.3.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острой</w:t>
      </w:r>
      <w:r>
        <w:t xml:space="preserve"> </w:t>
      </w:r>
      <w:r>
        <w:rPr>
          <w:rFonts w:hint="eastAsia"/>
        </w:rPr>
        <w:t>тромбоэмболии</w:t>
      </w:r>
      <w:r>
        <w:t xml:space="preserve"> </w:t>
      </w:r>
      <w:r>
        <w:rPr>
          <w:rFonts w:hint="eastAsia"/>
        </w:rPr>
        <w:t>легочных</w:t>
      </w:r>
      <w:r>
        <w:t xml:space="preserve"> </w:t>
      </w:r>
      <w:r>
        <w:rPr>
          <w:rFonts w:hint="eastAsia"/>
        </w:rPr>
        <w:t>артерий</w:t>
      </w:r>
      <w:r>
        <w:t xml:space="preserve"> </w:t>
      </w:r>
      <w:r>
        <w:rPr>
          <w:rFonts w:hint="eastAsia"/>
        </w:rPr>
        <w:t>и</w:t>
      </w:r>
      <w:r>
        <w:t xml:space="preserve"> </w:t>
      </w:r>
      <w:r>
        <w:rPr>
          <w:rFonts w:hint="eastAsia"/>
        </w:rPr>
        <w:t>стратификация</w:t>
      </w:r>
      <w:r>
        <w:t xml:space="preserve"> </w:t>
      </w:r>
      <w:r>
        <w:rPr>
          <w:rFonts w:hint="eastAsia"/>
        </w:rPr>
        <w:t>риска</w:t>
      </w:r>
      <w:r>
        <w:t xml:space="preserve"> </w:t>
      </w:r>
      <w:r>
        <w:rPr>
          <w:rFonts w:hint="eastAsia"/>
        </w:rPr>
        <w:t>ранней</w:t>
      </w:r>
      <w:r>
        <w:t xml:space="preserve"> </w:t>
      </w:r>
      <w:r>
        <w:rPr>
          <w:rFonts w:hint="eastAsia"/>
        </w:rPr>
        <w:t>смерти</w:t>
      </w:r>
    </w:p>
    <w:p w14:paraId="27026041" w14:textId="77777777" w:rsidR="00497B9B" w:rsidRDefault="00497B9B" w:rsidP="00497B9B"/>
    <w:p w14:paraId="21335EBA" w14:textId="77777777" w:rsidR="00497B9B" w:rsidRDefault="00497B9B" w:rsidP="00497B9B">
      <w:r>
        <w:t xml:space="preserve">1.4. </w:t>
      </w:r>
      <w:r>
        <w:rPr>
          <w:rFonts w:hint="eastAsia"/>
        </w:rPr>
        <w:t>Нарушение</w:t>
      </w:r>
      <w:r>
        <w:t xml:space="preserve"> </w:t>
      </w:r>
      <w:r>
        <w:rPr>
          <w:rFonts w:hint="eastAsia"/>
        </w:rPr>
        <w:t>функции</w:t>
      </w:r>
      <w:r>
        <w:t xml:space="preserve"> </w:t>
      </w:r>
      <w:r>
        <w:rPr>
          <w:rFonts w:hint="eastAsia"/>
        </w:rPr>
        <w:t>правого</w:t>
      </w:r>
      <w:r>
        <w:t xml:space="preserve"> </w:t>
      </w:r>
      <w:r>
        <w:rPr>
          <w:rFonts w:hint="eastAsia"/>
        </w:rPr>
        <w:t>желудочка</w:t>
      </w:r>
      <w:r>
        <w:t xml:space="preserve"> </w:t>
      </w:r>
      <w:r>
        <w:rPr>
          <w:rFonts w:hint="eastAsia"/>
        </w:rPr>
        <w:t>у</w:t>
      </w:r>
      <w:r>
        <w:t xml:space="preserve"> </w:t>
      </w:r>
      <w:r>
        <w:rPr>
          <w:rFonts w:hint="eastAsia"/>
        </w:rPr>
        <w:t>больных</w:t>
      </w:r>
      <w:r>
        <w:t xml:space="preserve"> </w:t>
      </w:r>
      <w:r>
        <w:rPr>
          <w:rFonts w:hint="eastAsia"/>
        </w:rPr>
        <w:t>острой</w:t>
      </w:r>
      <w:r>
        <w:t xml:space="preserve"> </w:t>
      </w:r>
      <w:r>
        <w:rPr>
          <w:rFonts w:hint="eastAsia"/>
        </w:rPr>
        <w:t>тромбоэмболией</w:t>
      </w:r>
      <w:r>
        <w:t xml:space="preserve"> </w:t>
      </w:r>
      <w:r>
        <w:rPr>
          <w:rFonts w:hint="eastAsia"/>
        </w:rPr>
        <w:t>легочных</w:t>
      </w:r>
      <w:r>
        <w:t xml:space="preserve"> </w:t>
      </w:r>
      <w:r>
        <w:rPr>
          <w:rFonts w:hint="eastAsia"/>
        </w:rPr>
        <w:t>артерий</w:t>
      </w:r>
    </w:p>
    <w:p w14:paraId="4AC5D97D" w14:textId="77777777" w:rsidR="00497B9B" w:rsidRDefault="00497B9B" w:rsidP="00497B9B"/>
    <w:p w14:paraId="23357B09" w14:textId="77777777" w:rsidR="00497B9B" w:rsidRDefault="00497B9B" w:rsidP="00497B9B">
      <w:r>
        <w:t xml:space="preserve">1.5. </w:t>
      </w:r>
      <w:r>
        <w:rPr>
          <w:rFonts w:hint="eastAsia"/>
        </w:rPr>
        <w:t>Методы</w:t>
      </w:r>
      <w:r>
        <w:t xml:space="preserve"> </w:t>
      </w:r>
      <w:r>
        <w:rPr>
          <w:rFonts w:hint="eastAsia"/>
        </w:rPr>
        <w:t>лечения</w:t>
      </w:r>
      <w:r>
        <w:t xml:space="preserve"> </w:t>
      </w:r>
      <w:r>
        <w:rPr>
          <w:rFonts w:hint="eastAsia"/>
        </w:rPr>
        <w:t>больных</w:t>
      </w:r>
      <w:r>
        <w:t xml:space="preserve"> </w:t>
      </w:r>
      <w:r>
        <w:rPr>
          <w:rFonts w:hint="eastAsia"/>
        </w:rPr>
        <w:t>острой</w:t>
      </w:r>
      <w:r>
        <w:t xml:space="preserve"> </w:t>
      </w:r>
      <w:r>
        <w:rPr>
          <w:rFonts w:hint="eastAsia"/>
        </w:rPr>
        <w:t>тромбоэмболией</w:t>
      </w:r>
      <w:r>
        <w:t xml:space="preserve"> </w:t>
      </w:r>
      <w:r>
        <w:rPr>
          <w:rFonts w:hint="eastAsia"/>
        </w:rPr>
        <w:t>легочных</w:t>
      </w:r>
      <w:r>
        <w:t xml:space="preserve"> </w:t>
      </w:r>
      <w:r>
        <w:rPr>
          <w:rFonts w:hint="eastAsia"/>
        </w:rPr>
        <w:t>артерий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риска</w:t>
      </w:r>
      <w:r>
        <w:t xml:space="preserve"> </w:t>
      </w:r>
      <w:r>
        <w:rPr>
          <w:rFonts w:hint="eastAsia"/>
        </w:rPr>
        <w:t>ранней</w:t>
      </w:r>
      <w:r>
        <w:t xml:space="preserve"> </w:t>
      </w:r>
      <w:r>
        <w:rPr>
          <w:rFonts w:hint="eastAsia"/>
        </w:rPr>
        <w:t>смерти</w:t>
      </w:r>
    </w:p>
    <w:p w14:paraId="55BDCDF4" w14:textId="77777777" w:rsidR="00497B9B" w:rsidRDefault="00497B9B" w:rsidP="00497B9B"/>
    <w:p w14:paraId="6D92E0A1" w14:textId="77777777" w:rsidR="00497B9B" w:rsidRDefault="00497B9B" w:rsidP="00497B9B">
      <w:r>
        <w:t xml:space="preserve">1.5.1. </w:t>
      </w:r>
      <w:r>
        <w:rPr>
          <w:rFonts w:hint="eastAsia"/>
        </w:rPr>
        <w:t>Тромболитическая</w:t>
      </w:r>
      <w:r>
        <w:t xml:space="preserve"> </w:t>
      </w:r>
      <w:r>
        <w:rPr>
          <w:rFonts w:hint="eastAsia"/>
        </w:rPr>
        <w:t>терапия</w:t>
      </w:r>
    </w:p>
    <w:p w14:paraId="36C07C45" w14:textId="77777777" w:rsidR="00497B9B" w:rsidRDefault="00497B9B" w:rsidP="00497B9B"/>
    <w:p w14:paraId="116C3F9B" w14:textId="77777777" w:rsidR="00497B9B" w:rsidRDefault="00497B9B" w:rsidP="00497B9B">
      <w:r>
        <w:t xml:space="preserve">1.5.2. </w:t>
      </w:r>
      <w:r>
        <w:rPr>
          <w:rFonts w:hint="eastAsia"/>
        </w:rPr>
        <w:t>Хирургическая</w:t>
      </w:r>
      <w:r>
        <w:t xml:space="preserve"> </w:t>
      </w:r>
      <w:r>
        <w:rPr>
          <w:rFonts w:hint="eastAsia"/>
        </w:rPr>
        <w:t>эмболэктомия</w:t>
      </w:r>
    </w:p>
    <w:p w14:paraId="00D0DD4D" w14:textId="77777777" w:rsidR="00497B9B" w:rsidRDefault="00497B9B" w:rsidP="00497B9B"/>
    <w:p w14:paraId="67C68B18" w14:textId="77777777" w:rsidR="00497B9B" w:rsidRDefault="00497B9B" w:rsidP="00497B9B">
      <w:r>
        <w:t xml:space="preserve">1.5.3. </w:t>
      </w:r>
      <w:r>
        <w:rPr>
          <w:rFonts w:hint="eastAsia"/>
        </w:rPr>
        <w:t>Интервенционные</w:t>
      </w:r>
      <w:r>
        <w:t xml:space="preserve"> </w:t>
      </w:r>
      <w:r>
        <w:rPr>
          <w:rFonts w:hint="eastAsia"/>
        </w:rPr>
        <w:t>методы</w:t>
      </w:r>
      <w:r>
        <w:t xml:space="preserve"> </w:t>
      </w:r>
      <w:r>
        <w:rPr>
          <w:rFonts w:hint="eastAsia"/>
        </w:rPr>
        <w:t>лечения</w:t>
      </w:r>
      <w:r>
        <w:t xml:space="preserve"> 36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6D2F36F" w14:textId="77777777" w:rsidR="00497B9B" w:rsidRDefault="00497B9B" w:rsidP="00497B9B"/>
    <w:p w14:paraId="25D1B4DB" w14:textId="77777777" w:rsidR="00497B9B" w:rsidRDefault="00497B9B" w:rsidP="00497B9B">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7913ECA1" w14:textId="77777777" w:rsidR="00497B9B" w:rsidRDefault="00497B9B" w:rsidP="00497B9B"/>
    <w:p w14:paraId="0C69C9BD" w14:textId="77777777" w:rsidR="00497B9B" w:rsidRDefault="00497B9B" w:rsidP="00497B9B">
      <w:r>
        <w:t xml:space="preserve">2.2. </w:t>
      </w:r>
      <w:r>
        <w:rPr>
          <w:rFonts w:hint="eastAsia"/>
        </w:rPr>
        <w:t>Методы</w:t>
      </w:r>
      <w:r>
        <w:t xml:space="preserve"> </w:t>
      </w:r>
      <w:r>
        <w:rPr>
          <w:rFonts w:hint="eastAsia"/>
        </w:rPr>
        <w:t>инструментального</w:t>
      </w:r>
      <w:r>
        <w:t xml:space="preserve"> </w:t>
      </w:r>
      <w:r>
        <w:rPr>
          <w:rFonts w:hint="eastAsia"/>
        </w:rPr>
        <w:t>исследования</w:t>
      </w:r>
      <w:r>
        <w:t xml:space="preserve"> </w:t>
      </w:r>
      <w:r>
        <w:rPr>
          <w:rFonts w:hint="eastAsia"/>
        </w:rPr>
        <w:t>пациентов</w:t>
      </w:r>
    </w:p>
    <w:p w14:paraId="516D04D7" w14:textId="77777777" w:rsidR="00497B9B" w:rsidRDefault="00497B9B" w:rsidP="00497B9B"/>
    <w:p w14:paraId="5E5F9A40" w14:textId="77777777" w:rsidR="00497B9B" w:rsidRDefault="00497B9B" w:rsidP="00497B9B">
      <w:r>
        <w:t xml:space="preserve">2.2.1. </w:t>
      </w:r>
      <w:r>
        <w:rPr>
          <w:rFonts w:hint="eastAsia"/>
        </w:rPr>
        <w:t>Электрокардиография</w:t>
      </w:r>
    </w:p>
    <w:p w14:paraId="14AD638B" w14:textId="77777777" w:rsidR="00497B9B" w:rsidRDefault="00497B9B" w:rsidP="00497B9B"/>
    <w:p w14:paraId="5AD07A40" w14:textId="77777777" w:rsidR="00497B9B" w:rsidRDefault="00497B9B" w:rsidP="00497B9B">
      <w:r>
        <w:t>2.2.2.</w:t>
      </w:r>
      <w:r>
        <w:rPr>
          <w:rFonts w:hint="eastAsia"/>
        </w:rPr>
        <w:t>Трансторакальная</w:t>
      </w:r>
      <w:r>
        <w:t xml:space="preserve"> </w:t>
      </w:r>
      <w:r>
        <w:rPr>
          <w:rFonts w:hint="eastAsia"/>
        </w:rPr>
        <w:t>эхокардиография</w:t>
      </w:r>
    </w:p>
    <w:p w14:paraId="0AEED048" w14:textId="77777777" w:rsidR="00497B9B" w:rsidRDefault="00497B9B" w:rsidP="00497B9B"/>
    <w:p w14:paraId="06B90445" w14:textId="77777777" w:rsidR="00497B9B" w:rsidRDefault="00497B9B" w:rsidP="00497B9B">
      <w:r>
        <w:t xml:space="preserve">2.2.3. </w:t>
      </w:r>
      <w:r>
        <w:rPr>
          <w:rFonts w:hint="eastAsia"/>
        </w:rPr>
        <w:t>Ультразвуковое</w:t>
      </w:r>
      <w:r>
        <w:t xml:space="preserve"> </w:t>
      </w:r>
      <w:r>
        <w:rPr>
          <w:rFonts w:hint="eastAsia"/>
        </w:rPr>
        <w:t>дуплексное</w:t>
      </w:r>
      <w:r>
        <w:t xml:space="preserve"> </w:t>
      </w:r>
      <w:r>
        <w:rPr>
          <w:rFonts w:hint="eastAsia"/>
        </w:rPr>
        <w:t>сканирование</w:t>
      </w:r>
    </w:p>
    <w:p w14:paraId="02E581B1" w14:textId="77777777" w:rsidR="00497B9B" w:rsidRDefault="00497B9B" w:rsidP="00497B9B"/>
    <w:p w14:paraId="39AD26BD" w14:textId="77777777" w:rsidR="00497B9B" w:rsidRDefault="00497B9B" w:rsidP="00497B9B">
      <w:r>
        <w:t xml:space="preserve">2.2.4. </w:t>
      </w:r>
      <w:r>
        <w:rPr>
          <w:rFonts w:hint="eastAsia"/>
        </w:rPr>
        <w:t>Контрастная</w:t>
      </w:r>
      <w:r>
        <w:t xml:space="preserve"> </w:t>
      </w:r>
      <w:r>
        <w:rPr>
          <w:rFonts w:hint="eastAsia"/>
        </w:rPr>
        <w:t>мультиспиральная</w:t>
      </w:r>
      <w:r>
        <w:t xml:space="preserve"> </w:t>
      </w:r>
      <w:r>
        <w:rPr>
          <w:rFonts w:hint="eastAsia"/>
        </w:rPr>
        <w:t>компьютерная</w:t>
      </w:r>
      <w:r>
        <w:t xml:space="preserve"> </w:t>
      </w:r>
      <w:r>
        <w:rPr>
          <w:rFonts w:hint="eastAsia"/>
        </w:rPr>
        <w:t>томоангиография</w:t>
      </w:r>
    </w:p>
    <w:p w14:paraId="42B3E66C" w14:textId="77777777" w:rsidR="00497B9B" w:rsidRDefault="00497B9B" w:rsidP="00497B9B"/>
    <w:p w14:paraId="0A9B8BD6" w14:textId="77777777" w:rsidR="00497B9B" w:rsidRDefault="00497B9B" w:rsidP="00497B9B">
      <w:r>
        <w:t xml:space="preserve">2.2.5. </w:t>
      </w:r>
      <w:r>
        <w:rPr>
          <w:rFonts w:hint="eastAsia"/>
        </w:rPr>
        <w:t>Легочная</w:t>
      </w:r>
      <w:r>
        <w:t xml:space="preserve"> </w:t>
      </w:r>
      <w:r>
        <w:rPr>
          <w:rFonts w:hint="eastAsia"/>
        </w:rPr>
        <w:t>артериография</w:t>
      </w:r>
      <w:r>
        <w:t xml:space="preserve"> (</w:t>
      </w:r>
      <w:r>
        <w:rPr>
          <w:rFonts w:hint="eastAsia"/>
        </w:rPr>
        <w:t>ангиопульмонография</w:t>
      </w:r>
      <w:r>
        <w:t>)</w:t>
      </w:r>
    </w:p>
    <w:p w14:paraId="0C5058FA" w14:textId="77777777" w:rsidR="00497B9B" w:rsidRDefault="00497B9B" w:rsidP="00497B9B"/>
    <w:p w14:paraId="01722632" w14:textId="77777777" w:rsidR="00497B9B" w:rsidRDefault="00497B9B" w:rsidP="00497B9B">
      <w:r>
        <w:t xml:space="preserve">2.2.6. </w:t>
      </w:r>
      <w:r>
        <w:rPr>
          <w:rFonts w:hint="eastAsia"/>
        </w:rPr>
        <w:t>Лабораторные</w:t>
      </w:r>
      <w:r>
        <w:t xml:space="preserve"> </w:t>
      </w:r>
      <w:r>
        <w:rPr>
          <w:rFonts w:hint="eastAsia"/>
        </w:rPr>
        <w:t>исследования</w:t>
      </w:r>
      <w:r>
        <w:t xml:space="preserve"> (</w:t>
      </w:r>
      <w:r>
        <w:rPr>
          <w:rFonts w:hint="eastAsia"/>
        </w:rPr>
        <w:t>сердечные</w:t>
      </w:r>
      <w:r>
        <w:t xml:space="preserve"> </w:t>
      </w:r>
      <w:r>
        <w:rPr>
          <w:rFonts w:hint="eastAsia"/>
        </w:rPr>
        <w:t>биомаркеры</w:t>
      </w:r>
      <w:r>
        <w:t>)</w:t>
      </w:r>
    </w:p>
    <w:p w14:paraId="1330088F" w14:textId="77777777" w:rsidR="00497B9B" w:rsidRDefault="00497B9B" w:rsidP="00497B9B"/>
    <w:p w14:paraId="34C518DD" w14:textId="77777777" w:rsidR="00497B9B" w:rsidRDefault="00497B9B" w:rsidP="00497B9B">
      <w:r>
        <w:t xml:space="preserve">2.3. </w:t>
      </w:r>
      <w:r>
        <w:rPr>
          <w:rFonts w:hint="eastAsia"/>
        </w:rPr>
        <w:t>Эндоваскулярная</w:t>
      </w:r>
      <w:r>
        <w:t xml:space="preserve"> </w:t>
      </w:r>
      <w:r>
        <w:rPr>
          <w:rFonts w:hint="eastAsia"/>
        </w:rPr>
        <w:t>механическая</w:t>
      </w:r>
      <w:r>
        <w:t xml:space="preserve"> </w:t>
      </w:r>
      <w:r>
        <w:rPr>
          <w:rFonts w:hint="eastAsia"/>
        </w:rPr>
        <w:t>фрагментация</w:t>
      </w:r>
      <w:r>
        <w:t xml:space="preserve"> </w:t>
      </w:r>
      <w:r>
        <w:rPr>
          <w:rFonts w:hint="eastAsia"/>
        </w:rPr>
        <w:t>с</w:t>
      </w:r>
      <w:r>
        <w:t xml:space="preserve"> </w:t>
      </w:r>
      <w:r>
        <w:rPr>
          <w:rFonts w:hint="eastAsia"/>
        </w:rPr>
        <w:t>локальным</w:t>
      </w:r>
      <w:r>
        <w:t xml:space="preserve"> </w:t>
      </w:r>
      <w:r>
        <w:rPr>
          <w:rFonts w:hint="eastAsia"/>
        </w:rPr>
        <w:t>тромболизисом</w:t>
      </w:r>
    </w:p>
    <w:p w14:paraId="08579D22" w14:textId="77777777" w:rsidR="00497B9B" w:rsidRDefault="00497B9B" w:rsidP="00497B9B"/>
    <w:p w14:paraId="2433DE15" w14:textId="77777777" w:rsidR="00497B9B" w:rsidRDefault="00497B9B" w:rsidP="00497B9B">
      <w:r>
        <w:t xml:space="preserve">2.4. </w:t>
      </w:r>
      <w:r>
        <w:rPr>
          <w:rFonts w:hint="eastAsia"/>
        </w:rPr>
        <w:t>Критерии</w:t>
      </w:r>
      <w:r>
        <w:t xml:space="preserve"> </w:t>
      </w:r>
      <w:r>
        <w:rPr>
          <w:rFonts w:hint="eastAsia"/>
        </w:rPr>
        <w:t>оценки</w:t>
      </w:r>
      <w:r>
        <w:t xml:space="preserve"> </w:t>
      </w:r>
      <w:r>
        <w:rPr>
          <w:rFonts w:hint="eastAsia"/>
        </w:rPr>
        <w:t>клинической</w:t>
      </w:r>
      <w:r>
        <w:t xml:space="preserve"> </w:t>
      </w:r>
      <w:r>
        <w:rPr>
          <w:rFonts w:hint="eastAsia"/>
        </w:rPr>
        <w:t>безопасности</w:t>
      </w:r>
      <w:r>
        <w:t xml:space="preserve"> </w:t>
      </w:r>
      <w:r>
        <w:rPr>
          <w:rFonts w:hint="eastAsia"/>
        </w:rPr>
        <w:t>и</w:t>
      </w:r>
      <w:r>
        <w:t xml:space="preserve"> </w:t>
      </w:r>
      <w:r>
        <w:rPr>
          <w:rFonts w:hint="eastAsia"/>
        </w:rPr>
        <w:t>эффективности</w:t>
      </w:r>
      <w:r>
        <w:t xml:space="preserve"> </w:t>
      </w:r>
      <w:r>
        <w:rPr>
          <w:rFonts w:hint="eastAsia"/>
        </w:rPr>
        <w:t>при</w:t>
      </w:r>
      <w:r>
        <w:t xml:space="preserve"> </w:t>
      </w:r>
      <w:r>
        <w:rPr>
          <w:rFonts w:hint="eastAsia"/>
        </w:rPr>
        <w:t>эндоваскулярной</w:t>
      </w:r>
      <w:r>
        <w:t xml:space="preserve"> </w:t>
      </w:r>
      <w:r>
        <w:rPr>
          <w:rFonts w:hint="eastAsia"/>
        </w:rPr>
        <w:t>механической</w:t>
      </w:r>
      <w:r>
        <w:t xml:space="preserve"> </w:t>
      </w:r>
      <w:r>
        <w:rPr>
          <w:rFonts w:hint="eastAsia"/>
        </w:rPr>
        <w:t>фрагментации</w:t>
      </w:r>
      <w:r>
        <w:t xml:space="preserve"> </w:t>
      </w:r>
      <w:r>
        <w:rPr>
          <w:rFonts w:hint="eastAsia"/>
        </w:rPr>
        <w:t>с</w:t>
      </w:r>
      <w:r>
        <w:t xml:space="preserve"> </w:t>
      </w:r>
      <w:r>
        <w:rPr>
          <w:rFonts w:hint="eastAsia"/>
        </w:rPr>
        <w:t>локальным</w:t>
      </w:r>
      <w:r>
        <w:t xml:space="preserve"> </w:t>
      </w:r>
      <w:r>
        <w:rPr>
          <w:rFonts w:hint="eastAsia"/>
        </w:rPr>
        <w:t>тромболизисом</w:t>
      </w:r>
    </w:p>
    <w:p w14:paraId="74DB9AB6" w14:textId="77777777" w:rsidR="00497B9B" w:rsidRDefault="00497B9B" w:rsidP="00497B9B"/>
    <w:p w14:paraId="27CB40D3" w14:textId="77777777" w:rsidR="00497B9B" w:rsidRDefault="00497B9B" w:rsidP="00497B9B">
      <w:r>
        <w:t xml:space="preserve">2.5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w:t>
      </w:r>
      <w:r>
        <w:t xml:space="preserve"> </w:t>
      </w:r>
      <w:r>
        <w:rPr>
          <w:rFonts w:hint="eastAsia"/>
        </w:rPr>
        <w:t>выбор</w:t>
      </w:r>
      <w:r>
        <w:t xml:space="preserve"> </w:t>
      </w:r>
      <w:r>
        <w:rPr>
          <w:rFonts w:hint="eastAsia"/>
        </w:rPr>
        <w:t>критериев</w:t>
      </w:r>
      <w:r>
        <w:t xml:space="preserve"> </w:t>
      </w:r>
      <w:r>
        <w:rPr>
          <w:rFonts w:hint="eastAsia"/>
        </w:rPr>
        <w:t>достоверности</w:t>
      </w:r>
    </w:p>
    <w:p w14:paraId="3B82B4E5" w14:textId="77777777" w:rsidR="00497B9B" w:rsidRDefault="00497B9B" w:rsidP="00497B9B"/>
    <w:p w14:paraId="206291A8" w14:textId="77777777" w:rsidR="00497B9B" w:rsidRDefault="00497B9B" w:rsidP="00497B9B">
      <w:r>
        <w:t>61</w:t>
      </w:r>
    </w:p>
    <w:p w14:paraId="007A930E" w14:textId="77777777" w:rsidR="00497B9B" w:rsidRDefault="00497B9B" w:rsidP="00497B9B"/>
    <w:p w14:paraId="79683C53" w14:textId="77777777" w:rsidR="00497B9B" w:rsidRDefault="00497B9B" w:rsidP="00497B9B">
      <w:r>
        <w:rPr>
          <w:rFonts w:hint="eastAsia"/>
        </w:rPr>
        <w:t>Глава</w:t>
      </w:r>
      <w:r>
        <w:t xml:space="preserve"> </w:t>
      </w:r>
      <w:r>
        <w:rPr>
          <w:rFonts w:hint="eastAsia"/>
        </w:rPr>
        <w:t>З</w:t>
      </w:r>
      <w:r>
        <w:t>.</w:t>
      </w:r>
      <w:r>
        <w:rPr>
          <w:rFonts w:hint="eastAsia"/>
        </w:rPr>
        <w:t>Результаты</w:t>
      </w:r>
      <w:r>
        <w:t xml:space="preserve"> </w:t>
      </w:r>
      <w:r>
        <w:rPr>
          <w:rFonts w:hint="eastAsia"/>
        </w:rPr>
        <w:t>собственного</w:t>
      </w:r>
      <w:r>
        <w:t xml:space="preserve"> </w:t>
      </w:r>
      <w:r>
        <w:rPr>
          <w:rFonts w:hint="eastAsia"/>
        </w:rPr>
        <w:t>исследования</w:t>
      </w:r>
      <w:r>
        <w:t xml:space="preserve">. </w:t>
      </w:r>
      <w:r>
        <w:rPr>
          <w:rFonts w:hint="eastAsia"/>
        </w:rPr>
        <w:t>Оценка</w:t>
      </w:r>
      <w:r>
        <w:t xml:space="preserve"> </w:t>
      </w:r>
      <w:r>
        <w:rPr>
          <w:rFonts w:hint="eastAsia"/>
        </w:rPr>
        <w:t>клинической</w:t>
      </w:r>
      <w:r>
        <w:t xml:space="preserve"> </w:t>
      </w:r>
      <w:r>
        <w:rPr>
          <w:rFonts w:hint="eastAsia"/>
        </w:rPr>
        <w:t>безопасности</w:t>
      </w:r>
      <w:r>
        <w:t xml:space="preserve"> </w:t>
      </w:r>
      <w:r>
        <w:rPr>
          <w:rFonts w:hint="eastAsia"/>
        </w:rPr>
        <w:t>и</w:t>
      </w:r>
      <w:r>
        <w:t xml:space="preserve"> </w:t>
      </w:r>
      <w:r>
        <w:rPr>
          <w:rFonts w:hint="eastAsia"/>
        </w:rPr>
        <w:t>эффективности</w:t>
      </w:r>
      <w:r>
        <w:t xml:space="preserve"> </w:t>
      </w:r>
      <w:r>
        <w:rPr>
          <w:rFonts w:hint="eastAsia"/>
        </w:rPr>
        <w:t>эндоваскулярной</w:t>
      </w:r>
      <w:r>
        <w:t xml:space="preserve"> </w:t>
      </w:r>
      <w:r>
        <w:rPr>
          <w:rFonts w:hint="eastAsia"/>
        </w:rPr>
        <w:t>механической</w:t>
      </w:r>
      <w:r>
        <w:t xml:space="preserve"> </w:t>
      </w:r>
      <w:r>
        <w:rPr>
          <w:rFonts w:hint="eastAsia"/>
        </w:rPr>
        <w:t>фрагментации</w:t>
      </w:r>
      <w:r>
        <w:t xml:space="preserve"> </w:t>
      </w:r>
      <w:r>
        <w:rPr>
          <w:rFonts w:hint="eastAsia"/>
        </w:rPr>
        <w:t>с</w:t>
      </w:r>
      <w:r>
        <w:t xml:space="preserve"> </w:t>
      </w:r>
      <w:r>
        <w:rPr>
          <w:rFonts w:hint="eastAsia"/>
        </w:rPr>
        <w:t>локаль</w:t>
      </w:r>
      <w:r>
        <w:rPr>
          <w:rFonts w:hint="eastAsia"/>
        </w:rPr>
        <w:lastRenderedPageBreak/>
        <w:t>ным</w:t>
      </w:r>
      <w:r>
        <w:t xml:space="preserve"> </w:t>
      </w:r>
      <w:r>
        <w:rPr>
          <w:rFonts w:hint="eastAsia"/>
        </w:rPr>
        <w:t>тромболизисом</w:t>
      </w:r>
      <w:r>
        <w:t xml:space="preserve"> </w:t>
      </w:r>
      <w:r>
        <w:rPr>
          <w:rFonts w:hint="eastAsia"/>
        </w:rPr>
        <w:t>в</w:t>
      </w:r>
      <w:r>
        <w:t xml:space="preserve"> </w:t>
      </w:r>
      <w:r>
        <w:rPr>
          <w:rFonts w:hint="eastAsia"/>
        </w:rPr>
        <w:t>сравнении</w:t>
      </w:r>
      <w:r>
        <w:t xml:space="preserve"> </w:t>
      </w:r>
      <w:r>
        <w:rPr>
          <w:rFonts w:hint="eastAsia"/>
        </w:rPr>
        <w:t>со</w:t>
      </w:r>
      <w:r>
        <w:t xml:space="preserve"> </w:t>
      </w:r>
      <w:r>
        <w:rPr>
          <w:rFonts w:hint="eastAsia"/>
        </w:rPr>
        <w:t>стандартной</w:t>
      </w:r>
      <w:r>
        <w:t xml:space="preserve"> </w:t>
      </w:r>
      <w:r>
        <w:rPr>
          <w:rFonts w:hint="eastAsia"/>
        </w:rPr>
        <w:t>антикоагулянтной</w:t>
      </w:r>
      <w:r>
        <w:t xml:space="preserve"> </w:t>
      </w:r>
      <w:r>
        <w:rPr>
          <w:rFonts w:hint="eastAsia"/>
        </w:rPr>
        <w:t>терапией</w:t>
      </w:r>
      <w:r>
        <w:t xml:space="preserve"> </w:t>
      </w:r>
      <w:r>
        <w:rPr>
          <w:rFonts w:hint="eastAsia"/>
        </w:rPr>
        <w:t>гепарином</w:t>
      </w:r>
      <w:r>
        <w:t xml:space="preserve"> </w:t>
      </w:r>
      <w:r>
        <w:rPr>
          <w:rFonts w:hint="eastAsia"/>
        </w:rPr>
        <w:t>у</w:t>
      </w:r>
      <w:r>
        <w:t xml:space="preserve"> </w:t>
      </w:r>
      <w:r>
        <w:rPr>
          <w:rFonts w:hint="eastAsia"/>
        </w:rPr>
        <w:t>больных</w:t>
      </w:r>
      <w:r>
        <w:t xml:space="preserve"> </w:t>
      </w:r>
      <w:r>
        <w:rPr>
          <w:rFonts w:hint="eastAsia"/>
        </w:rPr>
        <w:t>острой</w:t>
      </w:r>
      <w:r>
        <w:t xml:space="preserve"> </w:t>
      </w:r>
      <w:r>
        <w:rPr>
          <w:rFonts w:hint="eastAsia"/>
        </w:rPr>
        <w:t>тромбоэмболией</w:t>
      </w:r>
      <w:r>
        <w:t xml:space="preserve"> </w:t>
      </w:r>
      <w:r>
        <w:rPr>
          <w:rFonts w:hint="eastAsia"/>
        </w:rPr>
        <w:t>легочных</w:t>
      </w:r>
      <w:r>
        <w:t xml:space="preserve"> </w:t>
      </w:r>
      <w:r>
        <w:rPr>
          <w:rFonts w:hint="eastAsia"/>
        </w:rPr>
        <w:t>артерий</w:t>
      </w:r>
      <w:r>
        <w:t xml:space="preserve"> </w:t>
      </w:r>
      <w:r>
        <w:rPr>
          <w:rFonts w:hint="eastAsia"/>
        </w:rPr>
        <w:t>промежуточно</w:t>
      </w:r>
      <w:r>
        <w:t>-</w:t>
      </w:r>
      <w:r>
        <w:rPr>
          <w:rFonts w:hint="eastAsia"/>
        </w:rPr>
        <w:t>высокого</w:t>
      </w:r>
      <w:r>
        <w:t xml:space="preserve"> </w:t>
      </w:r>
      <w:r>
        <w:rPr>
          <w:rFonts w:hint="eastAsia"/>
        </w:rPr>
        <w:t>риска</w:t>
      </w:r>
      <w:r>
        <w:t xml:space="preserve"> </w:t>
      </w:r>
      <w:r>
        <w:rPr>
          <w:rFonts w:hint="eastAsia"/>
        </w:rPr>
        <w:t>ранней</w:t>
      </w:r>
      <w:r>
        <w:t xml:space="preserve"> </w:t>
      </w:r>
      <w:r>
        <w:rPr>
          <w:rFonts w:hint="eastAsia"/>
        </w:rPr>
        <w:t>смерти</w:t>
      </w:r>
    </w:p>
    <w:p w14:paraId="2EDF3DDB" w14:textId="77777777" w:rsidR="00497B9B" w:rsidRDefault="00497B9B" w:rsidP="00497B9B"/>
    <w:p w14:paraId="4554C9C2" w14:textId="77777777" w:rsidR="00497B9B" w:rsidRDefault="00497B9B" w:rsidP="00497B9B">
      <w:r>
        <w:t xml:space="preserve">3.1. </w:t>
      </w:r>
      <w:r>
        <w:rPr>
          <w:rFonts w:hint="eastAsia"/>
        </w:rPr>
        <w:t>Клиническая</w:t>
      </w:r>
      <w:r>
        <w:t xml:space="preserve"> </w:t>
      </w:r>
      <w:r>
        <w:rPr>
          <w:rFonts w:hint="eastAsia"/>
        </w:rPr>
        <w:t>оценка</w:t>
      </w:r>
      <w:r>
        <w:t xml:space="preserve"> </w:t>
      </w:r>
      <w:r>
        <w:rPr>
          <w:rFonts w:hint="eastAsia"/>
        </w:rPr>
        <w:t>безопасности</w:t>
      </w:r>
      <w:r>
        <w:t xml:space="preserve"> </w:t>
      </w:r>
      <w:r>
        <w:rPr>
          <w:rFonts w:hint="eastAsia"/>
        </w:rPr>
        <w:t>и</w:t>
      </w:r>
      <w:r>
        <w:t xml:space="preserve"> </w:t>
      </w:r>
      <w:r>
        <w:rPr>
          <w:rFonts w:hint="eastAsia"/>
        </w:rPr>
        <w:t>эффективности</w:t>
      </w:r>
      <w:r>
        <w:t xml:space="preserve"> </w:t>
      </w:r>
      <w:r>
        <w:rPr>
          <w:rFonts w:hint="eastAsia"/>
        </w:rPr>
        <w:t>применения</w:t>
      </w:r>
      <w:r>
        <w:t xml:space="preserve"> </w:t>
      </w:r>
      <w:r>
        <w:rPr>
          <w:rFonts w:hint="eastAsia"/>
        </w:rPr>
        <w:t>метода</w:t>
      </w:r>
      <w:r>
        <w:t xml:space="preserve"> </w:t>
      </w:r>
      <w:r>
        <w:rPr>
          <w:rFonts w:hint="eastAsia"/>
        </w:rPr>
        <w:t>эндоваскулярной</w:t>
      </w:r>
      <w:r>
        <w:t xml:space="preserve"> </w:t>
      </w:r>
      <w:r>
        <w:rPr>
          <w:rFonts w:hint="eastAsia"/>
        </w:rPr>
        <w:t>механической</w:t>
      </w:r>
      <w:r>
        <w:t xml:space="preserve"> </w:t>
      </w:r>
      <w:r>
        <w:rPr>
          <w:rFonts w:hint="eastAsia"/>
        </w:rPr>
        <w:t>фрагментации</w:t>
      </w:r>
      <w:r>
        <w:t xml:space="preserve"> </w:t>
      </w:r>
      <w:r>
        <w:rPr>
          <w:rFonts w:hint="eastAsia"/>
        </w:rPr>
        <w:t>с</w:t>
      </w:r>
      <w:r>
        <w:t xml:space="preserve"> </w:t>
      </w:r>
      <w:r>
        <w:rPr>
          <w:rFonts w:hint="eastAsia"/>
        </w:rPr>
        <w:t>локальным</w:t>
      </w:r>
      <w:r>
        <w:t xml:space="preserve"> </w:t>
      </w:r>
      <w:r>
        <w:rPr>
          <w:rFonts w:hint="eastAsia"/>
        </w:rPr>
        <w:t>тромболизисом</w:t>
      </w:r>
    </w:p>
    <w:p w14:paraId="60CCF117" w14:textId="77777777" w:rsidR="00497B9B" w:rsidRDefault="00497B9B" w:rsidP="00497B9B"/>
    <w:p w14:paraId="3149E27D" w14:textId="77777777" w:rsidR="00497B9B" w:rsidRDefault="00497B9B" w:rsidP="00497B9B">
      <w:r>
        <w:t xml:space="preserve">3.1.1. </w:t>
      </w:r>
      <w:r>
        <w:rPr>
          <w:rFonts w:hint="eastAsia"/>
        </w:rPr>
        <w:t>Анализ</w:t>
      </w:r>
      <w:r>
        <w:t xml:space="preserve"> </w:t>
      </w:r>
      <w:r>
        <w:rPr>
          <w:rFonts w:hint="eastAsia"/>
        </w:rPr>
        <w:t>непосредственных</w:t>
      </w:r>
      <w:r>
        <w:t xml:space="preserve"> </w:t>
      </w:r>
      <w:r>
        <w:rPr>
          <w:rFonts w:hint="eastAsia"/>
        </w:rPr>
        <w:t>результатов</w:t>
      </w:r>
      <w:r>
        <w:t xml:space="preserve"> </w:t>
      </w:r>
      <w:r>
        <w:rPr>
          <w:rFonts w:hint="eastAsia"/>
        </w:rPr>
        <w:t>лечения</w:t>
      </w:r>
      <w:r>
        <w:t xml:space="preserve"> </w:t>
      </w:r>
      <w:r>
        <w:rPr>
          <w:rFonts w:hint="eastAsia"/>
        </w:rPr>
        <w:t>в</w:t>
      </w:r>
      <w:r>
        <w:t xml:space="preserve"> </w:t>
      </w:r>
      <w:r>
        <w:rPr>
          <w:rFonts w:hint="eastAsia"/>
        </w:rPr>
        <w:t>выделенных</w:t>
      </w:r>
      <w:r>
        <w:t xml:space="preserve"> </w:t>
      </w:r>
      <w:r>
        <w:rPr>
          <w:rFonts w:hint="eastAsia"/>
        </w:rPr>
        <w:t>группах</w:t>
      </w:r>
    </w:p>
    <w:p w14:paraId="7A8294CC" w14:textId="77777777" w:rsidR="00497B9B" w:rsidRDefault="00497B9B" w:rsidP="00497B9B"/>
    <w:p w14:paraId="7E934992" w14:textId="77777777" w:rsidR="00497B9B" w:rsidRDefault="00497B9B" w:rsidP="00497B9B">
      <w:r>
        <w:t xml:space="preserve">3.1.2. </w:t>
      </w:r>
      <w:r>
        <w:rPr>
          <w:rFonts w:hint="eastAsia"/>
        </w:rPr>
        <w:t>Анализ</w:t>
      </w:r>
      <w:r>
        <w:t xml:space="preserve"> </w:t>
      </w:r>
      <w:r>
        <w:rPr>
          <w:rFonts w:hint="eastAsia"/>
        </w:rPr>
        <w:t>первичной</w:t>
      </w:r>
      <w:r>
        <w:t xml:space="preserve"> </w:t>
      </w:r>
      <w:r>
        <w:rPr>
          <w:rFonts w:hint="eastAsia"/>
        </w:rPr>
        <w:t>конечной</w:t>
      </w:r>
      <w:r>
        <w:t xml:space="preserve"> </w:t>
      </w:r>
      <w:r>
        <w:rPr>
          <w:rFonts w:hint="eastAsia"/>
        </w:rPr>
        <w:t>точки</w:t>
      </w:r>
      <w:r>
        <w:t xml:space="preserve"> </w:t>
      </w:r>
      <w:r>
        <w:rPr>
          <w:rFonts w:hint="eastAsia"/>
        </w:rPr>
        <w:t>по</w:t>
      </w:r>
      <w:r>
        <w:t xml:space="preserve"> </w:t>
      </w:r>
      <w:r>
        <w:rPr>
          <w:rFonts w:hint="eastAsia"/>
        </w:rPr>
        <w:t>критериям</w:t>
      </w:r>
      <w:r>
        <w:t xml:space="preserve"> </w:t>
      </w:r>
      <w:r>
        <w:rPr>
          <w:rFonts w:hint="eastAsia"/>
        </w:rPr>
        <w:t>безопасности</w:t>
      </w:r>
    </w:p>
    <w:p w14:paraId="737A62CB" w14:textId="77777777" w:rsidR="00497B9B" w:rsidRDefault="00497B9B" w:rsidP="00497B9B"/>
    <w:p w14:paraId="392CF038" w14:textId="77777777" w:rsidR="00497B9B" w:rsidRDefault="00497B9B" w:rsidP="00497B9B">
      <w:r>
        <w:t xml:space="preserve">3.2 </w:t>
      </w:r>
      <w:r>
        <w:rPr>
          <w:rFonts w:hint="eastAsia"/>
        </w:rPr>
        <w:t>Оценка</w:t>
      </w:r>
      <w:r>
        <w:t xml:space="preserve"> </w:t>
      </w:r>
      <w:r>
        <w:rPr>
          <w:rFonts w:hint="eastAsia"/>
        </w:rPr>
        <w:t>клинической</w:t>
      </w:r>
      <w:r>
        <w:t xml:space="preserve"> </w:t>
      </w:r>
      <w:r>
        <w:rPr>
          <w:rFonts w:hint="eastAsia"/>
        </w:rPr>
        <w:t>эффективности</w:t>
      </w:r>
      <w:r>
        <w:t xml:space="preserve"> 3.3. </w:t>
      </w:r>
      <w:r>
        <w:rPr>
          <w:rFonts w:hint="eastAsia"/>
        </w:rPr>
        <w:t>Анализ</w:t>
      </w:r>
      <w:r>
        <w:t xml:space="preserve"> </w:t>
      </w:r>
      <w:r>
        <w:rPr>
          <w:rFonts w:hint="eastAsia"/>
        </w:rPr>
        <w:t>вторичных</w:t>
      </w:r>
      <w:r>
        <w:t xml:space="preserve"> </w:t>
      </w:r>
      <w:r>
        <w:rPr>
          <w:rFonts w:hint="eastAsia"/>
        </w:rPr>
        <w:t>конечных</w:t>
      </w:r>
      <w:r>
        <w:t xml:space="preserve"> </w:t>
      </w:r>
      <w:r>
        <w:rPr>
          <w:rFonts w:hint="eastAsia"/>
        </w:rPr>
        <w:t>точек</w:t>
      </w:r>
    </w:p>
    <w:p w14:paraId="0C087288" w14:textId="77777777" w:rsidR="00497B9B" w:rsidRDefault="00497B9B" w:rsidP="00497B9B"/>
    <w:p w14:paraId="3B1E8B3F" w14:textId="77777777" w:rsidR="00497B9B" w:rsidRDefault="00497B9B" w:rsidP="00497B9B">
      <w:r>
        <w:t>64</w:t>
      </w:r>
    </w:p>
    <w:p w14:paraId="1DD0C070" w14:textId="77777777" w:rsidR="00497B9B" w:rsidRDefault="00497B9B" w:rsidP="00497B9B"/>
    <w:p w14:paraId="6C734647" w14:textId="77777777" w:rsidR="00497B9B" w:rsidRDefault="00497B9B" w:rsidP="00497B9B">
      <w:r>
        <w:t>67</w:t>
      </w:r>
    </w:p>
    <w:p w14:paraId="1D5BF779" w14:textId="77777777" w:rsidR="00497B9B" w:rsidRDefault="00497B9B" w:rsidP="00497B9B"/>
    <w:p w14:paraId="6C31A32A" w14:textId="77777777" w:rsidR="00497B9B" w:rsidRDefault="00497B9B" w:rsidP="00497B9B">
      <w:r>
        <w:t>69</w:t>
      </w:r>
    </w:p>
    <w:p w14:paraId="474D63AA" w14:textId="77777777" w:rsidR="00497B9B" w:rsidRDefault="00497B9B" w:rsidP="00497B9B"/>
    <w:p w14:paraId="7EF54FB0" w14:textId="77777777" w:rsidR="00497B9B" w:rsidRDefault="00497B9B" w:rsidP="00497B9B">
      <w:r>
        <w:t>72</w:t>
      </w:r>
    </w:p>
    <w:p w14:paraId="23FF1876" w14:textId="77777777" w:rsidR="00497B9B" w:rsidRDefault="00497B9B" w:rsidP="00497B9B"/>
    <w:p w14:paraId="0C5A34B9" w14:textId="77777777" w:rsidR="00497B9B" w:rsidRDefault="00497B9B" w:rsidP="00497B9B">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w:t>
      </w:r>
      <w:r>
        <w:rPr>
          <w:rFonts w:hint="eastAsia"/>
        </w:rPr>
        <w:t>Заключение</w:t>
      </w:r>
    </w:p>
    <w:p w14:paraId="7BA5461D" w14:textId="77777777" w:rsidR="00497B9B" w:rsidRDefault="00497B9B" w:rsidP="00497B9B"/>
    <w:p w14:paraId="0E7FCD7C" w14:textId="77777777" w:rsidR="00497B9B" w:rsidRDefault="00497B9B" w:rsidP="00497B9B">
      <w:r>
        <w:rPr>
          <w:rFonts w:hint="eastAsia"/>
        </w:rPr>
        <w:t>Практические</w:t>
      </w:r>
      <w:r>
        <w:t xml:space="preserve"> </w:t>
      </w:r>
      <w:r>
        <w:rPr>
          <w:rFonts w:hint="eastAsia"/>
        </w:rPr>
        <w:t>рекомендации</w:t>
      </w:r>
      <w:r>
        <w:t xml:space="preserve"> </w:t>
      </w:r>
      <w:r>
        <w:rPr>
          <w:rFonts w:hint="eastAsia"/>
        </w:rPr>
        <w:t>Список</w:t>
      </w:r>
      <w:r>
        <w:t xml:space="preserve"> </w:t>
      </w:r>
      <w:r>
        <w:rPr>
          <w:rFonts w:hint="eastAsia"/>
        </w:rPr>
        <w:t>сокращений</w:t>
      </w:r>
      <w:r>
        <w:t xml:space="preserve"> </w:t>
      </w:r>
      <w:r>
        <w:rPr>
          <w:rFonts w:hint="eastAsia"/>
        </w:rPr>
        <w:t>Список</w:t>
      </w:r>
      <w:r>
        <w:t xml:space="preserve"> </w:t>
      </w:r>
      <w:r>
        <w:rPr>
          <w:rFonts w:hint="eastAsia"/>
        </w:rPr>
        <w:t>литературы</w:t>
      </w:r>
    </w:p>
    <w:p w14:paraId="57FAC6C4" w14:textId="77777777" w:rsidR="00497B9B" w:rsidRDefault="00497B9B" w:rsidP="00497B9B"/>
    <w:p w14:paraId="4AA83A4C" w14:textId="77777777" w:rsidR="00497B9B" w:rsidRDefault="00497B9B" w:rsidP="00497B9B">
      <w:r>
        <w:t>78</w:t>
      </w:r>
    </w:p>
    <w:p w14:paraId="32D1616F" w14:textId="77777777" w:rsidR="00497B9B" w:rsidRDefault="00497B9B" w:rsidP="00497B9B"/>
    <w:p w14:paraId="2593A16A" w14:textId="77777777" w:rsidR="00497B9B" w:rsidRDefault="00497B9B" w:rsidP="00497B9B">
      <w:r>
        <w:t>83</w:t>
      </w:r>
    </w:p>
    <w:p w14:paraId="2BA41AED" w14:textId="77777777" w:rsidR="00497B9B" w:rsidRDefault="00497B9B" w:rsidP="00497B9B"/>
    <w:p w14:paraId="51A9D182" w14:textId="77777777" w:rsidR="00497B9B" w:rsidRDefault="00497B9B" w:rsidP="00497B9B">
      <w:r>
        <w:lastRenderedPageBreak/>
        <w:t>84</w:t>
      </w:r>
    </w:p>
    <w:p w14:paraId="7AD75924" w14:textId="77777777" w:rsidR="00497B9B" w:rsidRDefault="00497B9B" w:rsidP="00497B9B"/>
    <w:p w14:paraId="3283B004" w14:textId="77777777" w:rsidR="00497B9B" w:rsidRDefault="00497B9B" w:rsidP="00497B9B">
      <w:r>
        <w:t>85</w:t>
      </w:r>
    </w:p>
    <w:p w14:paraId="01045FB3" w14:textId="77777777" w:rsidR="00497B9B" w:rsidRDefault="00497B9B" w:rsidP="00497B9B"/>
    <w:p w14:paraId="0A10B1C1" w14:textId="1FD80C21" w:rsidR="00497B9B" w:rsidRPr="00497B9B" w:rsidRDefault="00497B9B" w:rsidP="00497B9B">
      <w:r>
        <w:t>86</w:t>
      </w:r>
    </w:p>
    <w:sectPr w:rsidR="00497B9B" w:rsidRPr="00497B9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0A0D" w14:textId="77777777" w:rsidR="00745FB4" w:rsidRPr="008D1934" w:rsidRDefault="00745FB4">
      <w:pPr>
        <w:spacing w:after="0" w:line="240" w:lineRule="auto"/>
      </w:pPr>
      <w:r w:rsidRPr="008D1934">
        <w:separator/>
      </w:r>
    </w:p>
  </w:endnote>
  <w:endnote w:type="continuationSeparator" w:id="0">
    <w:p w14:paraId="5AE7BD59" w14:textId="77777777" w:rsidR="00745FB4" w:rsidRPr="008D1934" w:rsidRDefault="00745F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81FE" w14:textId="77777777" w:rsidR="00745FB4" w:rsidRPr="008D1934" w:rsidRDefault="00745FB4"/>
    <w:p w14:paraId="1100AC71" w14:textId="77777777" w:rsidR="00745FB4" w:rsidRPr="008D1934" w:rsidRDefault="00745FB4"/>
    <w:p w14:paraId="61E4233F" w14:textId="77777777" w:rsidR="00745FB4" w:rsidRPr="008D1934" w:rsidRDefault="00745FB4"/>
    <w:p w14:paraId="08290A92" w14:textId="77777777" w:rsidR="00745FB4" w:rsidRPr="008D1934" w:rsidRDefault="00745FB4"/>
    <w:p w14:paraId="29873EFC" w14:textId="77777777" w:rsidR="00745FB4" w:rsidRPr="008D1934" w:rsidRDefault="00745FB4"/>
    <w:p w14:paraId="44880903" w14:textId="77777777" w:rsidR="00745FB4" w:rsidRPr="008D1934" w:rsidRDefault="00745FB4"/>
    <w:p w14:paraId="31CE8C29" w14:textId="77777777" w:rsidR="00745FB4" w:rsidRPr="008D1934" w:rsidRDefault="00745FB4">
      <w:pPr>
        <w:rPr>
          <w:sz w:val="2"/>
          <w:szCs w:val="2"/>
        </w:rPr>
      </w:pPr>
      <w:r>
        <w:rPr>
          <w:noProof/>
        </w:rPr>
        <mc:AlternateContent>
          <mc:Choice Requires="wps">
            <w:drawing>
              <wp:anchor distT="0" distB="0" distL="63500" distR="63500" simplePos="0" relativeHeight="251660288" behindDoc="1" locked="0" layoutInCell="1" allowOverlap="1" wp14:anchorId="3428A690" wp14:editId="168AB5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D77F0BD" w14:textId="77777777" w:rsidR="00745FB4" w:rsidRPr="008D1934" w:rsidRDefault="00745F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8A69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77F0BD" w14:textId="77777777" w:rsidR="00745FB4" w:rsidRPr="008D1934" w:rsidRDefault="00745F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E3D317" w14:textId="77777777" w:rsidR="00745FB4" w:rsidRPr="008D1934" w:rsidRDefault="00745FB4"/>
    <w:p w14:paraId="4E25FD29" w14:textId="77777777" w:rsidR="00745FB4" w:rsidRPr="008D1934" w:rsidRDefault="00745FB4"/>
    <w:p w14:paraId="226DE5A3" w14:textId="77777777" w:rsidR="00745FB4" w:rsidRPr="008D1934" w:rsidRDefault="00745FB4">
      <w:pPr>
        <w:rPr>
          <w:sz w:val="2"/>
          <w:szCs w:val="2"/>
        </w:rPr>
      </w:pPr>
      <w:r>
        <w:rPr>
          <w:noProof/>
        </w:rPr>
        <mc:AlternateContent>
          <mc:Choice Requires="wps">
            <w:drawing>
              <wp:anchor distT="0" distB="0" distL="63500" distR="63500" simplePos="0" relativeHeight="251659264" behindDoc="1" locked="0" layoutInCell="1" allowOverlap="1" wp14:anchorId="62612159" wp14:editId="4349423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857159" w14:textId="77777777" w:rsidR="00745FB4" w:rsidRPr="008D1934" w:rsidRDefault="00745F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1215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857159" w14:textId="77777777" w:rsidR="00745FB4" w:rsidRPr="008D1934" w:rsidRDefault="00745F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0F6C96" w14:textId="77777777" w:rsidR="00745FB4" w:rsidRPr="008D1934" w:rsidRDefault="00745FB4"/>
    <w:p w14:paraId="03C5B68C" w14:textId="77777777" w:rsidR="00745FB4" w:rsidRPr="008D1934" w:rsidRDefault="00745FB4">
      <w:pPr>
        <w:rPr>
          <w:sz w:val="2"/>
          <w:szCs w:val="2"/>
        </w:rPr>
      </w:pPr>
    </w:p>
    <w:p w14:paraId="52F8DCAB" w14:textId="77777777" w:rsidR="00745FB4" w:rsidRPr="008D1934" w:rsidRDefault="00745FB4"/>
    <w:p w14:paraId="303674B9" w14:textId="77777777" w:rsidR="00745FB4" w:rsidRPr="008D1934" w:rsidRDefault="00745FB4">
      <w:pPr>
        <w:spacing w:after="0" w:line="240" w:lineRule="auto"/>
      </w:pPr>
    </w:p>
  </w:footnote>
  <w:footnote w:type="continuationSeparator" w:id="0">
    <w:p w14:paraId="4BC0BBB2" w14:textId="77777777" w:rsidR="00745FB4" w:rsidRPr="008D1934" w:rsidRDefault="00745FB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4"/>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4</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869</cp:revision>
  <cp:lastPrinted>2024-05-12T14:21:00Z</cp:lastPrinted>
  <dcterms:created xsi:type="dcterms:W3CDTF">2024-05-12T14:37:00Z</dcterms:created>
  <dcterms:modified xsi:type="dcterms:W3CDTF">2024-05-19T09:41:00Z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