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AD2EF" w14:textId="7DE144AB" w:rsidR="00AF510B" w:rsidRDefault="003E68A9" w:rsidP="003E68A9">
      <w:r w:rsidRPr="003E68A9">
        <w:rPr>
          <w:rFonts w:hint="eastAsia"/>
        </w:rPr>
        <w:t>Эколого</w:t>
      </w:r>
      <w:r w:rsidRPr="003E68A9">
        <w:t>-</w:t>
      </w:r>
      <w:r w:rsidRPr="003E68A9">
        <w:rPr>
          <w:rFonts w:hint="eastAsia"/>
        </w:rPr>
        <w:t>эпизоотологический</w:t>
      </w:r>
      <w:r w:rsidRPr="003E68A9">
        <w:t xml:space="preserve"> </w:t>
      </w:r>
      <w:r w:rsidRPr="003E68A9">
        <w:rPr>
          <w:rFonts w:hint="eastAsia"/>
        </w:rPr>
        <w:t>анализ</w:t>
      </w:r>
      <w:r w:rsidRPr="003E68A9">
        <w:t xml:space="preserve"> </w:t>
      </w:r>
      <w:r w:rsidRPr="003E68A9">
        <w:rPr>
          <w:rFonts w:hint="eastAsia"/>
        </w:rPr>
        <w:t>крупного</w:t>
      </w:r>
      <w:r w:rsidRPr="003E68A9">
        <w:t xml:space="preserve"> </w:t>
      </w:r>
      <w:r w:rsidRPr="003E68A9">
        <w:rPr>
          <w:rFonts w:hint="eastAsia"/>
        </w:rPr>
        <w:t>рогатого</w:t>
      </w:r>
      <w:r w:rsidRPr="003E68A9">
        <w:t xml:space="preserve"> </w:t>
      </w:r>
      <w:r w:rsidRPr="003E68A9">
        <w:rPr>
          <w:rFonts w:hint="eastAsia"/>
        </w:rPr>
        <w:t>скота</w:t>
      </w:r>
      <w:r w:rsidRPr="003E68A9">
        <w:t xml:space="preserve"> </w:t>
      </w:r>
      <w:r w:rsidRPr="003E68A9">
        <w:rPr>
          <w:rFonts w:hint="eastAsia"/>
        </w:rPr>
        <w:t>в</w:t>
      </w:r>
      <w:r w:rsidRPr="003E68A9">
        <w:t xml:space="preserve"> </w:t>
      </w:r>
      <w:r w:rsidRPr="003E68A9">
        <w:rPr>
          <w:rFonts w:hint="eastAsia"/>
        </w:rPr>
        <w:t>разных</w:t>
      </w:r>
      <w:r w:rsidRPr="003E68A9">
        <w:t xml:space="preserve"> </w:t>
      </w:r>
      <w:r w:rsidRPr="003E68A9">
        <w:rPr>
          <w:rFonts w:hint="eastAsia"/>
        </w:rPr>
        <w:t>условиях</w:t>
      </w:r>
      <w:r w:rsidRPr="003E68A9">
        <w:t xml:space="preserve"> </w:t>
      </w:r>
      <w:r w:rsidRPr="003E68A9">
        <w:rPr>
          <w:rFonts w:hint="eastAsia"/>
        </w:rPr>
        <w:t>Среднего</w:t>
      </w:r>
      <w:r w:rsidRPr="003E68A9">
        <w:t xml:space="preserve"> </w:t>
      </w:r>
      <w:r w:rsidRPr="003E68A9">
        <w:rPr>
          <w:rFonts w:hint="eastAsia"/>
        </w:rPr>
        <w:t>Урала</w:t>
      </w:r>
      <w:r>
        <w:t xml:space="preserve"> </w:t>
      </w:r>
      <w:r w:rsidRPr="003E68A9">
        <w:rPr>
          <w:rFonts w:hint="eastAsia"/>
        </w:rPr>
        <w:t>Ермолаев</w:t>
      </w:r>
      <w:r w:rsidRPr="003E68A9">
        <w:t xml:space="preserve">, </w:t>
      </w:r>
      <w:r w:rsidRPr="003E68A9">
        <w:rPr>
          <w:rFonts w:hint="eastAsia"/>
        </w:rPr>
        <w:t>Сергей</w:t>
      </w:r>
      <w:r w:rsidRPr="003E68A9">
        <w:t xml:space="preserve"> </w:t>
      </w:r>
      <w:r w:rsidRPr="003E68A9">
        <w:rPr>
          <w:rFonts w:hint="eastAsia"/>
        </w:rPr>
        <w:t>Викторович</w:t>
      </w:r>
    </w:p>
    <w:p w14:paraId="14007F22" w14:textId="77777777" w:rsidR="003E68A9" w:rsidRDefault="003E68A9" w:rsidP="003E68A9">
      <w:r>
        <w:rPr>
          <w:rFonts w:hint="eastAsia"/>
        </w:rPr>
        <w:t>ОГЛАВЛЕНИЕ</w:t>
      </w:r>
      <w:r>
        <w:t xml:space="preserve"> </w:t>
      </w:r>
      <w:r>
        <w:rPr>
          <w:rFonts w:hint="eastAsia"/>
        </w:rPr>
        <w:t>ДИССЕРТАЦИИ</w:t>
      </w:r>
    </w:p>
    <w:p w14:paraId="721A0394" w14:textId="77777777" w:rsidR="003E68A9" w:rsidRDefault="003E68A9" w:rsidP="003E68A9">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Ермолаев</w:t>
      </w:r>
      <w:r>
        <w:t xml:space="preserve">, </w:t>
      </w:r>
      <w:r>
        <w:rPr>
          <w:rFonts w:hint="eastAsia"/>
        </w:rPr>
        <w:t>Сергей</w:t>
      </w:r>
      <w:r>
        <w:t xml:space="preserve"> </w:t>
      </w:r>
      <w:r>
        <w:rPr>
          <w:rFonts w:hint="eastAsia"/>
        </w:rPr>
        <w:t>Викторович</w:t>
      </w:r>
    </w:p>
    <w:p w14:paraId="6B0848DD" w14:textId="77777777" w:rsidR="003E68A9" w:rsidRDefault="003E68A9" w:rsidP="003E68A9">
      <w:r>
        <w:rPr>
          <w:rFonts w:hint="eastAsia"/>
        </w:rPr>
        <w:t>Введение</w:t>
      </w:r>
      <w:r>
        <w:t>.</w:t>
      </w:r>
    </w:p>
    <w:p w14:paraId="37E0291E" w14:textId="77777777" w:rsidR="003E68A9" w:rsidRDefault="003E68A9" w:rsidP="003E68A9"/>
    <w:p w14:paraId="2D962DDB" w14:textId="77777777" w:rsidR="003E68A9" w:rsidRDefault="003E68A9" w:rsidP="003E68A9">
      <w:r>
        <w:t xml:space="preserve">1. </w:t>
      </w:r>
      <w:r>
        <w:rPr>
          <w:rFonts w:hint="eastAsia"/>
        </w:rPr>
        <w:t>Обзор</w:t>
      </w:r>
      <w:r>
        <w:t xml:space="preserve"> </w:t>
      </w:r>
      <w:r>
        <w:rPr>
          <w:rFonts w:hint="eastAsia"/>
        </w:rPr>
        <w:t>литературы</w:t>
      </w:r>
      <w:r>
        <w:t>.</w:t>
      </w:r>
    </w:p>
    <w:p w14:paraId="7569E8BF" w14:textId="77777777" w:rsidR="003E68A9" w:rsidRDefault="003E68A9" w:rsidP="003E68A9"/>
    <w:p w14:paraId="7B12DE72" w14:textId="77777777" w:rsidR="003E68A9" w:rsidRDefault="003E68A9" w:rsidP="003E68A9">
      <w:r>
        <w:t xml:space="preserve">1.1. </w:t>
      </w:r>
      <w:r>
        <w:rPr>
          <w:rFonts w:hint="eastAsia"/>
        </w:rPr>
        <w:t>Влияние</w:t>
      </w:r>
      <w:r>
        <w:t xml:space="preserve"> </w:t>
      </w:r>
      <w:r>
        <w:rPr>
          <w:rFonts w:hint="eastAsia"/>
        </w:rPr>
        <w:t>техногенных</w:t>
      </w:r>
      <w:r>
        <w:t xml:space="preserve"> </w:t>
      </w:r>
      <w:r>
        <w:rPr>
          <w:rFonts w:hint="eastAsia"/>
        </w:rPr>
        <w:t>загрязнений</w:t>
      </w:r>
      <w:r>
        <w:t xml:space="preserve"> </w:t>
      </w:r>
      <w:r>
        <w:rPr>
          <w:rFonts w:hint="eastAsia"/>
        </w:rPr>
        <w:t>на</w:t>
      </w:r>
      <w:r>
        <w:t xml:space="preserve"> </w:t>
      </w:r>
      <w:r>
        <w:rPr>
          <w:rFonts w:hint="eastAsia"/>
        </w:rPr>
        <w:t>организм</w:t>
      </w:r>
      <w:r>
        <w:t xml:space="preserve"> </w:t>
      </w:r>
      <w:r>
        <w:rPr>
          <w:rFonts w:hint="eastAsia"/>
        </w:rPr>
        <w:t>человека</w:t>
      </w:r>
      <w:r>
        <w:t xml:space="preserve"> </w:t>
      </w:r>
      <w:r>
        <w:rPr>
          <w:rFonts w:hint="eastAsia"/>
        </w:rPr>
        <w:t>и</w:t>
      </w:r>
      <w:r>
        <w:t xml:space="preserve"> </w:t>
      </w:r>
      <w:r>
        <w:rPr>
          <w:rFonts w:hint="eastAsia"/>
        </w:rPr>
        <w:t>животных</w:t>
      </w:r>
      <w:r>
        <w:t>.</w:t>
      </w:r>
    </w:p>
    <w:p w14:paraId="1DECAD62" w14:textId="77777777" w:rsidR="003E68A9" w:rsidRDefault="003E68A9" w:rsidP="003E68A9"/>
    <w:p w14:paraId="1BC446B8" w14:textId="77777777" w:rsidR="003E68A9" w:rsidRDefault="003E68A9" w:rsidP="003E68A9">
      <w:r>
        <w:t xml:space="preserve">1.2. </w:t>
      </w:r>
      <w:r>
        <w:rPr>
          <w:rFonts w:hint="eastAsia"/>
        </w:rPr>
        <w:t>Химическое</w:t>
      </w:r>
      <w:r>
        <w:t xml:space="preserve"> </w:t>
      </w:r>
      <w:r>
        <w:rPr>
          <w:rFonts w:hint="eastAsia"/>
        </w:rPr>
        <w:t>загрязнение</w:t>
      </w:r>
      <w:r>
        <w:t xml:space="preserve"> </w:t>
      </w:r>
      <w:r>
        <w:rPr>
          <w:rFonts w:hint="eastAsia"/>
        </w:rPr>
        <w:t>окружающей</w:t>
      </w:r>
      <w:r>
        <w:t xml:space="preserve"> </w:t>
      </w:r>
      <w:r>
        <w:rPr>
          <w:rFonts w:hint="eastAsia"/>
        </w:rPr>
        <w:t>среды</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полихлорированными</w:t>
      </w:r>
      <w:r>
        <w:t xml:space="preserve"> </w:t>
      </w:r>
      <w:r>
        <w:rPr>
          <w:rFonts w:hint="eastAsia"/>
        </w:rPr>
        <w:t>дибензо</w:t>
      </w:r>
      <w:r>
        <w:t>-</w:t>
      </w:r>
      <w:r>
        <w:rPr>
          <w:rFonts w:hint="eastAsia"/>
        </w:rPr>
        <w:t>пара</w:t>
      </w:r>
      <w:r>
        <w:t>-</w:t>
      </w:r>
      <w:r>
        <w:rPr>
          <w:rFonts w:hint="eastAsia"/>
        </w:rPr>
        <w:t>диоксинами</w:t>
      </w:r>
      <w:r>
        <w:t xml:space="preserve"> </w:t>
      </w:r>
      <w:r>
        <w:rPr>
          <w:rFonts w:hint="eastAsia"/>
        </w:rPr>
        <w:t>и</w:t>
      </w:r>
      <w:r>
        <w:t xml:space="preserve"> </w:t>
      </w:r>
      <w:r>
        <w:rPr>
          <w:rFonts w:hint="eastAsia"/>
        </w:rPr>
        <w:t>дибензофуранами</w:t>
      </w:r>
      <w:r>
        <w:t>.</w:t>
      </w:r>
    </w:p>
    <w:p w14:paraId="53D9CA93" w14:textId="77777777" w:rsidR="003E68A9" w:rsidRDefault="003E68A9" w:rsidP="003E68A9"/>
    <w:p w14:paraId="653D390D" w14:textId="77777777" w:rsidR="003E68A9" w:rsidRDefault="003E68A9" w:rsidP="003E68A9">
      <w:r>
        <w:t xml:space="preserve">1.3. </w:t>
      </w:r>
      <w:r>
        <w:rPr>
          <w:rFonts w:hint="eastAsia"/>
        </w:rPr>
        <w:t>Влияние</w:t>
      </w:r>
      <w:r>
        <w:t xml:space="preserve"> </w:t>
      </w:r>
      <w:r>
        <w:rPr>
          <w:rFonts w:hint="eastAsia"/>
        </w:rPr>
        <w:t>экологических</w:t>
      </w:r>
      <w:r>
        <w:t xml:space="preserve"> </w:t>
      </w:r>
      <w:r>
        <w:rPr>
          <w:rFonts w:hint="eastAsia"/>
        </w:rPr>
        <w:t>факторов</w:t>
      </w:r>
      <w:r>
        <w:t xml:space="preserve"> </w:t>
      </w:r>
      <w:r>
        <w:rPr>
          <w:rFonts w:hint="eastAsia"/>
        </w:rPr>
        <w:t>на</w:t>
      </w:r>
      <w:r>
        <w:t xml:space="preserve"> </w:t>
      </w:r>
      <w:r>
        <w:rPr>
          <w:rFonts w:hint="eastAsia"/>
        </w:rPr>
        <w:t>иммунную</w:t>
      </w:r>
      <w:r>
        <w:t xml:space="preserve"> </w:t>
      </w:r>
      <w:r>
        <w:rPr>
          <w:rFonts w:hint="eastAsia"/>
        </w:rPr>
        <w:t>систему</w:t>
      </w:r>
      <w:r>
        <w:t xml:space="preserve"> </w:t>
      </w:r>
      <w:r>
        <w:rPr>
          <w:rFonts w:hint="eastAsia"/>
        </w:rPr>
        <w:t>животных</w:t>
      </w:r>
      <w:r>
        <w:t xml:space="preserve"> </w:t>
      </w:r>
      <w:r>
        <w:rPr>
          <w:rFonts w:hint="eastAsia"/>
        </w:rPr>
        <w:t>и</w:t>
      </w:r>
      <w:r>
        <w:t xml:space="preserve"> </w:t>
      </w:r>
      <w:r>
        <w:rPr>
          <w:rFonts w:hint="eastAsia"/>
        </w:rPr>
        <w:t>методы</w:t>
      </w:r>
      <w:r>
        <w:t xml:space="preserve"> </w:t>
      </w:r>
      <w:r>
        <w:rPr>
          <w:rFonts w:hint="eastAsia"/>
        </w:rPr>
        <w:t>ее</w:t>
      </w:r>
      <w:r>
        <w:t xml:space="preserve"> </w:t>
      </w:r>
      <w:r>
        <w:rPr>
          <w:rFonts w:hint="eastAsia"/>
        </w:rPr>
        <w:t>оценки</w:t>
      </w:r>
      <w:r>
        <w:t>.</w:t>
      </w:r>
    </w:p>
    <w:p w14:paraId="78C284C8" w14:textId="77777777" w:rsidR="003E68A9" w:rsidRDefault="003E68A9" w:rsidP="003E68A9"/>
    <w:p w14:paraId="596CDD6C" w14:textId="77777777" w:rsidR="003E68A9" w:rsidRDefault="003E68A9" w:rsidP="003E68A9">
      <w:r>
        <w:t xml:space="preserve">1.4. </w:t>
      </w:r>
      <w:r>
        <w:rPr>
          <w:rFonts w:hint="eastAsia"/>
        </w:rPr>
        <w:t>Особенности</w:t>
      </w:r>
      <w:r>
        <w:t xml:space="preserve"> </w:t>
      </w:r>
      <w:r>
        <w:rPr>
          <w:rFonts w:hint="eastAsia"/>
        </w:rPr>
        <w:t>эпизоотического</w:t>
      </w:r>
      <w:r>
        <w:t xml:space="preserve"> </w:t>
      </w:r>
      <w:r>
        <w:rPr>
          <w:rFonts w:hint="eastAsia"/>
        </w:rPr>
        <w:t>процесса</w:t>
      </w:r>
      <w:r>
        <w:t xml:space="preserve"> </w:t>
      </w:r>
      <w:r>
        <w:rPr>
          <w:rFonts w:hint="eastAsia"/>
        </w:rPr>
        <w:t>лейкоза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4077604F" w14:textId="77777777" w:rsidR="003E68A9" w:rsidRDefault="003E68A9" w:rsidP="003E68A9"/>
    <w:p w14:paraId="3EB69C01" w14:textId="77777777" w:rsidR="003E68A9" w:rsidRDefault="003E68A9" w:rsidP="003E68A9">
      <w:r>
        <w:t>2.</w:t>
      </w:r>
      <w:r>
        <w:rPr>
          <w:rFonts w:hint="eastAsia"/>
        </w:rPr>
        <w:t>Собственные</w:t>
      </w:r>
      <w:r>
        <w:t xml:space="preserve"> </w:t>
      </w:r>
      <w:r>
        <w:rPr>
          <w:rFonts w:hint="eastAsia"/>
        </w:rPr>
        <w:t>исследования</w:t>
      </w:r>
      <w:r>
        <w:t>.</w:t>
      </w:r>
    </w:p>
    <w:p w14:paraId="7E8B9C04" w14:textId="77777777" w:rsidR="003E68A9" w:rsidRDefault="003E68A9" w:rsidP="003E68A9"/>
    <w:p w14:paraId="4CED347F" w14:textId="77777777" w:rsidR="003E68A9" w:rsidRDefault="003E68A9" w:rsidP="003E68A9">
      <w:r>
        <w:t>2.1.</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4303CD78" w14:textId="77777777" w:rsidR="003E68A9" w:rsidRDefault="003E68A9" w:rsidP="003E68A9"/>
    <w:p w14:paraId="03EE4C90" w14:textId="77777777" w:rsidR="003E68A9" w:rsidRDefault="003E68A9" w:rsidP="003E68A9">
      <w:r>
        <w:t xml:space="preserve">3. </w:t>
      </w:r>
      <w:r>
        <w:rPr>
          <w:rFonts w:hint="eastAsia"/>
        </w:rPr>
        <w:t>Результаты</w:t>
      </w:r>
      <w:r>
        <w:t xml:space="preserve"> </w:t>
      </w:r>
      <w:r>
        <w:rPr>
          <w:rFonts w:hint="eastAsia"/>
        </w:rPr>
        <w:t>исследования</w:t>
      </w:r>
      <w:r>
        <w:t>.</w:t>
      </w:r>
    </w:p>
    <w:p w14:paraId="67FBED3A" w14:textId="77777777" w:rsidR="003E68A9" w:rsidRDefault="003E68A9" w:rsidP="003E68A9"/>
    <w:p w14:paraId="46C8BDC2" w14:textId="77777777" w:rsidR="003E68A9" w:rsidRDefault="003E68A9" w:rsidP="003E68A9">
      <w:r>
        <w:t xml:space="preserve">3.1. </w:t>
      </w:r>
      <w:r>
        <w:rPr>
          <w:rFonts w:hint="eastAsia"/>
        </w:rPr>
        <w:t>Анализ</w:t>
      </w:r>
      <w:r>
        <w:t xml:space="preserve"> </w:t>
      </w:r>
      <w:r>
        <w:rPr>
          <w:rFonts w:hint="eastAsia"/>
        </w:rPr>
        <w:t>содержания</w:t>
      </w:r>
      <w:r>
        <w:t xml:space="preserve"> </w:t>
      </w:r>
      <w:r>
        <w:rPr>
          <w:rFonts w:hint="eastAsia"/>
        </w:rPr>
        <w:t>ксенобиотиков</w:t>
      </w:r>
      <w:r>
        <w:t xml:space="preserve"> </w:t>
      </w:r>
      <w:r>
        <w:rPr>
          <w:rFonts w:hint="eastAsia"/>
        </w:rPr>
        <w:t>в</w:t>
      </w:r>
      <w:r>
        <w:t xml:space="preserve"> </w:t>
      </w:r>
      <w:r>
        <w:rPr>
          <w:rFonts w:hint="eastAsia"/>
        </w:rPr>
        <w:t>организме</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разных</w:t>
      </w:r>
      <w:r>
        <w:t xml:space="preserve"> </w:t>
      </w:r>
      <w:r>
        <w:rPr>
          <w:rFonts w:hint="eastAsia"/>
        </w:rPr>
        <w:t>территориях</w:t>
      </w:r>
      <w:r>
        <w:t>.</w:t>
      </w:r>
    </w:p>
    <w:p w14:paraId="1E24A6B4" w14:textId="77777777" w:rsidR="003E68A9" w:rsidRDefault="003E68A9" w:rsidP="003E68A9"/>
    <w:p w14:paraId="7F1BF817" w14:textId="77777777" w:rsidR="003E68A9" w:rsidRDefault="003E68A9" w:rsidP="003E68A9">
      <w:r>
        <w:t xml:space="preserve">3.1.1. </w:t>
      </w:r>
      <w:r>
        <w:rPr>
          <w:rFonts w:hint="eastAsia"/>
        </w:rPr>
        <w:t>Содержание</w:t>
      </w:r>
      <w:r>
        <w:t xml:space="preserve"> </w:t>
      </w:r>
      <w:r>
        <w:rPr>
          <w:rFonts w:hint="eastAsia"/>
        </w:rPr>
        <w:t>тяжелых</w:t>
      </w:r>
      <w:r>
        <w:t xml:space="preserve"> </w:t>
      </w:r>
      <w:r>
        <w:rPr>
          <w:rFonts w:hint="eastAsia"/>
        </w:rPr>
        <w:t>металлов</w:t>
      </w:r>
      <w:r>
        <w:t xml:space="preserve"> </w:t>
      </w:r>
      <w:r>
        <w:rPr>
          <w:rFonts w:hint="eastAsia"/>
        </w:rPr>
        <w:t>и</w:t>
      </w:r>
      <w:r>
        <w:t xml:space="preserve"> </w:t>
      </w:r>
      <w:r>
        <w:rPr>
          <w:rFonts w:hint="eastAsia"/>
        </w:rPr>
        <w:t>стронция</w:t>
      </w:r>
      <w:r>
        <w:t xml:space="preserve"> - 90 </w:t>
      </w:r>
      <w:r>
        <w:rPr>
          <w:rFonts w:hint="eastAsia"/>
        </w:rPr>
        <w:t>в</w:t>
      </w:r>
      <w:r>
        <w:t xml:space="preserve"> </w:t>
      </w:r>
      <w:r>
        <w:rPr>
          <w:rFonts w:hint="eastAsia"/>
        </w:rPr>
        <w:t>организме</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6F098D1A" w14:textId="77777777" w:rsidR="003E68A9" w:rsidRDefault="003E68A9" w:rsidP="003E68A9"/>
    <w:p w14:paraId="5C771D4C" w14:textId="77777777" w:rsidR="003E68A9" w:rsidRDefault="003E68A9" w:rsidP="003E68A9">
      <w:r>
        <w:t xml:space="preserve">3.1.2. </w:t>
      </w:r>
      <w:r>
        <w:rPr>
          <w:rFonts w:hint="eastAsia"/>
        </w:rPr>
        <w:t>Количества</w:t>
      </w:r>
      <w:r>
        <w:t xml:space="preserve"> </w:t>
      </w:r>
      <w:r>
        <w:rPr>
          <w:rFonts w:hint="eastAsia"/>
        </w:rPr>
        <w:t>полихлорированных</w:t>
      </w:r>
      <w:r>
        <w:t xml:space="preserve"> </w:t>
      </w:r>
      <w:r>
        <w:rPr>
          <w:rFonts w:hint="eastAsia"/>
        </w:rPr>
        <w:t>дибензо</w:t>
      </w:r>
      <w:r>
        <w:t>-</w:t>
      </w:r>
      <w:r>
        <w:rPr>
          <w:rFonts w:hint="eastAsia"/>
        </w:rPr>
        <w:t>пара</w:t>
      </w:r>
      <w:r>
        <w:t>-</w:t>
      </w:r>
      <w:r>
        <w:rPr>
          <w:rFonts w:hint="eastAsia"/>
        </w:rPr>
        <w:t>д</w:t>
      </w:r>
      <w:r>
        <w:rPr>
          <w:rFonts w:hint="eastAsia"/>
        </w:rPr>
        <w:lastRenderedPageBreak/>
        <w:t>иоксинов</w:t>
      </w:r>
      <w:r>
        <w:t xml:space="preserve"> </w:t>
      </w:r>
      <w:r>
        <w:rPr>
          <w:rFonts w:hint="eastAsia"/>
        </w:rPr>
        <w:t>и</w:t>
      </w:r>
      <w:r>
        <w:t xml:space="preserve"> </w:t>
      </w:r>
      <w:r>
        <w:rPr>
          <w:rFonts w:hint="eastAsia"/>
        </w:rPr>
        <w:t>дибензофуранов</w:t>
      </w:r>
      <w:r>
        <w:t xml:space="preserve"> </w:t>
      </w:r>
      <w:r>
        <w:rPr>
          <w:rFonts w:hint="eastAsia"/>
        </w:rPr>
        <w:t>в</w:t>
      </w:r>
      <w:r>
        <w:t xml:space="preserve"> </w:t>
      </w:r>
      <w:r>
        <w:rPr>
          <w:rFonts w:hint="eastAsia"/>
        </w:rPr>
        <w:t>органах</w:t>
      </w:r>
      <w:r>
        <w:t xml:space="preserve">, </w:t>
      </w:r>
      <w:r>
        <w:rPr>
          <w:rFonts w:hint="eastAsia"/>
        </w:rPr>
        <w:t>тканях</w:t>
      </w:r>
      <w:r>
        <w:t xml:space="preserve"> </w:t>
      </w:r>
      <w:r>
        <w:rPr>
          <w:rFonts w:hint="eastAsia"/>
        </w:rPr>
        <w:t>и</w:t>
      </w:r>
      <w:r>
        <w:t xml:space="preserve"> </w:t>
      </w:r>
      <w:r>
        <w:rPr>
          <w:rFonts w:hint="eastAsia"/>
        </w:rPr>
        <w:t>молоке</w:t>
      </w:r>
      <w:r>
        <w:t xml:space="preserve"> </w:t>
      </w:r>
      <w:r>
        <w:rPr>
          <w:rFonts w:hint="eastAsia"/>
        </w:rPr>
        <w:t>коров</w:t>
      </w:r>
      <w:r>
        <w:t>.</w:t>
      </w:r>
    </w:p>
    <w:p w14:paraId="60ABDA61" w14:textId="77777777" w:rsidR="003E68A9" w:rsidRDefault="003E68A9" w:rsidP="003E68A9"/>
    <w:p w14:paraId="3BE5990D" w14:textId="77777777" w:rsidR="003E68A9" w:rsidRDefault="003E68A9" w:rsidP="003E68A9">
      <w:r>
        <w:t xml:space="preserve">4. </w:t>
      </w:r>
      <w:r>
        <w:rPr>
          <w:rFonts w:hint="eastAsia"/>
        </w:rPr>
        <w:t>Анализ</w:t>
      </w:r>
      <w:r>
        <w:t xml:space="preserve"> </w:t>
      </w:r>
      <w:r>
        <w:rPr>
          <w:rFonts w:hint="eastAsia"/>
        </w:rPr>
        <w:t>эпизоотической</w:t>
      </w:r>
      <w:r>
        <w:t xml:space="preserve"> </w:t>
      </w:r>
      <w:r>
        <w:rPr>
          <w:rFonts w:hint="eastAsia"/>
        </w:rPr>
        <w:t>ситуации</w:t>
      </w:r>
      <w:r>
        <w:t xml:space="preserve"> </w:t>
      </w:r>
      <w:r>
        <w:rPr>
          <w:rFonts w:hint="eastAsia"/>
        </w:rPr>
        <w:t>территорий</w:t>
      </w:r>
      <w:r>
        <w:t xml:space="preserve"> </w:t>
      </w:r>
      <w:r>
        <w:rPr>
          <w:rFonts w:hint="eastAsia"/>
        </w:rPr>
        <w:t>Свердловской</w:t>
      </w:r>
      <w:r>
        <w:t xml:space="preserve"> </w:t>
      </w:r>
      <w:r>
        <w:rPr>
          <w:rFonts w:hint="eastAsia"/>
        </w:rPr>
        <w:t>области</w:t>
      </w:r>
      <w:r>
        <w:t xml:space="preserve"> </w:t>
      </w:r>
      <w:r>
        <w:rPr>
          <w:rFonts w:hint="eastAsia"/>
        </w:rPr>
        <w:t>с</w:t>
      </w:r>
      <w:r>
        <w:t xml:space="preserve"> </w:t>
      </w:r>
      <w:r>
        <w:rPr>
          <w:rFonts w:hint="eastAsia"/>
        </w:rPr>
        <w:t>разными</w:t>
      </w:r>
      <w:r>
        <w:t xml:space="preserve"> </w:t>
      </w:r>
      <w:r>
        <w:rPr>
          <w:rFonts w:hint="eastAsia"/>
        </w:rPr>
        <w:t>экологическими</w:t>
      </w:r>
      <w:r>
        <w:t xml:space="preserve"> </w:t>
      </w:r>
      <w:r>
        <w:rPr>
          <w:rFonts w:hint="eastAsia"/>
        </w:rPr>
        <w:t>условиями</w:t>
      </w:r>
    </w:p>
    <w:p w14:paraId="722D4B15" w14:textId="77777777" w:rsidR="003E68A9" w:rsidRDefault="003E68A9" w:rsidP="003E68A9"/>
    <w:p w14:paraId="4EA649C8" w14:textId="77777777" w:rsidR="003E68A9" w:rsidRDefault="003E68A9" w:rsidP="003E68A9">
      <w:r>
        <w:t xml:space="preserve">4.1. </w:t>
      </w:r>
      <w:r>
        <w:rPr>
          <w:rFonts w:hint="eastAsia"/>
        </w:rPr>
        <w:t>Эпизоотическая</w:t>
      </w:r>
      <w:r>
        <w:t xml:space="preserve"> </w:t>
      </w:r>
      <w:r>
        <w:rPr>
          <w:rFonts w:hint="eastAsia"/>
        </w:rPr>
        <w:t>ситуация</w:t>
      </w:r>
      <w:r>
        <w:t xml:space="preserve"> </w:t>
      </w:r>
      <w:r>
        <w:rPr>
          <w:rFonts w:hint="eastAsia"/>
        </w:rPr>
        <w:t>по</w:t>
      </w:r>
      <w:r>
        <w:t xml:space="preserve"> </w:t>
      </w:r>
      <w:r>
        <w:rPr>
          <w:rFonts w:hint="eastAsia"/>
        </w:rPr>
        <w:t>лейкозу</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в</w:t>
      </w:r>
      <w:r>
        <w:t xml:space="preserve"> </w:t>
      </w:r>
      <w:r>
        <w:rPr>
          <w:rFonts w:hint="eastAsia"/>
        </w:rPr>
        <w:t>Свердловской</w:t>
      </w:r>
      <w:r>
        <w:t xml:space="preserve"> </w:t>
      </w:r>
      <w:r>
        <w:rPr>
          <w:rFonts w:hint="eastAsia"/>
        </w:rPr>
        <w:t>области</w:t>
      </w:r>
    </w:p>
    <w:p w14:paraId="5C695FE3" w14:textId="77777777" w:rsidR="003E68A9" w:rsidRDefault="003E68A9" w:rsidP="003E68A9"/>
    <w:p w14:paraId="51906653" w14:textId="77777777" w:rsidR="003E68A9" w:rsidRDefault="003E68A9" w:rsidP="003E68A9">
      <w:r>
        <w:t xml:space="preserve">4.1.1. </w:t>
      </w:r>
      <w:r>
        <w:rPr>
          <w:rFonts w:hint="eastAsia"/>
        </w:rPr>
        <w:t>Распространение</w:t>
      </w:r>
      <w:r>
        <w:t xml:space="preserve"> </w:t>
      </w:r>
      <w:r>
        <w:rPr>
          <w:rFonts w:hint="eastAsia"/>
        </w:rPr>
        <w:t>инфекции</w:t>
      </w:r>
      <w:r>
        <w:t xml:space="preserve"> </w:t>
      </w:r>
      <w:r>
        <w:rPr>
          <w:rFonts w:hint="eastAsia"/>
        </w:rPr>
        <w:t>ВЛ</w:t>
      </w:r>
      <w:r>
        <w:t xml:space="preserve"> </w:t>
      </w:r>
      <w:r>
        <w:rPr>
          <w:rFonts w:hint="eastAsia"/>
        </w:rPr>
        <w:t>КРС</w:t>
      </w:r>
      <w:r>
        <w:t xml:space="preserve"> </w:t>
      </w:r>
      <w:r>
        <w:rPr>
          <w:rFonts w:hint="eastAsia"/>
        </w:rPr>
        <w:t>в</w:t>
      </w:r>
      <w:r>
        <w:t xml:space="preserve"> </w:t>
      </w:r>
      <w:r>
        <w:rPr>
          <w:rFonts w:hint="eastAsia"/>
        </w:rPr>
        <w:t>разных</w:t>
      </w:r>
      <w:r>
        <w:t xml:space="preserve"> </w:t>
      </w:r>
      <w:r>
        <w:rPr>
          <w:rFonts w:hint="eastAsia"/>
        </w:rPr>
        <w:t>территориях</w:t>
      </w:r>
      <w:r>
        <w:t>.</w:t>
      </w:r>
    </w:p>
    <w:p w14:paraId="2BB25658" w14:textId="77777777" w:rsidR="003E68A9" w:rsidRDefault="003E68A9" w:rsidP="003E68A9"/>
    <w:p w14:paraId="73A73FCA" w14:textId="77777777" w:rsidR="003E68A9" w:rsidRDefault="003E68A9" w:rsidP="003E68A9">
      <w:r>
        <w:t xml:space="preserve">4.2. </w:t>
      </w:r>
      <w:r>
        <w:rPr>
          <w:rFonts w:hint="eastAsia"/>
        </w:rPr>
        <w:t>Эпизоотологический</w:t>
      </w:r>
      <w:r>
        <w:t xml:space="preserve"> </w:t>
      </w:r>
      <w:r>
        <w:rPr>
          <w:rFonts w:hint="eastAsia"/>
        </w:rPr>
        <w:t>анализ</w:t>
      </w:r>
      <w:r>
        <w:t xml:space="preserve"> </w:t>
      </w:r>
      <w:r>
        <w:rPr>
          <w:rFonts w:hint="eastAsia"/>
        </w:rPr>
        <w:t>острых</w:t>
      </w:r>
      <w:r>
        <w:t xml:space="preserve"> </w:t>
      </w:r>
      <w:r>
        <w:rPr>
          <w:rFonts w:hint="eastAsia"/>
        </w:rPr>
        <w:t>респираторных</w:t>
      </w:r>
      <w:r>
        <w:t xml:space="preserve"> </w:t>
      </w:r>
      <w:r>
        <w:rPr>
          <w:rFonts w:hint="eastAsia"/>
        </w:rPr>
        <w:t>вирусных</w:t>
      </w:r>
      <w:r>
        <w:t xml:space="preserve"> </w:t>
      </w:r>
      <w:r>
        <w:rPr>
          <w:rFonts w:hint="eastAsia"/>
        </w:rPr>
        <w:t>заболеваний</w:t>
      </w:r>
      <w:r>
        <w:t xml:space="preserve"> </w:t>
      </w:r>
      <w:r>
        <w:rPr>
          <w:rFonts w:hint="eastAsia"/>
        </w:rPr>
        <w:t>в</w:t>
      </w:r>
      <w:r>
        <w:t xml:space="preserve"> </w:t>
      </w:r>
      <w:r>
        <w:rPr>
          <w:rFonts w:hint="eastAsia"/>
        </w:rPr>
        <w:t>Свердловской</w:t>
      </w:r>
      <w:r>
        <w:t xml:space="preserve"> </w:t>
      </w:r>
      <w:r>
        <w:rPr>
          <w:rFonts w:hint="eastAsia"/>
        </w:rPr>
        <w:t>области</w:t>
      </w:r>
      <w:r>
        <w:t>.</w:t>
      </w:r>
    </w:p>
    <w:p w14:paraId="72470FB5" w14:textId="77777777" w:rsidR="003E68A9" w:rsidRDefault="003E68A9" w:rsidP="003E68A9"/>
    <w:p w14:paraId="2B327F2D" w14:textId="77777777" w:rsidR="003E68A9" w:rsidRDefault="003E68A9" w:rsidP="003E68A9">
      <w:r>
        <w:t xml:space="preserve">5. </w:t>
      </w:r>
      <w:r>
        <w:rPr>
          <w:rFonts w:hint="eastAsia"/>
        </w:rPr>
        <w:t>Оценка</w:t>
      </w:r>
      <w:r>
        <w:t xml:space="preserve"> </w:t>
      </w:r>
      <w:r>
        <w:rPr>
          <w:rFonts w:hint="eastAsia"/>
        </w:rPr>
        <w:t>состояния</w:t>
      </w:r>
      <w:r>
        <w:t xml:space="preserve"> </w:t>
      </w:r>
      <w:r>
        <w:rPr>
          <w:rFonts w:hint="eastAsia"/>
        </w:rPr>
        <w:t>иммунной</w:t>
      </w:r>
      <w:r>
        <w:t xml:space="preserve"> </w:t>
      </w:r>
      <w:r>
        <w:rPr>
          <w:rFonts w:hint="eastAsia"/>
        </w:rPr>
        <w:t>системы</w:t>
      </w:r>
      <w:r>
        <w:t xml:space="preserve"> </w:t>
      </w:r>
      <w:r>
        <w:rPr>
          <w:rFonts w:hint="eastAsia"/>
        </w:rPr>
        <w:t>коров</w:t>
      </w:r>
      <w:r>
        <w:t xml:space="preserve"> </w:t>
      </w:r>
      <w:r>
        <w:rPr>
          <w:rFonts w:hint="eastAsia"/>
        </w:rPr>
        <w:t>и</w:t>
      </w:r>
      <w:r>
        <w:t xml:space="preserve"> </w:t>
      </w:r>
      <w:r>
        <w:rPr>
          <w:rFonts w:hint="eastAsia"/>
        </w:rPr>
        <w:t>молодняка</w:t>
      </w:r>
      <w:r>
        <w:t xml:space="preserve">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из</w:t>
      </w:r>
      <w:r>
        <w:t xml:space="preserve"> </w:t>
      </w:r>
      <w:r>
        <w:rPr>
          <w:rFonts w:hint="eastAsia"/>
        </w:rPr>
        <w:t>территорий</w:t>
      </w:r>
      <w:r>
        <w:t xml:space="preserve"> </w:t>
      </w:r>
      <w:r>
        <w:rPr>
          <w:rFonts w:hint="eastAsia"/>
        </w:rPr>
        <w:t>Свердловской</w:t>
      </w:r>
      <w:r>
        <w:t xml:space="preserve"> </w:t>
      </w:r>
      <w:r>
        <w:rPr>
          <w:rFonts w:hint="eastAsia"/>
        </w:rPr>
        <w:t>области</w:t>
      </w:r>
      <w:r>
        <w:t xml:space="preserve"> </w:t>
      </w:r>
      <w:r>
        <w:rPr>
          <w:rFonts w:hint="eastAsia"/>
        </w:rPr>
        <w:t>с</w:t>
      </w:r>
      <w:r>
        <w:t xml:space="preserve"> </w:t>
      </w:r>
      <w:r>
        <w:rPr>
          <w:rFonts w:hint="eastAsia"/>
        </w:rPr>
        <w:t>разной</w:t>
      </w:r>
      <w:r>
        <w:t xml:space="preserve"> </w:t>
      </w:r>
      <w:r>
        <w:rPr>
          <w:rFonts w:hint="eastAsia"/>
        </w:rPr>
        <w:t>экологической</w:t>
      </w:r>
      <w:r>
        <w:t xml:space="preserve"> </w:t>
      </w:r>
      <w:r>
        <w:rPr>
          <w:rFonts w:hint="eastAsia"/>
        </w:rPr>
        <w:t>характеристикой</w:t>
      </w:r>
      <w:r>
        <w:t>.</w:t>
      </w:r>
    </w:p>
    <w:p w14:paraId="4B45B4E4" w14:textId="77777777" w:rsidR="003E68A9" w:rsidRDefault="003E68A9" w:rsidP="003E68A9"/>
    <w:p w14:paraId="4C397CF9" w14:textId="77777777" w:rsidR="003E68A9" w:rsidRDefault="003E68A9" w:rsidP="003E68A9">
      <w:r>
        <w:t xml:space="preserve">6. </w:t>
      </w:r>
      <w:r>
        <w:rPr>
          <w:rFonts w:hint="eastAsia"/>
        </w:rPr>
        <w:t>Иммунологические</w:t>
      </w:r>
      <w:r>
        <w:t xml:space="preserve"> </w:t>
      </w:r>
      <w:r>
        <w:rPr>
          <w:rFonts w:hint="eastAsia"/>
        </w:rPr>
        <w:t>показатели</w:t>
      </w:r>
      <w:r>
        <w:t xml:space="preserve"> </w:t>
      </w:r>
      <w:r>
        <w:rPr>
          <w:rFonts w:hint="eastAsia"/>
        </w:rPr>
        <w:t>телят</w:t>
      </w:r>
      <w:r>
        <w:t xml:space="preserve"> </w:t>
      </w:r>
      <w:r>
        <w:rPr>
          <w:rFonts w:hint="eastAsia"/>
        </w:rPr>
        <w:t>из</w:t>
      </w:r>
      <w:r>
        <w:t xml:space="preserve"> </w:t>
      </w:r>
      <w:r>
        <w:rPr>
          <w:rFonts w:hint="eastAsia"/>
        </w:rPr>
        <w:t>территорий</w:t>
      </w:r>
      <w:r>
        <w:t xml:space="preserve"> </w:t>
      </w:r>
      <w:r>
        <w:rPr>
          <w:rFonts w:hint="eastAsia"/>
        </w:rPr>
        <w:t>значительного</w:t>
      </w:r>
      <w:r>
        <w:t xml:space="preserve"> </w:t>
      </w:r>
      <w:r>
        <w:rPr>
          <w:rFonts w:hint="eastAsia"/>
        </w:rPr>
        <w:t>техногенного</w:t>
      </w:r>
      <w:r>
        <w:t xml:space="preserve"> </w:t>
      </w:r>
      <w:r>
        <w:rPr>
          <w:rFonts w:hint="eastAsia"/>
        </w:rPr>
        <w:t>загрязнения</w:t>
      </w:r>
      <w:r>
        <w:t xml:space="preserve"> </w:t>
      </w:r>
      <w:r>
        <w:rPr>
          <w:rFonts w:hint="eastAsia"/>
        </w:rPr>
        <w:t>при</w:t>
      </w:r>
      <w:r>
        <w:t xml:space="preserve"> </w:t>
      </w:r>
      <w:r>
        <w:rPr>
          <w:rFonts w:hint="eastAsia"/>
        </w:rPr>
        <w:t>введении</w:t>
      </w:r>
      <w:r>
        <w:t xml:space="preserve"> </w:t>
      </w:r>
      <w:r>
        <w:rPr>
          <w:rFonts w:hint="eastAsia"/>
        </w:rPr>
        <w:t>им</w:t>
      </w:r>
      <w:r>
        <w:t xml:space="preserve"> </w:t>
      </w:r>
      <w:r>
        <w:rPr>
          <w:rFonts w:hint="eastAsia"/>
        </w:rPr>
        <w:t>пробиотика</w:t>
      </w:r>
      <w:r>
        <w:t xml:space="preserve"> </w:t>
      </w:r>
      <w:r>
        <w:rPr>
          <w:rFonts w:hint="eastAsia"/>
        </w:rPr>
        <w:t>и</w:t>
      </w:r>
      <w:r>
        <w:t xml:space="preserve"> </w:t>
      </w:r>
      <w:r>
        <w:rPr>
          <w:rFonts w:hint="eastAsia"/>
        </w:rPr>
        <w:t>цитодена</w:t>
      </w:r>
      <w:r>
        <w:t>.</w:t>
      </w:r>
    </w:p>
    <w:p w14:paraId="547C36BF" w14:textId="77777777" w:rsidR="003E68A9" w:rsidRDefault="003E68A9" w:rsidP="003E68A9"/>
    <w:p w14:paraId="3C4D1281" w14:textId="77777777" w:rsidR="003E68A9" w:rsidRDefault="003E68A9" w:rsidP="003E68A9">
      <w:r>
        <w:rPr>
          <w:rFonts w:hint="eastAsia"/>
        </w:rPr>
        <w:t>Обсуждение</w:t>
      </w:r>
      <w:r>
        <w:t xml:space="preserve"> </w:t>
      </w:r>
      <w:r>
        <w:rPr>
          <w:rFonts w:hint="eastAsia"/>
        </w:rPr>
        <w:t>результатов</w:t>
      </w:r>
    </w:p>
    <w:p w14:paraId="73CBC5E3" w14:textId="77777777" w:rsidR="003E68A9" w:rsidRDefault="003E68A9" w:rsidP="003E68A9"/>
    <w:p w14:paraId="13A934B3" w14:textId="6B738C4C" w:rsidR="003E68A9" w:rsidRPr="003E68A9" w:rsidRDefault="003E68A9" w:rsidP="003E68A9">
      <w:r>
        <w:rPr>
          <w:rFonts w:hint="eastAsia"/>
        </w:rPr>
        <w:t>Выводы</w:t>
      </w:r>
      <w:r>
        <w:t>.</w:t>
      </w:r>
    </w:p>
    <w:sectPr w:rsidR="003E68A9" w:rsidRPr="003E68A9"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D1C42" w14:textId="77777777" w:rsidR="001112AF" w:rsidRPr="008D1934" w:rsidRDefault="001112AF">
      <w:pPr>
        <w:spacing w:after="0" w:line="240" w:lineRule="auto"/>
      </w:pPr>
      <w:r w:rsidRPr="008D1934">
        <w:separator/>
      </w:r>
    </w:p>
  </w:endnote>
  <w:endnote w:type="continuationSeparator" w:id="0">
    <w:p w14:paraId="19183EB7" w14:textId="77777777" w:rsidR="001112AF" w:rsidRPr="008D1934" w:rsidRDefault="001112AF">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1EE95" w14:textId="77777777" w:rsidR="001112AF" w:rsidRPr="008D1934" w:rsidRDefault="001112AF"/>
    <w:p w14:paraId="69BAA28B" w14:textId="77777777" w:rsidR="001112AF" w:rsidRPr="008D1934" w:rsidRDefault="001112AF"/>
    <w:p w14:paraId="37FA9539" w14:textId="77777777" w:rsidR="001112AF" w:rsidRPr="008D1934" w:rsidRDefault="001112AF"/>
    <w:p w14:paraId="233B86AC" w14:textId="77777777" w:rsidR="001112AF" w:rsidRPr="008D1934" w:rsidRDefault="001112AF"/>
    <w:p w14:paraId="3DAA3B97" w14:textId="77777777" w:rsidR="001112AF" w:rsidRPr="008D1934" w:rsidRDefault="001112AF"/>
    <w:p w14:paraId="46BCF828" w14:textId="77777777" w:rsidR="001112AF" w:rsidRPr="008D1934" w:rsidRDefault="001112AF"/>
    <w:p w14:paraId="5A88EA60" w14:textId="77777777" w:rsidR="001112AF" w:rsidRPr="008D1934" w:rsidRDefault="001112AF">
      <w:pPr>
        <w:rPr>
          <w:sz w:val="2"/>
          <w:szCs w:val="2"/>
        </w:rPr>
      </w:pPr>
      <w:r>
        <w:rPr>
          <w:noProof/>
        </w:rPr>
        <mc:AlternateContent>
          <mc:Choice Requires="wps">
            <w:drawing>
              <wp:anchor distT="0" distB="0" distL="63500" distR="63500" simplePos="0" relativeHeight="251660288" behindDoc="1" locked="0" layoutInCell="1" allowOverlap="1" wp14:anchorId="5DF94858" wp14:editId="3F59351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19C2F94" w14:textId="77777777" w:rsidR="001112AF" w:rsidRPr="008D1934" w:rsidRDefault="001112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F9485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9C2F94" w14:textId="77777777" w:rsidR="001112AF" w:rsidRPr="008D1934" w:rsidRDefault="001112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1944887" w14:textId="77777777" w:rsidR="001112AF" w:rsidRPr="008D1934" w:rsidRDefault="001112AF"/>
    <w:p w14:paraId="40AF5336" w14:textId="77777777" w:rsidR="001112AF" w:rsidRPr="008D1934" w:rsidRDefault="001112AF"/>
    <w:p w14:paraId="2118153D" w14:textId="77777777" w:rsidR="001112AF" w:rsidRPr="008D1934" w:rsidRDefault="001112AF">
      <w:pPr>
        <w:rPr>
          <w:sz w:val="2"/>
          <w:szCs w:val="2"/>
        </w:rPr>
      </w:pPr>
      <w:r>
        <w:rPr>
          <w:noProof/>
        </w:rPr>
        <mc:AlternateContent>
          <mc:Choice Requires="wps">
            <w:drawing>
              <wp:anchor distT="0" distB="0" distL="63500" distR="63500" simplePos="0" relativeHeight="251659264" behindDoc="1" locked="0" layoutInCell="1" allowOverlap="1" wp14:anchorId="5C571E2E" wp14:editId="152DAE9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11B315D" w14:textId="77777777" w:rsidR="001112AF" w:rsidRPr="008D1934" w:rsidRDefault="001112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571E2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1B315D" w14:textId="77777777" w:rsidR="001112AF" w:rsidRPr="008D1934" w:rsidRDefault="001112AF">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3F377BD" w14:textId="77777777" w:rsidR="001112AF" w:rsidRPr="008D1934" w:rsidRDefault="001112AF"/>
    <w:p w14:paraId="1E455871" w14:textId="77777777" w:rsidR="001112AF" w:rsidRPr="008D1934" w:rsidRDefault="001112AF">
      <w:pPr>
        <w:rPr>
          <w:sz w:val="2"/>
          <w:szCs w:val="2"/>
        </w:rPr>
      </w:pPr>
    </w:p>
    <w:p w14:paraId="655EA52A" w14:textId="77777777" w:rsidR="001112AF" w:rsidRPr="008D1934" w:rsidRDefault="001112AF"/>
    <w:p w14:paraId="7AF32C59" w14:textId="77777777" w:rsidR="001112AF" w:rsidRPr="008D1934" w:rsidRDefault="001112AF">
      <w:pPr>
        <w:spacing w:after="0" w:line="240" w:lineRule="auto"/>
      </w:pPr>
    </w:p>
  </w:footnote>
  <w:footnote w:type="continuationSeparator" w:id="0">
    <w:p w14:paraId="683545ED" w14:textId="77777777" w:rsidR="001112AF" w:rsidRPr="008D1934" w:rsidRDefault="001112AF">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AF"/>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245</Words>
  <Characters>1398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15</cp:revision>
  <cp:lastPrinted>2024-05-12T14:21:00Z</cp:lastPrinted>
  <dcterms:created xsi:type="dcterms:W3CDTF">2024-06-09T18:55:00Z</dcterms:created>
  <dcterms:modified xsi:type="dcterms:W3CDTF">2024-06-09T19:17:00Z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