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0C62" w14:textId="48CCA6B6" w:rsidR="00086EA0" w:rsidRDefault="003D4D62" w:rsidP="003D4D62">
      <w:pPr>
        <w:rPr>
          <w:lang w:val="ru-RU"/>
        </w:rPr>
      </w:pPr>
      <w:r w:rsidRPr="003D4D62">
        <w:rPr>
          <w:rFonts w:hint="eastAsia"/>
          <w:lang w:val="ru-RU"/>
        </w:rPr>
        <w:t>Научное</w:t>
      </w:r>
      <w:r w:rsidRPr="003D4D62">
        <w:rPr>
          <w:lang w:val="ru-RU"/>
        </w:rPr>
        <w:t xml:space="preserve"> </w:t>
      </w:r>
      <w:r w:rsidRPr="003D4D62">
        <w:rPr>
          <w:rFonts w:hint="eastAsia"/>
          <w:lang w:val="ru-RU"/>
        </w:rPr>
        <w:t>обоснование</w:t>
      </w:r>
      <w:r w:rsidRPr="003D4D62">
        <w:rPr>
          <w:lang w:val="ru-RU"/>
        </w:rPr>
        <w:t xml:space="preserve"> </w:t>
      </w:r>
      <w:r w:rsidRPr="003D4D62">
        <w:rPr>
          <w:rFonts w:hint="eastAsia"/>
          <w:lang w:val="ru-RU"/>
        </w:rPr>
        <w:t>направлений</w:t>
      </w:r>
      <w:r w:rsidRPr="003D4D62">
        <w:rPr>
          <w:lang w:val="ru-RU"/>
        </w:rPr>
        <w:t xml:space="preserve"> </w:t>
      </w:r>
      <w:r w:rsidRPr="003D4D62">
        <w:rPr>
          <w:rFonts w:hint="eastAsia"/>
          <w:lang w:val="ru-RU"/>
        </w:rPr>
        <w:t>совершенствования</w:t>
      </w:r>
      <w:r w:rsidRPr="003D4D62">
        <w:rPr>
          <w:lang w:val="ru-RU"/>
        </w:rPr>
        <w:t xml:space="preserve"> </w:t>
      </w:r>
      <w:r w:rsidRPr="003D4D62">
        <w:rPr>
          <w:rFonts w:hint="eastAsia"/>
          <w:lang w:val="ru-RU"/>
        </w:rPr>
        <w:t>организации</w:t>
      </w:r>
      <w:r w:rsidRPr="003D4D62">
        <w:rPr>
          <w:lang w:val="ru-RU"/>
        </w:rPr>
        <w:t xml:space="preserve"> </w:t>
      </w:r>
      <w:r w:rsidRPr="003D4D62">
        <w:rPr>
          <w:rFonts w:hint="eastAsia"/>
          <w:lang w:val="ru-RU"/>
        </w:rPr>
        <w:t>специализированной</w:t>
      </w:r>
      <w:r w:rsidRPr="003D4D62">
        <w:rPr>
          <w:lang w:val="ru-RU"/>
        </w:rPr>
        <w:t xml:space="preserve"> </w:t>
      </w:r>
      <w:r w:rsidRPr="003D4D62">
        <w:rPr>
          <w:rFonts w:hint="eastAsia"/>
          <w:lang w:val="ru-RU"/>
        </w:rPr>
        <w:t>амбулаторной</w:t>
      </w:r>
      <w:r w:rsidRPr="003D4D62">
        <w:rPr>
          <w:lang w:val="ru-RU"/>
        </w:rPr>
        <w:t xml:space="preserve"> </w:t>
      </w:r>
      <w:r w:rsidRPr="003D4D62">
        <w:rPr>
          <w:rFonts w:hint="eastAsia"/>
          <w:lang w:val="ru-RU"/>
        </w:rPr>
        <w:t>помощи</w:t>
      </w:r>
      <w:r w:rsidRPr="003D4D62">
        <w:rPr>
          <w:lang w:val="ru-RU"/>
        </w:rPr>
        <w:t xml:space="preserve"> </w:t>
      </w:r>
      <w:r w:rsidRPr="003D4D62">
        <w:rPr>
          <w:rFonts w:hint="eastAsia"/>
          <w:lang w:val="ru-RU"/>
        </w:rPr>
        <w:t>онкологическим</w:t>
      </w:r>
      <w:r w:rsidRPr="003D4D62">
        <w:rPr>
          <w:lang w:val="ru-RU"/>
        </w:rPr>
        <w:t xml:space="preserve"> </w:t>
      </w:r>
      <w:r w:rsidRPr="003D4D62">
        <w:rPr>
          <w:rFonts w:hint="eastAsia"/>
          <w:lang w:val="ru-RU"/>
        </w:rPr>
        <w:t>больным</w:t>
      </w:r>
      <w:r>
        <w:rPr>
          <w:lang w:val="ru-RU"/>
        </w:rPr>
        <w:t xml:space="preserve"> </w:t>
      </w:r>
      <w:r w:rsidRPr="003D4D62">
        <w:rPr>
          <w:rFonts w:hint="eastAsia"/>
          <w:lang w:val="ru-RU"/>
        </w:rPr>
        <w:t>Федотов</w:t>
      </w:r>
      <w:r w:rsidRPr="003D4D62">
        <w:rPr>
          <w:lang w:val="ru-RU"/>
        </w:rPr>
        <w:t xml:space="preserve">, </w:t>
      </w:r>
      <w:r w:rsidRPr="003D4D62">
        <w:rPr>
          <w:rFonts w:hint="eastAsia"/>
          <w:lang w:val="ru-RU"/>
        </w:rPr>
        <w:t>Александр</w:t>
      </w:r>
      <w:r w:rsidRPr="003D4D62">
        <w:rPr>
          <w:lang w:val="ru-RU"/>
        </w:rPr>
        <w:t xml:space="preserve"> </w:t>
      </w:r>
      <w:r w:rsidRPr="003D4D62">
        <w:rPr>
          <w:rFonts w:hint="eastAsia"/>
          <w:lang w:val="ru-RU"/>
        </w:rPr>
        <w:t>Юрьевич</w:t>
      </w:r>
    </w:p>
    <w:p w14:paraId="1A732DB0" w14:textId="77777777" w:rsidR="003D4D62" w:rsidRDefault="003D4D62" w:rsidP="003D4D62">
      <w:r>
        <w:rPr>
          <w:rFonts w:hint="eastAsia"/>
        </w:rPr>
        <w:t>ОГЛАВЛЕНИЕ</w:t>
      </w:r>
      <w:r>
        <w:t xml:space="preserve"> </w:t>
      </w:r>
      <w:r>
        <w:rPr>
          <w:rFonts w:hint="eastAsia"/>
        </w:rPr>
        <w:t>ДИССЕРТАЦИИ</w:t>
      </w:r>
    </w:p>
    <w:p w14:paraId="4FAC8B95" w14:textId="77777777" w:rsidR="003D4D62" w:rsidRDefault="003D4D62" w:rsidP="003D4D62">
      <w:r>
        <w:rPr>
          <w:rFonts w:hint="eastAsia"/>
        </w:rPr>
        <w:t>кандидат</w:t>
      </w:r>
      <w:r>
        <w:t xml:space="preserve"> </w:t>
      </w:r>
      <w:r>
        <w:rPr>
          <w:rFonts w:hint="eastAsia"/>
        </w:rPr>
        <w:t>наук</w:t>
      </w:r>
      <w:r>
        <w:t xml:space="preserve"> </w:t>
      </w:r>
      <w:r>
        <w:rPr>
          <w:rFonts w:hint="eastAsia"/>
        </w:rPr>
        <w:t>Федотов</w:t>
      </w:r>
      <w:r>
        <w:t xml:space="preserve">, </w:t>
      </w:r>
      <w:r>
        <w:rPr>
          <w:rFonts w:hint="eastAsia"/>
        </w:rPr>
        <w:t>Александр</w:t>
      </w:r>
      <w:r>
        <w:t xml:space="preserve"> </w:t>
      </w:r>
      <w:r>
        <w:rPr>
          <w:rFonts w:hint="eastAsia"/>
        </w:rPr>
        <w:t>Юрьевич</w:t>
      </w:r>
    </w:p>
    <w:p w14:paraId="2973BA62" w14:textId="77777777" w:rsidR="003D4D62" w:rsidRDefault="003D4D62" w:rsidP="003D4D62">
      <w:r>
        <w:rPr>
          <w:rFonts w:hint="eastAsia"/>
        </w:rPr>
        <w:t>СОДЕРЖАНИЕ</w:t>
      </w:r>
    </w:p>
    <w:p w14:paraId="57C2009D" w14:textId="77777777" w:rsidR="003D4D62" w:rsidRDefault="003D4D62" w:rsidP="003D4D62"/>
    <w:p w14:paraId="489E7E05" w14:textId="77777777" w:rsidR="003D4D62" w:rsidRDefault="003D4D62" w:rsidP="003D4D62">
      <w:r>
        <w:rPr>
          <w:rFonts w:hint="eastAsia"/>
        </w:rPr>
        <w:t>ВВЕДЕНИЕ</w:t>
      </w:r>
    </w:p>
    <w:p w14:paraId="035570BE" w14:textId="77777777" w:rsidR="003D4D62" w:rsidRDefault="003D4D62" w:rsidP="003D4D62"/>
    <w:p w14:paraId="7FD2E437" w14:textId="77777777" w:rsidR="003D4D62" w:rsidRDefault="003D4D62" w:rsidP="003D4D62">
      <w:r>
        <w:rPr>
          <w:rFonts w:hint="eastAsia"/>
        </w:rPr>
        <w:t>ГЛАВА</w:t>
      </w:r>
      <w:r>
        <w:t xml:space="preserve"> 1. </w:t>
      </w:r>
      <w:r>
        <w:rPr>
          <w:rFonts w:hint="eastAsia"/>
        </w:rPr>
        <w:t>РАСПРОСТРАНЕННОСТЬ</w:t>
      </w:r>
      <w:r>
        <w:t xml:space="preserve"> </w:t>
      </w:r>
      <w:r>
        <w:rPr>
          <w:rFonts w:hint="eastAsia"/>
        </w:rPr>
        <w:t>ОНКОЛОГИЧЕСКИХ</w:t>
      </w:r>
    </w:p>
    <w:p w14:paraId="5889FEDA" w14:textId="77777777" w:rsidR="003D4D62" w:rsidRDefault="003D4D62" w:rsidP="003D4D62"/>
    <w:p w14:paraId="4102DF1E" w14:textId="77777777" w:rsidR="003D4D62" w:rsidRDefault="003D4D62" w:rsidP="003D4D62">
      <w:r>
        <w:rPr>
          <w:rFonts w:hint="eastAsia"/>
        </w:rPr>
        <w:t>ЗАБОЛЕВАНИЙ</w:t>
      </w:r>
      <w:r>
        <w:t xml:space="preserve"> </w:t>
      </w:r>
      <w:r>
        <w:rPr>
          <w:rFonts w:hint="eastAsia"/>
        </w:rPr>
        <w:t>И</w:t>
      </w:r>
      <w:r>
        <w:t xml:space="preserve"> </w:t>
      </w:r>
      <w:r>
        <w:rPr>
          <w:rFonts w:hint="eastAsia"/>
        </w:rPr>
        <w:t>СОСТОЯНИЕ</w:t>
      </w:r>
      <w:r>
        <w:t xml:space="preserve"> </w:t>
      </w:r>
      <w:r>
        <w:rPr>
          <w:rFonts w:hint="eastAsia"/>
        </w:rPr>
        <w:t>СПЕЦИАЛИЗИРОВАННОЙ</w:t>
      </w:r>
      <w:r>
        <w:t xml:space="preserve"> </w:t>
      </w:r>
      <w:r>
        <w:rPr>
          <w:rFonts w:hint="eastAsia"/>
        </w:rPr>
        <w:t>ОНКОЛОГИЧЕСКОЙ</w:t>
      </w:r>
      <w:r>
        <w:t xml:space="preserve"> </w:t>
      </w:r>
      <w:r>
        <w:rPr>
          <w:rFonts w:hint="eastAsia"/>
        </w:rPr>
        <w:t>ПОМОЩИ</w:t>
      </w:r>
      <w:r>
        <w:t xml:space="preserve"> </w:t>
      </w:r>
      <w:r>
        <w:rPr>
          <w:rFonts w:hint="eastAsia"/>
        </w:rPr>
        <w:t>БОЛЬНЫМ</w:t>
      </w:r>
      <w:r>
        <w:t xml:space="preserve"> </w:t>
      </w:r>
      <w:r>
        <w:rPr>
          <w:rFonts w:hint="eastAsia"/>
        </w:rPr>
        <w:t>В</w:t>
      </w:r>
      <w:r>
        <w:t xml:space="preserve"> </w:t>
      </w:r>
      <w:r>
        <w:rPr>
          <w:rFonts w:hint="eastAsia"/>
        </w:rPr>
        <w:t>АМБУЛАТОРНЫХ</w:t>
      </w:r>
      <w:r>
        <w:t xml:space="preserve"> </w:t>
      </w:r>
      <w:r>
        <w:rPr>
          <w:rFonts w:hint="eastAsia"/>
        </w:rPr>
        <w:t>УСЛОВИЯХ</w:t>
      </w:r>
    </w:p>
    <w:p w14:paraId="26364749" w14:textId="77777777" w:rsidR="003D4D62" w:rsidRDefault="003D4D62" w:rsidP="003D4D62"/>
    <w:p w14:paraId="0B5976A4" w14:textId="77777777" w:rsidR="003D4D62" w:rsidRDefault="003D4D62" w:rsidP="003D4D62">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ПРОВЕДЕНИЯ</w:t>
      </w:r>
      <w:r>
        <w:t xml:space="preserve"> </w:t>
      </w:r>
      <w:r>
        <w:rPr>
          <w:rFonts w:hint="eastAsia"/>
        </w:rPr>
        <w:t>ИССЛЕДОВАНИЯ</w:t>
      </w:r>
      <w:r>
        <w:t xml:space="preserve">. </w:t>
      </w:r>
      <w:r>
        <w:rPr>
          <w:rFonts w:hint="eastAsia"/>
        </w:rPr>
        <w:t>ХАРАКТЕРИСТИКА</w:t>
      </w:r>
      <w:r>
        <w:t xml:space="preserve"> </w:t>
      </w:r>
      <w:r>
        <w:rPr>
          <w:rFonts w:hint="eastAsia"/>
        </w:rPr>
        <w:t>БАЗЫ</w:t>
      </w:r>
      <w:r>
        <w:t xml:space="preserve"> </w:t>
      </w:r>
      <w:r>
        <w:rPr>
          <w:rFonts w:hint="eastAsia"/>
        </w:rPr>
        <w:t>ИССЛЕДОВАНИЯ</w:t>
      </w:r>
    </w:p>
    <w:p w14:paraId="0229311F" w14:textId="77777777" w:rsidR="003D4D62" w:rsidRDefault="003D4D62" w:rsidP="003D4D62"/>
    <w:p w14:paraId="014E26F1" w14:textId="77777777" w:rsidR="003D4D62" w:rsidRDefault="003D4D62" w:rsidP="003D4D62">
      <w:r>
        <w:t xml:space="preserve">2.1.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проведения</w:t>
      </w:r>
      <w:r>
        <w:t xml:space="preserve"> </w:t>
      </w:r>
      <w:r>
        <w:rPr>
          <w:rFonts w:hint="eastAsia"/>
        </w:rPr>
        <w:t>исследования</w:t>
      </w:r>
    </w:p>
    <w:p w14:paraId="2E389344" w14:textId="77777777" w:rsidR="003D4D62" w:rsidRDefault="003D4D62" w:rsidP="003D4D62"/>
    <w:p w14:paraId="4B766C84" w14:textId="77777777" w:rsidR="003D4D62" w:rsidRDefault="003D4D62" w:rsidP="003D4D62">
      <w:r>
        <w:t xml:space="preserve">2.2. </w:t>
      </w:r>
      <w:r>
        <w:rPr>
          <w:rFonts w:hint="eastAsia"/>
        </w:rPr>
        <w:t>Организация</w:t>
      </w:r>
      <w:r>
        <w:t xml:space="preserve"> </w:t>
      </w:r>
      <w:r>
        <w:rPr>
          <w:rFonts w:hint="eastAsia"/>
        </w:rPr>
        <w:t>деятельности</w:t>
      </w:r>
      <w:r>
        <w:t xml:space="preserve"> </w:t>
      </w:r>
      <w:r>
        <w:rPr>
          <w:rFonts w:hint="eastAsia"/>
        </w:rPr>
        <w:t>ГУЗ</w:t>
      </w:r>
      <w:r>
        <w:t xml:space="preserve"> </w:t>
      </w:r>
      <w:r>
        <w:rPr>
          <w:rFonts w:hint="eastAsia"/>
        </w:rPr>
        <w:t>ОД</w:t>
      </w:r>
      <w:r>
        <w:t xml:space="preserve"> </w:t>
      </w:r>
      <w:r>
        <w:rPr>
          <w:rFonts w:hint="eastAsia"/>
        </w:rPr>
        <w:t>№</w:t>
      </w:r>
      <w:r>
        <w:t xml:space="preserve"> 2 </w:t>
      </w:r>
      <w:r>
        <w:rPr>
          <w:rFonts w:hint="eastAsia"/>
        </w:rPr>
        <w:t>г</w:t>
      </w:r>
      <w:r>
        <w:t xml:space="preserve">. </w:t>
      </w:r>
      <w:r>
        <w:rPr>
          <w:rFonts w:hint="eastAsia"/>
        </w:rPr>
        <w:t>Москвы</w:t>
      </w:r>
      <w:r>
        <w:t xml:space="preserve">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192DE254" w14:textId="77777777" w:rsidR="003D4D62" w:rsidRDefault="003D4D62" w:rsidP="003D4D62"/>
    <w:p w14:paraId="10506E8F" w14:textId="77777777" w:rsidR="003D4D62" w:rsidRDefault="003D4D62" w:rsidP="003D4D62">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В</w:t>
      </w:r>
      <w:r>
        <w:t xml:space="preserve"> </w:t>
      </w:r>
      <w:r>
        <w:rPr>
          <w:rFonts w:hint="eastAsia"/>
        </w:rPr>
        <w:t>РФ</w:t>
      </w:r>
      <w:r>
        <w:t xml:space="preserve"> </w:t>
      </w:r>
      <w:r>
        <w:rPr>
          <w:rFonts w:hint="eastAsia"/>
        </w:rPr>
        <w:t>В</w:t>
      </w:r>
      <w:r>
        <w:t xml:space="preserve"> 2004-2012 </w:t>
      </w:r>
      <w:r>
        <w:rPr>
          <w:rFonts w:hint="eastAsia"/>
        </w:rPr>
        <w:t>гг</w:t>
      </w:r>
    </w:p>
    <w:p w14:paraId="78AE26B5" w14:textId="77777777" w:rsidR="003D4D62" w:rsidRDefault="003D4D62" w:rsidP="003D4D62"/>
    <w:p w14:paraId="4C0FE7E3" w14:textId="77777777" w:rsidR="003D4D62" w:rsidRDefault="003D4D62" w:rsidP="003D4D62">
      <w:r>
        <w:t xml:space="preserve">3.1. </w:t>
      </w:r>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от</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в</w:t>
      </w:r>
      <w:r>
        <w:t xml:space="preserve"> </w:t>
      </w:r>
      <w:r>
        <w:rPr>
          <w:rFonts w:hint="eastAsia"/>
        </w:rPr>
        <w:t>РФ</w:t>
      </w:r>
    </w:p>
    <w:p w14:paraId="193FCC4E" w14:textId="77777777" w:rsidR="003D4D62" w:rsidRDefault="003D4D62" w:rsidP="003D4D62"/>
    <w:p w14:paraId="3F8D81D6" w14:textId="77777777" w:rsidR="003D4D62" w:rsidRDefault="003D4D62" w:rsidP="003D4D62">
      <w:r>
        <w:t xml:space="preserve">3.2. </w:t>
      </w:r>
      <w:r>
        <w:rPr>
          <w:rFonts w:hint="eastAsia"/>
        </w:rPr>
        <w:t>Сравнительный</w:t>
      </w:r>
      <w:r>
        <w:t xml:space="preserve"> </w:t>
      </w:r>
      <w:r>
        <w:rPr>
          <w:rFonts w:hint="eastAsia"/>
        </w:rPr>
        <w:t>анализ</w:t>
      </w:r>
      <w:r>
        <w:t xml:space="preserve"> </w:t>
      </w:r>
      <w:r>
        <w:rPr>
          <w:rFonts w:hint="eastAsia"/>
        </w:rPr>
        <w:t>смертности</w:t>
      </w:r>
      <w:r>
        <w:t xml:space="preserve"> </w:t>
      </w:r>
      <w:r>
        <w:rPr>
          <w:rFonts w:hint="eastAsia"/>
        </w:rPr>
        <w:t>от</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РФ</w:t>
      </w:r>
    </w:p>
    <w:p w14:paraId="32BABCBE" w14:textId="77777777" w:rsidR="003D4D62" w:rsidRDefault="003D4D62" w:rsidP="003D4D62"/>
    <w:p w14:paraId="40E7A23C" w14:textId="77777777" w:rsidR="003D4D62" w:rsidRDefault="003D4D62" w:rsidP="003D4D62">
      <w:r>
        <w:rPr>
          <w:rFonts w:hint="eastAsia"/>
        </w:rPr>
        <w:lastRenderedPageBreak/>
        <w:t>ГЛАВА</w:t>
      </w:r>
      <w:r>
        <w:t xml:space="preserve"> 4.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СРЕДИ</w:t>
      </w:r>
      <w:r>
        <w:t xml:space="preserve"> </w:t>
      </w:r>
      <w:r>
        <w:rPr>
          <w:rFonts w:hint="eastAsia"/>
        </w:rPr>
        <w:t>ПАЦИЕНТОВ</w:t>
      </w:r>
      <w:r>
        <w:t xml:space="preserve"> </w:t>
      </w:r>
      <w:r>
        <w:rPr>
          <w:rFonts w:hint="eastAsia"/>
        </w:rPr>
        <w:t>И</w:t>
      </w:r>
      <w:r>
        <w:t xml:space="preserve"> </w:t>
      </w:r>
      <w:r>
        <w:rPr>
          <w:rFonts w:hint="eastAsia"/>
        </w:rPr>
        <w:t>ВРАЧЕЙ</w:t>
      </w:r>
      <w:r>
        <w:t xml:space="preserve"> </w:t>
      </w:r>
      <w:r>
        <w:rPr>
          <w:rFonts w:hint="eastAsia"/>
        </w:rPr>
        <w:t>ОНКОЛОГИЧЕСКИХ</w:t>
      </w:r>
      <w:r>
        <w:t xml:space="preserve"> </w:t>
      </w:r>
      <w:r>
        <w:rPr>
          <w:rFonts w:hint="eastAsia"/>
        </w:rPr>
        <w:t>ДИСПАНСЕРОВ</w:t>
      </w:r>
      <w:r>
        <w:t xml:space="preserve"> </w:t>
      </w:r>
      <w:r>
        <w:rPr>
          <w:rFonts w:hint="eastAsia"/>
        </w:rPr>
        <w:t>г</w:t>
      </w:r>
      <w:r>
        <w:t xml:space="preserve">. </w:t>
      </w:r>
      <w:r>
        <w:rPr>
          <w:rFonts w:hint="eastAsia"/>
        </w:rPr>
        <w:t>МОСКВЫ</w:t>
      </w:r>
    </w:p>
    <w:p w14:paraId="1147B024" w14:textId="77777777" w:rsidR="003D4D62" w:rsidRDefault="003D4D62" w:rsidP="003D4D62"/>
    <w:p w14:paraId="063D0E7A" w14:textId="77777777" w:rsidR="003D4D62" w:rsidRDefault="003D4D62" w:rsidP="003D4D62">
      <w:r>
        <w:t xml:space="preserve">4.1. </w:t>
      </w:r>
      <w:r>
        <w:rPr>
          <w:rFonts w:hint="eastAsia"/>
        </w:rPr>
        <w:t>Анализ</w:t>
      </w:r>
      <w:r>
        <w:t xml:space="preserve"> </w:t>
      </w:r>
      <w:r>
        <w:rPr>
          <w:rFonts w:hint="eastAsia"/>
        </w:rPr>
        <w:t>результатов</w:t>
      </w:r>
      <w:r>
        <w:t xml:space="preserve"> </w:t>
      </w:r>
      <w:r>
        <w:rPr>
          <w:rFonts w:hint="eastAsia"/>
        </w:rPr>
        <w:t>опроса</w:t>
      </w:r>
      <w:r>
        <w:t xml:space="preserve"> </w:t>
      </w:r>
      <w:r>
        <w:rPr>
          <w:rFonts w:hint="eastAsia"/>
        </w:rPr>
        <w:t>пациентов</w:t>
      </w:r>
      <w:r>
        <w:t xml:space="preserve">, </w:t>
      </w:r>
      <w:r>
        <w:rPr>
          <w:rFonts w:hint="eastAsia"/>
        </w:rPr>
        <w:t>наблюдающихся</w:t>
      </w:r>
    </w:p>
    <w:p w14:paraId="6F61170A" w14:textId="77777777" w:rsidR="003D4D62" w:rsidRDefault="003D4D62" w:rsidP="003D4D62"/>
    <w:p w14:paraId="7ABDC7BA" w14:textId="77777777" w:rsidR="003D4D62" w:rsidRDefault="003D4D62" w:rsidP="003D4D62">
      <w:r>
        <w:rPr>
          <w:rFonts w:hint="eastAsia"/>
        </w:rPr>
        <w:t>в</w:t>
      </w:r>
      <w:r>
        <w:t xml:space="preserve"> </w:t>
      </w:r>
      <w:r>
        <w:rPr>
          <w:rFonts w:hint="eastAsia"/>
        </w:rPr>
        <w:t>онкологических</w:t>
      </w:r>
      <w:r>
        <w:t xml:space="preserve"> </w:t>
      </w:r>
      <w:r>
        <w:rPr>
          <w:rFonts w:hint="eastAsia"/>
        </w:rPr>
        <w:t>диспансерах</w:t>
      </w:r>
      <w:r>
        <w:t xml:space="preserve"> </w:t>
      </w:r>
      <w:r>
        <w:rPr>
          <w:rFonts w:hint="eastAsia"/>
        </w:rPr>
        <w:t>г</w:t>
      </w:r>
      <w:r>
        <w:t xml:space="preserve">. </w:t>
      </w:r>
      <w:r>
        <w:rPr>
          <w:rFonts w:hint="eastAsia"/>
        </w:rPr>
        <w:t>Москвы</w:t>
      </w:r>
    </w:p>
    <w:p w14:paraId="5DA41664" w14:textId="77777777" w:rsidR="003D4D62" w:rsidRDefault="003D4D62" w:rsidP="003D4D62"/>
    <w:p w14:paraId="7AFBE2DA" w14:textId="77777777" w:rsidR="003D4D62" w:rsidRDefault="003D4D62" w:rsidP="003D4D62">
      <w:r>
        <w:t xml:space="preserve">4.2. </w:t>
      </w:r>
      <w:r>
        <w:rPr>
          <w:rFonts w:hint="eastAsia"/>
        </w:rPr>
        <w:t>Анализ</w:t>
      </w:r>
      <w:r>
        <w:t xml:space="preserve"> </w:t>
      </w:r>
      <w:r>
        <w:rPr>
          <w:rFonts w:hint="eastAsia"/>
        </w:rPr>
        <w:t>результатов</w:t>
      </w:r>
      <w:r>
        <w:t xml:space="preserve"> </w:t>
      </w:r>
      <w:r>
        <w:rPr>
          <w:rFonts w:hint="eastAsia"/>
        </w:rPr>
        <w:t>опроса</w:t>
      </w:r>
      <w:r>
        <w:t xml:space="preserve"> </w:t>
      </w:r>
      <w:r>
        <w:rPr>
          <w:rFonts w:hint="eastAsia"/>
        </w:rPr>
        <w:t>врачей</w:t>
      </w:r>
      <w:r>
        <w:t xml:space="preserve">, </w:t>
      </w:r>
      <w:r>
        <w:rPr>
          <w:rFonts w:hint="eastAsia"/>
        </w:rPr>
        <w:t>работающих</w:t>
      </w:r>
    </w:p>
    <w:p w14:paraId="2C3AADF2" w14:textId="77777777" w:rsidR="003D4D62" w:rsidRDefault="003D4D62" w:rsidP="003D4D62"/>
    <w:p w14:paraId="622FF45B" w14:textId="77777777" w:rsidR="003D4D62" w:rsidRDefault="003D4D62" w:rsidP="003D4D62">
      <w:r>
        <w:rPr>
          <w:rFonts w:hint="eastAsia"/>
        </w:rPr>
        <w:t>в</w:t>
      </w:r>
      <w:r>
        <w:t xml:space="preserve"> </w:t>
      </w:r>
      <w:r>
        <w:rPr>
          <w:rFonts w:hint="eastAsia"/>
        </w:rPr>
        <w:t>онкологических</w:t>
      </w:r>
      <w:r>
        <w:t xml:space="preserve"> </w:t>
      </w:r>
      <w:r>
        <w:rPr>
          <w:rFonts w:hint="eastAsia"/>
        </w:rPr>
        <w:t>диспансерах</w:t>
      </w:r>
      <w:r>
        <w:t xml:space="preserve"> </w:t>
      </w:r>
      <w:r>
        <w:rPr>
          <w:rFonts w:hint="eastAsia"/>
        </w:rPr>
        <w:t>г</w:t>
      </w:r>
      <w:r>
        <w:t xml:space="preserve">. </w:t>
      </w:r>
      <w:r>
        <w:rPr>
          <w:rFonts w:hint="eastAsia"/>
        </w:rPr>
        <w:t>Москвы</w:t>
      </w:r>
    </w:p>
    <w:p w14:paraId="64BE1FEC" w14:textId="77777777" w:rsidR="003D4D62" w:rsidRDefault="003D4D62" w:rsidP="003D4D62"/>
    <w:p w14:paraId="6CDB8AE8" w14:textId="77777777" w:rsidR="003D4D62" w:rsidRDefault="003D4D62" w:rsidP="003D4D62">
      <w:r>
        <w:rPr>
          <w:rFonts w:hint="eastAsia"/>
        </w:rPr>
        <w:t>ГЛАВА</w:t>
      </w:r>
      <w:r>
        <w:t xml:space="preserve"> 5. </w:t>
      </w:r>
      <w:r>
        <w:rPr>
          <w:rFonts w:hint="eastAsia"/>
        </w:rPr>
        <w:t>ОРГАНИЗАЦИЯ</w:t>
      </w:r>
      <w:r>
        <w:t xml:space="preserve"> </w:t>
      </w:r>
      <w:r>
        <w:rPr>
          <w:rFonts w:hint="eastAsia"/>
        </w:rPr>
        <w:t>ВНЕДРЕНИЯ</w:t>
      </w:r>
      <w:r>
        <w:t xml:space="preserve"> </w:t>
      </w:r>
      <w:r>
        <w:rPr>
          <w:rFonts w:hint="eastAsia"/>
        </w:rPr>
        <w:t>НОВЫХ</w:t>
      </w:r>
      <w:r>
        <w:t xml:space="preserve"> </w:t>
      </w:r>
      <w:r>
        <w:rPr>
          <w:rFonts w:hint="eastAsia"/>
        </w:rPr>
        <w:t>ТЕХНОЛОГИЙ</w:t>
      </w:r>
      <w:r>
        <w:t xml:space="preserve"> </w:t>
      </w:r>
      <w:r>
        <w:rPr>
          <w:rFonts w:hint="eastAsia"/>
        </w:rPr>
        <w:t>ДИАГНОСТИКИ</w:t>
      </w:r>
      <w:r>
        <w:t xml:space="preserve"> </w:t>
      </w:r>
      <w:r>
        <w:rPr>
          <w:rFonts w:hint="eastAsia"/>
        </w:rPr>
        <w:t>ОНКОЛОГИЧЕСКИХ</w:t>
      </w:r>
      <w:r>
        <w:t xml:space="preserve"> </w:t>
      </w:r>
      <w:r>
        <w:rPr>
          <w:rFonts w:hint="eastAsia"/>
        </w:rPr>
        <w:t>ЗАБОЛЕВАНИЙ</w:t>
      </w:r>
      <w:r>
        <w:t xml:space="preserve"> </w:t>
      </w:r>
      <w:r>
        <w:rPr>
          <w:rFonts w:hint="eastAsia"/>
        </w:rPr>
        <w:t>В</w:t>
      </w:r>
      <w:r>
        <w:t xml:space="preserve"> </w:t>
      </w:r>
      <w:r>
        <w:rPr>
          <w:rFonts w:hint="eastAsia"/>
        </w:rPr>
        <w:t>АМБУЛАТОРНОЙ</w:t>
      </w:r>
      <w:r>
        <w:t xml:space="preserve"> </w:t>
      </w:r>
      <w:r>
        <w:rPr>
          <w:rFonts w:hint="eastAsia"/>
        </w:rPr>
        <w:t>ПРАКТИКЕ</w:t>
      </w:r>
    </w:p>
    <w:p w14:paraId="3D6CCEE2" w14:textId="77777777" w:rsidR="003D4D62" w:rsidRDefault="003D4D62" w:rsidP="003D4D62"/>
    <w:p w14:paraId="12497D76" w14:textId="77777777" w:rsidR="003D4D62" w:rsidRDefault="003D4D62" w:rsidP="003D4D62">
      <w:r>
        <w:t xml:space="preserve">5.1. </w:t>
      </w:r>
      <w:r>
        <w:rPr>
          <w:rFonts w:hint="eastAsia"/>
        </w:rPr>
        <w:t>Диагностика</w:t>
      </w:r>
      <w:r>
        <w:t xml:space="preserve"> </w:t>
      </w:r>
      <w:r>
        <w:rPr>
          <w:rFonts w:hint="eastAsia"/>
        </w:rPr>
        <w:t>неизъязвленных</w:t>
      </w:r>
      <w:r>
        <w:t xml:space="preserve"> </w:t>
      </w:r>
      <w:r>
        <w:rPr>
          <w:rFonts w:hint="eastAsia"/>
        </w:rPr>
        <w:t>форм</w:t>
      </w:r>
      <w:r>
        <w:t xml:space="preserve"> </w:t>
      </w:r>
      <w:r>
        <w:rPr>
          <w:rFonts w:hint="eastAsia"/>
        </w:rPr>
        <w:t>рака</w:t>
      </w:r>
      <w:r>
        <w:t xml:space="preserve"> </w:t>
      </w:r>
      <w:r>
        <w:rPr>
          <w:rFonts w:hint="eastAsia"/>
        </w:rPr>
        <w:t>толстого</w:t>
      </w:r>
      <w:r>
        <w:t xml:space="preserve"> </w:t>
      </w:r>
      <w:r>
        <w:rPr>
          <w:rFonts w:hint="eastAsia"/>
        </w:rPr>
        <w:t>кишечника</w:t>
      </w:r>
      <w:r>
        <w:t xml:space="preserve"> </w:t>
      </w:r>
      <w:r>
        <w:rPr>
          <w:rFonts w:hint="eastAsia"/>
        </w:rPr>
        <w:t>с</w:t>
      </w:r>
      <w:r>
        <w:t xml:space="preserve"> </w:t>
      </w:r>
      <w:r>
        <w:rPr>
          <w:rFonts w:hint="eastAsia"/>
        </w:rPr>
        <w:t>использованием</w:t>
      </w:r>
      <w:r>
        <w:t xml:space="preserve"> </w:t>
      </w:r>
      <w:r>
        <w:rPr>
          <w:rFonts w:hint="eastAsia"/>
        </w:rPr>
        <w:t>методики</w:t>
      </w:r>
      <w:r>
        <w:t xml:space="preserve"> </w:t>
      </w:r>
      <w:r>
        <w:rPr>
          <w:rFonts w:hint="eastAsia"/>
        </w:rPr>
        <w:t>определения</w:t>
      </w:r>
      <w:r>
        <w:t xml:space="preserve"> </w:t>
      </w:r>
      <w:r>
        <w:rPr>
          <w:rFonts w:hint="eastAsia"/>
        </w:rPr>
        <w:t>серологического</w:t>
      </w:r>
      <w:r>
        <w:t xml:space="preserve"> </w:t>
      </w:r>
      <w:r>
        <w:rPr>
          <w:rFonts w:hint="eastAsia"/>
        </w:rPr>
        <w:t>маркера</w:t>
      </w:r>
      <w:r>
        <w:t xml:space="preserve"> </w:t>
      </w:r>
      <w:r>
        <w:rPr>
          <w:rFonts w:hint="eastAsia"/>
        </w:rPr>
        <w:t>Ти</w:t>
      </w:r>
      <w:r>
        <w:t xml:space="preserve"> </w:t>
      </w:r>
      <w:r>
        <w:rPr>
          <w:rFonts w:hint="eastAsia"/>
        </w:rPr>
        <w:t>М</w:t>
      </w:r>
      <w:r>
        <w:t>2-</w:t>
      </w:r>
      <w:r>
        <w:rPr>
          <w:rFonts w:hint="eastAsia"/>
        </w:rPr>
        <w:t>РК</w:t>
      </w:r>
    </w:p>
    <w:p w14:paraId="285EC4AD" w14:textId="77777777" w:rsidR="003D4D62" w:rsidRDefault="003D4D62" w:rsidP="003D4D62"/>
    <w:p w14:paraId="56ABEC26" w14:textId="77777777" w:rsidR="003D4D62" w:rsidRDefault="003D4D62" w:rsidP="003D4D62">
      <w:r>
        <w:t xml:space="preserve">5.2. </w:t>
      </w:r>
      <w:r>
        <w:rPr>
          <w:rFonts w:hint="eastAsia"/>
        </w:rPr>
        <w:t>Исследование</w:t>
      </w:r>
      <w:r>
        <w:t xml:space="preserve"> </w:t>
      </w:r>
      <w:r>
        <w:rPr>
          <w:rFonts w:hint="eastAsia"/>
        </w:rPr>
        <w:t>концентрации</w:t>
      </w:r>
      <w:r>
        <w:t xml:space="preserve"> </w:t>
      </w:r>
      <w:r>
        <w:rPr>
          <w:rFonts w:hint="eastAsia"/>
        </w:rPr>
        <w:t>Гливека</w:t>
      </w:r>
      <w:r>
        <w:t xml:space="preserve"> </w:t>
      </w:r>
      <w:r>
        <w:rPr>
          <w:rFonts w:hint="eastAsia"/>
        </w:rPr>
        <w:t>в</w:t>
      </w:r>
      <w:r>
        <w:t xml:space="preserve"> </w:t>
      </w:r>
      <w:r>
        <w:rPr>
          <w:rFonts w:hint="eastAsia"/>
        </w:rPr>
        <w:t>плазме</w:t>
      </w:r>
      <w:r>
        <w:t xml:space="preserve"> </w:t>
      </w:r>
      <w:r>
        <w:rPr>
          <w:rFonts w:hint="eastAsia"/>
        </w:rPr>
        <w:t>крови</w:t>
      </w:r>
      <w:r>
        <w:t xml:space="preserve"> </w:t>
      </w:r>
      <w:r>
        <w:rPr>
          <w:rFonts w:hint="eastAsia"/>
        </w:rPr>
        <w:t>методом</w:t>
      </w:r>
      <w:r>
        <w:t xml:space="preserve"> </w:t>
      </w:r>
      <w:r>
        <w:rPr>
          <w:rFonts w:hint="eastAsia"/>
        </w:rPr>
        <w:t>высокоэффективной</w:t>
      </w:r>
      <w:r>
        <w:t xml:space="preserve"> </w:t>
      </w:r>
      <w:r>
        <w:rPr>
          <w:rFonts w:hint="eastAsia"/>
        </w:rPr>
        <w:t>жидкостной</w:t>
      </w:r>
      <w:r>
        <w:t xml:space="preserve"> </w:t>
      </w:r>
      <w:r>
        <w:rPr>
          <w:rFonts w:hint="eastAsia"/>
        </w:rPr>
        <w:t>хроматографии</w:t>
      </w:r>
      <w:r>
        <w:t xml:space="preserve"> </w:t>
      </w:r>
      <w:r>
        <w:rPr>
          <w:rFonts w:hint="eastAsia"/>
        </w:rPr>
        <w:t>и</w:t>
      </w:r>
      <w:r>
        <w:t xml:space="preserve"> </w:t>
      </w:r>
      <w:r>
        <w:rPr>
          <w:rFonts w:hint="eastAsia"/>
        </w:rPr>
        <w:t>тандемной</w:t>
      </w:r>
      <w:r>
        <w:t xml:space="preserve"> </w:t>
      </w:r>
      <w:r>
        <w:rPr>
          <w:rFonts w:hint="eastAsia"/>
        </w:rPr>
        <w:t>масспектрометрии</w:t>
      </w:r>
      <w:r>
        <w:t xml:space="preserve"> (</w:t>
      </w:r>
      <w:r>
        <w:rPr>
          <w:rFonts w:hint="eastAsia"/>
        </w:rPr>
        <w:t>ЬС</w:t>
      </w:r>
      <w:r>
        <w:t>-</w:t>
      </w:r>
      <w:r>
        <w:rPr>
          <w:rFonts w:hint="eastAsia"/>
        </w:rPr>
        <w:t>МС</w:t>
      </w:r>
      <w:r>
        <w:t xml:space="preserve"> / </w:t>
      </w:r>
      <w:r>
        <w:rPr>
          <w:rFonts w:hint="eastAsia"/>
        </w:rPr>
        <w:t>МС</w:t>
      </w:r>
      <w:r>
        <w:t>)</w:t>
      </w:r>
    </w:p>
    <w:p w14:paraId="1C8F5CB3" w14:textId="77777777" w:rsidR="003D4D62" w:rsidRDefault="003D4D62" w:rsidP="003D4D62"/>
    <w:p w14:paraId="42E41246" w14:textId="77777777" w:rsidR="003D4D62" w:rsidRDefault="003D4D62" w:rsidP="003D4D62">
      <w:r>
        <w:rPr>
          <w:rFonts w:hint="eastAsia"/>
        </w:rPr>
        <w:t>ГЛАВА</w:t>
      </w:r>
      <w:r>
        <w:t xml:space="preserve"> 6. </w:t>
      </w:r>
      <w:r>
        <w:rPr>
          <w:rFonts w:hint="eastAsia"/>
        </w:rPr>
        <w:t>ОСНОВНЫЕ</w:t>
      </w:r>
      <w:r>
        <w:t xml:space="preserve"> </w:t>
      </w:r>
      <w:r>
        <w:rPr>
          <w:rFonts w:hint="eastAsia"/>
        </w:rPr>
        <w:t>НАПРАВЛЕНИЯ</w:t>
      </w:r>
      <w:r>
        <w:t xml:space="preserve"> </w:t>
      </w:r>
      <w:r>
        <w:rPr>
          <w:rFonts w:hint="eastAsia"/>
        </w:rPr>
        <w:t>ДАЛЬНЕЙШЕГО</w:t>
      </w:r>
    </w:p>
    <w:p w14:paraId="429DD9B3" w14:textId="77777777" w:rsidR="003D4D62" w:rsidRDefault="003D4D62" w:rsidP="003D4D62"/>
    <w:p w14:paraId="3CB592CD" w14:textId="77777777" w:rsidR="003D4D62" w:rsidRDefault="003D4D62" w:rsidP="003D4D62">
      <w:r>
        <w:rPr>
          <w:rFonts w:hint="eastAsia"/>
        </w:rPr>
        <w:t>СОВЕРШЕНСТВОВАНИЯ</w:t>
      </w:r>
      <w:r>
        <w:t xml:space="preserve"> </w:t>
      </w:r>
      <w:r>
        <w:rPr>
          <w:rFonts w:hint="eastAsia"/>
        </w:rPr>
        <w:t>СПЕЦИАЛИЗИРОВАННОЙ</w:t>
      </w:r>
      <w:r>
        <w:t xml:space="preserve"> </w:t>
      </w:r>
      <w:r>
        <w:rPr>
          <w:rFonts w:hint="eastAsia"/>
        </w:rPr>
        <w:t>АМБУЛАТОРНОЙ</w:t>
      </w:r>
      <w:r>
        <w:t xml:space="preserve"> </w:t>
      </w:r>
      <w:r>
        <w:rPr>
          <w:rFonts w:hint="eastAsia"/>
        </w:rPr>
        <w:t>ПОМОЩИ</w:t>
      </w:r>
      <w:r>
        <w:t xml:space="preserve"> </w:t>
      </w:r>
      <w:r>
        <w:rPr>
          <w:rFonts w:hint="eastAsia"/>
        </w:rPr>
        <w:t>ОНКОЛОГИЧЕСКИМ</w:t>
      </w:r>
    </w:p>
    <w:p w14:paraId="1CCD9618" w14:textId="77777777" w:rsidR="003D4D62" w:rsidRDefault="003D4D62" w:rsidP="003D4D62"/>
    <w:p w14:paraId="1603E579" w14:textId="77777777" w:rsidR="003D4D62" w:rsidRDefault="003D4D62" w:rsidP="003D4D62">
      <w:r>
        <w:rPr>
          <w:rFonts w:hint="eastAsia"/>
        </w:rPr>
        <w:t>БОЛЬНЫМ</w:t>
      </w:r>
    </w:p>
    <w:p w14:paraId="2E8702C3" w14:textId="77777777" w:rsidR="003D4D62" w:rsidRDefault="003D4D62" w:rsidP="003D4D62"/>
    <w:p w14:paraId="0C81C856" w14:textId="77777777" w:rsidR="003D4D62" w:rsidRDefault="003D4D62" w:rsidP="003D4D62">
      <w:r>
        <w:rPr>
          <w:rFonts w:hint="eastAsia"/>
        </w:rPr>
        <w:t>ЗАКЛЮЧЕНИЕ</w:t>
      </w:r>
    </w:p>
    <w:p w14:paraId="69EF4862" w14:textId="77777777" w:rsidR="003D4D62" w:rsidRDefault="003D4D62" w:rsidP="003D4D62"/>
    <w:p w14:paraId="1BB8B9D6" w14:textId="77777777" w:rsidR="003D4D62" w:rsidRDefault="003D4D62" w:rsidP="003D4D62">
      <w:r>
        <w:rPr>
          <w:rFonts w:hint="eastAsia"/>
        </w:rPr>
        <w:lastRenderedPageBreak/>
        <w:t>ВЫВОДЫ</w:t>
      </w:r>
      <w:r>
        <w:t xml:space="preserve"> </w:t>
      </w:r>
      <w:r>
        <w:rPr>
          <w:rFonts w:hint="eastAsia"/>
        </w:rPr>
        <w:t>И</w:t>
      </w:r>
      <w:r>
        <w:t xml:space="preserve"> </w:t>
      </w:r>
      <w:r>
        <w:rPr>
          <w:rFonts w:hint="eastAsia"/>
        </w:rPr>
        <w:t>ПРАКТИЧЕСКИЕ</w:t>
      </w:r>
      <w:r>
        <w:t xml:space="preserve"> </w:t>
      </w:r>
      <w:r>
        <w:rPr>
          <w:rFonts w:hint="eastAsia"/>
        </w:rPr>
        <w:t>РЕКОМЕНДАЦИИ</w:t>
      </w:r>
    </w:p>
    <w:p w14:paraId="18BDFF3E" w14:textId="77777777" w:rsidR="003D4D62" w:rsidRDefault="003D4D62" w:rsidP="003D4D62"/>
    <w:p w14:paraId="4BF59F5A" w14:textId="77777777" w:rsidR="003D4D62" w:rsidRDefault="003D4D62" w:rsidP="003D4D62">
      <w:r>
        <w:rPr>
          <w:rFonts w:hint="eastAsia"/>
        </w:rPr>
        <w:t>СПИСОК</w:t>
      </w:r>
      <w:r>
        <w:t xml:space="preserve"> </w:t>
      </w:r>
      <w:r>
        <w:rPr>
          <w:rFonts w:hint="eastAsia"/>
        </w:rPr>
        <w:t>ЛИТЕРАТУРЫ</w:t>
      </w:r>
    </w:p>
    <w:p w14:paraId="28EF1185" w14:textId="77777777" w:rsidR="003D4D62" w:rsidRDefault="003D4D62" w:rsidP="003D4D62"/>
    <w:p w14:paraId="07251B79" w14:textId="767FDC47" w:rsidR="003D4D62" w:rsidRPr="003D4D62" w:rsidRDefault="003D4D62" w:rsidP="003D4D62">
      <w:r>
        <w:rPr>
          <w:rFonts w:hint="eastAsia"/>
        </w:rPr>
        <w:t>ПРИЛОЖЕНИЯ</w:t>
      </w:r>
    </w:p>
    <w:sectPr w:rsidR="003D4D62" w:rsidRPr="003D4D62" w:rsidSect="007B17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FBBF4" w14:textId="77777777" w:rsidR="007B17EF" w:rsidRPr="00C66E52" w:rsidRDefault="007B17EF">
      <w:pPr>
        <w:spacing w:after="0" w:line="240" w:lineRule="auto"/>
      </w:pPr>
      <w:r w:rsidRPr="00C66E52">
        <w:separator/>
      </w:r>
    </w:p>
  </w:endnote>
  <w:endnote w:type="continuationSeparator" w:id="0">
    <w:p w14:paraId="76C7C0DD" w14:textId="77777777" w:rsidR="007B17EF" w:rsidRPr="00C66E52" w:rsidRDefault="007B17E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8571" w14:textId="77777777" w:rsidR="007B17EF" w:rsidRPr="00C66E52" w:rsidRDefault="007B17EF"/>
    <w:p w14:paraId="4F87FC71" w14:textId="77777777" w:rsidR="007B17EF" w:rsidRPr="00C66E52" w:rsidRDefault="007B17EF"/>
    <w:p w14:paraId="2EEC6454" w14:textId="77777777" w:rsidR="007B17EF" w:rsidRPr="00C66E52" w:rsidRDefault="007B17EF"/>
    <w:p w14:paraId="3DD1A5DC" w14:textId="77777777" w:rsidR="007B17EF" w:rsidRPr="00C66E52" w:rsidRDefault="007B17EF"/>
    <w:p w14:paraId="2ED4BD5E" w14:textId="77777777" w:rsidR="007B17EF" w:rsidRPr="00C66E52" w:rsidRDefault="007B17EF"/>
    <w:p w14:paraId="32718DD3" w14:textId="77777777" w:rsidR="007B17EF" w:rsidRPr="00C66E52" w:rsidRDefault="007B17EF"/>
    <w:p w14:paraId="495AA6DA" w14:textId="77777777" w:rsidR="007B17EF" w:rsidRPr="00C66E52" w:rsidRDefault="007B17E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C698D95" wp14:editId="48693B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D81F" w14:textId="77777777" w:rsidR="007B17EF" w:rsidRPr="00C66E52" w:rsidRDefault="007B17E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98D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DBD81F" w14:textId="77777777" w:rsidR="007B17EF" w:rsidRPr="00C66E52" w:rsidRDefault="007B17E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5BFD2CF" w14:textId="77777777" w:rsidR="007B17EF" w:rsidRPr="00C66E52" w:rsidRDefault="007B17EF"/>
    <w:p w14:paraId="1B073255" w14:textId="77777777" w:rsidR="007B17EF" w:rsidRPr="00C66E52" w:rsidRDefault="007B17EF"/>
    <w:p w14:paraId="7E22A644" w14:textId="77777777" w:rsidR="007B17EF" w:rsidRPr="00C66E52" w:rsidRDefault="007B17E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80B958E" wp14:editId="3F7519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4CF3" w14:textId="77777777" w:rsidR="007B17EF" w:rsidRPr="00C66E52" w:rsidRDefault="007B17EF"/>
                          <w:p w14:paraId="6E12C2BE" w14:textId="77777777" w:rsidR="007B17EF" w:rsidRPr="00C66E52" w:rsidRDefault="007B17E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B95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964CF3" w14:textId="77777777" w:rsidR="007B17EF" w:rsidRPr="00C66E52" w:rsidRDefault="007B17EF"/>
                    <w:p w14:paraId="6E12C2BE" w14:textId="77777777" w:rsidR="007B17EF" w:rsidRPr="00C66E52" w:rsidRDefault="007B17E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251722C" w14:textId="77777777" w:rsidR="007B17EF" w:rsidRPr="00C66E52" w:rsidRDefault="007B17EF"/>
    <w:p w14:paraId="5995B203" w14:textId="77777777" w:rsidR="007B17EF" w:rsidRPr="00C66E52" w:rsidRDefault="007B17EF">
      <w:pPr>
        <w:rPr>
          <w:sz w:val="2"/>
          <w:szCs w:val="2"/>
        </w:rPr>
      </w:pPr>
    </w:p>
    <w:p w14:paraId="5EDB077D" w14:textId="77777777" w:rsidR="007B17EF" w:rsidRPr="00C66E52" w:rsidRDefault="007B17EF"/>
    <w:p w14:paraId="13BB1D8E" w14:textId="77777777" w:rsidR="007B17EF" w:rsidRPr="00C66E52" w:rsidRDefault="007B17EF">
      <w:pPr>
        <w:spacing w:after="0" w:line="240" w:lineRule="auto"/>
      </w:pPr>
    </w:p>
  </w:footnote>
  <w:footnote w:type="continuationSeparator" w:id="0">
    <w:p w14:paraId="15A228F0" w14:textId="77777777" w:rsidR="007B17EF" w:rsidRPr="00C66E52" w:rsidRDefault="007B17E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7EF"/>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26333</TotalTime>
  <Pages>3</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3866</cp:revision>
  <cp:lastPrinted>2009-02-06T05:36:00Z</cp:lastPrinted>
  <dcterms:created xsi:type="dcterms:W3CDTF">2024-04-09T10:20:00Z</dcterms:created>
  <dcterms:modified xsi:type="dcterms:W3CDTF">2024-05-09T10:53:00Z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