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7908" w14:textId="3146D0A7" w:rsidR="00497307" w:rsidRDefault="00E84FD5" w:rsidP="00E84FD5">
      <w:pPr>
        <w:rPr>
          <w:rFonts w:ascii="Times New Roman" w:eastAsia="Arial Unicode MS" w:hAnsi="Times New Roman" w:cs="Times New Roman"/>
          <w:b/>
          <w:bCs/>
          <w:color w:val="000000"/>
          <w:kern w:val="0"/>
          <w:sz w:val="28"/>
          <w:szCs w:val="28"/>
          <w:lang w:eastAsia="ru-RU" w:bidi="uk-UA"/>
        </w:rPr>
      </w:pPr>
      <w:r w:rsidRPr="00E84FD5">
        <w:rPr>
          <w:rFonts w:ascii="Times New Roman" w:eastAsia="Arial Unicode MS" w:hAnsi="Times New Roman" w:cs="Times New Roman" w:hint="eastAsia"/>
          <w:b/>
          <w:bCs/>
          <w:color w:val="000000"/>
          <w:kern w:val="0"/>
          <w:sz w:val="28"/>
          <w:szCs w:val="28"/>
          <w:lang w:eastAsia="ru-RU" w:bidi="uk-UA"/>
        </w:rPr>
        <w:t>Шадрина</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Екатерина</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Васильевна</w:t>
      </w:r>
      <w:r>
        <w:rPr>
          <w:rFonts w:ascii="Times New Roman" w:eastAsia="Arial Unicode MS" w:hAnsi="Times New Roman" w:cs="Times New Roman" w:hint="eastAsia"/>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Научное</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обоснование</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и</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разработка</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технологии</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кормовых</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добавок</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из</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морских</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звезд</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Японского</w:t>
      </w:r>
      <w:r w:rsidRPr="00E84FD5">
        <w:rPr>
          <w:rFonts w:ascii="Times New Roman" w:eastAsia="Arial Unicode MS" w:hAnsi="Times New Roman" w:cs="Times New Roman"/>
          <w:b/>
          <w:bCs/>
          <w:color w:val="000000"/>
          <w:kern w:val="0"/>
          <w:sz w:val="28"/>
          <w:szCs w:val="28"/>
          <w:lang w:eastAsia="ru-RU" w:bidi="uk-UA"/>
        </w:rPr>
        <w:t xml:space="preserve"> </w:t>
      </w:r>
      <w:r w:rsidRPr="00E84FD5">
        <w:rPr>
          <w:rFonts w:ascii="Times New Roman" w:eastAsia="Arial Unicode MS" w:hAnsi="Times New Roman" w:cs="Times New Roman" w:hint="eastAsia"/>
          <w:b/>
          <w:bCs/>
          <w:color w:val="000000"/>
          <w:kern w:val="0"/>
          <w:sz w:val="28"/>
          <w:szCs w:val="28"/>
          <w:lang w:eastAsia="ru-RU" w:bidi="uk-UA"/>
        </w:rPr>
        <w:t>моря</w:t>
      </w:r>
    </w:p>
    <w:p w14:paraId="62C189D9" w14:textId="77777777" w:rsidR="00E84FD5" w:rsidRDefault="00E84FD5" w:rsidP="00E84FD5">
      <w:r>
        <w:rPr>
          <w:rFonts w:hint="eastAsia"/>
        </w:rPr>
        <w:t>ОГЛАВЛЕНИЕ</w:t>
      </w:r>
      <w:r>
        <w:t xml:space="preserve"> </w:t>
      </w:r>
      <w:r>
        <w:rPr>
          <w:rFonts w:hint="eastAsia"/>
        </w:rPr>
        <w:t>ДИССЕРТАЦИИ</w:t>
      </w:r>
    </w:p>
    <w:p w14:paraId="35D2447E" w14:textId="77777777" w:rsidR="00E84FD5" w:rsidRDefault="00E84FD5" w:rsidP="00E84FD5">
      <w:r>
        <w:rPr>
          <w:rFonts w:hint="eastAsia"/>
        </w:rPr>
        <w:t>кандидат</w:t>
      </w:r>
      <w:r>
        <w:t xml:space="preserve"> </w:t>
      </w:r>
      <w:r>
        <w:rPr>
          <w:rFonts w:hint="eastAsia"/>
        </w:rPr>
        <w:t>наук</w:t>
      </w:r>
      <w:r>
        <w:t xml:space="preserve"> </w:t>
      </w:r>
      <w:r>
        <w:rPr>
          <w:rFonts w:hint="eastAsia"/>
        </w:rPr>
        <w:t>Шадрина</w:t>
      </w:r>
      <w:r>
        <w:t xml:space="preserve"> </w:t>
      </w:r>
      <w:r>
        <w:rPr>
          <w:rFonts w:hint="eastAsia"/>
        </w:rPr>
        <w:t>Екатерина</w:t>
      </w:r>
      <w:r>
        <w:t xml:space="preserve"> </w:t>
      </w:r>
      <w:r>
        <w:rPr>
          <w:rFonts w:hint="eastAsia"/>
        </w:rPr>
        <w:t>Васильевна</w:t>
      </w:r>
    </w:p>
    <w:p w14:paraId="5E9A5683" w14:textId="77777777" w:rsidR="00E84FD5" w:rsidRDefault="00E84FD5" w:rsidP="00E84FD5">
      <w:r>
        <w:rPr>
          <w:rFonts w:hint="eastAsia"/>
        </w:rPr>
        <w:t>ВВЕДЕНИЕ</w:t>
      </w:r>
    </w:p>
    <w:p w14:paraId="61F5B708" w14:textId="77777777" w:rsidR="00E84FD5" w:rsidRDefault="00E84FD5" w:rsidP="00E84FD5"/>
    <w:p w14:paraId="2A7B86C6" w14:textId="77777777" w:rsidR="00E84FD5" w:rsidRDefault="00E84FD5" w:rsidP="00E84FD5">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ВОПРОСОВ</w:t>
      </w:r>
      <w:r>
        <w:t xml:space="preserve"> </w:t>
      </w:r>
      <w:r>
        <w:rPr>
          <w:rFonts w:hint="eastAsia"/>
        </w:rPr>
        <w:t>ПО</w:t>
      </w:r>
      <w:r>
        <w:t xml:space="preserve"> </w:t>
      </w:r>
      <w:r>
        <w:rPr>
          <w:rFonts w:hint="eastAsia"/>
        </w:rPr>
        <w:t>ТЕХНОЛОГИИ</w:t>
      </w:r>
      <w:r>
        <w:t xml:space="preserve"> </w:t>
      </w:r>
      <w:r>
        <w:rPr>
          <w:rFonts w:hint="eastAsia"/>
        </w:rPr>
        <w:t>КОРМОВЫХ</w:t>
      </w:r>
      <w:r>
        <w:t xml:space="preserve"> </w:t>
      </w:r>
      <w:r>
        <w:rPr>
          <w:rFonts w:hint="eastAsia"/>
        </w:rPr>
        <w:t>ПРОДУКТОВ</w:t>
      </w:r>
      <w:r>
        <w:t xml:space="preserve"> </w:t>
      </w:r>
      <w:r>
        <w:rPr>
          <w:rFonts w:hint="eastAsia"/>
        </w:rPr>
        <w:t>ИЗ</w:t>
      </w:r>
      <w:r>
        <w:t xml:space="preserve"> </w:t>
      </w:r>
      <w:r>
        <w:rPr>
          <w:rFonts w:hint="eastAsia"/>
        </w:rPr>
        <w:t>ВОДНЫХ</w:t>
      </w:r>
      <w:r>
        <w:t xml:space="preserve"> </w:t>
      </w:r>
      <w:r>
        <w:rPr>
          <w:rFonts w:hint="eastAsia"/>
        </w:rPr>
        <w:t>БИОЛОГИЧЕСКИХ</w:t>
      </w:r>
      <w:r>
        <w:t xml:space="preserve"> </w:t>
      </w:r>
      <w:r>
        <w:rPr>
          <w:rFonts w:hint="eastAsia"/>
        </w:rPr>
        <w:t>РЕСУРСОВ</w:t>
      </w:r>
      <w:r>
        <w:t xml:space="preserve"> </w:t>
      </w:r>
      <w:r>
        <w:rPr>
          <w:rFonts w:hint="eastAsia"/>
        </w:rPr>
        <w:t>И</w:t>
      </w:r>
      <w:r>
        <w:t xml:space="preserve"> </w:t>
      </w:r>
      <w:r>
        <w:rPr>
          <w:rFonts w:hint="eastAsia"/>
        </w:rPr>
        <w:t>ПЕРСПЕКТИВЕ</w:t>
      </w:r>
      <w:r>
        <w:t xml:space="preserve"> </w:t>
      </w:r>
      <w:r>
        <w:rPr>
          <w:rFonts w:hint="eastAsia"/>
        </w:rPr>
        <w:t>ПЕРЕРАБОТКИ</w:t>
      </w:r>
      <w:r>
        <w:t xml:space="preserve"> </w:t>
      </w:r>
      <w:r>
        <w:rPr>
          <w:rFonts w:hint="eastAsia"/>
        </w:rPr>
        <w:t>МОРСКИХ</w:t>
      </w:r>
      <w:r>
        <w:t xml:space="preserve"> </w:t>
      </w:r>
      <w:r>
        <w:rPr>
          <w:rFonts w:hint="eastAsia"/>
        </w:rPr>
        <w:t>ЗВЕЗД</w:t>
      </w:r>
      <w:r>
        <w:t xml:space="preserve"> </w:t>
      </w:r>
      <w:r>
        <w:rPr>
          <w:rFonts w:hint="eastAsia"/>
        </w:rPr>
        <w:t>НА</w:t>
      </w:r>
      <w:r>
        <w:t xml:space="preserve"> </w:t>
      </w:r>
      <w:r>
        <w:rPr>
          <w:rFonts w:hint="eastAsia"/>
        </w:rPr>
        <w:t>КОРМОВЫЕ</w:t>
      </w:r>
      <w:r>
        <w:t xml:space="preserve"> </w:t>
      </w:r>
      <w:r>
        <w:rPr>
          <w:rFonts w:hint="eastAsia"/>
        </w:rPr>
        <w:t>ДОБАВКИ</w:t>
      </w:r>
    </w:p>
    <w:p w14:paraId="5FEE1DBD" w14:textId="77777777" w:rsidR="00E84FD5" w:rsidRDefault="00E84FD5" w:rsidP="00E84FD5"/>
    <w:p w14:paraId="4CF7C442" w14:textId="77777777" w:rsidR="00E84FD5" w:rsidRDefault="00E84FD5" w:rsidP="00E84FD5">
      <w:r>
        <w:t xml:space="preserve">1.1 </w:t>
      </w:r>
      <w:r>
        <w:rPr>
          <w:rFonts w:hint="eastAsia"/>
        </w:rPr>
        <w:t>Биологическая</w:t>
      </w:r>
      <w:r>
        <w:t xml:space="preserve"> </w:t>
      </w:r>
      <w:r>
        <w:rPr>
          <w:rFonts w:hint="eastAsia"/>
        </w:rPr>
        <w:t>и</w:t>
      </w:r>
      <w:r>
        <w:t xml:space="preserve"> </w:t>
      </w:r>
      <w:r>
        <w:rPr>
          <w:rFonts w:hint="eastAsia"/>
        </w:rPr>
        <w:t>технохимическая</w:t>
      </w:r>
      <w:r>
        <w:t xml:space="preserve"> </w:t>
      </w:r>
      <w:r>
        <w:rPr>
          <w:rFonts w:hint="eastAsia"/>
        </w:rPr>
        <w:t>характеристика</w:t>
      </w:r>
      <w:r>
        <w:t xml:space="preserve"> </w:t>
      </w:r>
      <w:r>
        <w:rPr>
          <w:rFonts w:hint="eastAsia"/>
        </w:rPr>
        <w:t>морских</w:t>
      </w:r>
      <w:r>
        <w:t xml:space="preserve"> </w:t>
      </w:r>
      <w:r>
        <w:rPr>
          <w:rFonts w:hint="eastAsia"/>
        </w:rPr>
        <w:t>звезд</w:t>
      </w:r>
      <w:r>
        <w:t xml:space="preserve"> </w:t>
      </w:r>
      <w:r>
        <w:rPr>
          <w:rFonts w:hint="eastAsia"/>
        </w:rPr>
        <w:t>как</w:t>
      </w:r>
      <w:r>
        <w:t xml:space="preserve"> </w:t>
      </w:r>
      <w:r>
        <w:rPr>
          <w:rFonts w:hint="eastAsia"/>
        </w:rPr>
        <w:t>объекта</w:t>
      </w:r>
      <w:r>
        <w:t xml:space="preserve"> </w:t>
      </w:r>
      <w:r>
        <w:rPr>
          <w:rFonts w:hint="eastAsia"/>
        </w:rPr>
        <w:t>для</w:t>
      </w:r>
      <w:r>
        <w:t xml:space="preserve"> </w:t>
      </w:r>
      <w:r>
        <w:rPr>
          <w:rFonts w:hint="eastAsia"/>
        </w:rPr>
        <w:t>получения</w:t>
      </w:r>
      <w:r>
        <w:t xml:space="preserve"> </w:t>
      </w:r>
      <w:r>
        <w:rPr>
          <w:rFonts w:hint="eastAsia"/>
        </w:rPr>
        <w:t>кормовых</w:t>
      </w:r>
      <w:r>
        <w:t xml:space="preserve"> </w:t>
      </w:r>
      <w:r>
        <w:rPr>
          <w:rFonts w:hint="eastAsia"/>
        </w:rPr>
        <w:t>добавок</w:t>
      </w:r>
    </w:p>
    <w:p w14:paraId="583107B2" w14:textId="77777777" w:rsidR="00E84FD5" w:rsidRDefault="00E84FD5" w:rsidP="00E84FD5"/>
    <w:p w14:paraId="6C010AD5" w14:textId="77777777" w:rsidR="00E84FD5" w:rsidRDefault="00E84FD5" w:rsidP="00E84FD5">
      <w:r>
        <w:t xml:space="preserve">1.2 </w:t>
      </w:r>
      <w:r>
        <w:rPr>
          <w:rFonts w:hint="eastAsia"/>
        </w:rPr>
        <w:t>Сравнительный</w:t>
      </w:r>
      <w:r>
        <w:t xml:space="preserve"> </w:t>
      </w:r>
      <w:r>
        <w:rPr>
          <w:rFonts w:hint="eastAsia"/>
        </w:rPr>
        <w:t>анализ</w:t>
      </w:r>
      <w:r>
        <w:t xml:space="preserve"> </w:t>
      </w:r>
      <w:r>
        <w:rPr>
          <w:rFonts w:hint="eastAsia"/>
        </w:rPr>
        <w:t>перспективных</w:t>
      </w:r>
      <w:r>
        <w:t xml:space="preserve"> </w:t>
      </w:r>
      <w:r>
        <w:rPr>
          <w:rFonts w:hint="eastAsia"/>
        </w:rPr>
        <w:t>способов</w:t>
      </w:r>
      <w:r>
        <w:t xml:space="preserve"> </w:t>
      </w:r>
      <w:r>
        <w:rPr>
          <w:rFonts w:hint="eastAsia"/>
        </w:rPr>
        <w:t>получения</w:t>
      </w:r>
      <w:r>
        <w:t xml:space="preserve"> </w:t>
      </w:r>
      <w:r>
        <w:rPr>
          <w:rFonts w:hint="eastAsia"/>
        </w:rPr>
        <w:t>кормовых</w:t>
      </w:r>
      <w:r>
        <w:t xml:space="preserve"> </w:t>
      </w:r>
      <w:r>
        <w:rPr>
          <w:rFonts w:hint="eastAsia"/>
        </w:rPr>
        <w:t>продуктов</w:t>
      </w:r>
      <w:r>
        <w:t xml:space="preserve"> </w:t>
      </w:r>
      <w:r>
        <w:rPr>
          <w:rFonts w:hint="eastAsia"/>
        </w:rPr>
        <w:t>из</w:t>
      </w:r>
      <w:r>
        <w:t xml:space="preserve"> </w:t>
      </w:r>
      <w:r>
        <w:rPr>
          <w:rFonts w:hint="eastAsia"/>
        </w:rPr>
        <w:t>водных</w:t>
      </w:r>
      <w:r>
        <w:t xml:space="preserve"> </w:t>
      </w:r>
      <w:r>
        <w:rPr>
          <w:rFonts w:hint="eastAsia"/>
        </w:rPr>
        <w:t>биологических</w:t>
      </w:r>
      <w:r>
        <w:t xml:space="preserve"> </w:t>
      </w:r>
      <w:r>
        <w:rPr>
          <w:rFonts w:hint="eastAsia"/>
        </w:rPr>
        <w:t>ресурсов</w:t>
      </w:r>
    </w:p>
    <w:p w14:paraId="7F097F0B" w14:textId="77777777" w:rsidR="00E84FD5" w:rsidRDefault="00E84FD5" w:rsidP="00E84FD5"/>
    <w:p w14:paraId="2A5BB7F7" w14:textId="77777777" w:rsidR="00E84FD5" w:rsidRDefault="00E84FD5" w:rsidP="00E84FD5">
      <w:r>
        <w:t xml:space="preserve">1.3 </w:t>
      </w:r>
      <w:r>
        <w:rPr>
          <w:rFonts w:hint="eastAsia"/>
        </w:rPr>
        <w:t>Характеристика</w:t>
      </w:r>
      <w:r>
        <w:t xml:space="preserve"> </w:t>
      </w:r>
      <w:r>
        <w:rPr>
          <w:rFonts w:hint="eastAsia"/>
        </w:rPr>
        <w:t>ферментных</w:t>
      </w:r>
      <w:r>
        <w:t xml:space="preserve"> </w:t>
      </w:r>
      <w:r>
        <w:rPr>
          <w:rFonts w:hint="eastAsia"/>
        </w:rPr>
        <w:t>препаратов</w:t>
      </w:r>
      <w:r>
        <w:t xml:space="preserve"> </w:t>
      </w:r>
      <w:r>
        <w:rPr>
          <w:rFonts w:hint="eastAsia"/>
        </w:rPr>
        <w:t>при</w:t>
      </w:r>
      <w:r>
        <w:t xml:space="preserve"> </w:t>
      </w:r>
      <w:r>
        <w:rPr>
          <w:rFonts w:hint="eastAsia"/>
        </w:rPr>
        <w:t>переработке</w:t>
      </w:r>
      <w:r>
        <w:t xml:space="preserve"> </w:t>
      </w:r>
      <w:r>
        <w:rPr>
          <w:rFonts w:hint="eastAsia"/>
        </w:rPr>
        <w:t>водных</w:t>
      </w:r>
      <w:r>
        <w:t xml:space="preserve"> </w:t>
      </w:r>
      <w:r>
        <w:rPr>
          <w:rFonts w:hint="eastAsia"/>
        </w:rPr>
        <w:t>биологических</w:t>
      </w:r>
      <w:r>
        <w:t xml:space="preserve"> </w:t>
      </w:r>
      <w:r>
        <w:rPr>
          <w:rFonts w:hint="eastAsia"/>
        </w:rPr>
        <w:t>ресурсов</w:t>
      </w:r>
      <w:r>
        <w:t xml:space="preserve"> </w:t>
      </w:r>
      <w:r>
        <w:rPr>
          <w:rFonts w:hint="eastAsia"/>
        </w:rPr>
        <w:t>способом</w:t>
      </w:r>
      <w:r>
        <w:t xml:space="preserve"> </w:t>
      </w:r>
      <w:r>
        <w:rPr>
          <w:rFonts w:hint="eastAsia"/>
        </w:rPr>
        <w:t>ферментативного</w:t>
      </w:r>
      <w:r>
        <w:t xml:space="preserve"> </w:t>
      </w:r>
      <w:r>
        <w:rPr>
          <w:rFonts w:hint="eastAsia"/>
        </w:rPr>
        <w:t>гидролиза</w:t>
      </w:r>
    </w:p>
    <w:p w14:paraId="1BAD5906" w14:textId="77777777" w:rsidR="00E84FD5" w:rsidRDefault="00E84FD5" w:rsidP="00E84FD5"/>
    <w:p w14:paraId="643CE9EF" w14:textId="77777777" w:rsidR="00E84FD5" w:rsidRDefault="00E84FD5" w:rsidP="00E84FD5">
      <w:r>
        <w:rPr>
          <w:rFonts w:hint="eastAsia"/>
        </w:rPr>
        <w:t>ГЛАВА</w:t>
      </w:r>
      <w:r>
        <w:t xml:space="preserve"> 2 </w:t>
      </w:r>
      <w:r>
        <w:rPr>
          <w:rFonts w:hint="eastAsia"/>
        </w:rPr>
        <w:t>МЕТОДОЛОГИЧЕСКИЙ</w:t>
      </w:r>
      <w:r>
        <w:t xml:space="preserve"> </w:t>
      </w:r>
      <w:r>
        <w:rPr>
          <w:rFonts w:hint="eastAsia"/>
        </w:rPr>
        <w:t>ПОДХОД</w:t>
      </w:r>
      <w:r>
        <w:t xml:space="preserve">, </w:t>
      </w:r>
      <w:r>
        <w:rPr>
          <w:rFonts w:hint="eastAsia"/>
        </w:rPr>
        <w:t>ОБЪЕКТЫ</w:t>
      </w:r>
      <w:r>
        <w:t xml:space="preserve"> </w:t>
      </w:r>
      <w:r>
        <w:rPr>
          <w:rFonts w:hint="eastAsia"/>
        </w:rPr>
        <w:t>И</w:t>
      </w:r>
    </w:p>
    <w:p w14:paraId="0FE75CDB" w14:textId="77777777" w:rsidR="00E84FD5" w:rsidRDefault="00E84FD5" w:rsidP="00E84FD5"/>
    <w:p w14:paraId="39E1E7AB" w14:textId="77777777" w:rsidR="00E84FD5" w:rsidRDefault="00E84FD5" w:rsidP="00E84FD5">
      <w:r>
        <w:rPr>
          <w:rFonts w:hint="eastAsia"/>
        </w:rPr>
        <w:t>МЕТОДЫ</w:t>
      </w:r>
      <w:r>
        <w:t xml:space="preserve"> </w:t>
      </w:r>
      <w:r>
        <w:rPr>
          <w:rFonts w:hint="eastAsia"/>
        </w:rPr>
        <w:t>ИССЛЕДОВНИЙ</w:t>
      </w:r>
    </w:p>
    <w:p w14:paraId="2A81681C" w14:textId="77777777" w:rsidR="00E84FD5" w:rsidRDefault="00E84FD5" w:rsidP="00E84FD5"/>
    <w:p w14:paraId="4183BD9C" w14:textId="77777777" w:rsidR="00E84FD5" w:rsidRDefault="00E84FD5" w:rsidP="00E84FD5">
      <w:r>
        <w:t xml:space="preserve">2.1 </w:t>
      </w:r>
      <w:r>
        <w:rPr>
          <w:rFonts w:hint="eastAsia"/>
        </w:rPr>
        <w:t>Методологический</w:t>
      </w:r>
      <w:r>
        <w:t xml:space="preserve"> </w:t>
      </w:r>
      <w:r>
        <w:rPr>
          <w:rFonts w:hint="eastAsia"/>
        </w:rPr>
        <w:t>подход</w:t>
      </w:r>
      <w:r>
        <w:t xml:space="preserve"> </w:t>
      </w:r>
      <w:r>
        <w:rPr>
          <w:rFonts w:hint="eastAsia"/>
        </w:rPr>
        <w:t>к</w:t>
      </w:r>
      <w:r>
        <w:t xml:space="preserve"> </w:t>
      </w:r>
      <w:r>
        <w:rPr>
          <w:rFonts w:hint="eastAsia"/>
        </w:rPr>
        <w:t>проведению</w:t>
      </w:r>
      <w:r>
        <w:t xml:space="preserve"> </w:t>
      </w:r>
      <w:r>
        <w:rPr>
          <w:rFonts w:hint="eastAsia"/>
        </w:rPr>
        <w:t>исследований</w:t>
      </w:r>
    </w:p>
    <w:p w14:paraId="760DCF6D" w14:textId="77777777" w:rsidR="00E84FD5" w:rsidRDefault="00E84FD5" w:rsidP="00E84FD5"/>
    <w:p w14:paraId="0ADB8CED" w14:textId="77777777" w:rsidR="00E84FD5" w:rsidRDefault="00E84FD5" w:rsidP="00E84FD5">
      <w:r>
        <w:t xml:space="preserve">2.2 </w:t>
      </w:r>
      <w:r>
        <w:rPr>
          <w:rFonts w:hint="eastAsia"/>
        </w:rPr>
        <w:t>Объекты</w:t>
      </w:r>
      <w:r>
        <w:t xml:space="preserve"> </w:t>
      </w:r>
      <w:r>
        <w:rPr>
          <w:rFonts w:hint="eastAsia"/>
        </w:rPr>
        <w:t>исследований</w:t>
      </w:r>
    </w:p>
    <w:p w14:paraId="23BA0B2F" w14:textId="77777777" w:rsidR="00E84FD5" w:rsidRDefault="00E84FD5" w:rsidP="00E84FD5"/>
    <w:p w14:paraId="334BCE8F" w14:textId="77777777" w:rsidR="00E84FD5" w:rsidRDefault="00E84FD5" w:rsidP="00E84FD5">
      <w:r>
        <w:t xml:space="preserve">2.3 </w:t>
      </w:r>
      <w:r>
        <w:rPr>
          <w:rFonts w:hint="eastAsia"/>
        </w:rPr>
        <w:t>Методы</w:t>
      </w:r>
      <w:r>
        <w:t xml:space="preserve"> </w:t>
      </w:r>
      <w:r>
        <w:rPr>
          <w:rFonts w:hint="eastAsia"/>
        </w:rPr>
        <w:t>исследований</w:t>
      </w:r>
    </w:p>
    <w:p w14:paraId="7E401E89" w14:textId="77777777" w:rsidR="00E84FD5" w:rsidRDefault="00E84FD5" w:rsidP="00E84FD5"/>
    <w:p w14:paraId="7CE05EC2" w14:textId="77777777" w:rsidR="00E84FD5" w:rsidRDefault="00E84FD5" w:rsidP="00E84FD5">
      <w:r>
        <w:rPr>
          <w:rFonts w:hint="eastAsia"/>
        </w:rPr>
        <w:lastRenderedPageBreak/>
        <w:t>ГЛАВА</w:t>
      </w:r>
      <w:r>
        <w:t xml:space="preserve"> 3 </w:t>
      </w:r>
      <w:r>
        <w:rPr>
          <w:rFonts w:hint="eastAsia"/>
        </w:rPr>
        <w:t>ЭКСПЕРИМЕНТАЛЬНОЕ</w:t>
      </w:r>
      <w:r>
        <w:t xml:space="preserve"> </w:t>
      </w:r>
      <w:r>
        <w:rPr>
          <w:rFonts w:hint="eastAsia"/>
        </w:rPr>
        <w:t>ОБОСНОВАНИЕ</w:t>
      </w:r>
      <w:r>
        <w:t xml:space="preserve"> </w:t>
      </w:r>
      <w:r>
        <w:rPr>
          <w:rFonts w:hint="eastAsia"/>
        </w:rPr>
        <w:t>ТЕХНОЛОГИИ</w:t>
      </w:r>
      <w:r>
        <w:t xml:space="preserve"> </w:t>
      </w:r>
      <w:r>
        <w:rPr>
          <w:rFonts w:hint="eastAsia"/>
        </w:rPr>
        <w:t>КОРМОВЫХ</w:t>
      </w:r>
      <w:r>
        <w:t xml:space="preserve"> </w:t>
      </w:r>
      <w:r>
        <w:rPr>
          <w:rFonts w:hint="eastAsia"/>
        </w:rPr>
        <w:t>ДОБАВОК</w:t>
      </w:r>
      <w:r>
        <w:t xml:space="preserve"> </w:t>
      </w:r>
      <w:r>
        <w:rPr>
          <w:rFonts w:hint="eastAsia"/>
        </w:rPr>
        <w:t>ИЗ</w:t>
      </w:r>
      <w:r>
        <w:t xml:space="preserve"> </w:t>
      </w:r>
      <w:r>
        <w:rPr>
          <w:rFonts w:hint="eastAsia"/>
        </w:rPr>
        <w:t>МОРСКИХ</w:t>
      </w:r>
      <w:r>
        <w:t xml:space="preserve"> </w:t>
      </w:r>
      <w:r>
        <w:rPr>
          <w:rFonts w:hint="eastAsia"/>
        </w:rPr>
        <w:t>ЗВЕЗД</w:t>
      </w:r>
    </w:p>
    <w:p w14:paraId="46A03562" w14:textId="77777777" w:rsidR="00E84FD5" w:rsidRDefault="00E84FD5" w:rsidP="00E84FD5"/>
    <w:p w14:paraId="0B2CC2A7" w14:textId="77777777" w:rsidR="00E84FD5" w:rsidRDefault="00E84FD5" w:rsidP="00E84FD5">
      <w:r>
        <w:t xml:space="preserve">3.1 </w:t>
      </w:r>
      <w:r>
        <w:rPr>
          <w:rFonts w:hint="eastAsia"/>
        </w:rPr>
        <w:t>Технологическая</w:t>
      </w:r>
      <w:r>
        <w:t xml:space="preserve"> </w:t>
      </w:r>
      <w:r>
        <w:rPr>
          <w:rFonts w:hint="eastAsia"/>
        </w:rPr>
        <w:t>характеристика</w:t>
      </w:r>
      <w:r>
        <w:t xml:space="preserve"> </w:t>
      </w:r>
      <w:r>
        <w:rPr>
          <w:rFonts w:hint="eastAsia"/>
        </w:rPr>
        <w:t>морских</w:t>
      </w:r>
      <w:r>
        <w:t xml:space="preserve"> </w:t>
      </w:r>
      <w:r>
        <w:rPr>
          <w:rFonts w:hint="eastAsia"/>
        </w:rPr>
        <w:t>звезд</w:t>
      </w:r>
      <w:r>
        <w:t xml:space="preserve"> </w:t>
      </w:r>
      <w:r>
        <w:rPr>
          <w:rFonts w:hint="eastAsia"/>
        </w:rPr>
        <w:t>Эвастерии</w:t>
      </w:r>
      <w:r>
        <w:t xml:space="preserve"> </w:t>
      </w:r>
      <w:r>
        <w:rPr>
          <w:rFonts w:hint="eastAsia"/>
        </w:rPr>
        <w:t>колючей</w:t>
      </w:r>
      <w:r>
        <w:t xml:space="preserve"> </w:t>
      </w:r>
      <w:r>
        <w:rPr>
          <w:rFonts w:hint="eastAsia"/>
        </w:rPr>
        <w:t>и</w:t>
      </w:r>
      <w:r>
        <w:t xml:space="preserve"> </w:t>
      </w:r>
      <w:r>
        <w:rPr>
          <w:rFonts w:hint="eastAsia"/>
        </w:rPr>
        <w:t>Патирии</w:t>
      </w:r>
      <w:r>
        <w:t xml:space="preserve"> </w:t>
      </w:r>
      <w:r>
        <w:rPr>
          <w:rFonts w:hint="eastAsia"/>
        </w:rPr>
        <w:t>гребешковой</w:t>
      </w:r>
      <w:r>
        <w:t xml:space="preserve"> </w:t>
      </w:r>
      <w:r>
        <w:rPr>
          <w:rFonts w:hint="eastAsia"/>
        </w:rPr>
        <w:t>Японского</w:t>
      </w:r>
      <w:r>
        <w:t xml:space="preserve"> </w:t>
      </w:r>
      <w:r>
        <w:rPr>
          <w:rFonts w:hint="eastAsia"/>
        </w:rPr>
        <w:t>моря</w:t>
      </w:r>
    </w:p>
    <w:p w14:paraId="4F34302C" w14:textId="77777777" w:rsidR="00E84FD5" w:rsidRDefault="00E84FD5" w:rsidP="00E84FD5"/>
    <w:p w14:paraId="2028E7F8" w14:textId="77777777" w:rsidR="00E84FD5" w:rsidRDefault="00E84FD5" w:rsidP="00E84FD5">
      <w:r>
        <w:t xml:space="preserve">3.2 </w:t>
      </w:r>
      <w:r>
        <w:rPr>
          <w:rFonts w:hint="eastAsia"/>
        </w:rPr>
        <w:t>Обоснование</w:t>
      </w:r>
      <w:r>
        <w:t xml:space="preserve"> </w:t>
      </w:r>
      <w:r>
        <w:rPr>
          <w:rFonts w:hint="eastAsia"/>
        </w:rPr>
        <w:t>способов</w:t>
      </w:r>
      <w:r>
        <w:t xml:space="preserve"> </w:t>
      </w:r>
      <w:r>
        <w:rPr>
          <w:rFonts w:hint="eastAsia"/>
        </w:rPr>
        <w:t>предварительной</w:t>
      </w:r>
      <w:r>
        <w:t xml:space="preserve"> </w:t>
      </w:r>
      <w:r>
        <w:rPr>
          <w:rFonts w:hint="eastAsia"/>
        </w:rPr>
        <w:t>обработки</w:t>
      </w:r>
      <w:r>
        <w:t xml:space="preserve"> </w:t>
      </w:r>
      <w:r>
        <w:rPr>
          <w:rFonts w:hint="eastAsia"/>
        </w:rPr>
        <w:t>морских</w:t>
      </w:r>
      <w:r>
        <w:t xml:space="preserve"> </w:t>
      </w:r>
      <w:r>
        <w:rPr>
          <w:rFonts w:hint="eastAsia"/>
        </w:rPr>
        <w:t>звезд</w:t>
      </w:r>
    </w:p>
    <w:p w14:paraId="5C57E2B8" w14:textId="77777777" w:rsidR="00E84FD5" w:rsidRDefault="00E84FD5" w:rsidP="00E84FD5"/>
    <w:p w14:paraId="32A18D94" w14:textId="77777777" w:rsidR="00E84FD5" w:rsidRDefault="00E84FD5" w:rsidP="00E84FD5">
      <w:r>
        <w:t xml:space="preserve">3.3 </w:t>
      </w:r>
      <w:r>
        <w:rPr>
          <w:rFonts w:hint="eastAsia"/>
        </w:rPr>
        <w:t>Обоснование</w:t>
      </w:r>
      <w:r>
        <w:t xml:space="preserve"> </w:t>
      </w:r>
      <w:r>
        <w:rPr>
          <w:rFonts w:hint="eastAsia"/>
        </w:rPr>
        <w:t>ферментативного</w:t>
      </w:r>
      <w:r>
        <w:t xml:space="preserve"> </w:t>
      </w:r>
      <w:r>
        <w:rPr>
          <w:rFonts w:hint="eastAsia"/>
        </w:rPr>
        <w:t>гидролиза</w:t>
      </w:r>
      <w:r>
        <w:t xml:space="preserve"> </w:t>
      </w:r>
      <w:r>
        <w:rPr>
          <w:rFonts w:hint="eastAsia"/>
        </w:rPr>
        <w:t>как</w:t>
      </w:r>
      <w:r>
        <w:t xml:space="preserve"> </w:t>
      </w:r>
      <w:r>
        <w:rPr>
          <w:rFonts w:hint="eastAsia"/>
        </w:rPr>
        <w:t>способа</w:t>
      </w:r>
      <w:r>
        <w:t xml:space="preserve"> </w:t>
      </w:r>
      <w:r>
        <w:rPr>
          <w:rFonts w:hint="eastAsia"/>
        </w:rPr>
        <w:t>получения</w:t>
      </w:r>
      <w:r>
        <w:t xml:space="preserve"> </w:t>
      </w:r>
      <w:r>
        <w:rPr>
          <w:rFonts w:hint="eastAsia"/>
        </w:rPr>
        <w:t>кормовых</w:t>
      </w:r>
      <w:r>
        <w:t xml:space="preserve"> </w:t>
      </w:r>
      <w:r>
        <w:rPr>
          <w:rFonts w:hint="eastAsia"/>
        </w:rPr>
        <w:t>добавок</w:t>
      </w:r>
      <w:r>
        <w:t xml:space="preserve"> </w:t>
      </w:r>
      <w:r>
        <w:rPr>
          <w:rFonts w:hint="eastAsia"/>
        </w:rPr>
        <w:t>из</w:t>
      </w:r>
      <w:r>
        <w:t xml:space="preserve"> </w:t>
      </w:r>
      <w:r>
        <w:rPr>
          <w:rFonts w:hint="eastAsia"/>
        </w:rPr>
        <w:t>морских</w:t>
      </w:r>
      <w:r>
        <w:t xml:space="preserve"> </w:t>
      </w:r>
      <w:r>
        <w:rPr>
          <w:rFonts w:hint="eastAsia"/>
        </w:rPr>
        <w:t>звезд</w:t>
      </w:r>
    </w:p>
    <w:p w14:paraId="7AC12D58" w14:textId="77777777" w:rsidR="00E84FD5" w:rsidRDefault="00E84FD5" w:rsidP="00E84FD5"/>
    <w:p w14:paraId="5FF58D37" w14:textId="77777777" w:rsidR="00E84FD5" w:rsidRDefault="00E84FD5" w:rsidP="00E84FD5">
      <w:r>
        <w:t xml:space="preserve">3.4 </w:t>
      </w:r>
      <w:r>
        <w:rPr>
          <w:rFonts w:hint="eastAsia"/>
        </w:rPr>
        <w:t>Обоснование</w:t>
      </w:r>
      <w:r>
        <w:t xml:space="preserve"> </w:t>
      </w:r>
      <w:r>
        <w:rPr>
          <w:rFonts w:hint="eastAsia"/>
        </w:rPr>
        <w:t>ферментативного</w:t>
      </w:r>
      <w:r>
        <w:t xml:space="preserve"> </w:t>
      </w:r>
      <w:r>
        <w:rPr>
          <w:rFonts w:hint="eastAsia"/>
        </w:rPr>
        <w:t>гидролиза</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тепловым</w:t>
      </w:r>
      <w:r>
        <w:t xml:space="preserve"> </w:t>
      </w:r>
      <w:r>
        <w:rPr>
          <w:rFonts w:hint="eastAsia"/>
        </w:rPr>
        <w:t>как</w:t>
      </w:r>
    </w:p>
    <w:p w14:paraId="6A3767BF" w14:textId="77777777" w:rsidR="00E84FD5" w:rsidRDefault="00E84FD5" w:rsidP="00E84FD5"/>
    <w:p w14:paraId="6A93F263" w14:textId="77777777" w:rsidR="00E84FD5" w:rsidRDefault="00E84FD5" w:rsidP="00E84FD5">
      <w:r>
        <w:rPr>
          <w:rFonts w:hint="eastAsia"/>
        </w:rPr>
        <w:t>комбинированного</w:t>
      </w:r>
      <w:r>
        <w:t xml:space="preserve"> </w:t>
      </w:r>
      <w:r>
        <w:rPr>
          <w:rFonts w:hint="eastAsia"/>
        </w:rPr>
        <w:t>способа</w:t>
      </w:r>
      <w:r>
        <w:t xml:space="preserve"> </w:t>
      </w:r>
      <w:r>
        <w:rPr>
          <w:rFonts w:hint="eastAsia"/>
        </w:rPr>
        <w:t>получения</w:t>
      </w:r>
      <w:r>
        <w:t xml:space="preserve"> </w:t>
      </w:r>
      <w:r>
        <w:rPr>
          <w:rFonts w:hint="eastAsia"/>
        </w:rPr>
        <w:t>кормовых</w:t>
      </w:r>
      <w:r>
        <w:t xml:space="preserve"> </w:t>
      </w:r>
      <w:r>
        <w:rPr>
          <w:rFonts w:hint="eastAsia"/>
        </w:rPr>
        <w:t>добавок</w:t>
      </w:r>
    </w:p>
    <w:p w14:paraId="48C69E4D" w14:textId="77777777" w:rsidR="00E84FD5" w:rsidRDefault="00E84FD5" w:rsidP="00E84FD5"/>
    <w:p w14:paraId="06B3BDC1" w14:textId="77777777" w:rsidR="00E84FD5" w:rsidRDefault="00E84FD5" w:rsidP="00E84FD5">
      <w:r>
        <w:rPr>
          <w:rFonts w:hint="eastAsia"/>
        </w:rPr>
        <w:t>ГЛАВА</w:t>
      </w:r>
      <w:r>
        <w:t xml:space="preserve"> 4 </w:t>
      </w:r>
      <w:r>
        <w:rPr>
          <w:rFonts w:hint="eastAsia"/>
        </w:rPr>
        <w:t>РАЗРАБОТКА</w:t>
      </w:r>
      <w:r>
        <w:t xml:space="preserve"> </w:t>
      </w:r>
      <w:r>
        <w:rPr>
          <w:rFonts w:hint="eastAsia"/>
        </w:rPr>
        <w:t>ТЕХНОЛОГИИ</w:t>
      </w:r>
      <w:r>
        <w:t xml:space="preserve"> </w:t>
      </w:r>
      <w:r>
        <w:rPr>
          <w:rFonts w:hint="eastAsia"/>
        </w:rPr>
        <w:t>КОРМОВЫХ</w:t>
      </w:r>
      <w:r>
        <w:t xml:space="preserve"> </w:t>
      </w:r>
      <w:r>
        <w:rPr>
          <w:rFonts w:hint="eastAsia"/>
        </w:rPr>
        <w:t>ДОБАВОК</w:t>
      </w:r>
      <w:r>
        <w:t xml:space="preserve"> </w:t>
      </w:r>
      <w:r>
        <w:rPr>
          <w:rFonts w:hint="eastAsia"/>
        </w:rPr>
        <w:t>ИЗ</w:t>
      </w:r>
    </w:p>
    <w:p w14:paraId="3883370E" w14:textId="77777777" w:rsidR="00E84FD5" w:rsidRDefault="00E84FD5" w:rsidP="00E84FD5"/>
    <w:p w14:paraId="1CE3F8CB" w14:textId="77777777" w:rsidR="00E84FD5" w:rsidRDefault="00E84FD5" w:rsidP="00E84FD5">
      <w:r>
        <w:rPr>
          <w:rFonts w:hint="eastAsia"/>
        </w:rPr>
        <w:t>МОРСКИХ</w:t>
      </w:r>
      <w:r>
        <w:t xml:space="preserve"> </w:t>
      </w:r>
      <w:r>
        <w:rPr>
          <w:rFonts w:hint="eastAsia"/>
        </w:rPr>
        <w:t>ЗВЕЗД</w:t>
      </w:r>
      <w:r>
        <w:t xml:space="preserve">, </w:t>
      </w:r>
      <w:r>
        <w:rPr>
          <w:rFonts w:hint="eastAsia"/>
        </w:rPr>
        <w:t>ОЦЕНКА</w:t>
      </w:r>
      <w:r>
        <w:t xml:space="preserve"> </w:t>
      </w:r>
      <w:r>
        <w:rPr>
          <w:rFonts w:hint="eastAsia"/>
        </w:rPr>
        <w:t>ИХ</w:t>
      </w:r>
      <w:r>
        <w:t xml:space="preserve"> </w:t>
      </w:r>
      <w:r>
        <w:rPr>
          <w:rFonts w:hint="eastAsia"/>
        </w:rPr>
        <w:t>КАЧЕСТВА</w:t>
      </w:r>
      <w:r>
        <w:t xml:space="preserve"> </w:t>
      </w:r>
      <w:r>
        <w:rPr>
          <w:rFonts w:hint="eastAsia"/>
        </w:rPr>
        <w:t>И</w:t>
      </w:r>
      <w:r>
        <w:t xml:space="preserve"> </w:t>
      </w:r>
      <w:r>
        <w:rPr>
          <w:rFonts w:hint="eastAsia"/>
        </w:rPr>
        <w:t>БЕЗОПАСНОСТИ</w:t>
      </w:r>
    </w:p>
    <w:p w14:paraId="70CC3C04" w14:textId="77777777" w:rsidR="00E84FD5" w:rsidRDefault="00E84FD5" w:rsidP="00E84FD5"/>
    <w:p w14:paraId="66274F1A" w14:textId="77777777" w:rsidR="00E84FD5" w:rsidRDefault="00E84FD5" w:rsidP="00E84FD5">
      <w:r>
        <w:t xml:space="preserve">4.1 </w:t>
      </w:r>
      <w:r>
        <w:rPr>
          <w:rFonts w:hint="eastAsia"/>
        </w:rPr>
        <w:t>Разработка</w:t>
      </w:r>
      <w:r>
        <w:t xml:space="preserve"> </w:t>
      </w:r>
      <w:r>
        <w:rPr>
          <w:rFonts w:hint="eastAsia"/>
        </w:rPr>
        <w:t>и</w:t>
      </w:r>
      <w:r>
        <w:t xml:space="preserve"> </w:t>
      </w:r>
      <w:r>
        <w:rPr>
          <w:rFonts w:hint="eastAsia"/>
        </w:rPr>
        <w:t>описание</w:t>
      </w:r>
      <w:r>
        <w:t xml:space="preserve"> </w:t>
      </w:r>
      <w:r>
        <w:rPr>
          <w:rFonts w:hint="eastAsia"/>
        </w:rPr>
        <w:t>технологических</w:t>
      </w:r>
      <w:r>
        <w:t xml:space="preserve"> </w:t>
      </w:r>
      <w:r>
        <w:rPr>
          <w:rFonts w:hint="eastAsia"/>
        </w:rPr>
        <w:t>схем</w:t>
      </w:r>
      <w:r>
        <w:t xml:space="preserve"> </w:t>
      </w:r>
      <w:r>
        <w:rPr>
          <w:rFonts w:hint="eastAsia"/>
        </w:rPr>
        <w:t>производства</w:t>
      </w:r>
      <w:r>
        <w:t xml:space="preserve"> </w:t>
      </w:r>
      <w:r>
        <w:rPr>
          <w:rFonts w:hint="eastAsia"/>
        </w:rPr>
        <w:t>кормовых</w:t>
      </w:r>
      <w:r>
        <w:t xml:space="preserve"> </w:t>
      </w:r>
      <w:r>
        <w:rPr>
          <w:rFonts w:hint="eastAsia"/>
        </w:rPr>
        <w:t>добавок</w:t>
      </w:r>
    </w:p>
    <w:p w14:paraId="0D1276C9" w14:textId="77777777" w:rsidR="00E84FD5" w:rsidRDefault="00E84FD5" w:rsidP="00E84FD5"/>
    <w:p w14:paraId="1863A46F" w14:textId="77777777" w:rsidR="00E84FD5" w:rsidRDefault="00E84FD5" w:rsidP="00E84FD5">
      <w:r>
        <w:t xml:space="preserve">4.2 </w:t>
      </w:r>
      <w:r>
        <w:rPr>
          <w:rFonts w:hint="eastAsia"/>
        </w:rPr>
        <w:t>Оценка</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разработанных</w:t>
      </w:r>
      <w:r>
        <w:t xml:space="preserve"> </w:t>
      </w:r>
      <w:r>
        <w:rPr>
          <w:rFonts w:hint="eastAsia"/>
        </w:rPr>
        <w:t>кормовых</w:t>
      </w:r>
      <w:r>
        <w:t xml:space="preserve"> </w:t>
      </w:r>
      <w:r>
        <w:rPr>
          <w:rFonts w:hint="eastAsia"/>
        </w:rPr>
        <w:t>добавок</w:t>
      </w:r>
      <w:r>
        <w:t xml:space="preserve"> </w:t>
      </w:r>
      <w:r>
        <w:rPr>
          <w:rFonts w:hint="eastAsia"/>
        </w:rPr>
        <w:t>из</w:t>
      </w:r>
    </w:p>
    <w:p w14:paraId="41A7FEA1" w14:textId="77777777" w:rsidR="00E84FD5" w:rsidRDefault="00E84FD5" w:rsidP="00E84FD5"/>
    <w:p w14:paraId="64E04B31" w14:textId="77777777" w:rsidR="00E84FD5" w:rsidRDefault="00E84FD5" w:rsidP="00E84FD5">
      <w:r>
        <w:rPr>
          <w:rFonts w:hint="eastAsia"/>
        </w:rPr>
        <w:t>морских</w:t>
      </w:r>
      <w:r>
        <w:t xml:space="preserve"> </w:t>
      </w:r>
      <w:r>
        <w:rPr>
          <w:rFonts w:hint="eastAsia"/>
        </w:rPr>
        <w:t>звезд</w:t>
      </w:r>
    </w:p>
    <w:p w14:paraId="0BB17570" w14:textId="77777777" w:rsidR="00E84FD5" w:rsidRDefault="00E84FD5" w:rsidP="00E84FD5"/>
    <w:p w14:paraId="31F30CF9" w14:textId="77777777" w:rsidR="00E84FD5" w:rsidRDefault="00E84FD5" w:rsidP="00E84FD5">
      <w:r>
        <w:rPr>
          <w:rFonts w:hint="eastAsia"/>
        </w:rPr>
        <w:t>ГЛАВА</w:t>
      </w:r>
      <w:r>
        <w:t xml:space="preserve"> 5 </w:t>
      </w:r>
      <w:r>
        <w:rPr>
          <w:rFonts w:hint="eastAsia"/>
        </w:rPr>
        <w:t>ОЦЕНКА</w:t>
      </w:r>
      <w:r>
        <w:t xml:space="preserve"> </w:t>
      </w:r>
      <w:r>
        <w:rPr>
          <w:rFonts w:hint="eastAsia"/>
        </w:rPr>
        <w:t>ЭФФЕКТИВНОСТИ</w:t>
      </w:r>
      <w:r>
        <w:t xml:space="preserve"> </w:t>
      </w:r>
      <w:r>
        <w:rPr>
          <w:rFonts w:hint="eastAsia"/>
        </w:rPr>
        <w:t>ТЕХНОЛОГИЙ</w:t>
      </w:r>
      <w:r>
        <w:t xml:space="preserve"> </w:t>
      </w:r>
      <w:r>
        <w:rPr>
          <w:rFonts w:hint="eastAsia"/>
        </w:rPr>
        <w:t>КОРМОВЫХ</w:t>
      </w:r>
    </w:p>
    <w:p w14:paraId="54458AA4" w14:textId="77777777" w:rsidR="00E84FD5" w:rsidRDefault="00E84FD5" w:rsidP="00E84FD5"/>
    <w:p w14:paraId="0AE49BC9" w14:textId="77777777" w:rsidR="00E84FD5" w:rsidRDefault="00E84FD5" w:rsidP="00E84FD5">
      <w:r>
        <w:rPr>
          <w:rFonts w:hint="eastAsia"/>
        </w:rPr>
        <w:lastRenderedPageBreak/>
        <w:t>ДОБАВОК</w:t>
      </w:r>
      <w:r>
        <w:t xml:space="preserve"> </w:t>
      </w:r>
      <w:r>
        <w:rPr>
          <w:rFonts w:hint="eastAsia"/>
        </w:rPr>
        <w:t>ИЗ</w:t>
      </w:r>
      <w:r>
        <w:t xml:space="preserve"> </w:t>
      </w:r>
      <w:r>
        <w:rPr>
          <w:rFonts w:hint="eastAsia"/>
        </w:rPr>
        <w:t>МОРСКИХ</w:t>
      </w:r>
      <w:r>
        <w:t xml:space="preserve"> </w:t>
      </w:r>
      <w:r>
        <w:rPr>
          <w:rFonts w:hint="eastAsia"/>
        </w:rPr>
        <w:t>ЗВЕЗД</w:t>
      </w:r>
    </w:p>
    <w:p w14:paraId="7F391833" w14:textId="77777777" w:rsidR="00E84FD5" w:rsidRDefault="00E84FD5" w:rsidP="00E84FD5"/>
    <w:p w14:paraId="4C6266D8" w14:textId="77777777" w:rsidR="00E84FD5" w:rsidRDefault="00E84FD5" w:rsidP="00E84FD5">
      <w:r>
        <w:t xml:space="preserve">5.1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применению</w:t>
      </w:r>
      <w:r>
        <w:t xml:space="preserve"> </w:t>
      </w:r>
      <w:r>
        <w:rPr>
          <w:rFonts w:hint="eastAsia"/>
        </w:rPr>
        <w:t>кормовых</w:t>
      </w:r>
      <w:r>
        <w:t xml:space="preserve"> </w:t>
      </w:r>
      <w:r>
        <w:rPr>
          <w:rFonts w:hint="eastAsia"/>
        </w:rPr>
        <w:t>добавок</w:t>
      </w:r>
      <w:r>
        <w:t xml:space="preserve"> </w:t>
      </w:r>
      <w:r>
        <w:rPr>
          <w:rFonts w:hint="eastAsia"/>
        </w:rPr>
        <w:t>из</w:t>
      </w:r>
      <w:r>
        <w:t xml:space="preserve"> </w:t>
      </w:r>
      <w:r>
        <w:rPr>
          <w:rFonts w:hint="eastAsia"/>
        </w:rPr>
        <w:t>морских</w:t>
      </w:r>
      <w:r>
        <w:t xml:space="preserve"> </w:t>
      </w:r>
      <w:r>
        <w:rPr>
          <w:rFonts w:hint="eastAsia"/>
        </w:rPr>
        <w:t>звезд</w:t>
      </w:r>
      <w:r>
        <w:t xml:space="preserve"> </w:t>
      </w:r>
      <w:r>
        <w:rPr>
          <w:rFonts w:hint="eastAsia"/>
        </w:rPr>
        <w:t>в</w:t>
      </w:r>
      <w:r>
        <w:t xml:space="preserve"> </w:t>
      </w:r>
      <w:r>
        <w:rPr>
          <w:rFonts w:hint="eastAsia"/>
        </w:rPr>
        <w:t>кормлении</w:t>
      </w:r>
      <w:r>
        <w:t xml:space="preserve"> </w:t>
      </w:r>
      <w:r>
        <w:rPr>
          <w:rFonts w:hint="eastAsia"/>
        </w:rPr>
        <w:t>сельскохозяйственных</w:t>
      </w:r>
      <w:r>
        <w:t xml:space="preserve"> </w:t>
      </w:r>
      <w:r>
        <w:rPr>
          <w:rFonts w:hint="eastAsia"/>
        </w:rPr>
        <w:t>птиц</w:t>
      </w:r>
    </w:p>
    <w:p w14:paraId="7610524B" w14:textId="77777777" w:rsidR="00E84FD5" w:rsidRDefault="00E84FD5" w:rsidP="00E84FD5"/>
    <w:p w14:paraId="6B3201AD" w14:textId="77777777" w:rsidR="00E84FD5" w:rsidRDefault="00E84FD5" w:rsidP="00E84FD5">
      <w:r>
        <w:t xml:space="preserve">5.2 </w:t>
      </w:r>
      <w:r>
        <w:rPr>
          <w:rFonts w:hint="eastAsia"/>
        </w:rPr>
        <w:t>Практическая</w:t>
      </w:r>
      <w:r>
        <w:t xml:space="preserve"> </w:t>
      </w:r>
      <w:r>
        <w:rPr>
          <w:rFonts w:hint="eastAsia"/>
        </w:rPr>
        <w:t>реализация</w:t>
      </w:r>
      <w:r>
        <w:t xml:space="preserve"> </w:t>
      </w:r>
      <w:r>
        <w:rPr>
          <w:rFonts w:hint="eastAsia"/>
        </w:rPr>
        <w:t>научных</w:t>
      </w:r>
      <w:r>
        <w:t xml:space="preserve"> </w:t>
      </w:r>
      <w:r>
        <w:rPr>
          <w:rFonts w:hint="eastAsia"/>
        </w:rPr>
        <w:t>исследований</w:t>
      </w:r>
    </w:p>
    <w:p w14:paraId="7877428E" w14:textId="77777777" w:rsidR="00E84FD5" w:rsidRDefault="00E84FD5" w:rsidP="00E84FD5"/>
    <w:p w14:paraId="12413368" w14:textId="77777777" w:rsidR="00E84FD5" w:rsidRDefault="00E84FD5" w:rsidP="00E84FD5">
      <w:r>
        <w:rPr>
          <w:rFonts w:hint="eastAsia"/>
        </w:rPr>
        <w:t>ЗАКЛЮЧЕНИЕ</w:t>
      </w:r>
    </w:p>
    <w:p w14:paraId="6A5DCCF5" w14:textId="77777777" w:rsidR="00E84FD5" w:rsidRDefault="00E84FD5" w:rsidP="00E84FD5"/>
    <w:p w14:paraId="2B8CCB57" w14:textId="77777777" w:rsidR="00E84FD5" w:rsidRDefault="00E84FD5" w:rsidP="00E84FD5">
      <w:r>
        <w:rPr>
          <w:rFonts w:hint="eastAsia"/>
        </w:rPr>
        <w:t>СПИСОК</w:t>
      </w:r>
      <w:r>
        <w:t xml:space="preserve"> </w:t>
      </w:r>
      <w:r>
        <w:rPr>
          <w:rFonts w:hint="eastAsia"/>
        </w:rPr>
        <w:t>СОКРАЩЕНИЙ</w:t>
      </w:r>
    </w:p>
    <w:p w14:paraId="53619781" w14:textId="77777777" w:rsidR="00E84FD5" w:rsidRDefault="00E84FD5" w:rsidP="00E84FD5"/>
    <w:p w14:paraId="61FE13F7" w14:textId="77777777" w:rsidR="00E84FD5" w:rsidRDefault="00E84FD5" w:rsidP="00E84FD5">
      <w:r>
        <w:rPr>
          <w:rFonts w:hint="eastAsia"/>
        </w:rPr>
        <w:t>СПИСОК</w:t>
      </w:r>
      <w:r>
        <w:t xml:space="preserve"> </w:t>
      </w:r>
      <w:r>
        <w:rPr>
          <w:rFonts w:hint="eastAsia"/>
        </w:rPr>
        <w:t>ЛИТЕРАТУРЫ</w:t>
      </w:r>
    </w:p>
    <w:p w14:paraId="6B50DE58" w14:textId="77777777" w:rsidR="00E84FD5" w:rsidRDefault="00E84FD5" w:rsidP="00E84FD5"/>
    <w:p w14:paraId="186EBA3A" w14:textId="77777777" w:rsidR="00E84FD5" w:rsidRDefault="00E84FD5" w:rsidP="00E84FD5">
      <w:r>
        <w:rPr>
          <w:rFonts w:hint="eastAsia"/>
        </w:rPr>
        <w:t>ПРИЛОЖЕНИЯ</w:t>
      </w:r>
    </w:p>
    <w:p w14:paraId="6AEAF80B" w14:textId="77777777" w:rsidR="00E84FD5" w:rsidRDefault="00E84FD5" w:rsidP="00E84FD5"/>
    <w:p w14:paraId="533AA7F2" w14:textId="77777777" w:rsidR="00E84FD5" w:rsidRDefault="00E84FD5" w:rsidP="00E84FD5">
      <w:r>
        <w:rPr>
          <w:rFonts w:hint="eastAsia"/>
        </w:rPr>
        <w:t>ПРИЛОЖЕНИЕ</w:t>
      </w:r>
      <w:r>
        <w:t xml:space="preserve"> </w:t>
      </w:r>
      <w:r>
        <w:rPr>
          <w:rFonts w:hint="eastAsia"/>
        </w:rPr>
        <w:t>А</w:t>
      </w:r>
      <w:r>
        <w:t xml:space="preserve"> </w:t>
      </w:r>
      <w:r>
        <w:rPr>
          <w:rFonts w:hint="eastAsia"/>
        </w:rPr>
        <w:t>Договор</w:t>
      </w:r>
      <w:r>
        <w:t xml:space="preserve"> </w:t>
      </w:r>
      <w:r>
        <w:rPr>
          <w:rFonts w:hint="eastAsia"/>
        </w:rPr>
        <w:t>о</w:t>
      </w:r>
      <w:r>
        <w:t xml:space="preserve"> </w:t>
      </w:r>
      <w:r>
        <w:rPr>
          <w:rFonts w:hint="eastAsia"/>
        </w:rPr>
        <w:t>сотрудничестве</w:t>
      </w:r>
    </w:p>
    <w:p w14:paraId="0C49C2C3" w14:textId="77777777" w:rsidR="00E84FD5" w:rsidRDefault="00E84FD5" w:rsidP="00E84FD5"/>
    <w:p w14:paraId="04C17023" w14:textId="77777777" w:rsidR="00E84FD5" w:rsidRDefault="00E84FD5" w:rsidP="00E84FD5">
      <w:r>
        <w:rPr>
          <w:rFonts w:hint="eastAsia"/>
        </w:rPr>
        <w:t>ПРИЛОЖЕНИЕ</w:t>
      </w:r>
      <w:r>
        <w:t xml:space="preserve"> </w:t>
      </w:r>
      <w:r>
        <w:rPr>
          <w:rFonts w:hint="eastAsia"/>
        </w:rPr>
        <w:t>Б</w:t>
      </w:r>
      <w:r>
        <w:t xml:space="preserve"> </w:t>
      </w:r>
      <w:r>
        <w:rPr>
          <w:rFonts w:hint="eastAsia"/>
        </w:rPr>
        <w:t>СТО</w:t>
      </w:r>
      <w:r>
        <w:t xml:space="preserve"> </w:t>
      </w:r>
      <w:r>
        <w:rPr>
          <w:rFonts w:hint="eastAsia"/>
        </w:rPr>
        <w:t>«</w:t>
      </w:r>
      <w:r>
        <w:rPr>
          <w:rFonts w:hint="eastAsia"/>
        </w:rPr>
        <w:t>Морские</w:t>
      </w:r>
      <w:r>
        <w:t xml:space="preserve"> </w:t>
      </w:r>
      <w:r>
        <w:rPr>
          <w:rFonts w:hint="eastAsia"/>
        </w:rPr>
        <w:t>звезды</w:t>
      </w:r>
      <w:r>
        <w:t>-</w:t>
      </w:r>
      <w:r>
        <w:rPr>
          <w:rFonts w:hint="eastAsia"/>
        </w:rPr>
        <w:t>сырец</w:t>
      </w:r>
      <w:r>
        <w:rPr>
          <w:rFonts w:hint="eastAsia"/>
        </w:rPr>
        <w:t>»</w:t>
      </w:r>
    </w:p>
    <w:p w14:paraId="0BF79229" w14:textId="77777777" w:rsidR="00E84FD5" w:rsidRDefault="00E84FD5" w:rsidP="00E84FD5"/>
    <w:p w14:paraId="33AEDF26" w14:textId="77777777" w:rsidR="00E84FD5" w:rsidRDefault="00E84FD5" w:rsidP="00E84FD5">
      <w:r>
        <w:rPr>
          <w:rFonts w:hint="eastAsia"/>
        </w:rPr>
        <w:t>ПРИЛОЖЕНИЕ</w:t>
      </w:r>
      <w:r>
        <w:t xml:space="preserve"> </w:t>
      </w:r>
      <w:r>
        <w:rPr>
          <w:rFonts w:hint="eastAsia"/>
        </w:rPr>
        <w:t>В</w:t>
      </w:r>
      <w:r>
        <w:t xml:space="preserve"> </w:t>
      </w:r>
      <w:r>
        <w:rPr>
          <w:rFonts w:hint="eastAsia"/>
        </w:rPr>
        <w:t>СТО</w:t>
      </w:r>
      <w:r>
        <w:t xml:space="preserve"> </w:t>
      </w:r>
      <w:r>
        <w:rPr>
          <w:rFonts w:hint="eastAsia"/>
        </w:rPr>
        <w:t>«</w:t>
      </w:r>
      <w:r>
        <w:rPr>
          <w:rFonts w:hint="eastAsia"/>
        </w:rPr>
        <w:t>Морские</w:t>
      </w:r>
      <w:r>
        <w:t xml:space="preserve"> </w:t>
      </w:r>
      <w:r>
        <w:rPr>
          <w:rFonts w:hint="eastAsia"/>
        </w:rPr>
        <w:t>звезды</w:t>
      </w:r>
      <w:r>
        <w:t xml:space="preserve"> </w:t>
      </w:r>
      <w:r>
        <w:rPr>
          <w:rFonts w:hint="eastAsia"/>
        </w:rPr>
        <w:t>охлажденные</w:t>
      </w:r>
      <w:r>
        <w:t xml:space="preserve"> </w:t>
      </w:r>
      <w:r>
        <w:rPr>
          <w:rFonts w:hint="eastAsia"/>
        </w:rPr>
        <w:t>для</w:t>
      </w:r>
      <w:r>
        <w:t xml:space="preserve"> </w:t>
      </w:r>
      <w:r>
        <w:rPr>
          <w:rFonts w:hint="eastAsia"/>
        </w:rPr>
        <w:t>промпереработки</w:t>
      </w:r>
      <w:r>
        <w:rPr>
          <w:rFonts w:hint="eastAsia"/>
        </w:rPr>
        <w:t>»</w:t>
      </w:r>
    </w:p>
    <w:p w14:paraId="56B38DBE" w14:textId="77777777" w:rsidR="00E84FD5" w:rsidRDefault="00E84FD5" w:rsidP="00E84FD5"/>
    <w:p w14:paraId="4151A32A" w14:textId="77777777" w:rsidR="00E84FD5" w:rsidRDefault="00E84FD5" w:rsidP="00E84FD5">
      <w:r>
        <w:rPr>
          <w:rFonts w:hint="eastAsia"/>
        </w:rPr>
        <w:t>ПРИЛОЖЕНИЕ</w:t>
      </w:r>
      <w:r>
        <w:t xml:space="preserve"> </w:t>
      </w:r>
      <w:r>
        <w:rPr>
          <w:rFonts w:hint="eastAsia"/>
        </w:rPr>
        <w:t>Г</w:t>
      </w:r>
      <w:r>
        <w:t xml:space="preserve"> </w:t>
      </w:r>
      <w:r>
        <w:rPr>
          <w:rFonts w:hint="eastAsia"/>
        </w:rPr>
        <w:t>СТО</w:t>
      </w:r>
      <w:r>
        <w:t xml:space="preserve"> </w:t>
      </w:r>
      <w:r>
        <w:rPr>
          <w:rFonts w:hint="eastAsia"/>
        </w:rPr>
        <w:t>«</w:t>
      </w:r>
      <w:r>
        <w:rPr>
          <w:rFonts w:hint="eastAsia"/>
        </w:rPr>
        <w:t>Морские</w:t>
      </w:r>
      <w:r>
        <w:t xml:space="preserve"> </w:t>
      </w:r>
      <w:r>
        <w:rPr>
          <w:rFonts w:hint="eastAsia"/>
        </w:rPr>
        <w:t>звезды</w:t>
      </w:r>
      <w:r>
        <w:t xml:space="preserve"> </w:t>
      </w:r>
      <w:r>
        <w:rPr>
          <w:rFonts w:hint="eastAsia"/>
        </w:rPr>
        <w:t>мороженые</w:t>
      </w:r>
      <w:r>
        <w:rPr>
          <w:rFonts w:hint="eastAsia"/>
        </w:rPr>
        <w:t>»</w:t>
      </w:r>
    </w:p>
    <w:p w14:paraId="73ED66BC" w14:textId="77777777" w:rsidR="00E84FD5" w:rsidRDefault="00E84FD5" w:rsidP="00E84FD5"/>
    <w:p w14:paraId="758B2A63" w14:textId="77777777" w:rsidR="00E84FD5" w:rsidRDefault="00E84FD5" w:rsidP="00E84FD5">
      <w:r>
        <w:rPr>
          <w:rFonts w:hint="eastAsia"/>
        </w:rPr>
        <w:t>ПРИЛОЖЕНИЕ</w:t>
      </w:r>
      <w:r>
        <w:t xml:space="preserve"> </w:t>
      </w:r>
      <w:r>
        <w:rPr>
          <w:rFonts w:hint="eastAsia"/>
        </w:rPr>
        <w:t>Д</w:t>
      </w:r>
      <w:r>
        <w:t xml:space="preserve"> </w:t>
      </w:r>
      <w:r>
        <w:rPr>
          <w:rFonts w:hint="eastAsia"/>
        </w:rPr>
        <w:t>СТО</w:t>
      </w:r>
      <w:r>
        <w:t xml:space="preserve"> </w:t>
      </w:r>
      <w:r>
        <w:rPr>
          <w:rFonts w:hint="eastAsia"/>
        </w:rPr>
        <w:t>«</w:t>
      </w:r>
      <w:r>
        <w:rPr>
          <w:rFonts w:hint="eastAsia"/>
        </w:rPr>
        <w:t>Кормовая</w:t>
      </w:r>
      <w:r>
        <w:t xml:space="preserve"> </w:t>
      </w:r>
      <w:r>
        <w:rPr>
          <w:rFonts w:hint="eastAsia"/>
        </w:rPr>
        <w:t>добавка</w:t>
      </w:r>
      <w:r>
        <w:t xml:space="preserve"> </w:t>
      </w:r>
      <w:r>
        <w:rPr>
          <w:rFonts w:hint="eastAsia"/>
        </w:rPr>
        <w:t>из</w:t>
      </w:r>
      <w:r>
        <w:t xml:space="preserve"> </w:t>
      </w:r>
      <w:r>
        <w:rPr>
          <w:rFonts w:hint="eastAsia"/>
        </w:rPr>
        <w:t>морских</w:t>
      </w:r>
      <w:r>
        <w:t xml:space="preserve"> </w:t>
      </w:r>
      <w:r>
        <w:rPr>
          <w:rFonts w:hint="eastAsia"/>
        </w:rPr>
        <w:t>звезд</w:t>
      </w:r>
      <w:r>
        <w:rPr>
          <w:rFonts w:hint="eastAsia"/>
        </w:rPr>
        <w:t>»</w:t>
      </w:r>
    </w:p>
    <w:p w14:paraId="76E60DF9" w14:textId="77777777" w:rsidR="00E84FD5" w:rsidRDefault="00E84FD5" w:rsidP="00E84FD5"/>
    <w:p w14:paraId="72B30CF4" w14:textId="77777777" w:rsidR="00E84FD5" w:rsidRDefault="00E84FD5" w:rsidP="00E84FD5">
      <w:r>
        <w:rPr>
          <w:rFonts w:hint="eastAsia"/>
        </w:rPr>
        <w:t>ПРИЛОЖЕНИЕ</w:t>
      </w:r>
      <w:r>
        <w:t xml:space="preserve"> </w:t>
      </w:r>
      <w:r>
        <w:rPr>
          <w:rFonts w:hint="eastAsia"/>
        </w:rPr>
        <w:t>Е</w:t>
      </w:r>
      <w:r>
        <w:t xml:space="preserve"> </w:t>
      </w:r>
      <w:r>
        <w:rPr>
          <w:rFonts w:hint="eastAsia"/>
        </w:rPr>
        <w:t>Патент</w:t>
      </w:r>
      <w:r>
        <w:t xml:space="preserve"> </w:t>
      </w:r>
      <w:r>
        <w:rPr>
          <w:rFonts w:hint="eastAsia"/>
        </w:rPr>
        <w:t>№</w:t>
      </w:r>
      <w:r>
        <w:t xml:space="preserve">2601814 </w:t>
      </w:r>
      <w:r>
        <w:rPr>
          <w:rFonts w:hint="eastAsia"/>
        </w:rPr>
        <w:t>«</w:t>
      </w:r>
      <w:r>
        <w:rPr>
          <w:rFonts w:hint="eastAsia"/>
        </w:rPr>
        <w:t>Способ</w:t>
      </w:r>
      <w:r>
        <w:t xml:space="preserve"> </w:t>
      </w:r>
      <w:r>
        <w:rPr>
          <w:rFonts w:hint="eastAsia"/>
        </w:rPr>
        <w:t>подготовки</w:t>
      </w:r>
      <w:r>
        <w:t xml:space="preserve"> </w:t>
      </w:r>
      <w:r>
        <w:rPr>
          <w:rFonts w:hint="eastAsia"/>
        </w:rPr>
        <w:t>морских</w:t>
      </w:r>
      <w:r>
        <w:t xml:space="preserve"> </w:t>
      </w:r>
      <w:r>
        <w:rPr>
          <w:rFonts w:hint="eastAsia"/>
        </w:rPr>
        <w:t>звезд</w:t>
      </w:r>
      <w:r>
        <w:t xml:space="preserve"> </w:t>
      </w:r>
      <w:r>
        <w:rPr>
          <w:rFonts w:hint="eastAsia"/>
        </w:rPr>
        <w:t>к</w:t>
      </w:r>
    </w:p>
    <w:p w14:paraId="5A04E473" w14:textId="77777777" w:rsidR="00E84FD5" w:rsidRDefault="00E84FD5" w:rsidP="00E84FD5"/>
    <w:p w14:paraId="08BCFAB4" w14:textId="77777777" w:rsidR="00E84FD5" w:rsidRDefault="00E84FD5" w:rsidP="00E84FD5">
      <w:r>
        <w:rPr>
          <w:rFonts w:hint="eastAsia"/>
        </w:rPr>
        <w:t>промышленной</w:t>
      </w:r>
      <w:r>
        <w:t xml:space="preserve"> </w:t>
      </w:r>
      <w:r>
        <w:rPr>
          <w:rFonts w:hint="eastAsia"/>
        </w:rPr>
        <w:t>переработке</w:t>
      </w:r>
      <w:r>
        <w:t xml:space="preserve"> (</w:t>
      </w:r>
      <w:r>
        <w:rPr>
          <w:rFonts w:hint="eastAsia"/>
        </w:rPr>
        <w:t>варианты</w:t>
      </w:r>
      <w:r>
        <w:t>)</w:t>
      </w:r>
    </w:p>
    <w:p w14:paraId="54EA8695" w14:textId="77777777" w:rsidR="00E84FD5" w:rsidRDefault="00E84FD5" w:rsidP="00E84FD5"/>
    <w:p w14:paraId="4439EF00" w14:textId="77777777" w:rsidR="00E84FD5" w:rsidRDefault="00E84FD5" w:rsidP="00E84FD5">
      <w:r>
        <w:rPr>
          <w:rFonts w:hint="eastAsia"/>
        </w:rPr>
        <w:t>ПРИЛОЖЕНИЕ</w:t>
      </w:r>
      <w:r>
        <w:t xml:space="preserve"> </w:t>
      </w:r>
      <w:r>
        <w:rPr>
          <w:rFonts w:hint="eastAsia"/>
        </w:rPr>
        <w:t>Ж</w:t>
      </w:r>
      <w:r>
        <w:t xml:space="preserve"> </w:t>
      </w:r>
      <w:r>
        <w:rPr>
          <w:rFonts w:hint="eastAsia"/>
        </w:rPr>
        <w:t>Патент</w:t>
      </w:r>
      <w:r>
        <w:t xml:space="preserve"> </w:t>
      </w:r>
      <w:r>
        <w:rPr>
          <w:rFonts w:hint="eastAsia"/>
        </w:rPr>
        <w:t>№</w:t>
      </w:r>
      <w:r>
        <w:t xml:space="preserve"> 2634620 </w:t>
      </w:r>
      <w:r>
        <w:rPr>
          <w:rFonts w:hint="eastAsia"/>
        </w:rPr>
        <w:t>«</w:t>
      </w:r>
      <w:r>
        <w:rPr>
          <w:rFonts w:hint="eastAsia"/>
        </w:rPr>
        <w:t>Способ</w:t>
      </w:r>
      <w:r>
        <w:t xml:space="preserve"> </w:t>
      </w:r>
      <w:r>
        <w:rPr>
          <w:rFonts w:hint="eastAsia"/>
        </w:rPr>
        <w:t>получения</w:t>
      </w:r>
      <w:r>
        <w:t xml:space="preserve"> </w:t>
      </w:r>
      <w:r>
        <w:rPr>
          <w:rFonts w:hint="eastAsia"/>
        </w:rPr>
        <w:t>кормовой</w:t>
      </w:r>
      <w:r>
        <w:t xml:space="preserve"> </w:t>
      </w:r>
      <w:r>
        <w:rPr>
          <w:rFonts w:hint="eastAsia"/>
        </w:rPr>
        <w:t>добавки</w:t>
      </w:r>
      <w:r>
        <w:t xml:space="preserve"> </w:t>
      </w:r>
      <w:r>
        <w:rPr>
          <w:rFonts w:hint="eastAsia"/>
        </w:rPr>
        <w:t>из</w:t>
      </w:r>
      <w:r>
        <w:t xml:space="preserve"> </w:t>
      </w:r>
      <w:r>
        <w:rPr>
          <w:rFonts w:hint="eastAsia"/>
        </w:rPr>
        <w:t>морских</w:t>
      </w:r>
      <w:r>
        <w:t xml:space="preserve"> </w:t>
      </w:r>
      <w:r>
        <w:rPr>
          <w:rFonts w:hint="eastAsia"/>
        </w:rPr>
        <w:t>звезд</w:t>
      </w:r>
      <w:r>
        <w:rPr>
          <w:rFonts w:hint="eastAsia"/>
        </w:rPr>
        <w:t>»</w:t>
      </w:r>
    </w:p>
    <w:p w14:paraId="7D92A9EA" w14:textId="77777777" w:rsidR="00E84FD5" w:rsidRDefault="00E84FD5" w:rsidP="00E84FD5"/>
    <w:p w14:paraId="7E8D6AD1" w14:textId="77777777" w:rsidR="00E84FD5" w:rsidRDefault="00E84FD5" w:rsidP="00E84FD5">
      <w:r>
        <w:rPr>
          <w:rFonts w:hint="eastAsia"/>
        </w:rPr>
        <w:t>ПРИЛОЖЕНИЕ</w:t>
      </w:r>
      <w:r>
        <w:t xml:space="preserve"> </w:t>
      </w:r>
      <w:r>
        <w:rPr>
          <w:rFonts w:hint="eastAsia"/>
        </w:rPr>
        <w:t>И</w:t>
      </w:r>
      <w:r>
        <w:t xml:space="preserve"> </w:t>
      </w:r>
      <w:r>
        <w:rPr>
          <w:rFonts w:hint="eastAsia"/>
        </w:rPr>
        <w:t>Патент</w:t>
      </w:r>
      <w:r>
        <w:t xml:space="preserve"> </w:t>
      </w:r>
      <w:r>
        <w:rPr>
          <w:rFonts w:hint="eastAsia"/>
        </w:rPr>
        <w:t>№</w:t>
      </w:r>
      <w:r>
        <w:t xml:space="preserve">2658844 </w:t>
      </w:r>
      <w:r>
        <w:rPr>
          <w:rFonts w:hint="eastAsia"/>
        </w:rPr>
        <w:t>«</w:t>
      </w:r>
      <w:r>
        <w:rPr>
          <w:rFonts w:hint="eastAsia"/>
        </w:rPr>
        <w:t>Способ</w:t>
      </w:r>
      <w:r>
        <w:t xml:space="preserve"> </w:t>
      </w:r>
      <w:r>
        <w:rPr>
          <w:rFonts w:hint="eastAsia"/>
        </w:rPr>
        <w:t>получения</w:t>
      </w:r>
      <w:r>
        <w:t xml:space="preserve"> </w:t>
      </w:r>
      <w:r>
        <w:rPr>
          <w:rFonts w:hint="eastAsia"/>
        </w:rPr>
        <w:t>кормовой</w:t>
      </w:r>
      <w:r>
        <w:t xml:space="preserve"> </w:t>
      </w:r>
      <w:r>
        <w:rPr>
          <w:rFonts w:hint="eastAsia"/>
        </w:rPr>
        <w:t>добавки</w:t>
      </w:r>
      <w:r>
        <w:t xml:space="preserve"> </w:t>
      </w:r>
      <w:r>
        <w:rPr>
          <w:rFonts w:hint="eastAsia"/>
        </w:rPr>
        <w:t>из</w:t>
      </w:r>
      <w:r>
        <w:t xml:space="preserve"> </w:t>
      </w:r>
      <w:r>
        <w:rPr>
          <w:rFonts w:hint="eastAsia"/>
        </w:rPr>
        <w:t>морских</w:t>
      </w:r>
      <w:r>
        <w:t xml:space="preserve"> </w:t>
      </w:r>
      <w:r>
        <w:rPr>
          <w:rFonts w:hint="eastAsia"/>
        </w:rPr>
        <w:t>звезд</w:t>
      </w:r>
      <w:r>
        <w:rPr>
          <w:rFonts w:hint="eastAsia"/>
        </w:rPr>
        <w:t>»</w:t>
      </w:r>
    </w:p>
    <w:p w14:paraId="1247DB06" w14:textId="77777777" w:rsidR="00E84FD5" w:rsidRDefault="00E84FD5" w:rsidP="00E84FD5"/>
    <w:p w14:paraId="69AA3BD6" w14:textId="77777777" w:rsidR="00E84FD5" w:rsidRDefault="00E84FD5" w:rsidP="00E84FD5">
      <w:r>
        <w:rPr>
          <w:rFonts w:hint="eastAsia"/>
        </w:rPr>
        <w:t>ПРИЛОЖЕНИЕ</w:t>
      </w:r>
      <w:r>
        <w:t xml:space="preserve"> </w:t>
      </w:r>
      <w:r>
        <w:rPr>
          <w:rFonts w:hint="eastAsia"/>
        </w:rPr>
        <w:t>К</w:t>
      </w:r>
      <w:r>
        <w:t xml:space="preserve"> </w:t>
      </w:r>
      <w:r>
        <w:rPr>
          <w:rFonts w:hint="eastAsia"/>
        </w:rPr>
        <w:t>Справка</w:t>
      </w:r>
      <w:r>
        <w:t>-</w:t>
      </w:r>
      <w:r>
        <w:rPr>
          <w:rFonts w:hint="eastAsia"/>
        </w:rPr>
        <w:t>подтверждение</w:t>
      </w:r>
      <w:r>
        <w:t xml:space="preserve"> </w:t>
      </w:r>
      <w:r>
        <w:rPr>
          <w:rFonts w:hint="eastAsia"/>
        </w:rPr>
        <w:t>о</w:t>
      </w:r>
      <w:r>
        <w:t xml:space="preserve"> </w:t>
      </w:r>
      <w:r>
        <w:rPr>
          <w:rFonts w:hint="eastAsia"/>
        </w:rPr>
        <w:t>прохождении</w:t>
      </w:r>
      <w:r>
        <w:t xml:space="preserve"> </w:t>
      </w:r>
      <w:r>
        <w:rPr>
          <w:rFonts w:hint="eastAsia"/>
        </w:rPr>
        <w:t>стажировки</w:t>
      </w:r>
      <w:r>
        <w:t xml:space="preserve"> 145 </w:t>
      </w:r>
      <w:r>
        <w:rPr>
          <w:rFonts w:hint="eastAsia"/>
        </w:rPr>
        <w:t>ПРИЛОЖЕНИЕ</w:t>
      </w:r>
      <w:r>
        <w:t xml:space="preserve"> </w:t>
      </w:r>
      <w:r>
        <w:rPr>
          <w:rFonts w:hint="eastAsia"/>
        </w:rPr>
        <w:t>Л</w:t>
      </w:r>
      <w:r>
        <w:t xml:space="preserve"> </w:t>
      </w:r>
      <w:r>
        <w:rPr>
          <w:rFonts w:hint="eastAsia"/>
        </w:rPr>
        <w:t>Расчет</w:t>
      </w:r>
      <w:r>
        <w:t xml:space="preserve"> </w:t>
      </w:r>
      <w:r>
        <w:rPr>
          <w:rFonts w:hint="eastAsia"/>
        </w:rPr>
        <w:t>экономической</w:t>
      </w:r>
      <w:r>
        <w:t xml:space="preserve"> </w:t>
      </w:r>
      <w:r>
        <w:rPr>
          <w:rFonts w:hint="eastAsia"/>
        </w:rPr>
        <w:t>эффективности</w:t>
      </w:r>
      <w:r>
        <w:t xml:space="preserve"> </w:t>
      </w:r>
      <w:r>
        <w:rPr>
          <w:rFonts w:hint="eastAsia"/>
        </w:rPr>
        <w:t>производства</w:t>
      </w:r>
    </w:p>
    <w:p w14:paraId="42C66599" w14:textId="77777777" w:rsidR="00E84FD5" w:rsidRDefault="00E84FD5" w:rsidP="00E84FD5"/>
    <w:p w14:paraId="503464CA" w14:textId="77777777" w:rsidR="00E84FD5" w:rsidRDefault="00E84FD5" w:rsidP="00E84FD5">
      <w:r>
        <w:rPr>
          <w:rFonts w:hint="eastAsia"/>
        </w:rPr>
        <w:t>белково</w:t>
      </w:r>
      <w:r>
        <w:t>-</w:t>
      </w:r>
      <w:r>
        <w:rPr>
          <w:rFonts w:hint="eastAsia"/>
        </w:rPr>
        <w:t>минеральной</w:t>
      </w:r>
      <w:r>
        <w:t xml:space="preserve"> </w:t>
      </w:r>
      <w:r>
        <w:rPr>
          <w:rFonts w:hint="eastAsia"/>
        </w:rPr>
        <w:t>кормовой</w:t>
      </w:r>
      <w:r>
        <w:t xml:space="preserve"> </w:t>
      </w:r>
      <w:r>
        <w:rPr>
          <w:rFonts w:hint="eastAsia"/>
        </w:rPr>
        <w:t>добавки</w:t>
      </w:r>
      <w:r>
        <w:t xml:space="preserve"> (</w:t>
      </w:r>
      <w:r>
        <w:rPr>
          <w:rFonts w:hint="eastAsia"/>
        </w:rPr>
        <w:t>БМКД</w:t>
      </w:r>
      <w:r>
        <w:t xml:space="preserve">) </w:t>
      </w:r>
      <w:r>
        <w:rPr>
          <w:rFonts w:hint="eastAsia"/>
        </w:rPr>
        <w:t>из</w:t>
      </w:r>
      <w:r>
        <w:t xml:space="preserve"> </w:t>
      </w:r>
      <w:r>
        <w:rPr>
          <w:rFonts w:hint="eastAsia"/>
        </w:rPr>
        <w:t>морских</w:t>
      </w:r>
      <w:r>
        <w:t xml:space="preserve"> </w:t>
      </w:r>
      <w:r>
        <w:rPr>
          <w:rFonts w:hint="eastAsia"/>
        </w:rPr>
        <w:t>звезд</w:t>
      </w:r>
    </w:p>
    <w:p w14:paraId="050B7ACB" w14:textId="77777777" w:rsidR="00E84FD5" w:rsidRDefault="00E84FD5" w:rsidP="00E84FD5"/>
    <w:p w14:paraId="24727652" w14:textId="77777777" w:rsidR="00E84FD5" w:rsidRDefault="00E84FD5" w:rsidP="00E84FD5">
      <w:r>
        <w:rPr>
          <w:rFonts w:hint="eastAsia"/>
        </w:rPr>
        <w:t>ПРИЛОЖЕНИЕ</w:t>
      </w:r>
      <w:r>
        <w:t xml:space="preserve"> </w:t>
      </w:r>
      <w:r>
        <w:rPr>
          <w:rFonts w:hint="eastAsia"/>
        </w:rPr>
        <w:t>М</w:t>
      </w:r>
      <w:r>
        <w:t xml:space="preserve">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кормовой</w:t>
      </w:r>
      <w:r>
        <w:t xml:space="preserve"> </w:t>
      </w:r>
      <w:r>
        <w:rPr>
          <w:rFonts w:hint="eastAsia"/>
        </w:rPr>
        <w:t>добавки</w:t>
      </w:r>
      <w:r>
        <w:t xml:space="preserve"> </w:t>
      </w:r>
      <w:r>
        <w:rPr>
          <w:rFonts w:hint="eastAsia"/>
        </w:rPr>
        <w:t>из</w:t>
      </w:r>
    </w:p>
    <w:p w14:paraId="5631E095" w14:textId="77777777" w:rsidR="00E84FD5" w:rsidRDefault="00E84FD5" w:rsidP="00E84FD5"/>
    <w:p w14:paraId="5281A831" w14:textId="77777777" w:rsidR="00E84FD5" w:rsidRDefault="00E84FD5" w:rsidP="00E84FD5">
      <w:r>
        <w:rPr>
          <w:rFonts w:hint="eastAsia"/>
        </w:rPr>
        <w:t>морских</w:t>
      </w:r>
      <w:r>
        <w:t xml:space="preserve"> </w:t>
      </w:r>
      <w:r>
        <w:rPr>
          <w:rFonts w:hint="eastAsia"/>
        </w:rPr>
        <w:t>звезд</w:t>
      </w:r>
    </w:p>
    <w:p w14:paraId="531E4780" w14:textId="77777777" w:rsidR="00E84FD5" w:rsidRDefault="00E84FD5" w:rsidP="00E84FD5"/>
    <w:p w14:paraId="4BA9E253" w14:textId="77777777" w:rsidR="00E84FD5" w:rsidRDefault="00E84FD5" w:rsidP="00E84FD5">
      <w:r>
        <w:rPr>
          <w:rFonts w:hint="eastAsia"/>
        </w:rPr>
        <w:t>ПРИЛОЖЕНИЕ</w:t>
      </w:r>
      <w:r>
        <w:t xml:space="preserve"> </w:t>
      </w:r>
      <w:r>
        <w:rPr>
          <w:rFonts w:hint="eastAsia"/>
        </w:rPr>
        <w:t>Н</w:t>
      </w:r>
      <w:r>
        <w:t xml:space="preserve"> </w:t>
      </w:r>
      <w:r>
        <w:rPr>
          <w:rFonts w:hint="eastAsia"/>
        </w:rPr>
        <w:t>Акт</w:t>
      </w:r>
      <w:r>
        <w:t xml:space="preserve"> </w:t>
      </w:r>
      <w:r>
        <w:rPr>
          <w:rFonts w:hint="eastAsia"/>
        </w:rPr>
        <w:t>производственно</w:t>
      </w:r>
      <w:r>
        <w:t xml:space="preserve"> </w:t>
      </w:r>
      <w:r>
        <w:rPr>
          <w:rFonts w:hint="eastAsia"/>
        </w:rPr>
        <w:t>проверки</w:t>
      </w:r>
    </w:p>
    <w:p w14:paraId="4F5C6869" w14:textId="77777777" w:rsidR="00E84FD5" w:rsidRDefault="00E84FD5" w:rsidP="00E84FD5"/>
    <w:p w14:paraId="3BD0E4FD" w14:textId="271E7151" w:rsidR="00E84FD5" w:rsidRPr="00E84FD5" w:rsidRDefault="00E84FD5" w:rsidP="00E84FD5">
      <w:r>
        <w:rPr>
          <w:rFonts w:hint="eastAsia"/>
        </w:rPr>
        <w:t>ПРИЛОЖЕНИЕ</w:t>
      </w:r>
      <w:r>
        <w:t xml:space="preserve"> </w:t>
      </w:r>
      <w:r>
        <w:rPr>
          <w:rFonts w:hint="eastAsia"/>
        </w:rPr>
        <w:t>П</w:t>
      </w:r>
      <w:r>
        <w:t xml:space="preserve">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учебный</w:t>
      </w:r>
      <w:r>
        <w:t xml:space="preserve"> </w:t>
      </w:r>
      <w:r>
        <w:rPr>
          <w:rFonts w:hint="eastAsia"/>
        </w:rPr>
        <w:t>процесс</w:t>
      </w:r>
    </w:p>
    <w:sectPr w:rsidR="00E84FD5" w:rsidRPr="00E84FD5" w:rsidSect="00316BD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ACCC" w14:textId="77777777" w:rsidR="00316BDB" w:rsidRDefault="00316BDB">
      <w:pPr>
        <w:spacing w:after="0" w:line="240" w:lineRule="auto"/>
      </w:pPr>
      <w:r>
        <w:separator/>
      </w:r>
    </w:p>
  </w:endnote>
  <w:endnote w:type="continuationSeparator" w:id="0">
    <w:p w14:paraId="12A27D0D" w14:textId="77777777" w:rsidR="00316BDB" w:rsidRDefault="0031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604F" w14:textId="77777777" w:rsidR="00316BDB" w:rsidRDefault="00316BDB"/>
    <w:p w14:paraId="58D9C104" w14:textId="77777777" w:rsidR="00316BDB" w:rsidRDefault="00316BDB"/>
    <w:p w14:paraId="34CE9C48" w14:textId="77777777" w:rsidR="00316BDB" w:rsidRDefault="00316BDB"/>
    <w:p w14:paraId="754E4A39" w14:textId="77777777" w:rsidR="00316BDB" w:rsidRDefault="00316BDB"/>
    <w:p w14:paraId="57826544" w14:textId="77777777" w:rsidR="00316BDB" w:rsidRDefault="00316BDB"/>
    <w:p w14:paraId="4073C595" w14:textId="77777777" w:rsidR="00316BDB" w:rsidRDefault="00316BDB"/>
    <w:p w14:paraId="346FC3D7" w14:textId="77777777" w:rsidR="00316BDB" w:rsidRDefault="00316B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417740" wp14:editId="6388BE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4DD7" w14:textId="77777777" w:rsidR="00316BDB" w:rsidRDefault="00316B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4177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F04DD7" w14:textId="77777777" w:rsidR="00316BDB" w:rsidRDefault="00316B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B8D95C" w14:textId="77777777" w:rsidR="00316BDB" w:rsidRDefault="00316BDB"/>
    <w:p w14:paraId="5477787C" w14:textId="77777777" w:rsidR="00316BDB" w:rsidRDefault="00316BDB"/>
    <w:p w14:paraId="065613A1" w14:textId="77777777" w:rsidR="00316BDB" w:rsidRDefault="00316B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079FF5" wp14:editId="0F903A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73B66" w14:textId="77777777" w:rsidR="00316BDB" w:rsidRDefault="00316BDB"/>
                          <w:p w14:paraId="660E6FE0" w14:textId="77777777" w:rsidR="00316BDB" w:rsidRDefault="00316B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079F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D73B66" w14:textId="77777777" w:rsidR="00316BDB" w:rsidRDefault="00316BDB"/>
                    <w:p w14:paraId="660E6FE0" w14:textId="77777777" w:rsidR="00316BDB" w:rsidRDefault="00316B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3BAE27" w14:textId="77777777" w:rsidR="00316BDB" w:rsidRDefault="00316BDB"/>
    <w:p w14:paraId="1F94DD85" w14:textId="77777777" w:rsidR="00316BDB" w:rsidRDefault="00316BDB">
      <w:pPr>
        <w:rPr>
          <w:sz w:val="2"/>
          <w:szCs w:val="2"/>
        </w:rPr>
      </w:pPr>
    </w:p>
    <w:p w14:paraId="2D02F881" w14:textId="77777777" w:rsidR="00316BDB" w:rsidRDefault="00316BDB"/>
    <w:p w14:paraId="660447C0" w14:textId="77777777" w:rsidR="00316BDB" w:rsidRDefault="00316BDB">
      <w:pPr>
        <w:spacing w:after="0" w:line="240" w:lineRule="auto"/>
      </w:pPr>
    </w:p>
  </w:footnote>
  <w:footnote w:type="continuationSeparator" w:id="0">
    <w:p w14:paraId="0256B1FD" w14:textId="77777777" w:rsidR="00316BDB" w:rsidRDefault="00316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BDB"/>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26266</TotalTime>
  <Pages>4</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3404</cp:revision>
  <cp:lastPrinted>2009-02-06T05:36:00Z</cp:lastPrinted>
  <dcterms:created xsi:type="dcterms:W3CDTF">2024-01-07T13:43:00Z</dcterms:created>
  <dcterms:modified xsi:type="dcterms:W3CDTF">2024-02-19T10:19:00Z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